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2F2CDD" w14:textId="5CF18D55" w:rsidR="00F9343E" w:rsidRDefault="00F9343E" w:rsidP="003F3E09">
      <w:pPr>
        <w:spacing w:after="0"/>
        <w:jc w:val="center"/>
        <w:rPr>
          <w:rFonts w:ascii="Times New Roman" w:hAnsi="Times New Roman"/>
          <w:b/>
          <w:bCs/>
          <w:sz w:val="32"/>
          <w:szCs w:val="32"/>
        </w:rPr>
      </w:pPr>
      <w:r w:rsidRPr="00823949">
        <w:rPr>
          <w:rFonts w:ascii="Times New Roman" w:hAnsi="Times New Roman"/>
          <w:b/>
          <w:bCs/>
          <w:sz w:val="32"/>
          <w:szCs w:val="32"/>
        </w:rPr>
        <w:t>NATIONAL SCIENCE FOUNDATION</w:t>
      </w:r>
    </w:p>
    <w:p w14:paraId="29687BCE" w14:textId="65D21FBC" w:rsidR="00B07954" w:rsidRPr="00823949" w:rsidRDefault="00B07954" w:rsidP="003F3E09">
      <w:pPr>
        <w:spacing w:after="0"/>
        <w:jc w:val="center"/>
        <w:rPr>
          <w:rFonts w:ascii="Times New Roman" w:hAnsi="Times New Roman"/>
          <w:b/>
          <w:bCs/>
          <w:sz w:val="32"/>
          <w:szCs w:val="32"/>
        </w:rPr>
      </w:pPr>
      <w:r>
        <w:rPr>
          <w:rFonts w:ascii="Times New Roman" w:hAnsi="Times New Roman"/>
          <w:b/>
          <w:bCs/>
          <w:sz w:val="32"/>
          <w:szCs w:val="32"/>
        </w:rPr>
        <w:t xml:space="preserve">International Collaborative Research </w:t>
      </w:r>
      <w:proofErr w:type="spellStart"/>
      <w:r>
        <w:rPr>
          <w:rFonts w:ascii="Times New Roman" w:hAnsi="Times New Roman"/>
          <w:b/>
          <w:bCs/>
          <w:sz w:val="32"/>
          <w:szCs w:val="32"/>
        </w:rPr>
        <w:t>Programme</w:t>
      </w:r>
      <w:proofErr w:type="spellEnd"/>
    </w:p>
    <w:p w14:paraId="66D8DC98" w14:textId="5E2F6F74" w:rsidR="00FC7725" w:rsidRPr="00707535" w:rsidRDefault="00FC7725" w:rsidP="003F3E09">
      <w:pPr>
        <w:pBdr>
          <w:bottom w:val="single" w:sz="6" w:space="1" w:color="auto"/>
        </w:pBdr>
        <w:spacing w:after="0"/>
        <w:jc w:val="center"/>
        <w:rPr>
          <w:rFonts w:ascii="Times New Roman" w:hAnsi="Times New Roman"/>
          <w:b/>
          <w:color w:val="000000" w:themeColor="text1"/>
          <w:sz w:val="32"/>
          <w:szCs w:val="32"/>
        </w:rPr>
      </w:pPr>
      <w:r w:rsidRPr="00707535">
        <w:rPr>
          <w:rFonts w:ascii="Times New Roman" w:hAnsi="Times New Roman"/>
          <w:b/>
          <w:color w:val="000000" w:themeColor="text1"/>
          <w:sz w:val="32"/>
          <w:szCs w:val="32"/>
        </w:rPr>
        <w:t>NSF-</w:t>
      </w:r>
      <w:r w:rsidR="006319C8" w:rsidRPr="00707535">
        <w:rPr>
          <w:rFonts w:ascii="Times New Roman" w:hAnsi="Times New Roman"/>
          <w:b/>
          <w:color w:val="000000" w:themeColor="text1"/>
          <w:sz w:val="32"/>
          <w:szCs w:val="32"/>
        </w:rPr>
        <w:t>PSF</w:t>
      </w:r>
      <w:r w:rsidRPr="00707535">
        <w:rPr>
          <w:rFonts w:ascii="Times New Roman" w:hAnsi="Times New Roman"/>
          <w:b/>
          <w:color w:val="000000" w:themeColor="text1"/>
          <w:sz w:val="32"/>
          <w:szCs w:val="32"/>
        </w:rPr>
        <w:t xml:space="preserve"> Joint Call for Proposals 20</w:t>
      </w:r>
      <w:r w:rsidR="00BD723C" w:rsidRPr="00707535">
        <w:rPr>
          <w:rFonts w:ascii="Times New Roman" w:hAnsi="Times New Roman"/>
          <w:b/>
          <w:color w:val="000000" w:themeColor="text1"/>
          <w:sz w:val="32"/>
          <w:szCs w:val="32"/>
        </w:rPr>
        <w:t>2</w:t>
      </w:r>
      <w:r w:rsidR="006319C8" w:rsidRPr="00707535">
        <w:rPr>
          <w:rFonts w:ascii="Times New Roman" w:hAnsi="Times New Roman"/>
          <w:b/>
          <w:color w:val="000000" w:themeColor="text1"/>
          <w:sz w:val="32"/>
          <w:szCs w:val="32"/>
        </w:rPr>
        <w:t>6</w:t>
      </w:r>
    </w:p>
    <w:p w14:paraId="43EA0F55" w14:textId="4CD9CFF3" w:rsidR="00F9343E" w:rsidRPr="00823949" w:rsidRDefault="00537E4D" w:rsidP="003F3E09">
      <w:pPr>
        <w:pBdr>
          <w:bottom w:val="single" w:sz="6" w:space="1" w:color="auto"/>
        </w:pBdr>
        <w:spacing w:after="0"/>
        <w:jc w:val="center"/>
        <w:rPr>
          <w:rFonts w:ascii="Times New Roman" w:hAnsi="Times New Roman"/>
          <w:sz w:val="24"/>
          <w:szCs w:val="24"/>
        </w:rPr>
      </w:pPr>
      <w:r w:rsidRPr="00823949">
        <w:rPr>
          <w:rFonts w:ascii="Times New Roman" w:hAnsi="Times New Roman"/>
          <w:sz w:val="24"/>
          <w:szCs w:val="24"/>
        </w:rPr>
        <w:t xml:space="preserve">APPLICATION </w:t>
      </w:r>
    </w:p>
    <w:p w14:paraId="12D54F65" w14:textId="3FE3A1C4" w:rsidR="00F9343E" w:rsidRDefault="004F41B2">
      <w:pPr>
        <w:spacing w:after="0" w:line="240" w:lineRule="auto"/>
        <w:jc w:val="center"/>
        <w:rPr>
          <w:rFonts w:ascii="Times New Roman" w:hAnsi="Times New Roman"/>
          <w:b/>
          <w:bCs/>
        </w:rPr>
      </w:pPr>
      <w:r>
        <w:rPr>
          <w:rFonts w:ascii="Times New Roman" w:hAnsi="Times New Roman"/>
          <w:b/>
          <w:bCs/>
        </w:rPr>
        <w:t>SECTION A</w:t>
      </w:r>
    </w:p>
    <w:p w14:paraId="350BB612" w14:textId="77777777" w:rsidR="00017051" w:rsidRDefault="00017051">
      <w:pPr>
        <w:spacing w:after="0" w:line="240" w:lineRule="auto"/>
        <w:jc w:val="center"/>
        <w:rPr>
          <w:rFonts w:ascii="Times New Roman" w:hAnsi="Times New Roman"/>
          <w:b/>
          <w:bCs/>
        </w:rPr>
      </w:pPr>
    </w:p>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5"/>
      </w:tblGrid>
      <w:tr w:rsidR="00017051" w:rsidRPr="00823949" w14:paraId="7234D4E4" w14:textId="77777777" w:rsidTr="00626A98">
        <w:trPr>
          <w:trHeight w:val="1417"/>
        </w:trPr>
        <w:tc>
          <w:tcPr>
            <w:tcW w:w="8905" w:type="dxa"/>
            <w:shd w:val="pct20" w:color="auto" w:fill="auto"/>
          </w:tcPr>
          <w:p w14:paraId="40A1A6D0" w14:textId="77777777" w:rsidR="00017051" w:rsidRDefault="00017051" w:rsidP="0031267D">
            <w:pPr>
              <w:tabs>
                <w:tab w:val="left" w:pos="360"/>
              </w:tabs>
              <w:spacing w:after="0" w:line="240" w:lineRule="auto"/>
              <w:rPr>
                <w:rFonts w:ascii="Times New Roman" w:hAnsi="Times New Roman"/>
                <w:b/>
                <w:bCs/>
              </w:rPr>
            </w:pPr>
            <w:r w:rsidRPr="00823949">
              <w:rPr>
                <w:rFonts w:ascii="Times New Roman" w:hAnsi="Times New Roman"/>
                <w:b/>
                <w:bCs/>
              </w:rPr>
              <w:t xml:space="preserve">1.  </w:t>
            </w:r>
            <w:r w:rsidRPr="008D2DBE">
              <w:rPr>
                <w:rFonts w:ascii="Times New Roman" w:hAnsi="Times New Roman"/>
                <w:b/>
                <w:bCs/>
              </w:rPr>
              <w:t>Project Title</w:t>
            </w:r>
          </w:p>
          <w:p w14:paraId="14894BFD" w14:textId="77777777" w:rsidR="00017051" w:rsidRPr="00823949" w:rsidRDefault="00017051" w:rsidP="0031267D">
            <w:pPr>
              <w:tabs>
                <w:tab w:val="left" w:pos="360"/>
              </w:tabs>
              <w:spacing w:after="0" w:line="240" w:lineRule="auto"/>
              <w:jc w:val="both"/>
              <w:rPr>
                <w:rFonts w:ascii="Times New Roman" w:hAnsi="Times New Roman"/>
                <w:i/>
                <w:iCs/>
                <w:sz w:val="20"/>
                <w:szCs w:val="20"/>
              </w:rPr>
            </w:pPr>
            <w:r>
              <w:rPr>
                <w:rFonts w:ascii="Times New Roman" w:hAnsi="Times New Roman"/>
                <w:i/>
                <w:iCs/>
                <w:color w:val="000000"/>
                <w:sz w:val="20"/>
                <w:szCs w:val="20"/>
              </w:rPr>
              <w:t>The title of the project should be brief, reflect concisely and accurately the proposed project and intelligible to a scientifically or technically literate reader. Applicants are advised to avoid titles which convey a distant or potential application of the proposed work, or a greater aspiration or goal than is to be expected from the proposed work.</w:t>
            </w:r>
          </w:p>
        </w:tc>
      </w:tr>
      <w:tr w:rsidR="00017051" w:rsidRPr="00823949" w14:paraId="055B9850" w14:textId="77777777" w:rsidTr="00626A98">
        <w:tc>
          <w:tcPr>
            <w:tcW w:w="8905" w:type="dxa"/>
          </w:tcPr>
          <w:p w14:paraId="6FD82091" w14:textId="77777777" w:rsidR="00017051" w:rsidRPr="00823949" w:rsidRDefault="00017051" w:rsidP="0031267D">
            <w:pPr>
              <w:spacing w:after="0" w:line="240" w:lineRule="auto"/>
              <w:rPr>
                <w:rFonts w:ascii="Times New Roman" w:hAnsi="Times New Roman"/>
                <w:b/>
                <w:bCs/>
              </w:rPr>
            </w:pPr>
          </w:p>
          <w:p w14:paraId="516650B0" w14:textId="77777777" w:rsidR="00017051" w:rsidRPr="00823949" w:rsidRDefault="00017051" w:rsidP="0031267D">
            <w:pPr>
              <w:spacing w:after="0" w:line="240" w:lineRule="auto"/>
              <w:rPr>
                <w:rFonts w:ascii="Times New Roman" w:hAnsi="Times New Roman"/>
                <w:b/>
                <w:bCs/>
              </w:rPr>
            </w:pPr>
          </w:p>
          <w:p w14:paraId="5D324D12" w14:textId="77777777" w:rsidR="00017051" w:rsidRPr="00823949" w:rsidRDefault="00017051" w:rsidP="0031267D">
            <w:pPr>
              <w:spacing w:after="0" w:line="240" w:lineRule="auto"/>
              <w:jc w:val="center"/>
              <w:rPr>
                <w:rFonts w:ascii="Times New Roman" w:hAnsi="Times New Roman"/>
                <w:b/>
                <w:bCs/>
              </w:rPr>
            </w:pPr>
          </w:p>
          <w:p w14:paraId="6DC3A346" w14:textId="77777777" w:rsidR="00017051" w:rsidRPr="00823949" w:rsidRDefault="00017051" w:rsidP="0031267D">
            <w:pPr>
              <w:spacing w:after="0" w:line="240" w:lineRule="auto"/>
              <w:rPr>
                <w:rFonts w:ascii="Times New Roman" w:hAnsi="Times New Roman"/>
                <w:b/>
                <w:bCs/>
              </w:rPr>
            </w:pPr>
          </w:p>
        </w:tc>
      </w:tr>
      <w:tr w:rsidR="00017051" w:rsidRPr="00823949" w14:paraId="1F345003" w14:textId="77777777" w:rsidTr="00626A98">
        <w:trPr>
          <w:trHeight w:val="301"/>
        </w:trPr>
        <w:tc>
          <w:tcPr>
            <w:tcW w:w="8905" w:type="dxa"/>
            <w:shd w:val="pct20" w:color="auto" w:fill="auto"/>
            <w:vAlign w:val="center"/>
          </w:tcPr>
          <w:p w14:paraId="25EEED7C" w14:textId="77777777" w:rsidR="00017051" w:rsidRPr="00C44CE8" w:rsidRDefault="00017051" w:rsidP="0031267D">
            <w:pPr>
              <w:spacing w:after="0" w:line="240" w:lineRule="auto"/>
              <w:rPr>
                <w:rFonts w:ascii="Times New Roman" w:hAnsi="Times New Roman"/>
                <w:b/>
                <w:bCs/>
                <w:sz w:val="20"/>
                <w:szCs w:val="20"/>
              </w:rPr>
            </w:pPr>
            <w:r w:rsidRPr="00C44CE8">
              <w:rPr>
                <w:rFonts w:ascii="Times New Roman" w:hAnsi="Times New Roman"/>
                <w:b/>
                <w:bCs/>
                <w:sz w:val="20"/>
                <w:szCs w:val="20"/>
              </w:rPr>
              <w:t xml:space="preserve">2.  </w:t>
            </w:r>
            <w:r w:rsidRPr="008D2DBE">
              <w:rPr>
                <w:rFonts w:ascii="Times New Roman" w:hAnsi="Times New Roman"/>
                <w:b/>
                <w:bCs/>
              </w:rPr>
              <w:t>Research Areas</w:t>
            </w:r>
            <w:r w:rsidRPr="00C44CE8">
              <w:rPr>
                <w:rFonts w:ascii="Times New Roman" w:hAnsi="Times New Roman"/>
                <w:b/>
                <w:bCs/>
                <w:sz w:val="20"/>
                <w:szCs w:val="20"/>
              </w:rPr>
              <w:t xml:space="preserve"> </w:t>
            </w:r>
          </w:p>
          <w:p w14:paraId="5A197F45" w14:textId="77777777" w:rsidR="00017051" w:rsidRPr="00823949" w:rsidRDefault="00017051" w:rsidP="0031267D">
            <w:pPr>
              <w:spacing w:after="0" w:line="240" w:lineRule="auto"/>
              <w:rPr>
                <w:rFonts w:ascii="Times New Roman" w:hAnsi="Times New Roman"/>
                <w:i/>
                <w:iCs/>
              </w:rPr>
            </w:pPr>
            <w:r w:rsidRPr="00823949">
              <w:rPr>
                <w:rFonts w:ascii="Times New Roman" w:hAnsi="Times New Roman"/>
                <w:i/>
                <w:iCs/>
                <w:sz w:val="20"/>
                <w:szCs w:val="20"/>
              </w:rPr>
              <w:t>Please select the most releva</w:t>
            </w:r>
            <w:r>
              <w:rPr>
                <w:rFonts w:ascii="Times New Roman" w:hAnsi="Times New Roman"/>
                <w:i/>
                <w:iCs/>
                <w:sz w:val="20"/>
                <w:szCs w:val="20"/>
              </w:rPr>
              <w:t>nt</w:t>
            </w:r>
          </w:p>
        </w:tc>
      </w:tr>
      <w:tr w:rsidR="00017051" w:rsidRPr="00823949" w14:paraId="336CB1DF" w14:textId="77777777" w:rsidTr="00626A98">
        <w:trPr>
          <w:trHeight w:val="1093"/>
        </w:trPr>
        <w:tc>
          <w:tcPr>
            <w:tcW w:w="8905" w:type="dxa"/>
          </w:tcPr>
          <w:p w14:paraId="34EE43AE" w14:textId="048C230E" w:rsidR="00017051" w:rsidRPr="00EC6E7D" w:rsidRDefault="005D0FB8" w:rsidP="0031267D">
            <w:pPr>
              <w:spacing w:after="0" w:line="360" w:lineRule="auto"/>
              <w:ind w:left="250"/>
              <w:rPr>
                <w:rFonts w:ascii="Times New Roman" w:hAnsi="Times New Roman"/>
                <w:noProof/>
              </w:rPr>
            </w:pPr>
            <w:sdt>
              <w:sdtPr>
                <w:rPr>
                  <w:rFonts w:ascii="Times New Roman" w:hAnsi="Times New Roman"/>
                  <w:noProof/>
                </w:rPr>
                <w:id w:val="490297360"/>
                <w14:checkbox>
                  <w14:checked w14:val="0"/>
                  <w14:checkedState w14:val="2612" w14:font="MS Gothic"/>
                  <w14:uncheckedState w14:val="2610" w14:font="MS Gothic"/>
                </w14:checkbox>
              </w:sdtPr>
              <w:sdtEndPr/>
              <w:sdtContent>
                <w:r w:rsidR="00D86C96">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Environment and Climate Change</w:t>
            </w:r>
          </w:p>
          <w:p w14:paraId="33A733B7" w14:textId="77777777" w:rsidR="00017051" w:rsidRPr="00EC6E7D" w:rsidRDefault="005D0FB8" w:rsidP="0031267D">
            <w:pPr>
              <w:spacing w:after="0" w:line="360" w:lineRule="auto"/>
              <w:ind w:left="250"/>
              <w:rPr>
                <w:rFonts w:ascii="Times New Roman" w:hAnsi="Times New Roman"/>
                <w:noProof/>
              </w:rPr>
            </w:pPr>
            <w:sdt>
              <w:sdtPr>
                <w:rPr>
                  <w:rFonts w:ascii="Times New Roman" w:hAnsi="Times New Roman"/>
                  <w:noProof/>
                </w:rPr>
                <w:id w:val="-1448229652"/>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Herbal Medicine, Biotechnology and Yield Improvement</w:t>
            </w:r>
          </w:p>
          <w:p w14:paraId="3077D497" w14:textId="77777777" w:rsidR="00017051" w:rsidRPr="00EC6E7D" w:rsidRDefault="005D0FB8" w:rsidP="0031267D">
            <w:pPr>
              <w:spacing w:after="0" w:line="360" w:lineRule="auto"/>
              <w:ind w:left="250"/>
              <w:rPr>
                <w:rFonts w:ascii="Times New Roman" w:hAnsi="Times New Roman"/>
                <w:noProof/>
              </w:rPr>
            </w:pPr>
            <w:sdt>
              <w:sdtPr>
                <w:rPr>
                  <w:rFonts w:ascii="Times New Roman" w:hAnsi="Times New Roman"/>
                  <w:noProof/>
                </w:rPr>
                <w:id w:val="159890988"/>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Engineering and Material Sciences</w:t>
            </w:r>
          </w:p>
          <w:p w14:paraId="002367EC" w14:textId="77777777" w:rsidR="00017051" w:rsidRPr="00EC6E7D" w:rsidRDefault="005D0FB8" w:rsidP="0031267D">
            <w:pPr>
              <w:spacing w:after="0" w:line="360" w:lineRule="auto"/>
              <w:ind w:left="250"/>
              <w:rPr>
                <w:rFonts w:ascii="Times New Roman" w:hAnsi="Times New Roman"/>
                <w:noProof/>
              </w:rPr>
            </w:pPr>
            <w:sdt>
              <w:sdtPr>
                <w:rPr>
                  <w:rFonts w:ascii="Times New Roman" w:hAnsi="Times New Roman"/>
                  <w:noProof/>
                </w:rPr>
                <w:id w:val="-60185533"/>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Artificial Intelligence and Cyber Security</w:t>
            </w:r>
          </w:p>
          <w:p w14:paraId="69566BA6" w14:textId="77777777" w:rsidR="00017051" w:rsidRPr="00EC6E7D" w:rsidRDefault="005D0FB8" w:rsidP="0031267D">
            <w:pPr>
              <w:spacing w:after="0" w:line="360" w:lineRule="auto"/>
              <w:ind w:left="250"/>
              <w:rPr>
                <w:rFonts w:ascii="Times New Roman" w:hAnsi="Times New Roman"/>
                <w:sz w:val="20"/>
                <w:szCs w:val="20"/>
              </w:rPr>
            </w:pPr>
            <w:sdt>
              <w:sdtPr>
                <w:rPr>
                  <w:rFonts w:ascii="Times New Roman" w:hAnsi="Times New Roman"/>
                  <w:noProof/>
                </w:rPr>
                <w:id w:val="-205876324"/>
                <w14:checkbox>
                  <w14:checked w14:val="0"/>
                  <w14:checkedState w14:val="2612" w14:font="MS Gothic"/>
                  <w14:uncheckedState w14:val="2610" w14:font="MS Gothic"/>
                </w14:checkbox>
              </w:sdtPr>
              <w:sdtEndPr/>
              <w:sdtContent>
                <w:r w:rsidR="00017051">
                  <w:rPr>
                    <w:rFonts w:ascii="MS Gothic" w:eastAsia="MS Gothic" w:hAnsi="MS Gothic" w:hint="eastAsia"/>
                    <w:noProof/>
                  </w:rPr>
                  <w:t>☐</w:t>
                </w:r>
              </w:sdtContent>
            </w:sdt>
            <w:r w:rsidR="00017051">
              <w:rPr>
                <w:rFonts w:ascii="Times New Roman" w:hAnsi="Times New Roman"/>
                <w:noProof/>
              </w:rPr>
              <w:t xml:space="preserve">  </w:t>
            </w:r>
            <w:r w:rsidR="00017051" w:rsidRPr="00EC6E7D">
              <w:rPr>
                <w:rFonts w:ascii="Times New Roman" w:hAnsi="Times New Roman"/>
                <w:noProof/>
              </w:rPr>
              <w:t>Smart Agriculture and value addition</w:t>
            </w:r>
            <w:r w:rsidR="00017051" w:rsidRPr="00EC6E7D">
              <w:rPr>
                <w:rFonts w:ascii="Times New Roman" w:hAnsi="Times New Roman"/>
                <w:b/>
                <w:bCs/>
                <w:noProof/>
              </w:rPr>
              <w:t xml:space="preserve"> </w:t>
            </w:r>
          </w:p>
        </w:tc>
      </w:tr>
      <w:tr w:rsidR="00017051" w:rsidRPr="00823949" w14:paraId="199EEF52" w14:textId="77777777" w:rsidTr="00626A98">
        <w:tc>
          <w:tcPr>
            <w:tcW w:w="8905" w:type="dxa"/>
            <w:shd w:val="pct20" w:color="auto" w:fill="auto"/>
          </w:tcPr>
          <w:p w14:paraId="6BF095D2" w14:textId="77777777" w:rsidR="00017051" w:rsidRPr="00C44CE8" w:rsidRDefault="00017051" w:rsidP="0031267D">
            <w:pPr>
              <w:spacing w:after="0" w:line="240" w:lineRule="auto"/>
              <w:rPr>
                <w:rFonts w:ascii="Times New Roman" w:hAnsi="Times New Roman"/>
                <w:b/>
                <w:bCs/>
                <w:sz w:val="20"/>
                <w:szCs w:val="20"/>
              </w:rPr>
            </w:pPr>
            <w:r w:rsidRPr="00C44CE8">
              <w:rPr>
                <w:rFonts w:ascii="Times New Roman" w:hAnsi="Times New Roman"/>
                <w:b/>
                <w:bCs/>
                <w:sz w:val="20"/>
                <w:szCs w:val="20"/>
              </w:rPr>
              <w:t xml:space="preserve">3.   </w:t>
            </w:r>
            <w:r w:rsidRPr="008D2DBE">
              <w:rPr>
                <w:rFonts w:ascii="Times New Roman" w:hAnsi="Times New Roman"/>
                <w:b/>
                <w:bCs/>
              </w:rPr>
              <w:t>Project Period</w:t>
            </w:r>
          </w:p>
          <w:p w14:paraId="07B08304" w14:textId="70B7A450" w:rsidR="00017051" w:rsidRPr="00C44CE8" w:rsidRDefault="00017051" w:rsidP="0031267D">
            <w:pPr>
              <w:spacing w:after="0" w:line="240" w:lineRule="auto"/>
              <w:rPr>
                <w:rFonts w:ascii="Times New Roman" w:hAnsi="Times New Roman"/>
                <w:bCs/>
                <w:i/>
                <w:sz w:val="18"/>
                <w:szCs w:val="18"/>
              </w:rPr>
            </w:pPr>
            <w:r w:rsidRPr="00C44CE8">
              <w:rPr>
                <w:rFonts w:ascii="Times New Roman" w:hAnsi="Times New Roman"/>
                <w:bCs/>
                <w:i/>
                <w:sz w:val="18"/>
                <w:szCs w:val="18"/>
              </w:rPr>
              <w:t xml:space="preserve">Should not exceed </w:t>
            </w:r>
            <w:r w:rsidR="00C61D96">
              <w:rPr>
                <w:rFonts w:ascii="Times New Roman" w:hAnsi="Times New Roman"/>
                <w:bCs/>
                <w:i/>
                <w:sz w:val="18"/>
                <w:szCs w:val="18"/>
              </w:rPr>
              <w:t>02</w:t>
            </w:r>
            <w:r w:rsidRPr="00C44CE8">
              <w:rPr>
                <w:rFonts w:ascii="Times New Roman" w:hAnsi="Times New Roman"/>
                <w:bCs/>
                <w:i/>
                <w:sz w:val="18"/>
                <w:szCs w:val="18"/>
              </w:rPr>
              <w:t xml:space="preserve"> years</w:t>
            </w:r>
          </w:p>
        </w:tc>
      </w:tr>
      <w:tr w:rsidR="00017051" w:rsidRPr="00823949" w14:paraId="72D33E11" w14:textId="77777777" w:rsidTr="00626A98">
        <w:tc>
          <w:tcPr>
            <w:tcW w:w="8905" w:type="dxa"/>
          </w:tcPr>
          <w:p w14:paraId="014FDF7B" w14:textId="77777777" w:rsidR="00017051" w:rsidRPr="00823949" w:rsidRDefault="00017051" w:rsidP="0031267D">
            <w:pPr>
              <w:spacing w:after="0" w:line="240" w:lineRule="auto"/>
              <w:rPr>
                <w:rFonts w:ascii="Times New Roman" w:hAnsi="Times New Roman"/>
                <w:sz w:val="20"/>
                <w:szCs w:val="20"/>
              </w:rPr>
            </w:pPr>
          </w:p>
          <w:p w14:paraId="703D181F" w14:textId="77777777" w:rsidR="00017051" w:rsidRPr="00823949" w:rsidRDefault="00017051" w:rsidP="0031267D">
            <w:pPr>
              <w:spacing w:after="0" w:line="240" w:lineRule="auto"/>
              <w:ind w:left="360"/>
              <w:rPr>
                <w:rFonts w:ascii="Times New Roman" w:hAnsi="Times New Roman"/>
                <w:sz w:val="20"/>
                <w:szCs w:val="20"/>
              </w:rPr>
            </w:pPr>
          </w:p>
        </w:tc>
      </w:tr>
      <w:tr w:rsidR="00017051" w:rsidRPr="00823949" w14:paraId="42DF5500" w14:textId="77777777" w:rsidTr="00626A98">
        <w:tc>
          <w:tcPr>
            <w:tcW w:w="8905" w:type="dxa"/>
            <w:shd w:val="pct20" w:color="auto" w:fill="auto"/>
          </w:tcPr>
          <w:p w14:paraId="2D0111A1" w14:textId="77777777" w:rsidR="00017051" w:rsidRPr="00C44CE8" w:rsidRDefault="00017051" w:rsidP="0031267D">
            <w:pPr>
              <w:tabs>
                <w:tab w:val="left" w:pos="360"/>
              </w:tabs>
              <w:spacing w:after="0" w:line="240" w:lineRule="auto"/>
              <w:rPr>
                <w:rFonts w:ascii="Times New Roman" w:hAnsi="Times New Roman"/>
                <w:b/>
                <w:bCs/>
                <w:sz w:val="20"/>
                <w:szCs w:val="20"/>
              </w:rPr>
            </w:pPr>
            <w:r w:rsidRPr="00C44CE8">
              <w:rPr>
                <w:rFonts w:ascii="Times New Roman" w:hAnsi="Times New Roman"/>
                <w:b/>
                <w:bCs/>
                <w:sz w:val="20"/>
                <w:szCs w:val="20"/>
              </w:rPr>
              <w:t xml:space="preserve">4.   </w:t>
            </w:r>
            <w:r w:rsidRPr="008D2DBE">
              <w:rPr>
                <w:rFonts w:ascii="Times New Roman" w:hAnsi="Times New Roman"/>
                <w:b/>
                <w:bCs/>
              </w:rPr>
              <w:t>Total Budget</w:t>
            </w:r>
            <w:r w:rsidRPr="00C44CE8">
              <w:rPr>
                <w:rFonts w:ascii="Times New Roman" w:hAnsi="Times New Roman"/>
                <w:b/>
                <w:bCs/>
                <w:sz w:val="20"/>
                <w:szCs w:val="20"/>
              </w:rPr>
              <w:t xml:space="preserve"> </w:t>
            </w:r>
          </w:p>
          <w:p w14:paraId="1D0E2648" w14:textId="10657BFB" w:rsidR="00017051" w:rsidRPr="00592E54" w:rsidRDefault="00017051" w:rsidP="0031267D">
            <w:pPr>
              <w:tabs>
                <w:tab w:val="left" w:pos="360"/>
              </w:tabs>
              <w:spacing w:after="0" w:line="240" w:lineRule="auto"/>
              <w:rPr>
                <w:rFonts w:ascii="Times New Roman" w:hAnsi="Times New Roman"/>
                <w:i/>
                <w:iCs/>
                <w:sz w:val="18"/>
                <w:szCs w:val="18"/>
              </w:rPr>
            </w:pPr>
            <w:r>
              <w:rPr>
                <w:rFonts w:ascii="Times New Roman" w:hAnsi="Times New Roman"/>
                <w:i/>
                <w:iCs/>
                <w:sz w:val="18"/>
                <w:szCs w:val="18"/>
              </w:rPr>
              <w:t xml:space="preserve">The maximum allocation for one grant from the Sri Lankan side would be USD 26,000. </w:t>
            </w:r>
          </w:p>
        </w:tc>
      </w:tr>
      <w:tr w:rsidR="00017051" w:rsidRPr="00823949" w14:paraId="41D86515" w14:textId="77777777" w:rsidTr="00626A98">
        <w:tc>
          <w:tcPr>
            <w:tcW w:w="8905" w:type="dxa"/>
          </w:tcPr>
          <w:p w14:paraId="0CCCA75C" w14:textId="77777777" w:rsidR="00017051" w:rsidRDefault="00017051" w:rsidP="0031267D">
            <w:pPr>
              <w:tabs>
                <w:tab w:val="left" w:pos="360"/>
              </w:tabs>
              <w:spacing w:after="0" w:line="240" w:lineRule="auto"/>
              <w:rPr>
                <w:rFonts w:ascii="Times New Roman" w:hAnsi="Times New Roman" w:cs="Iskoola Pota"/>
                <w:lang w:bidi="si-LK"/>
              </w:rPr>
            </w:pPr>
          </w:p>
          <w:p w14:paraId="223D3D67" w14:textId="77777777" w:rsidR="00017051" w:rsidRDefault="00017051" w:rsidP="0031267D">
            <w:pPr>
              <w:tabs>
                <w:tab w:val="left" w:pos="360"/>
              </w:tabs>
              <w:spacing w:after="0" w:line="240" w:lineRule="auto"/>
              <w:rPr>
                <w:rFonts w:ascii="Times New Roman" w:hAnsi="Times New Roman" w:cs="Iskoola Pota"/>
                <w:sz w:val="20"/>
                <w:szCs w:val="20"/>
                <w:lang w:bidi="si-LK"/>
              </w:rPr>
            </w:pPr>
            <w:r w:rsidRPr="00E066F1">
              <w:rPr>
                <w:rFonts w:ascii="Times New Roman" w:hAnsi="Times New Roman" w:cs="Iskoola Pota"/>
                <w:sz w:val="20"/>
                <w:szCs w:val="20"/>
                <w:lang w:bidi="si-LK"/>
              </w:rPr>
              <w:t>USD……………………</w:t>
            </w:r>
            <w:proofErr w:type="gramStart"/>
            <w:r w:rsidRPr="00E066F1">
              <w:rPr>
                <w:rFonts w:ascii="Times New Roman" w:hAnsi="Times New Roman" w:cs="Iskoola Pota"/>
                <w:sz w:val="20"/>
                <w:szCs w:val="20"/>
                <w:lang w:bidi="si-LK"/>
              </w:rPr>
              <w:t>…..</w:t>
            </w:r>
            <w:proofErr w:type="gramEnd"/>
            <w:r w:rsidRPr="00E066F1">
              <w:rPr>
                <w:rFonts w:ascii="Times New Roman" w:hAnsi="Times New Roman" w:cs="Iskoola Pota"/>
                <w:sz w:val="20"/>
                <w:szCs w:val="20"/>
                <w:lang w:bidi="si-LK"/>
              </w:rPr>
              <w:t xml:space="preserve">      LKR ……………………</w:t>
            </w:r>
          </w:p>
          <w:p w14:paraId="22696F1D" w14:textId="77777777" w:rsidR="00017051" w:rsidRPr="00823949" w:rsidRDefault="00017051" w:rsidP="0031267D">
            <w:pPr>
              <w:tabs>
                <w:tab w:val="left" w:pos="360"/>
              </w:tabs>
              <w:spacing w:after="0" w:line="240" w:lineRule="auto"/>
              <w:rPr>
                <w:rFonts w:ascii="Times New Roman" w:hAnsi="Times New Roman" w:cs="Iskoola Pota"/>
                <w:b/>
                <w:bCs/>
                <w:lang w:bidi="si-LK"/>
              </w:rPr>
            </w:pPr>
          </w:p>
        </w:tc>
      </w:tr>
      <w:tr w:rsidR="00017051" w:rsidRPr="00823949" w14:paraId="77D74A33" w14:textId="77777777" w:rsidTr="00626A98">
        <w:tc>
          <w:tcPr>
            <w:tcW w:w="8905" w:type="dxa"/>
            <w:shd w:val="pct20" w:color="auto" w:fill="auto"/>
          </w:tcPr>
          <w:p w14:paraId="25AA9D4A" w14:textId="77777777" w:rsidR="00017051" w:rsidRPr="00823949" w:rsidRDefault="00017051" w:rsidP="0031267D">
            <w:pPr>
              <w:tabs>
                <w:tab w:val="left" w:pos="360"/>
              </w:tabs>
              <w:spacing w:after="0" w:line="240" w:lineRule="auto"/>
              <w:rPr>
                <w:rFonts w:ascii="Times New Roman" w:hAnsi="Times New Roman"/>
                <w:b/>
                <w:bCs/>
                <w:sz w:val="2"/>
              </w:rPr>
            </w:pPr>
          </w:p>
          <w:p w14:paraId="1D60DE60" w14:textId="77777777" w:rsidR="00017051" w:rsidRPr="00C44CE8" w:rsidRDefault="00017051" w:rsidP="0031267D">
            <w:pPr>
              <w:tabs>
                <w:tab w:val="left" w:pos="360"/>
              </w:tabs>
              <w:spacing w:after="0" w:line="240" w:lineRule="auto"/>
              <w:rPr>
                <w:rFonts w:ascii="Times New Roman" w:hAnsi="Times New Roman"/>
                <w:b/>
                <w:bCs/>
                <w:sz w:val="20"/>
                <w:szCs w:val="20"/>
              </w:rPr>
            </w:pPr>
            <w:r w:rsidRPr="00C44CE8">
              <w:rPr>
                <w:rFonts w:ascii="Times New Roman" w:hAnsi="Times New Roman"/>
                <w:b/>
                <w:bCs/>
                <w:sz w:val="20"/>
                <w:szCs w:val="20"/>
              </w:rPr>
              <w:t xml:space="preserve">5.   </w:t>
            </w:r>
            <w:r w:rsidRPr="008D2DBE">
              <w:rPr>
                <w:rFonts w:ascii="Times New Roman" w:hAnsi="Times New Roman"/>
                <w:b/>
                <w:bCs/>
              </w:rPr>
              <w:t>Investigators of Sri Lanka</w:t>
            </w:r>
            <w:r w:rsidRPr="00C44CE8">
              <w:rPr>
                <w:rFonts w:ascii="Times New Roman" w:hAnsi="Times New Roman"/>
                <w:b/>
                <w:bCs/>
                <w:sz w:val="20"/>
                <w:szCs w:val="20"/>
              </w:rPr>
              <w:t xml:space="preserve"> </w:t>
            </w:r>
          </w:p>
          <w:p w14:paraId="283FCF16" w14:textId="77777777" w:rsidR="00017051" w:rsidRPr="00823949" w:rsidRDefault="00017051" w:rsidP="0031267D">
            <w:pPr>
              <w:tabs>
                <w:tab w:val="left" w:pos="360"/>
              </w:tabs>
              <w:spacing w:after="0" w:line="240" w:lineRule="auto"/>
              <w:rPr>
                <w:rFonts w:ascii="Times New Roman" w:hAnsi="Times New Roman"/>
                <w:i/>
                <w:iCs/>
              </w:rPr>
            </w:pPr>
            <w:r w:rsidRPr="00823949">
              <w:rPr>
                <w:rFonts w:ascii="Times New Roman" w:hAnsi="Times New Roman"/>
                <w:i/>
                <w:iCs/>
                <w:sz w:val="20"/>
                <w:szCs w:val="20"/>
              </w:rPr>
              <w:t>Annex CVs’ and list of publications of all Investigators during the last 10 years.</w:t>
            </w:r>
          </w:p>
          <w:p w14:paraId="32F83A09" w14:textId="77777777" w:rsidR="00017051" w:rsidRPr="00823949" w:rsidRDefault="00017051" w:rsidP="0031267D">
            <w:pPr>
              <w:tabs>
                <w:tab w:val="left" w:pos="360"/>
              </w:tabs>
              <w:spacing w:after="0" w:line="240" w:lineRule="auto"/>
              <w:rPr>
                <w:rFonts w:ascii="Times New Roman" w:hAnsi="Times New Roman"/>
                <w:i/>
                <w:iCs/>
                <w:sz w:val="2"/>
                <w:szCs w:val="2"/>
              </w:rPr>
            </w:pPr>
            <w:r w:rsidRPr="00823949">
              <w:rPr>
                <w:rFonts w:ascii="Times New Roman" w:hAnsi="Times New Roman"/>
                <w:i/>
                <w:iCs/>
                <w:sz w:val="2"/>
                <w:szCs w:val="2"/>
              </w:rPr>
              <w:t>0</w:t>
            </w:r>
          </w:p>
        </w:tc>
      </w:tr>
      <w:tr w:rsidR="00017051" w:rsidRPr="00823949" w14:paraId="01BE82AE" w14:textId="77777777" w:rsidTr="00556A95">
        <w:tc>
          <w:tcPr>
            <w:tcW w:w="8905" w:type="dxa"/>
            <w:tcBorders>
              <w:bottom w:val="single" w:sz="4" w:space="0" w:color="auto"/>
            </w:tcBorders>
            <w:shd w:val="pct20" w:color="auto" w:fill="auto"/>
          </w:tcPr>
          <w:p w14:paraId="19468C0D" w14:textId="77777777" w:rsidR="00017051" w:rsidRPr="00823949" w:rsidRDefault="00017051" w:rsidP="0031267D">
            <w:pPr>
              <w:spacing w:after="0" w:line="240" w:lineRule="auto"/>
              <w:rPr>
                <w:rFonts w:ascii="Times New Roman" w:hAnsi="Times New Roman"/>
                <w:b/>
                <w:bCs/>
                <w:sz w:val="20"/>
                <w:szCs w:val="20"/>
              </w:rPr>
            </w:pPr>
            <w:r>
              <w:rPr>
                <w:rFonts w:ascii="Times New Roman" w:hAnsi="Times New Roman"/>
                <w:b/>
                <w:bCs/>
                <w:sz w:val="20"/>
                <w:szCs w:val="20"/>
              </w:rPr>
              <w:t xml:space="preserve">5.1 </w:t>
            </w:r>
            <w:r w:rsidRPr="00823949">
              <w:rPr>
                <w:rFonts w:ascii="Times New Roman" w:hAnsi="Times New Roman"/>
                <w:b/>
                <w:bCs/>
                <w:sz w:val="20"/>
                <w:szCs w:val="20"/>
              </w:rPr>
              <w:t>Principal Investigator</w:t>
            </w:r>
          </w:p>
          <w:p w14:paraId="42779C93" w14:textId="77777777" w:rsidR="00017051" w:rsidRPr="00823949" w:rsidRDefault="00017051" w:rsidP="0031267D">
            <w:pPr>
              <w:spacing w:after="0" w:line="240" w:lineRule="auto"/>
              <w:rPr>
                <w:rFonts w:ascii="Times New Roman" w:hAnsi="Times New Roman"/>
                <w:i/>
                <w:iCs/>
                <w:sz w:val="20"/>
                <w:szCs w:val="20"/>
              </w:rPr>
            </w:pPr>
            <w:r w:rsidRPr="00823949">
              <w:rPr>
                <w:rFonts w:ascii="Times New Roman" w:hAnsi="Times New Roman"/>
                <w:i/>
                <w:iCs/>
                <w:sz w:val="20"/>
                <w:szCs w:val="20"/>
              </w:rPr>
              <w:t>Principal Investigator should have a postgraduate research degree (PhD, MPhil) and publications in the relevant area. Applicants with MSc, MD or MS qualifications should have minimum of one year research component in the course and publications in the relevant area.</w:t>
            </w:r>
          </w:p>
        </w:tc>
      </w:tr>
    </w:tbl>
    <w:tbl>
      <w:tblPr>
        <w:tblStyle w:val="GridTable1Light-Accent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409"/>
        <w:gridCol w:w="76"/>
        <w:gridCol w:w="68"/>
        <w:gridCol w:w="387"/>
        <w:gridCol w:w="167"/>
        <w:gridCol w:w="77"/>
        <w:gridCol w:w="1168"/>
        <w:gridCol w:w="140"/>
        <w:gridCol w:w="648"/>
        <w:gridCol w:w="547"/>
        <w:gridCol w:w="1434"/>
      </w:tblGrid>
      <w:tr w:rsidR="00373CDC" w:rsidRPr="004E1D4B" w14:paraId="60DDD34C" w14:textId="77777777" w:rsidTr="00B70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pct"/>
            <w:tcBorders>
              <w:bottom w:val="single" w:sz="4" w:space="0" w:color="auto"/>
            </w:tcBorders>
          </w:tcPr>
          <w:p w14:paraId="519973D9" w14:textId="48C04978"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Borders>
              <w:bottom w:val="single" w:sz="4" w:space="0" w:color="auto"/>
            </w:tcBorders>
          </w:tcPr>
          <w:p w14:paraId="06FE3256" w14:textId="77777777" w:rsidR="00017051" w:rsidRPr="004E1D4B" w:rsidRDefault="00017051" w:rsidP="00017051">
            <w:pPr>
              <w:ind w:left="9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22A7717B" w14:textId="77777777" w:rsidTr="00B70D50">
        <w:tc>
          <w:tcPr>
            <w:cnfStyle w:val="001000000000" w:firstRow="0" w:lastRow="0" w:firstColumn="1" w:lastColumn="0" w:oddVBand="0" w:evenVBand="0" w:oddHBand="0" w:evenHBand="0" w:firstRowFirstColumn="0" w:firstRowLastColumn="0" w:lastRowFirstColumn="0" w:lastRowLastColumn="0"/>
            <w:tcW w:w="1598" w:type="pct"/>
            <w:tcBorders>
              <w:top w:val="single" w:sz="4" w:space="0" w:color="auto"/>
            </w:tcBorders>
          </w:tcPr>
          <w:p w14:paraId="39000472" w14:textId="11137A01"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Borders>
              <w:top w:val="single" w:sz="4" w:space="0" w:color="auto"/>
            </w:tcBorders>
          </w:tcPr>
          <w:p w14:paraId="50B74A3A"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49C28085"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CB9506E" w14:textId="56AFAB7C"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3C4F5025" w14:textId="3E32F960"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2BA8C46C"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5C9496E" w14:textId="487B7D0E"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5612D601"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4BAB937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48437D5" w14:textId="728F617C"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5F5E9CA0"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32962825"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104456C8" w14:textId="1B907680"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28C1EC62"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4E1D4B" w14:paraId="5D170A3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58EE44A" w14:textId="0593D1EB"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Contact number</w:t>
            </w:r>
          </w:p>
        </w:tc>
        <w:tc>
          <w:tcPr>
            <w:tcW w:w="783" w:type="pct"/>
          </w:tcPr>
          <w:p w14:paraId="15D8C45A"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37F15F87" w14:textId="77777777" w:rsidR="00017051" w:rsidRPr="004E1D4B" w:rsidRDefault="00017051" w:rsidP="00017051">
            <w:pPr>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41EA85AD" w14:textId="4495B2D7" w:rsidR="00017051" w:rsidRPr="004E1D4B" w:rsidRDefault="00017051" w:rsidP="00017051">
            <w:pPr>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373CDC" w:rsidRPr="004E1D4B" w14:paraId="2689CD8B"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7EF23E3" w14:textId="75B3D4DF"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lastRenderedPageBreak/>
              <w:t>Permanent address</w:t>
            </w:r>
          </w:p>
        </w:tc>
        <w:tc>
          <w:tcPr>
            <w:tcW w:w="3402" w:type="pct"/>
            <w:gridSpan w:val="11"/>
          </w:tcPr>
          <w:p w14:paraId="0C40A1BF"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0A2C3CA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F9F06F8" w14:textId="5CEE41E2"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Current employer</w:t>
            </w:r>
          </w:p>
        </w:tc>
        <w:tc>
          <w:tcPr>
            <w:tcW w:w="3402" w:type="pct"/>
            <w:gridSpan w:val="11"/>
          </w:tcPr>
          <w:p w14:paraId="62DB17C8"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1A79A00B"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E1ED8AF" w14:textId="7441706F"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Official address</w:t>
            </w:r>
          </w:p>
        </w:tc>
        <w:tc>
          <w:tcPr>
            <w:tcW w:w="3402" w:type="pct"/>
            <w:gridSpan w:val="11"/>
          </w:tcPr>
          <w:p w14:paraId="606B9680"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047548DA"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6FD7CEB" w14:textId="1590E43C"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05AE22AF"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4E1D4B" w14:paraId="0D743AB4" w14:textId="77777777" w:rsidTr="00B70D50">
        <w:trPr>
          <w:trHeight w:val="485"/>
        </w:trPr>
        <w:tc>
          <w:tcPr>
            <w:cnfStyle w:val="001000000000" w:firstRow="0" w:lastRow="0" w:firstColumn="1" w:lastColumn="0" w:oddVBand="0" w:evenVBand="0" w:oddHBand="0" w:evenHBand="0" w:firstRowFirstColumn="0" w:firstRowLastColumn="0" w:lastRowFirstColumn="0" w:lastRowLastColumn="0"/>
            <w:tcW w:w="1598" w:type="pct"/>
            <w:vMerge w:val="restart"/>
          </w:tcPr>
          <w:p w14:paraId="22788C4B" w14:textId="696BCEDE" w:rsidR="00017051" w:rsidRPr="004E1D4B" w:rsidRDefault="00017051" w:rsidP="00B67F98">
            <w:pPr>
              <w:ind w:right="75"/>
              <w:rPr>
                <w:rFonts w:ascii="Times New Roman" w:hAnsi="Times New Roman"/>
                <w:sz w:val="20"/>
                <w:szCs w:val="20"/>
              </w:rPr>
            </w:pPr>
            <w:r w:rsidRPr="004E1D4B">
              <w:rPr>
                <w:rFonts w:ascii="Times New Roman" w:hAnsi="Times New Roman"/>
                <w:sz w:val="20"/>
                <w:szCs w:val="20"/>
              </w:rPr>
              <w:t xml:space="preserve">Professional function in the organization: </w:t>
            </w:r>
          </w:p>
        </w:tc>
        <w:tc>
          <w:tcPr>
            <w:tcW w:w="825" w:type="pct"/>
            <w:gridSpan w:val="2"/>
          </w:tcPr>
          <w:p w14:paraId="05AADC76"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Permanent position</w:t>
            </w:r>
          </w:p>
        </w:tc>
        <w:tc>
          <w:tcPr>
            <w:tcW w:w="389" w:type="pct"/>
            <w:gridSpan w:val="4"/>
          </w:tcPr>
          <w:p w14:paraId="06D84BB9"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91" w:type="pct"/>
            <w:gridSpan w:val="4"/>
          </w:tcPr>
          <w:p w14:paraId="32DDBC2B" w14:textId="3DFAA936" w:rsidR="00017051" w:rsidRPr="004E1D4B" w:rsidRDefault="00017051" w:rsidP="00017051">
            <w:pPr>
              <w:spacing w:after="0"/>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E1D4B">
              <w:rPr>
                <w:rFonts w:ascii="Times New Roman" w:hAnsi="Times New Roman" w:cs="Times New Roman"/>
                <w:b/>
                <w:sz w:val="20"/>
                <w:szCs w:val="20"/>
              </w:rPr>
              <w:t>Contractual position</w:t>
            </w:r>
          </w:p>
          <w:p w14:paraId="7F888DCA" w14:textId="77777777" w:rsidR="00017051" w:rsidRPr="004E1D4B" w:rsidRDefault="00017051" w:rsidP="00017051">
            <w:pPr>
              <w:spacing w:after="0"/>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i/>
                <w:sz w:val="20"/>
                <w:szCs w:val="20"/>
              </w:rPr>
              <w:t>If it is a contractual position, please mention the duration of the contract period.</w:t>
            </w:r>
          </w:p>
        </w:tc>
        <w:tc>
          <w:tcPr>
            <w:tcW w:w="797" w:type="pct"/>
          </w:tcPr>
          <w:p w14:paraId="34B48C39"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73CDC" w:rsidRPr="004E1D4B" w14:paraId="2E036E85" w14:textId="77777777" w:rsidTr="00B70D50">
        <w:trPr>
          <w:trHeight w:val="391"/>
        </w:trPr>
        <w:tc>
          <w:tcPr>
            <w:cnfStyle w:val="001000000000" w:firstRow="0" w:lastRow="0" w:firstColumn="1" w:lastColumn="0" w:oddVBand="0" w:evenVBand="0" w:oddHBand="0" w:evenHBand="0" w:firstRowFirstColumn="0" w:firstRowLastColumn="0" w:lastRowFirstColumn="0" w:lastRowLastColumn="0"/>
            <w:tcW w:w="1598" w:type="pct"/>
            <w:vMerge/>
          </w:tcPr>
          <w:p w14:paraId="3EFCD69E" w14:textId="77777777" w:rsidR="00017051" w:rsidRPr="004E1D4B" w:rsidRDefault="00017051" w:rsidP="0031267D">
            <w:pPr>
              <w:ind w:right="75"/>
              <w:rPr>
                <w:rFonts w:ascii="Times New Roman" w:hAnsi="Times New Roman" w:cs="Times New Roman"/>
                <w:sz w:val="20"/>
                <w:szCs w:val="20"/>
              </w:rPr>
            </w:pPr>
          </w:p>
        </w:tc>
        <w:tc>
          <w:tcPr>
            <w:tcW w:w="3402" w:type="pct"/>
            <w:gridSpan w:val="11"/>
          </w:tcPr>
          <w:p w14:paraId="04C25354" w14:textId="77777777" w:rsidR="00017051" w:rsidRPr="004E1D4B" w:rsidRDefault="00017051" w:rsidP="00017051">
            <w:pPr>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373CDC" w:rsidRPr="004E1D4B" w14:paraId="090889E0"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4B3B636" w14:textId="5184F4A9" w:rsidR="00017051" w:rsidRPr="004E1D4B" w:rsidRDefault="00017051" w:rsidP="0031267D">
            <w:pPr>
              <w:ind w:right="75"/>
              <w:rPr>
                <w:rFonts w:ascii="Times New Roman" w:hAnsi="Times New Roman" w:cs="Times New Roman"/>
                <w:sz w:val="20"/>
                <w:szCs w:val="20"/>
              </w:rPr>
            </w:pPr>
            <w:r w:rsidRPr="004E1D4B">
              <w:rPr>
                <w:rFonts w:ascii="Times New Roman" w:hAnsi="Times New Roman" w:cs="Times New Roman"/>
                <w:sz w:val="20"/>
                <w:szCs w:val="20"/>
              </w:rPr>
              <w:t xml:space="preserve">Highest educational qualification and date obtained </w:t>
            </w:r>
          </w:p>
        </w:tc>
        <w:tc>
          <w:tcPr>
            <w:tcW w:w="3402" w:type="pct"/>
            <w:gridSpan w:val="11"/>
          </w:tcPr>
          <w:p w14:paraId="0D6223EA"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73CDC" w:rsidRPr="004E1D4B" w14:paraId="38F7F503" w14:textId="77777777" w:rsidTr="00B70D50">
        <w:trPr>
          <w:trHeight w:val="1475"/>
        </w:trPr>
        <w:tc>
          <w:tcPr>
            <w:cnfStyle w:val="001000000000" w:firstRow="0" w:lastRow="0" w:firstColumn="1" w:lastColumn="0" w:oddVBand="0" w:evenVBand="0" w:oddHBand="0" w:evenHBand="0" w:firstRowFirstColumn="0" w:firstRowLastColumn="0" w:lastRowFirstColumn="0" w:lastRowLastColumn="0"/>
            <w:tcW w:w="1598" w:type="pct"/>
          </w:tcPr>
          <w:p w14:paraId="72FB783D" w14:textId="4242A38A" w:rsidR="00017051" w:rsidRPr="004E1D4B" w:rsidRDefault="00017051" w:rsidP="00BD0322">
            <w:pPr>
              <w:ind w:right="75"/>
              <w:rPr>
                <w:rFonts w:ascii="Times New Roman" w:hAnsi="Times New Roman" w:cs="Times New Roman"/>
                <w:sz w:val="20"/>
                <w:szCs w:val="20"/>
              </w:rPr>
            </w:pPr>
            <w:r w:rsidRPr="004E1D4B">
              <w:rPr>
                <w:rFonts w:ascii="Times New Roman" w:hAnsi="Times New Roman" w:cs="Times New Roman"/>
                <w:sz w:val="20"/>
                <w:szCs w:val="20"/>
              </w:rPr>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tcPr>
          <w:p w14:paraId="3440ABF4"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1189C8"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DF84D7" w14:textId="77777777" w:rsidR="00017051" w:rsidRPr="004E1D4B" w:rsidRDefault="00017051" w:rsidP="0001705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4E1D4B" w14:paraId="7C596697"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D9D9D9" w:themeFill="background1" w:themeFillShade="D9"/>
          </w:tcPr>
          <w:p w14:paraId="5479EAB6" w14:textId="77777777" w:rsidR="00626A98" w:rsidRPr="004E1D4B" w:rsidRDefault="00626A98" w:rsidP="00626A98">
            <w:pPr>
              <w:spacing w:after="0" w:line="240" w:lineRule="auto"/>
              <w:rPr>
                <w:rFonts w:ascii="Times New Roman" w:hAnsi="Times New Roman"/>
                <w:b w:val="0"/>
                <w:bCs w:val="0"/>
                <w:sz w:val="20"/>
                <w:szCs w:val="20"/>
              </w:rPr>
            </w:pPr>
            <w:r w:rsidRPr="004E1D4B">
              <w:rPr>
                <w:rFonts w:ascii="Times New Roman" w:hAnsi="Times New Roman"/>
                <w:sz w:val="20"/>
                <w:szCs w:val="20"/>
              </w:rPr>
              <w:t>5.2 Co-Investigator/s</w:t>
            </w:r>
          </w:p>
          <w:p w14:paraId="5BCBAC29" w14:textId="77777777" w:rsidR="00626A98" w:rsidRPr="004E1D4B" w:rsidRDefault="00626A98" w:rsidP="009A013E">
            <w:pPr>
              <w:spacing w:after="0" w:line="240" w:lineRule="auto"/>
              <w:jc w:val="both"/>
              <w:rPr>
                <w:rFonts w:ascii="Times New Roman" w:hAnsi="Times New Roman"/>
                <w:i/>
                <w:iCs/>
                <w:sz w:val="20"/>
                <w:szCs w:val="20"/>
              </w:rPr>
            </w:pPr>
            <w:r w:rsidRPr="004E1D4B">
              <w:rPr>
                <w:rFonts w:ascii="Times New Roman" w:hAnsi="Times New Roman"/>
                <w:b w:val="0"/>
                <w:bCs w:val="0"/>
                <w:i/>
                <w:iCs/>
                <w:sz w:val="20"/>
                <w:szCs w:val="20"/>
              </w:rPr>
              <w:t>Co-Investigators should have postgraduate qualifications and research experience supported with publications. Any other member of the research group who does not meet these criteria could be listed as Collaborators. Those who wish to read for postgraduate degrees under the proposed project are not eligible to be Co-Investigators</w:t>
            </w:r>
          </w:p>
          <w:p w14:paraId="1B7F43D1" w14:textId="356AC31B" w:rsidR="009A013E" w:rsidRPr="004E1D4B" w:rsidRDefault="009A013E" w:rsidP="009A013E">
            <w:pPr>
              <w:spacing w:after="0" w:line="240" w:lineRule="auto"/>
              <w:jc w:val="both"/>
              <w:rPr>
                <w:rFonts w:ascii="Times New Roman" w:hAnsi="Times New Roman" w:cs="Times New Roman"/>
                <w:sz w:val="20"/>
                <w:szCs w:val="20"/>
              </w:rPr>
            </w:pPr>
          </w:p>
        </w:tc>
      </w:tr>
      <w:tr w:rsidR="00AD2227" w:rsidRPr="004E1D4B" w14:paraId="43AA5EB7"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39C13210" w14:textId="0995C932" w:rsidR="00AD2227" w:rsidRPr="004E1D4B" w:rsidRDefault="00AD2227" w:rsidP="00626A98">
            <w:pPr>
              <w:spacing w:after="0" w:line="240" w:lineRule="auto"/>
              <w:rPr>
                <w:rFonts w:ascii="Times New Roman" w:hAnsi="Times New Roman"/>
                <w:b w:val="0"/>
                <w:bCs w:val="0"/>
                <w:sz w:val="20"/>
                <w:szCs w:val="20"/>
                <w:highlight w:val="yellow"/>
              </w:rPr>
            </w:pPr>
            <w:r w:rsidRPr="004E1D4B">
              <w:rPr>
                <w:rFonts w:ascii="Times New Roman" w:hAnsi="Times New Roman"/>
                <w:sz w:val="20"/>
                <w:szCs w:val="20"/>
              </w:rPr>
              <w:t xml:space="preserve">Co-Investigator - </w:t>
            </w:r>
            <w:r w:rsidR="00373CDC" w:rsidRPr="004E1D4B">
              <w:rPr>
                <w:rFonts w:ascii="Times New Roman" w:hAnsi="Times New Roman"/>
                <w:sz w:val="20"/>
                <w:szCs w:val="20"/>
              </w:rPr>
              <w:t>1</w:t>
            </w:r>
          </w:p>
        </w:tc>
      </w:tr>
      <w:tr w:rsidR="007F798C" w:rsidRPr="004E1D4B" w14:paraId="5191DCEE"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CC19B81" w14:textId="486ED206"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Pr>
          <w:p w14:paraId="7A776606" w14:textId="77777777" w:rsidR="007F798C" w:rsidRPr="004E1D4B" w:rsidRDefault="007F798C"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DF855D4"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63D56DE7" w14:textId="5E7C09F1"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Pr>
          <w:p w14:paraId="0DE60FC9" w14:textId="77777777" w:rsidR="007F798C" w:rsidRPr="004E1D4B" w:rsidRDefault="007F798C"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5CFB1B48"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B018E9D" w14:textId="5796539E"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15C90CC2" w14:textId="543A64EB"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202FA35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8528AD3" w14:textId="3D12B1E9"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01A48930"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17360784"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E99530F" w14:textId="11400580"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3B145CB9"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350FFDC0"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ECB126C" w14:textId="601FA869"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1F8E66F1"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765FBA1F"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1866C31" w14:textId="398CA4BA"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Contact number</w:t>
            </w:r>
          </w:p>
        </w:tc>
        <w:tc>
          <w:tcPr>
            <w:tcW w:w="783" w:type="pct"/>
          </w:tcPr>
          <w:p w14:paraId="5CF16B8A" w14:textId="77777777" w:rsidR="007F798C" w:rsidRPr="004E1D4B" w:rsidRDefault="007F798C"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34B781DF" w14:textId="77777777" w:rsidR="007F798C" w:rsidRPr="004E1D4B" w:rsidRDefault="007F798C" w:rsidP="00FD686A">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7EFE21B3" w14:textId="5F3E5F37" w:rsidR="007F798C" w:rsidRPr="004E1D4B" w:rsidRDefault="007F798C" w:rsidP="00FD686A">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7F798C" w:rsidRPr="004E1D4B" w14:paraId="186DD8CF"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1743F41" w14:textId="63985294"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Permanent address</w:t>
            </w:r>
          </w:p>
        </w:tc>
        <w:tc>
          <w:tcPr>
            <w:tcW w:w="3402" w:type="pct"/>
            <w:gridSpan w:val="11"/>
          </w:tcPr>
          <w:p w14:paraId="73AB9486"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55498B97"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923480D" w14:textId="65A4DDE4" w:rsidR="007F798C" w:rsidRPr="004E1D4B" w:rsidRDefault="007F798C" w:rsidP="00FD686A">
            <w:pPr>
              <w:spacing w:after="0" w:line="360" w:lineRule="auto"/>
              <w:ind w:right="75"/>
              <w:rPr>
                <w:rFonts w:ascii="Times New Roman" w:hAnsi="Times New Roman"/>
                <w:sz w:val="20"/>
                <w:szCs w:val="20"/>
              </w:rPr>
            </w:pPr>
            <w:r w:rsidRPr="004E1D4B">
              <w:rPr>
                <w:rFonts w:ascii="Times New Roman" w:hAnsi="Times New Roman"/>
                <w:sz w:val="20"/>
                <w:szCs w:val="20"/>
              </w:rPr>
              <w:t>Current employer</w:t>
            </w:r>
          </w:p>
        </w:tc>
        <w:tc>
          <w:tcPr>
            <w:tcW w:w="3402" w:type="pct"/>
            <w:gridSpan w:val="11"/>
          </w:tcPr>
          <w:p w14:paraId="6990062B"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29E69BFA"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17D163F" w14:textId="00E163C6" w:rsidR="007F798C" w:rsidRPr="004E1D4B" w:rsidRDefault="007F798C" w:rsidP="00FD686A">
            <w:pPr>
              <w:spacing w:after="0" w:line="360" w:lineRule="auto"/>
              <w:ind w:right="75"/>
              <w:rPr>
                <w:rFonts w:ascii="Times New Roman" w:hAnsi="Times New Roman" w:cs="Times New Roman"/>
                <w:sz w:val="20"/>
                <w:szCs w:val="20"/>
              </w:rPr>
            </w:pPr>
            <w:r w:rsidRPr="004E1D4B">
              <w:rPr>
                <w:rFonts w:ascii="Times New Roman" w:hAnsi="Times New Roman"/>
                <w:sz w:val="20"/>
                <w:szCs w:val="20"/>
              </w:rPr>
              <w:t>Official address</w:t>
            </w:r>
          </w:p>
        </w:tc>
        <w:tc>
          <w:tcPr>
            <w:tcW w:w="3402" w:type="pct"/>
            <w:gridSpan w:val="11"/>
          </w:tcPr>
          <w:p w14:paraId="36CB2210"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16B0B36C"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EFA94CC" w14:textId="22476A59" w:rsidR="007F798C" w:rsidRPr="004E1D4B" w:rsidRDefault="007F798C" w:rsidP="00FD686A">
            <w:pPr>
              <w:spacing w:after="0" w:line="360" w:lineRule="auto"/>
              <w:ind w:right="75"/>
              <w:rPr>
                <w:rFonts w:ascii="Times New Roman" w:hAnsi="Times New Roman" w:cs="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3E2B1AD2"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39CED143" w14:textId="77777777" w:rsidTr="00B70D50">
        <w:trPr>
          <w:trHeight w:val="485"/>
        </w:trPr>
        <w:tc>
          <w:tcPr>
            <w:cnfStyle w:val="001000000000" w:firstRow="0" w:lastRow="0" w:firstColumn="1" w:lastColumn="0" w:oddVBand="0" w:evenVBand="0" w:oddHBand="0" w:evenHBand="0" w:firstRowFirstColumn="0" w:firstRowLastColumn="0" w:lastRowFirstColumn="0" w:lastRowLastColumn="0"/>
            <w:tcW w:w="1598" w:type="pct"/>
            <w:vMerge w:val="restart"/>
          </w:tcPr>
          <w:p w14:paraId="13DFF481" w14:textId="39CACCE2" w:rsidR="007F798C" w:rsidRPr="004E1D4B" w:rsidRDefault="007F798C" w:rsidP="00FD686A">
            <w:pPr>
              <w:spacing w:after="0" w:line="240" w:lineRule="auto"/>
              <w:ind w:left="-23" w:right="75"/>
              <w:rPr>
                <w:rFonts w:ascii="Times New Roman" w:hAnsi="Times New Roman" w:cs="Times New Roman"/>
                <w:sz w:val="20"/>
                <w:szCs w:val="20"/>
              </w:rPr>
            </w:pPr>
            <w:r w:rsidRPr="004E1D4B">
              <w:rPr>
                <w:rFonts w:ascii="Times New Roman" w:hAnsi="Times New Roman"/>
                <w:sz w:val="20"/>
                <w:szCs w:val="20"/>
              </w:rPr>
              <w:t xml:space="preserve">Professional function in the organization: </w:t>
            </w:r>
          </w:p>
        </w:tc>
        <w:tc>
          <w:tcPr>
            <w:tcW w:w="825" w:type="pct"/>
            <w:gridSpan w:val="2"/>
          </w:tcPr>
          <w:p w14:paraId="11B3AA2B" w14:textId="77777777" w:rsidR="007F798C" w:rsidRPr="004E1D4B" w:rsidRDefault="007F798C" w:rsidP="00FD686A">
            <w:pPr>
              <w:spacing w:after="0" w:line="24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Permanent position</w:t>
            </w:r>
          </w:p>
        </w:tc>
        <w:tc>
          <w:tcPr>
            <w:tcW w:w="389" w:type="pct"/>
            <w:gridSpan w:val="4"/>
          </w:tcPr>
          <w:p w14:paraId="3493FB07"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91" w:type="pct"/>
            <w:gridSpan w:val="4"/>
          </w:tcPr>
          <w:p w14:paraId="2C12195B" w14:textId="76D7A4A2" w:rsidR="007F798C" w:rsidRPr="004E1D4B" w:rsidRDefault="007F798C" w:rsidP="00FD686A">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E1D4B">
              <w:rPr>
                <w:rFonts w:ascii="Times New Roman" w:hAnsi="Times New Roman" w:cs="Times New Roman"/>
                <w:b/>
                <w:sz w:val="20"/>
                <w:szCs w:val="20"/>
              </w:rPr>
              <w:t>Contractual position</w:t>
            </w:r>
          </w:p>
          <w:p w14:paraId="4D637B6B" w14:textId="77777777" w:rsidR="007F798C" w:rsidRPr="004E1D4B" w:rsidRDefault="007F798C" w:rsidP="00FD686A">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i/>
                <w:sz w:val="20"/>
                <w:szCs w:val="20"/>
              </w:rPr>
              <w:t>If it is a contractual position, please mention the duration of the contract period.</w:t>
            </w:r>
          </w:p>
        </w:tc>
        <w:tc>
          <w:tcPr>
            <w:tcW w:w="797" w:type="pct"/>
          </w:tcPr>
          <w:p w14:paraId="7C829D05"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F798C" w:rsidRPr="004E1D4B" w14:paraId="4872F0E4" w14:textId="77777777" w:rsidTr="00B70D50">
        <w:trPr>
          <w:trHeight w:val="436"/>
        </w:trPr>
        <w:tc>
          <w:tcPr>
            <w:cnfStyle w:val="001000000000" w:firstRow="0" w:lastRow="0" w:firstColumn="1" w:lastColumn="0" w:oddVBand="0" w:evenVBand="0" w:oddHBand="0" w:evenHBand="0" w:firstRowFirstColumn="0" w:firstRowLastColumn="0" w:lastRowFirstColumn="0" w:lastRowLastColumn="0"/>
            <w:tcW w:w="1598" w:type="pct"/>
            <w:vMerge/>
          </w:tcPr>
          <w:p w14:paraId="4E3EC856" w14:textId="77777777" w:rsidR="007F798C" w:rsidRPr="004E1D4B" w:rsidRDefault="007F798C" w:rsidP="00FD686A">
            <w:pPr>
              <w:spacing w:after="0" w:line="360" w:lineRule="auto"/>
              <w:ind w:right="75"/>
              <w:rPr>
                <w:rFonts w:ascii="Times New Roman" w:hAnsi="Times New Roman" w:cs="Times New Roman"/>
                <w:sz w:val="20"/>
                <w:szCs w:val="20"/>
              </w:rPr>
            </w:pPr>
          </w:p>
        </w:tc>
        <w:tc>
          <w:tcPr>
            <w:tcW w:w="3402" w:type="pct"/>
            <w:gridSpan w:val="11"/>
          </w:tcPr>
          <w:p w14:paraId="599872A4" w14:textId="77777777" w:rsidR="007F798C" w:rsidRPr="004E1D4B" w:rsidRDefault="007F798C" w:rsidP="00FD686A">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7F798C" w:rsidRPr="004E1D4B" w14:paraId="6B428DB4" w14:textId="77777777" w:rsidTr="00B70D50">
        <w:trPr>
          <w:trHeight w:val="809"/>
        </w:trPr>
        <w:tc>
          <w:tcPr>
            <w:cnfStyle w:val="001000000000" w:firstRow="0" w:lastRow="0" w:firstColumn="1" w:lastColumn="0" w:oddVBand="0" w:evenVBand="0" w:oddHBand="0" w:evenHBand="0" w:firstRowFirstColumn="0" w:firstRowLastColumn="0" w:lastRowFirstColumn="0" w:lastRowLastColumn="0"/>
            <w:tcW w:w="1598" w:type="pct"/>
          </w:tcPr>
          <w:p w14:paraId="7C904992" w14:textId="3422CF39" w:rsidR="007F798C" w:rsidRPr="004E1D4B" w:rsidRDefault="007F798C" w:rsidP="00FD686A">
            <w:pPr>
              <w:spacing w:after="0" w:line="240" w:lineRule="auto"/>
              <w:ind w:right="75"/>
              <w:rPr>
                <w:rFonts w:ascii="Times New Roman" w:hAnsi="Times New Roman" w:cs="Times New Roman"/>
                <w:sz w:val="20"/>
                <w:szCs w:val="20"/>
              </w:rPr>
            </w:pPr>
            <w:r w:rsidRPr="004E1D4B">
              <w:rPr>
                <w:rFonts w:ascii="Times New Roman" w:hAnsi="Times New Roman" w:cs="Times New Roman"/>
                <w:sz w:val="20"/>
                <w:szCs w:val="20"/>
              </w:rPr>
              <w:t xml:space="preserve">Highest educational qualification and date obtained </w:t>
            </w:r>
          </w:p>
        </w:tc>
        <w:tc>
          <w:tcPr>
            <w:tcW w:w="3402" w:type="pct"/>
            <w:gridSpan w:val="11"/>
          </w:tcPr>
          <w:p w14:paraId="466351B6" w14:textId="77777777" w:rsidR="007F798C" w:rsidRPr="004E1D4B" w:rsidRDefault="007F798C" w:rsidP="00FD686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F4A46A5" w14:textId="77777777" w:rsidTr="00B70D50">
        <w:trPr>
          <w:trHeight w:val="1169"/>
        </w:trPr>
        <w:tc>
          <w:tcPr>
            <w:cnfStyle w:val="001000000000" w:firstRow="0" w:lastRow="0" w:firstColumn="1" w:lastColumn="0" w:oddVBand="0" w:evenVBand="0" w:oddHBand="0" w:evenHBand="0" w:firstRowFirstColumn="0" w:firstRowLastColumn="0" w:lastRowFirstColumn="0" w:lastRowLastColumn="0"/>
            <w:tcW w:w="1598" w:type="pct"/>
          </w:tcPr>
          <w:p w14:paraId="73432361" w14:textId="6AA085C9" w:rsidR="007F798C" w:rsidRPr="004E1D4B" w:rsidRDefault="007F798C" w:rsidP="00FD686A">
            <w:pPr>
              <w:spacing w:line="240" w:lineRule="auto"/>
              <w:ind w:right="75"/>
              <w:rPr>
                <w:rFonts w:ascii="Times New Roman" w:hAnsi="Times New Roman" w:cs="Times New Roman"/>
                <w:b w:val="0"/>
                <w:sz w:val="20"/>
                <w:szCs w:val="20"/>
              </w:rPr>
            </w:pPr>
            <w:r w:rsidRPr="004E1D4B">
              <w:rPr>
                <w:rFonts w:ascii="Times New Roman" w:hAnsi="Times New Roman" w:cs="Times New Roman"/>
                <w:sz w:val="20"/>
                <w:szCs w:val="20"/>
              </w:rPr>
              <w:lastRenderedPageBreak/>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tcPr>
          <w:p w14:paraId="71B13D24" w14:textId="77777777" w:rsidR="007F798C" w:rsidRPr="004E1D4B" w:rsidRDefault="007F798C" w:rsidP="00FD68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83867D" w14:textId="77777777" w:rsidR="007F798C" w:rsidRPr="004E1D4B" w:rsidRDefault="007F798C" w:rsidP="00FD68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BCB3F5A" w14:textId="77777777" w:rsidR="007F798C" w:rsidRPr="004E1D4B" w:rsidRDefault="007F798C" w:rsidP="00FD686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4E1D4B" w14:paraId="78A936C2"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5FEF414E" w14:textId="1A7318FD" w:rsidR="00017051" w:rsidRPr="004E1D4B" w:rsidRDefault="00373CDC" w:rsidP="00373CDC">
            <w:pPr>
              <w:spacing w:after="0"/>
              <w:rPr>
                <w:rFonts w:ascii="Times New Roman" w:hAnsi="Times New Roman" w:cs="Times New Roman"/>
                <w:sz w:val="20"/>
                <w:szCs w:val="20"/>
              </w:rPr>
            </w:pPr>
            <w:r w:rsidRPr="004E1D4B">
              <w:rPr>
                <w:rFonts w:ascii="Times New Roman" w:hAnsi="Times New Roman"/>
                <w:sz w:val="20"/>
                <w:szCs w:val="20"/>
              </w:rPr>
              <w:t>Co-Investigator - 2</w:t>
            </w:r>
          </w:p>
        </w:tc>
      </w:tr>
      <w:tr w:rsidR="007F798C" w:rsidRPr="004E1D4B" w14:paraId="248C35F8"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2959919E" w14:textId="366A4618"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Name with initials</w:t>
            </w:r>
          </w:p>
        </w:tc>
        <w:tc>
          <w:tcPr>
            <w:tcW w:w="3402" w:type="pct"/>
            <w:gridSpan w:val="11"/>
            <w:shd w:val="clear" w:color="auto" w:fill="auto"/>
          </w:tcPr>
          <w:p w14:paraId="6C341165"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600FE62F"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1FF42B0" w14:textId="260FE2CF"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Full name</w:t>
            </w:r>
          </w:p>
        </w:tc>
        <w:tc>
          <w:tcPr>
            <w:tcW w:w="3402" w:type="pct"/>
            <w:gridSpan w:val="11"/>
            <w:shd w:val="clear" w:color="auto" w:fill="auto"/>
          </w:tcPr>
          <w:p w14:paraId="3A36B6CF"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2CD05252"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5CFE81BF" w14:textId="4A7CDBBE"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Gender</w:t>
            </w:r>
          </w:p>
        </w:tc>
        <w:tc>
          <w:tcPr>
            <w:tcW w:w="3402" w:type="pct"/>
            <w:gridSpan w:val="11"/>
            <w:shd w:val="clear" w:color="auto" w:fill="auto"/>
          </w:tcPr>
          <w:p w14:paraId="4D7F6EF4"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7D658F5F"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4EF2D8CC" w14:textId="3306D8DF"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NIC No.</w:t>
            </w:r>
          </w:p>
        </w:tc>
        <w:tc>
          <w:tcPr>
            <w:tcW w:w="3402" w:type="pct"/>
            <w:gridSpan w:val="11"/>
            <w:shd w:val="clear" w:color="auto" w:fill="auto"/>
          </w:tcPr>
          <w:p w14:paraId="5BA8FFAE"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FF2FBE1"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C3A358F" w14:textId="28BABC7A"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Date of birth</w:t>
            </w:r>
          </w:p>
        </w:tc>
        <w:tc>
          <w:tcPr>
            <w:tcW w:w="3402" w:type="pct"/>
            <w:gridSpan w:val="11"/>
            <w:shd w:val="clear" w:color="auto" w:fill="auto"/>
          </w:tcPr>
          <w:p w14:paraId="5ABE41E6"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3CB0093"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7B5D316" w14:textId="1EDD6984"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Email address</w:t>
            </w:r>
          </w:p>
        </w:tc>
        <w:tc>
          <w:tcPr>
            <w:tcW w:w="3402" w:type="pct"/>
            <w:gridSpan w:val="11"/>
            <w:shd w:val="clear" w:color="auto" w:fill="auto"/>
          </w:tcPr>
          <w:p w14:paraId="3B123012"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EA38685"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5DE1DFAB" w14:textId="2F25B496"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Contact number</w:t>
            </w:r>
          </w:p>
        </w:tc>
        <w:tc>
          <w:tcPr>
            <w:tcW w:w="863" w:type="pct"/>
            <w:gridSpan w:val="3"/>
            <w:shd w:val="clear" w:color="auto" w:fill="auto"/>
          </w:tcPr>
          <w:p w14:paraId="3D4E7BE9"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Mobile:</w:t>
            </w:r>
          </w:p>
        </w:tc>
        <w:tc>
          <w:tcPr>
            <w:tcW w:w="1078" w:type="pct"/>
            <w:gridSpan w:val="5"/>
            <w:shd w:val="clear" w:color="auto" w:fill="auto"/>
          </w:tcPr>
          <w:p w14:paraId="06F47CDA"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Home:</w:t>
            </w:r>
          </w:p>
        </w:tc>
        <w:tc>
          <w:tcPr>
            <w:tcW w:w="1461" w:type="pct"/>
            <w:gridSpan w:val="3"/>
            <w:shd w:val="clear" w:color="auto" w:fill="auto"/>
          </w:tcPr>
          <w:p w14:paraId="32EB7991" w14:textId="7A799C2B"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WhatsApp:</w:t>
            </w:r>
          </w:p>
        </w:tc>
      </w:tr>
      <w:tr w:rsidR="007F798C" w:rsidRPr="004E1D4B" w14:paraId="298A08B5"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26C63CD" w14:textId="548DAAD8"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Permanent address</w:t>
            </w:r>
          </w:p>
        </w:tc>
        <w:tc>
          <w:tcPr>
            <w:tcW w:w="3402" w:type="pct"/>
            <w:gridSpan w:val="11"/>
            <w:shd w:val="clear" w:color="auto" w:fill="auto"/>
          </w:tcPr>
          <w:p w14:paraId="66AD8311"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FCFE6C8"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2F7CD6F4" w14:textId="59DFFDD4"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Current employer</w:t>
            </w:r>
          </w:p>
        </w:tc>
        <w:tc>
          <w:tcPr>
            <w:tcW w:w="3402" w:type="pct"/>
            <w:gridSpan w:val="11"/>
            <w:shd w:val="clear" w:color="auto" w:fill="auto"/>
          </w:tcPr>
          <w:p w14:paraId="6EC828BE"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50B34C33" w14:textId="77777777" w:rsidTr="00B70D50">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35D52D8C" w14:textId="0119944C" w:rsidR="007F798C" w:rsidRPr="004E1D4B" w:rsidRDefault="007F798C" w:rsidP="00327C30">
            <w:pPr>
              <w:spacing w:after="0" w:line="360" w:lineRule="auto"/>
              <w:rPr>
                <w:rFonts w:ascii="Times New Roman" w:hAnsi="Times New Roman" w:cs="Times New Roman"/>
                <w:sz w:val="20"/>
                <w:szCs w:val="20"/>
              </w:rPr>
            </w:pPr>
            <w:r w:rsidRPr="004E1D4B">
              <w:rPr>
                <w:rFonts w:ascii="Times New Roman" w:hAnsi="Times New Roman"/>
                <w:sz w:val="20"/>
                <w:szCs w:val="20"/>
              </w:rPr>
              <w:t>Official address</w:t>
            </w:r>
          </w:p>
        </w:tc>
        <w:tc>
          <w:tcPr>
            <w:tcW w:w="3402" w:type="pct"/>
            <w:gridSpan w:val="11"/>
            <w:shd w:val="clear" w:color="auto" w:fill="auto"/>
          </w:tcPr>
          <w:p w14:paraId="3152CDF0" w14:textId="77777777" w:rsidR="007F798C" w:rsidRPr="004E1D4B" w:rsidRDefault="007F798C" w:rsidP="00327C3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5214F530" w14:textId="77777777" w:rsidTr="00B70D50">
        <w:trPr>
          <w:trHeight w:val="530"/>
        </w:trPr>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6C73D632" w14:textId="4D5AD8C3" w:rsidR="007F798C" w:rsidRPr="004E1D4B" w:rsidRDefault="007F798C" w:rsidP="00FD686A">
            <w:pPr>
              <w:spacing w:after="0" w:line="240" w:lineRule="auto"/>
              <w:rPr>
                <w:rFonts w:ascii="Times New Roman" w:hAnsi="Times New Roman" w:cs="Times New Roman"/>
                <w:sz w:val="20"/>
                <w:szCs w:val="20"/>
              </w:rPr>
            </w:pPr>
            <w:r w:rsidRPr="004E1D4B">
              <w:rPr>
                <w:rFonts w:ascii="Times New Roman" w:hAnsi="Times New Roman"/>
                <w:sz w:val="20"/>
                <w:szCs w:val="20"/>
              </w:rPr>
              <w:t xml:space="preserve">Present position/ designation:                </w:t>
            </w:r>
          </w:p>
        </w:tc>
        <w:tc>
          <w:tcPr>
            <w:tcW w:w="3402" w:type="pct"/>
            <w:gridSpan w:val="11"/>
            <w:shd w:val="clear" w:color="auto" w:fill="auto"/>
          </w:tcPr>
          <w:p w14:paraId="32ED3B9E" w14:textId="77777777" w:rsidR="007F798C" w:rsidRPr="004E1D4B" w:rsidRDefault="007F798C" w:rsidP="00FD68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4902861" w14:textId="77777777" w:rsidTr="00B70D50">
        <w:tc>
          <w:tcPr>
            <w:cnfStyle w:val="001000000000" w:firstRow="0" w:lastRow="0" w:firstColumn="1" w:lastColumn="0" w:oddVBand="0" w:evenVBand="0" w:oddHBand="0" w:evenHBand="0" w:firstRowFirstColumn="0" w:firstRowLastColumn="0" w:lastRowFirstColumn="0" w:lastRowLastColumn="0"/>
            <w:tcW w:w="1598" w:type="pct"/>
            <w:vMerge w:val="restart"/>
            <w:shd w:val="clear" w:color="auto" w:fill="auto"/>
          </w:tcPr>
          <w:p w14:paraId="090F15A5" w14:textId="313A90AD" w:rsidR="007F798C" w:rsidRPr="004E1D4B" w:rsidRDefault="007F798C" w:rsidP="007F798C">
            <w:pPr>
              <w:spacing w:after="0"/>
              <w:rPr>
                <w:rFonts w:ascii="Times New Roman" w:hAnsi="Times New Roman" w:cs="Times New Roman"/>
                <w:sz w:val="20"/>
                <w:szCs w:val="20"/>
              </w:rPr>
            </w:pPr>
            <w:r w:rsidRPr="004E1D4B">
              <w:rPr>
                <w:rFonts w:ascii="Times New Roman" w:hAnsi="Times New Roman"/>
                <w:sz w:val="20"/>
                <w:szCs w:val="20"/>
              </w:rPr>
              <w:t xml:space="preserve">Professional function in the organization: </w:t>
            </w:r>
          </w:p>
        </w:tc>
        <w:tc>
          <w:tcPr>
            <w:tcW w:w="825" w:type="pct"/>
            <w:gridSpan w:val="2"/>
            <w:shd w:val="clear" w:color="auto" w:fill="auto"/>
          </w:tcPr>
          <w:p w14:paraId="22BE214D"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b/>
                <w:sz w:val="20"/>
                <w:szCs w:val="20"/>
              </w:rPr>
              <w:t>Permanent position</w:t>
            </w:r>
          </w:p>
        </w:tc>
        <w:tc>
          <w:tcPr>
            <w:tcW w:w="346" w:type="pct"/>
            <w:gridSpan w:val="3"/>
            <w:shd w:val="clear" w:color="auto" w:fill="auto"/>
          </w:tcPr>
          <w:p w14:paraId="73104FF3"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34" w:type="pct"/>
            <w:gridSpan w:val="5"/>
            <w:shd w:val="clear" w:color="auto" w:fill="auto"/>
          </w:tcPr>
          <w:p w14:paraId="53D81A55" w14:textId="5D205582"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Contractual position</w:t>
            </w:r>
          </w:p>
          <w:p w14:paraId="24770EDD"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E1D4B">
              <w:rPr>
                <w:rFonts w:ascii="Times New Roman" w:hAnsi="Times New Roman" w:cs="Times New Roman"/>
                <w:i/>
                <w:sz w:val="20"/>
                <w:szCs w:val="20"/>
              </w:rPr>
              <w:t>If it is a contractual position, please mention the duration of the contract period</w:t>
            </w:r>
            <w:r w:rsidRPr="004E1D4B">
              <w:rPr>
                <w:rFonts w:ascii="Times New Roman" w:hAnsi="Times New Roman" w:cs="Times New Roman"/>
                <w:sz w:val="20"/>
                <w:szCs w:val="20"/>
              </w:rPr>
              <w:t>.</w:t>
            </w:r>
          </w:p>
        </w:tc>
        <w:tc>
          <w:tcPr>
            <w:tcW w:w="797" w:type="pct"/>
            <w:shd w:val="clear" w:color="auto" w:fill="auto"/>
          </w:tcPr>
          <w:p w14:paraId="068201EA"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6C5EEE2" w14:textId="77777777" w:rsidTr="00B70D50">
        <w:trPr>
          <w:trHeight w:val="404"/>
        </w:trPr>
        <w:tc>
          <w:tcPr>
            <w:cnfStyle w:val="001000000000" w:firstRow="0" w:lastRow="0" w:firstColumn="1" w:lastColumn="0" w:oddVBand="0" w:evenVBand="0" w:oddHBand="0" w:evenHBand="0" w:firstRowFirstColumn="0" w:firstRowLastColumn="0" w:lastRowFirstColumn="0" w:lastRowLastColumn="0"/>
            <w:tcW w:w="1598" w:type="pct"/>
            <w:vMerge/>
          </w:tcPr>
          <w:p w14:paraId="6969D7D2" w14:textId="77777777" w:rsidR="007F798C" w:rsidRPr="004E1D4B" w:rsidRDefault="007F798C" w:rsidP="007F798C">
            <w:pPr>
              <w:spacing w:after="0"/>
              <w:rPr>
                <w:rFonts w:ascii="Times New Roman" w:hAnsi="Times New Roman" w:cs="Times New Roman"/>
                <w:sz w:val="20"/>
                <w:szCs w:val="20"/>
              </w:rPr>
            </w:pPr>
          </w:p>
        </w:tc>
        <w:tc>
          <w:tcPr>
            <w:tcW w:w="3402" w:type="pct"/>
            <w:gridSpan w:val="11"/>
            <w:shd w:val="clear" w:color="auto" w:fill="auto"/>
          </w:tcPr>
          <w:p w14:paraId="5FC795AD"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7BA5595" w14:textId="77777777" w:rsidTr="00B70D50">
        <w:trPr>
          <w:trHeight w:val="859"/>
        </w:trPr>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726A1031" w14:textId="2ECD0801" w:rsidR="007F798C" w:rsidRPr="004E1D4B" w:rsidRDefault="007F798C" w:rsidP="007F798C">
            <w:pPr>
              <w:spacing w:after="0"/>
              <w:rPr>
                <w:rFonts w:ascii="Times New Roman" w:hAnsi="Times New Roman" w:cs="Times New Roman"/>
                <w:sz w:val="20"/>
                <w:szCs w:val="20"/>
              </w:rPr>
            </w:pPr>
            <w:r w:rsidRPr="004E1D4B">
              <w:rPr>
                <w:rFonts w:ascii="Times New Roman" w:hAnsi="Times New Roman" w:cs="Times New Roman"/>
                <w:sz w:val="20"/>
                <w:szCs w:val="20"/>
              </w:rPr>
              <w:t xml:space="preserve">Highest educational qualification and date obtained </w:t>
            </w:r>
          </w:p>
        </w:tc>
        <w:tc>
          <w:tcPr>
            <w:tcW w:w="3402" w:type="pct"/>
            <w:gridSpan w:val="11"/>
            <w:shd w:val="clear" w:color="auto" w:fill="auto"/>
          </w:tcPr>
          <w:p w14:paraId="69FC1B90"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6AEA0776" w14:textId="77777777" w:rsidTr="00B70D50">
        <w:trPr>
          <w:trHeight w:val="1142"/>
        </w:trPr>
        <w:tc>
          <w:tcPr>
            <w:cnfStyle w:val="001000000000" w:firstRow="0" w:lastRow="0" w:firstColumn="1" w:lastColumn="0" w:oddVBand="0" w:evenVBand="0" w:oddHBand="0" w:evenHBand="0" w:firstRowFirstColumn="0" w:firstRowLastColumn="0" w:lastRowFirstColumn="0" w:lastRowLastColumn="0"/>
            <w:tcW w:w="1598" w:type="pct"/>
            <w:shd w:val="clear" w:color="auto" w:fill="auto"/>
          </w:tcPr>
          <w:p w14:paraId="1271E8AF" w14:textId="675889BC" w:rsidR="007F798C" w:rsidRPr="004E1D4B" w:rsidRDefault="007F798C" w:rsidP="00CF3CAF">
            <w:pPr>
              <w:spacing w:line="240" w:lineRule="auto"/>
              <w:ind w:right="75"/>
              <w:rPr>
                <w:rFonts w:ascii="Times New Roman" w:hAnsi="Times New Roman" w:cs="Times New Roman"/>
                <w:sz w:val="20"/>
                <w:szCs w:val="20"/>
              </w:rPr>
            </w:pPr>
            <w:r w:rsidRPr="004E1D4B">
              <w:rPr>
                <w:rFonts w:ascii="Times New Roman" w:hAnsi="Times New Roman" w:cs="Times New Roman"/>
                <w:sz w:val="20"/>
                <w:szCs w:val="20"/>
              </w:rPr>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shd w:val="clear" w:color="auto" w:fill="auto"/>
          </w:tcPr>
          <w:p w14:paraId="36F833DA" w14:textId="77777777" w:rsidR="007F798C" w:rsidRPr="004E1D4B" w:rsidRDefault="007F798C" w:rsidP="007F798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35F7D" w:rsidRPr="004E1D4B" w14:paraId="065F3AE5"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041074D8" w14:textId="457B2B5A" w:rsidR="00E35F7D" w:rsidRPr="004E1D4B" w:rsidRDefault="00E35F7D" w:rsidP="0054219F">
            <w:pPr>
              <w:spacing w:after="0" w:line="240" w:lineRule="auto"/>
              <w:rPr>
                <w:rFonts w:ascii="Times New Roman" w:hAnsi="Times New Roman"/>
                <w:b w:val="0"/>
                <w:bCs w:val="0"/>
                <w:sz w:val="20"/>
                <w:szCs w:val="20"/>
                <w:highlight w:val="yellow"/>
              </w:rPr>
            </w:pPr>
            <w:r w:rsidRPr="004E1D4B">
              <w:rPr>
                <w:rFonts w:ascii="Times New Roman" w:hAnsi="Times New Roman"/>
                <w:sz w:val="20"/>
                <w:szCs w:val="20"/>
              </w:rPr>
              <w:t xml:space="preserve">Co-Investigator - </w:t>
            </w:r>
            <w:r w:rsidR="00557A8A" w:rsidRPr="004E1D4B">
              <w:rPr>
                <w:rFonts w:ascii="Times New Roman" w:hAnsi="Times New Roman"/>
                <w:sz w:val="20"/>
                <w:szCs w:val="20"/>
              </w:rPr>
              <w:t>3</w:t>
            </w:r>
          </w:p>
        </w:tc>
      </w:tr>
      <w:tr w:rsidR="007F798C" w:rsidRPr="004E1D4B" w14:paraId="005106B7"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E630E0E" w14:textId="2FD78654"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Name with initials</w:t>
            </w:r>
          </w:p>
        </w:tc>
        <w:tc>
          <w:tcPr>
            <w:tcW w:w="3402" w:type="pct"/>
            <w:gridSpan w:val="11"/>
          </w:tcPr>
          <w:p w14:paraId="091EDEAB" w14:textId="77777777" w:rsidR="007F798C" w:rsidRPr="004E1D4B" w:rsidRDefault="007F798C"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107857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3F7B3D9F" w14:textId="7A49124A"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Full name</w:t>
            </w:r>
          </w:p>
        </w:tc>
        <w:tc>
          <w:tcPr>
            <w:tcW w:w="3402" w:type="pct"/>
            <w:gridSpan w:val="11"/>
          </w:tcPr>
          <w:p w14:paraId="75F7DDDE" w14:textId="77777777" w:rsidR="007F798C" w:rsidRPr="004E1D4B" w:rsidRDefault="007F798C"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21B6A40A"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897C46D" w14:textId="604F8F8D"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Gender</w:t>
            </w:r>
          </w:p>
        </w:tc>
        <w:tc>
          <w:tcPr>
            <w:tcW w:w="3402" w:type="pct"/>
            <w:gridSpan w:val="11"/>
          </w:tcPr>
          <w:p w14:paraId="51576B27"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2653439"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6BFEA8C" w14:textId="6742F900"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NIC No.</w:t>
            </w:r>
          </w:p>
        </w:tc>
        <w:tc>
          <w:tcPr>
            <w:tcW w:w="3402" w:type="pct"/>
            <w:gridSpan w:val="11"/>
          </w:tcPr>
          <w:p w14:paraId="3B95F1AC"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5C65DFE1"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F910EEC" w14:textId="0F575A9B"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Date of birth</w:t>
            </w:r>
          </w:p>
        </w:tc>
        <w:tc>
          <w:tcPr>
            <w:tcW w:w="3402" w:type="pct"/>
            <w:gridSpan w:val="11"/>
          </w:tcPr>
          <w:p w14:paraId="7AF677FB"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6AE68BB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B4A92C7" w14:textId="253BAB7A"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Email address</w:t>
            </w:r>
          </w:p>
        </w:tc>
        <w:tc>
          <w:tcPr>
            <w:tcW w:w="3402" w:type="pct"/>
            <w:gridSpan w:val="11"/>
          </w:tcPr>
          <w:p w14:paraId="06EDC68C"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7F6FD36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98A3DA0" w14:textId="7D2E1F83"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Contact number</w:t>
            </w:r>
          </w:p>
        </w:tc>
        <w:tc>
          <w:tcPr>
            <w:tcW w:w="783" w:type="pct"/>
          </w:tcPr>
          <w:p w14:paraId="376AF6AC" w14:textId="77777777" w:rsidR="007F798C" w:rsidRPr="004E1D4B" w:rsidRDefault="007F798C"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1D85EC45" w14:textId="77777777" w:rsidR="007F798C" w:rsidRPr="004E1D4B" w:rsidRDefault="007F798C" w:rsidP="00CF3CAF">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35C5C6FE" w14:textId="77777777" w:rsidR="007F798C" w:rsidRPr="004E1D4B" w:rsidRDefault="007F798C" w:rsidP="00CF3CAF">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7F798C" w:rsidRPr="004E1D4B" w14:paraId="60553F4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00D8A5C" w14:textId="6D7BEDA2"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Permanent address</w:t>
            </w:r>
          </w:p>
        </w:tc>
        <w:tc>
          <w:tcPr>
            <w:tcW w:w="3402" w:type="pct"/>
            <w:gridSpan w:val="11"/>
          </w:tcPr>
          <w:p w14:paraId="2281959C"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2FC88D2"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168E0A8" w14:textId="4658423B"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Current employer</w:t>
            </w:r>
          </w:p>
        </w:tc>
        <w:tc>
          <w:tcPr>
            <w:tcW w:w="3402" w:type="pct"/>
            <w:gridSpan w:val="11"/>
          </w:tcPr>
          <w:p w14:paraId="6F7F5569"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02FD7FAE"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D199484" w14:textId="42F1BE4E" w:rsidR="007F798C" w:rsidRPr="004E1D4B" w:rsidRDefault="007F798C" w:rsidP="00CF3CAF">
            <w:pPr>
              <w:spacing w:after="0" w:line="360" w:lineRule="auto"/>
              <w:ind w:right="75"/>
              <w:rPr>
                <w:rFonts w:ascii="Times New Roman" w:hAnsi="Times New Roman" w:cs="Times New Roman"/>
                <w:sz w:val="20"/>
                <w:szCs w:val="20"/>
              </w:rPr>
            </w:pPr>
            <w:r w:rsidRPr="004E1D4B">
              <w:rPr>
                <w:rFonts w:ascii="Times New Roman" w:hAnsi="Times New Roman"/>
                <w:sz w:val="20"/>
                <w:szCs w:val="20"/>
              </w:rPr>
              <w:t>Official address</w:t>
            </w:r>
          </w:p>
        </w:tc>
        <w:tc>
          <w:tcPr>
            <w:tcW w:w="3402" w:type="pct"/>
            <w:gridSpan w:val="11"/>
          </w:tcPr>
          <w:p w14:paraId="49635695"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624893C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217D8C1" w14:textId="4F1E8D41" w:rsidR="007F798C" w:rsidRPr="004E1D4B" w:rsidRDefault="007F798C" w:rsidP="00CF3CAF">
            <w:pPr>
              <w:spacing w:after="0" w:line="240" w:lineRule="auto"/>
              <w:ind w:left="334" w:right="75" w:hanging="334"/>
              <w:rPr>
                <w:rFonts w:ascii="Times New Roman" w:hAnsi="Times New Roman" w:cs="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77E333D6" w14:textId="77777777" w:rsidR="007F798C" w:rsidRPr="004E1D4B" w:rsidRDefault="007F798C" w:rsidP="00CF3C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47074BDF" w14:textId="77777777" w:rsidTr="00B70D50">
        <w:trPr>
          <w:trHeight w:val="485"/>
        </w:trPr>
        <w:tc>
          <w:tcPr>
            <w:cnfStyle w:val="001000000000" w:firstRow="0" w:lastRow="0" w:firstColumn="1" w:lastColumn="0" w:oddVBand="0" w:evenVBand="0" w:oddHBand="0" w:evenHBand="0" w:firstRowFirstColumn="0" w:firstRowLastColumn="0" w:lastRowFirstColumn="0" w:lastRowLastColumn="0"/>
            <w:tcW w:w="1598" w:type="pct"/>
            <w:vMerge w:val="restart"/>
          </w:tcPr>
          <w:p w14:paraId="1559F6AA" w14:textId="621DC510" w:rsidR="007F798C" w:rsidRPr="004E1D4B" w:rsidRDefault="007F798C" w:rsidP="00CF3CAF">
            <w:pPr>
              <w:spacing w:after="0" w:line="240" w:lineRule="auto"/>
              <w:ind w:left="334" w:right="75" w:hanging="360"/>
              <w:rPr>
                <w:rFonts w:ascii="Times New Roman" w:hAnsi="Times New Roman" w:cs="Times New Roman"/>
                <w:sz w:val="20"/>
                <w:szCs w:val="20"/>
              </w:rPr>
            </w:pPr>
            <w:r w:rsidRPr="004E1D4B">
              <w:rPr>
                <w:rFonts w:ascii="Times New Roman" w:hAnsi="Times New Roman"/>
                <w:sz w:val="20"/>
                <w:szCs w:val="20"/>
              </w:rPr>
              <w:t xml:space="preserve">Professional function in the organization: </w:t>
            </w:r>
          </w:p>
        </w:tc>
        <w:tc>
          <w:tcPr>
            <w:tcW w:w="825" w:type="pct"/>
            <w:gridSpan w:val="2"/>
          </w:tcPr>
          <w:p w14:paraId="3758822B" w14:textId="77777777" w:rsidR="007F798C" w:rsidRPr="004E1D4B" w:rsidRDefault="007F798C" w:rsidP="00CF3CAF">
            <w:pPr>
              <w:spacing w:after="0" w:line="24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Permanent position</w:t>
            </w:r>
          </w:p>
        </w:tc>
        <w:tc>
          <w:tcPr>
            <w:tcW w:w="389" w:type="pct"/>
            <w:gridSpan w:val="4"/>
          </w:tcPr>
          <w:p w14:paraId="59867E1E" w14:textId="77777777" w:rsidR="007F798C" w:rsidRPr="004E1D4B" w:rsidRDefault="007F798C" w:rsidP="00CF3CA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391" w:type="pct"/>
            <w:gridSpan w:val="4"/>
          </w:tcPr>
          <w:p w14:paraId="17A11E37" w14:textId="77777777" w:rsidR="007F798C" w:rsidRPr="004E1D4B" w:rsidRDefault="007F798C" w:rsidP="00CF3CAF">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E1D4B">
              <w:rPr>
                <w:rFonts w:ascii="Times New Roman" w:hAnsi="Times New Roman" w:cs="Times New Roman"/>
                <w:b/>
                <w:sz w:val="20"/>
                <w:szCs w:val="20"/>
              </w:rPr>
              <w:t>Contractual position</w:t>
            </w:r>
          </w:p>
          <w:p w14:paraId="1B10EB3D" w14:textId="77777777" w:rsidR="007F798C" w:rsidRPr="004E1D4B" w:rsidRDefault="007F798C" w:rsidP="00CF3CAF">
            <w:pPr>
              <w:spacing w:after="0" w:line="240" w:lineRule="auto"/>
              <w:ind w:left="5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i/>
                <w:sz w:val="20"/>
                <w:szCs w:val="20"/>
              </w:rPr>
              <w:t xml:space="preserve">If it is a contractual position, please mention </w:t>
            </w:r>
            <w:r w:rsidRPr="004E1D4B">
              <w:rPr>
                <w:rFonts w:ascii="Times New Roman" w:hAnsi="Times New Roman" w:cs="Times New Roman"/>
                <w:i/>
                <w:sz w:val="20"/>
                <w:szCs w:val="20"/>
              </w:rPr>
              <w:lastRenderedPageBreak/>
              <w:t>the duration of the contract period.</w:t>
            </w:r>
          </w:p>
        </w:tc>
        <w:tc>
          <w:tcPr>
            <w:tcW w:w="797" w:type="pct"/>
          </w:tcPr>
          <w:p w14:paraId="731D5308"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F798C" w:rsidRPr="004E1D4B" w14:paraId="086EC184" w14:textId="77777777" w:rsidTr="00B70D50">
        <w:trPr>
          <w:trHeight w:val="463"/>
        </w:trPr>
        <w:tc>
          <w:tcPr>
            <w:cnfStyle w:val="001000000000" w:firstRow="0" w:lastRow="0" w:firstColumn="1" w:lastColumn="0" w:oddVBand="0" w:evenVBand="0" w:oddHBand="0" w:evenHBand="0" w:firstRowFirstColumn="0" w:firstRowLastColumn="0" w:lastRowFirstColumn="0" w:lastRowLastColumn="0"/>
            <w:tcW w:w="1598" w:type="pct"/>
            <w:vMerge/>
          </w:tcPr>
          <w:p w14:paraId="7DF68E7D" w14:textId="77777777" w:rsidR="007F798C" w:rsidRPr="004E1D4B" w:rsidRDefault="007F798C" w:rsidP="00CF3CAF">
            <w:pPr>
              <w:spacing w:after="0" w:line="360" w:lineRule="auto"/>
              <w:ind w:right="75"/>
              <w:rPr>
                <w:rFonts w:ascii="Times New Roman" w:hAnsi="Times New Roman" w:cs="Times New Roman"/>
                <w:sz w:val="20"/>
                <w:szCs w:val="20"/>
              </w:rPr>
            </w:pPr>
          </w:p>
        </w:tc>
        <w:tc>
          <w:tcPr>
            <w:tcW w:w="3402" w:type="pct"/>
            <w:gridSpan w:val="11"/>
          </w:tcPr>
          <w:p w14:paraId="76C54180" w14:textId="77777777" w:rsidR="007F798C" w:rsidRPr="004E1D4B" w:rsidRDefault="007F798C" w:rsidP="00CF3CAF">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7F798C" w:rsidRPr="004E1D4B" w14:paraId="1293A46F" w14:textId="77777777" w:rsidTr="00B70D50">
        <w:trPr>
          <w:trHeight w:val="809"/>
        </w:trPr>
        <w:tc>
          <w:tcPr>
            <w:cnfStyle w:val="001000000000" w:firstRow="0" w:lastRow="0" w:firstColumn="1" w:lastColumn="0" w:oddVBand="0" w:evenVBand="0" w:oddHBand="0" w:evenHBand="0" w:firstRowFirstColumn="0" w:firstRowLastColumn="0" w:lastRowFirstColumn="0" w:lastRowLastColumn="0"/>
            <w:tcW w:w="1598" w:type="pct"/>
          </w:tcPr>
          <w:p w14:paraId="66E7A051" w14:textId="77777777" w:rsidR="007F798C" w:rsidRPr="004E1D4B" w:rsidRDefault="007F798C" w:rsidP="00242636">
            <w:pPr>
              <w:spacing w:after="0" w:line="240" w:lineRule="auto"/>
              <w:ind w:right="75"/>
              <w:rPr>
                <w:rFonts w:ascii="Times New Roman" w:hAnsi="Times New Roman" w:cs="Times New Roman"/>
                <w:b w:val="0"/>
                <w:bCs w:val="0"/>
                <w:sz w:val="20"/>
                <w:szCs w:val="20"/>
              </w:rPr>
            </w:pPr>
            <w:r w:rsidRPr="004E1D4B">
              <w:rPr>
                <w:rFonts w:ascii="Times New Roman" w:hAnsi="Times New Roman" w:cs="Times New Roman"/>
                <w:sz w:val="20"/>
                <w:szCs w:val="20"/>
              </w:rPr>
              <w:t xml:space="preserve">Highest educational qualification and date obtained </w:t>
            </w:r>
          </w:p>
          <w:p w14:paraId="1C029BBA" w14:textId="36794F65" w:rsidR="00BD0322" w:rsidRPr="004E1D4B" w:rsidRDefault="00BD0322" w:rsidP="00CF3CAF">
            <w:pPr>
              <w:spacing w:after="0" w:line="360" w:lineRule="auto"/>
              <w:ind w:right="75"/>
              <w:rPr>
                <w:rFonts w:ascii="Times New Roman" w:hAnsi="Times New Roman" w:cs="Times New Roman"/>
                <w:sz w:val="20"/>
                <w:szCs w:val="20"/>
              </w:rPr>
            </w:pPr>
          </w:p>
        </w:tc>
        <w:tc>
          <w:tcPr>
            <w:tcW w:w="3402" w:type="pct"/>
            <w:gridSpan w:val="11"/>
          </w:tcPr>
          <w:p w14:paraId="2B1CFFF2"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F798C" w:rsidRPr="004E1D4B" w14:paraId="2EE2590C" w14:textId="77777777" w:rsidTr="00B70D50">
        <w:trPr>
          <w:trHeight w:val="1169"/>
        </w:trPr>
        <w:tc>
          <w:tcPr>
            <w:cnfStyle w:val="001000000000" w:firstRow="0" w:lastRow="0" w:firstColumn="1" w:lastColumn="0" w:oddVBand="0" w:evenVBand="0" w:oddHBand="0" w:evenHBand="0" w:firstRowFirstColumn="0" w:firstRowLastColumn="0" w:lastRowFirstColumn="0" w:lastRowLastColumn="0"/>
            <w:tcW w:w="1598" w:type="pct"/>
          </w:tcPr>
          <w:p w14:paraId="4517EEAC" w14:textId="3253FAC8" w:rsidR="00BD0322" w:rsidRPr="004E1D4B" w:rsidRDefault="007F798C" w:rsidP="00242636">
            <w:pPr>
              <w:spacing w:after="0" w:line="240" w:lineRule="auto"/>
              <w:ind w:right="75"/>
              <w:rPr>
                <w:rFonts w:ascii="Times New Roman" w:hAnsi="Times New Roman" w:cs="Times New Roman"/>
                <w:b w:val="0"/>
                <w:sz w:val="20"/>
                <w:szCs w:val="20"/>
              </w:rPr>
            </w:pPr>
            <w:r w:rsidRPr="004E1D4B">
              <w:rPr>
                <w:rFonts w:ascii="Times New Roman" w:hAnsi="Times New Roman" w:cs="Times New Roman"/>
                <w:sz w:val="20"/>
                <w:szCs w:val="20"/>
              </w:rPr>
              <w:t xml:space="preserve">Other relevant qualifications / experience </w:t>
            </w:r>
            <w:r w:rsidRPr="004E1D4B">
              <w:rPr>
                <w:rFonts w:ascii="Times New Roman" w:hAnsi="Times New Roman" w:cs="Times New Roman"/>
                <w:sz w:val="20"/>
                <w:szCs w:val="20"/>
                <w:u w:val="single"/>
              </w:rPr>
              <w:t>related to the proposed research project</w:t>
            </w:r>
            <w:r w:rsidRPr="004E1D4B">
              <w:rPr>
                <w:rFonts w:ascii="Times New Roman" w:hAnsi="Times New Roman" w:cs="Times New Roman"/>
                <w:sz w:val="20"/>
                <w:szCs w:val="20"/>
              </w:rPr>
              <w:t xml:space="preserve"> </w:t>
            </w:r>
          </w:p>
        </w:tc>
        <w:tc>
          <w:tcPr>
            <w:tcW w:w="3402" w:type="pct"/>
            <w:gridSpan w:val="11"/>
          </w:tcPr>
          <w:p w14:paraId="422C06BD"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A451CA" w14:textId="77777777" w:rsidR="007F798C" w:rsidRPr="004E1D4B" w:rsidRDefault="007F798C" w:rsidP="00CF3CAF">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017051" w:rsidRPr="004E1D4B" w14:paraId="736A69AF" w14:textId="77777777" w:rsidTr="00144BC1">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auto"/>
          </w:tcPr>
          <w:p w14:paraId="5AF6CED9" w14:textId="77777777" w:rsidR="00017051" w:rsidRPr="004E1D4B" w:rsidRDefault="00017051" w:rsidP="00017051">
            <w:pPr>
              <w:spacing w:after="0"/>
              <w:jc w:val="center"/>
              <w:rPr>
                <w:rFonts w:ascii="Times New Roman" w:hAnsi="Times New Roman" w:cs="Times New Roman"/>
                <w:i/>
                <w:iCs/>
                <w:sz w:val="20"/>
                <w:szCs w:val="20"/>
              </w:rPr>
            </w:pPr>
            <w:r w:rsidRPr="004E1D4B">
              <w:rPr>
                <w:rFonts w:ascii="Times New Roman" w:hAnsi="Times New Roman" w:cs="Times New Roman"/>
                <w:b w:val="0"/>
                <w:i/>
                <w:sz w:val="20"/>
                <w:szCs w:val="20"/>
              </w:rPr>
              <w:t xml:space="preserve">Repeat </w:t>
            </w:r>
            <w:r w:rsidR="007F798C" w:rsidRPr="004E1D4B">
              <w:rPr>
                <w:rFonts w:ascii="Times New Roman" w:hAnsi="Times New Roman" w:cs="Times New Roman"/>
                <w:b w:val="0"/>
                <w:bCs w:val="0"/>
                <w:i/>
                <w:iCs/>
                <w:sz w:val="20"/>
                <w:szCs w:val="20"/>
              </w:rPr>
              <w:t>above</w:t>
            </w:r>
            <w:r w:rsidRPr="004E1D4B">
              <w:rPr>
                <w:rFonts w:ascii="Times New Roman" w:hAnsi="Times New Roman" w:cs="Times New Roman"/>
                <w:b w:val="0"/>
                <w:i/>
                <w:sz w:val="20"/>
                <w:szCs w:val="20"/>
              </w:rPr>
              <w:t xml:space="preserve"> sections if there are more Co-investigators</w:t>
            </w:r>
          </w:p>
          <w:p w14:paraId="2F2D2ED5" w14:textId="496A5018" w:rsidR="00BD0322" w:rsidRPr="004E1D4B" w:rsidRDefault="00BD0322" w:rsidP="00017051">
            <w:pPr>
              <w:spacing w:after="0"/>
              <w:jc w:val="center"/>
              <w:rPr>
                <w:rFonts w:ascii="Times New Roman" w:hAnsi="Times New Roman" w:cs="Times New Roman"/>
                <w:i/>
                <w:sz w:val="20"/>
                <w:szCs w:val="20"/>
              </w:rPr>
            </w:pPr>
          </w:p>
        </w:tc>
      </w:tr>
      <w:tr w:rsidR="00017051" w:rsidRPr="004E1D4B" w14:paraId="65D19312" w14:textId="77777777" w:rsidTr="00144BC1">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D9D9D9" w:themeFill="background1" w:themeFillShade="D9"/>
          </w:tcPr>
          <w:p w14:paraId="54654347" w14:textId="1108F7DD" w:rsidR="00017051" w:rsidRPr="004E1D4B" w:rsidRDefault="00887444" w:rsidP="00373CDC">
            <w:pPr>
              <w:shd w:val="clear" w:color="auto" w:fill="D9D9D9" w:themeFill="background1" w:themeFillShade="D9"/>
              <w:spacing w:after="0"/>
              <w:rPr>
                <w:rFonts w:ascii="Times New Roman" w:hAnsi="Times New Roman" w:cs="Times New Roman"/>
                <w:sz w:val="20"/>
                <w:szCs w:val="20"/>
              </w:rPr>
            </w:pPr>
            <w:r w:rsidRPr="004E1D4B">
              <w:rPr>
                <w:rFonts w:ascii="Times New Roman" w:hAnsi="Times New Roman" w:cs="Times New Roman"/>
                <w:sz w:val="20"/>
                <w:szCs w:val="20"/>
              </w:rPr>
              <w:t xml:space="preserve">5.3 </w:t>
            </w:r>
            <w:r w:rsidR="00017051" w:rsidRPr="004E1D4B">
              <w:rPr>
                <w:rFonts w:ascii="Times New Roman" w:hAnsi="Times New Roman" w:cs="Times New Roman"/>
                <w:sz w:val="20"/>
                <w:szCs w:val="20"/>
              </w:rPr>
              <w:t>C</w:t>
            </w:r>
            <w:r w:rsidR="00373CDC" w:rsidRPr="004E1D4B">
              <w:rPr>
                <w:rFonts w:ascii="Times New Roman" w:hAnsi="Times New Roman" w:cs="Times New Roman"/>
                <w:sz w:val="20"/>
                <w:szCs w:val="20"/>
              </w:rPr>
              <w:t>ollaborator/s</w:t>
            </w:r>
          </w:p>
          <w:p w14:paraId="4BD2D96D" w14:textId="2B78D160" w:rsidR="00017051" w:rsidRPr="004E1D4B" w:rsidRDefault="00017051" w:rsidP="00373CDC">
            <w:pPr>
              <w:shd w:val="clear" w:color="auto" w:fill="D9D9D9" w:themeFill="background1" w:themeFillShade="D9"/>
              <w:spacing w:after="0"/>
              <w:rPr>
                <w:rFonts w:ascii="Times New Roman" w:hAnsi="Times New Roman" w:cs="Times New Roman"/>
                <w:i/>
                <w:sz w:val="20"/>
                <w:szCs w:val="20"/>
              </w:rPr>
            </w:pPr>
            <w:r w:rsidRPr="004E1D4B">
              <w:rPr>
                <w:rFonts w:ascii="Times New Roman" w:hAnsi="Times New Roman" w:cs="Times New Roman"/>
                <w:b w:val="0"/>
                <w:i/>
                <w:sz w:val="20"/>
                <w:szCs w:val="20"/>
              </w:rPr>
              <w:t>Add additional</w:t>
            </w:r>
            <w:r w:rsidRPr="004E1D4B">
              <w:rPr>
                <w:rFonts w:ascii="Times New Roman" w:hAnsi="Times New Roman" w:cs="Times New Roman"/>
                <w:b w:val="0"/>
                <w:sz w:val="20"/>
                <w:szCs w:val="20"/>
              </w:rPr>
              <w:t xml:space="preserve"> </w:t>
            </w:r>
            <w:r w:rsidRPr="004E1D4B">
              <w:rPr>
                <w:rFonts w:ascii="Times New Roman" w:hAnsi="Times New Roman" w:cs="Times New Roman"/>
                <w:b w:val="0"/>
                <w:i/>
                <w:sz w:val="20"/>
                <w:szCs w:val="20"/>
              </w:rPr>
              <w:t>sections if necessary.</w:t>
            </w:r>
          </w:p>
          <w:p w14:paraId="72EC143E" w14:textId="55050E5D" w:rsidR="00017051" w:rsidRPr="004E1D4B" w:rsidRDefault="00017051" w:rsidP="00373CDC">
            <w:pPr>
              <w:shd w:val="clear" w:color="auto" w:fill="D9D9D9" w:themeFill="background1" w:themeFillShade="D9"/>
              <w:spacing w:after="0"/>
              <w:rPr>
                <w:rFonts w:ascii="Times New Roman" w:hAnsi="Times New Roman" w:cs="Times New Roman"/>
                <w:b w:val="0"/>
                <w:i/>
                <w:sz w:val="20"/>
                <w:szCs w:val="20"/>
              </w:rPr>
            </w:pPr>
            <w:r w:rsidRPr="004E1D4B">
              <w:rPr>
                <w:rStyle w:val="normaltextrun"/>
                <w:rFonts w:ascii="Times New Roman" w:hAnsi="Times New Roman" w:cs="Times New Roman"/>
                <w:b w:val="0"/>
                <w:i/>
                <w:color w:val="000000"/>
                <w:sz w:val="20"/>
                <w:szCs w:val="20"/>
              </w:rPr>
              <w:t>Letters of Consent should be provided – Annex II</w:t>
            </w:r>
          </w:p>
        </w:tc>
      </w:tr>
      <w:tr w:rsidR="00BB7CF8" w:rsidRPr="004E1D4B" w14:paraId="13A4EAE3" w14:textId="77777777" w:rsidTr="00144BC1">
        <w:trPr>
          <w:trHeight w:val="256"/>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000000" w:themeFill="text1"/>
          </w:tcPr>
          <w:p w14:paraId="1879CC72" w14:textId="6BF1CF76" w:rsidR="00BB7CF8" w:rsidRPr="004E1D4B" w:rsidRDefault="00BB7CF8" w:rsidP="00BB7CF8">
            <w:pPr>
              <w:spacing w:after="0"/>
              <w:ind w:left="90"/>
              <w:rPr>
                <w:rFonts w:ascii="Times New Roman" w:hAnsi="Times New Roman" w:cs="Times New Roman"/>
                <w:sz w:val="20"/>
                <w:szCs w:val="20"/>
              </w:rPr>
            </w:pPr>
            <w:r w:rsidRPr="004E1D4B">
              <w:rPr>
                <w:rFonts w:ascii="Times New Roman" w:hAnsi="Times New Roman" w:cs="Times New Roman"/>
                <w:sz w:val="20"/>
                <w:szCs w:val="20"/>
              </w:rPr>
              <w:t>Collaborator - 1</w:t>
            </w:r>
          </w:p>
        </w:tc>
      </w:tr>
      <w:tr w:rsidR="0094441F" w:rsidRPr="004E1D4B" w14:paraId="00E13835"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02F1231" w14:textId="167F0F19"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Pr>
          <w:p w14:paraId="68D9A6CF"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4441F" w:rsidRPr="004E1D4B" w14:paraId="6AFCE44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38D3C628" w14:textId="636CF209"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Pr>
          <w:p w14:paraId="2F65AF25"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21D98EBE"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02CE365D" w14:textId="08924F31"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3C0834AC" w14:textId="3E04F25B"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6C1731D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3245DADA" w14:textId="64B36938"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3CE9B024"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3F9CD5F8"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50DFDA00" w14:textId="05D974B5"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36BB0432"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7B16AABC"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EC962D5" w14:textId="5D9FFCC0"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0EE17A1F"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06C97263"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2FA0E655" w14:textId="4BB74AA3"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Contact number</w:t>
            </w:r>
          </w:p>
        </w:tc>
        <w:tc>
          <w:tcPr>
            <w:tcW w:w="783" w:type="pct"/>
          </w:tcPr>
          <w:p w14:paraId="4AB1246B"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0" w:type="pct"/>
            <w:gridSpan w:val="6"/>
          </w:tcPr>
          <w:p w14:paraId="08CEF909" w14:textId="77777777" w:rsidR="0094441F" w:rsidRPr="004E1D4B" w:rsidRDefault="0094441F" w:rsidP="004B2044">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539" w:type="pct"/>
            <w:gridSpan w:val="4"/>
          </w:tcPr>
          <w:p w14:paraId="073491C9" w14:textId="5ED26E77" w:rsidR="0094441F" w:rsidRPr="004E1D4B" w:rsidRDefault="0094441F" w:rsidP="004B2044">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94441F" w:rsidRPr="004E1D4B" w14:paraId="2C3A1DBF"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7935F370" w14:textId="7C110FC0"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Permanent address</w:t>
            </w:r>
          </w:p>
        </w:tc>
        <w:tc>
          <w:tcPr>
            <w:tcW w:w="3402" w:type="pct"/>
            <w:gridSpan w:val="11"/>
          </w:tcPr>
          <w:p w14:paraId="25C907B9"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617BF106" w14:textId="77777777" w:rsidTr="00B70D50">
        <w:tc>
          <w:tcPr>
            <w:cnfStyle w:val="001000000000" w:firstRow="0" w:lastRow="0" w:firstColumn="1" w:lastColumn="0" w:oddVBand="0" w:evenVBand="0" w:oddHBand="0" w:evenHBand="0" w:firstRowFirstColumn="0" w:firstRowLastColumn="0" w:lastRowFirstColumn="0" w:lastRowLastColumn="0"/>
            <w:tcW w:w="1598" w:type="pct"/>
          </w:tcPr>
          <w:p w14:paraId="4C94048C" w14:textId="06FC7B84"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Official Address</w:t>
            </w:r>
          </w:p>
        </w:tc>
        <w:tc>
          <w:tcPr>
            <w:tcW w:w="3402" w:type="pct"/>
            <w:gridSpan w:val="11"/>
          </w:tcPr>
          <w:p w14:paraId="657F58BB"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75D2B6F2" w14:textId="77777777" w:rsidTr="00B70D50">
        <w:trPr>
          <w:trHeight w:val="629"/>
        </w:trPr>
        <w:tc>
          <w:tcPr>
            <w:cnfStyle w:val="001000000000" w:firstRow="0" w:lastRow="0" w:firstColumn="1" w:lastColumn="0" w:oddVBand="0" w:evenVBand="0" w:oddHBand="0" w:evenHBand="0" w:firstRowFirstColumn="0" w:firstRowLastColumn="0" w:lastRowFirstColumn="0" w:lastRowLastColumn="0"/>
            <w:tcW w:w="1598" w:type="pct"/>
          </w:tcPr>
          <w:p w14:paraId="6ADA4D04" w14:textId="6C8021D9" w:rsidR="0094441F" w:rsidRPr="004E1D4B" w:rsidRDefault="0094441F" w:rsidP="004B2044">
            <w:pPr>
              <w:spacing w:after="0" w:line="240" w:lineRule="auto"/>
              <w:ind w:right="75"/>
              <w:rPr>
                <w:rFonts w:ascii="Times New Roman" w:hAnsi="Times New Roman"/>
                <w:sz w:val="20"/>
                <w:szCs w:val="20"/>
              </w:rPr>
            </w:pPr>
            <w:r w:rsidRPr="004E1D4B">
              <w:rPr>
                <w:rFonts w:ascii="Times New Roman" w:hAnsi="Times New Roman"/>
                <w:sz w:val="20"/>
                <w:szCs w:val="20"/>
              </w:rPr>
              <w:t xml:space="preserve">Present position/ designation:                </w:t>
            </w:r>
          </w:p>
        </w:tc>
        <w:tc>
          <w:tcPr>
            <w:tcW w:w="3402" w:type="pct"/>
            <w:gridSpan w:val="11"/>
          </w:tcPr>
          <w:p w14:paraId="53C98A7D" w14:textId="77777777" w:rsidR="0094441F" w:rsidRPr="004E1D4B" w:rsidRDefault="0094441F" w:rsidP="004B20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3F094EC8" w14:textId="77777777" w:rsidTr="00B70D50">
        <w:trPr>
          <w:trHeight w:val="989"/>
        </w:trPr>
        <w:tc>
          <w:tcPr>
            <w:cnfStyle w:val="001000000000" w:firstRow="0" w:lastRow="0" w:firstColumn="1" w:lastColumn="0" w:oddVBand="0" w:evenVBand="0" w:oddHBand="0" w:evenHBand="0" w:firstRowFirstColumn="0" w:firstRowLastColumn="0" w:lastRowFirstColumn="0" w:lastRowLastColumn="0"/>
            <w:tcW w:w="1598" w:type="pct"/>
          </w:tcPr>
          <w:p w14:paraId="2FC16471" w14:textId="0512ED20" w:rsidR="0094441F" w:rsidRPr="004E1D4B" w:rsidRDefault="0094441F" w:rsidP="004B2044">
            <w:pPr>
              <w:spacing w:after="0" w:line="240" w:lineRule="auto"/>
              <w:ind w:right="75"/>
              <w:rPr>
                <w:rFonts w:ascii="Times New Roman" w:hAnsi="Times New Roman"/>
                <w:sz w:val="20"/>
                <w:szCs w:val="20"/>
              </w:rPr>
            </w:pPr>
            <w:r w:rsidRPr="004E1D4B">
              <w:rPr>
                <w:rFonts w:ascii="Times New Roman" w:hAnsi="Times New Roman"/>
                <w:sz w:val="20"/>
                <w:szCs w:val="20"/>
              </w:rPr>
              <w:t xml:space="preserve">Relevant experience related to the proposed research project </w:t>
            </w:r>
          </w:p>
        </w:tc>
        <w:tc>
          <w:tcPr>
            <w:tcW w:w="3402" w:type="pct"/>
            <w:gridSpan w:val="11"/>
          </w:tcPr>
          <w:p w14:paraId="293706B6" w14:textId="77777777" w:rsidR="0094441F" w:rsidRPr="004E1D4B" w:rsidRDefault="0094441F" w:rsidP="004B20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37799B9E" w14:textId="77777777" w:rsidTr="00B70D50">
        <w:trPr>
          <w:trHeight w:val="859"/>
        </w:trPr>
        <w:tc>
          <w:tcPr>
            <w:cnfStyle w:val="001000000000" w:firstRow="0" w:lastRow="0" w:firstColumn="1" w:lastColumn="0" w:oddVBand="0" w:evenVBand="0" w:oddHBand="0" w:evenHBand="0" w:firstRowFirstColumn="0" w:firstRowLastColumn="0" w:lastRowFirstColumn="0" w:lastRowLastColumn="0"/>
            <w:tcW w:w="1598" w:type="pct"/>
          </w:tcPr>
          <w:p w14:paraId="63202040" w14:textId="238C3F4D" w:rsidR="0094441F" w:rsidRPr="004E1D4B" w:rsidRDefault="0094441F" w:rsidP="004B2044">
            <w:pPr>
              <w:spacing w:after="0" w:line="240" w:lineRule="auto"/>
              <w:ind w:right="75"/>
              <w:rPr>
                <w:rFonts w:ascii="Times New Roman" w:hAnsi="Times New Roman"/>
                <w:sz w:val="20"/>
                <w:szCs w:val="20"/>
              </w:rPr>
            </w:pPr>
            <w:r w:rsidRPr="004E1D4B">
              <w:rPr>
                <w:rFonts w:ascii="Times New Roman" w:hAnsi="Times New Roman"/>
                <w:sz w:val="20"/>
                <w:szCs w:val="20"/>
              </w:rPr>
              <w:t>Contribution to the research project</w:t>
            </w:r>
          </w:p>
        </w:tc>
        <w:tc>
          <w:tcPr>
            <w:tcW w:w="3402" w:type="pct"/>
            <w:gridSpan w:val="11"/>
          </w:tcPr>
          <w:p w14:paraId="62823008" w14:textId="4E17152C" w:rsidR="0094441F" w:rsidRPr="004E1D4B" w:rsidRDefault="0094441F" w:rsidP="004B20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299881D0" w14:textId="77777777" w:rsidTr="00B70D50">
        <w:trPr>
          <w:trHeight w:val="265"/>
        </w:trPr>
        <w:tc>
          <w:tcPr>
            <w:cnfStyle w:val="001000000000" w:firstRow="0" w:lastRow="0" w:firstColumn="1" w:lastColumn="0" w:oddVBand="0" w:evenVBand="0" w:oddHBand="0" w:evenHBand="0" w:firstRowFirstColumn="0" w:firstRowLastColumn="0" w:lastRowFirstColumn="0" w:lastRowLastColumn="0"/>
            <w:tcW w:w="1598" w:type="pct"/>
            <w:shd w:val="clear" w:color="auto" w:fill="000000" w:themeFill="text1"/>
          </w:tcPr>
          <w:p w14:paraId="726921BD" w14:textId="3E54F4F3" w:rsidR="0094441F" w:rsidRPr="004E1D4B" w:rsidRDefault="0094441F" w:rsidP="0094441F">
            <w:pPr>
              <w:spacing w:after="0" w:line="240" w:lineRule="auto"/>
              <w:ind w:right="75"/>
              <w:rPr>
                <w:rFonts w:ascii="Times New Roman" w:hAnsi="Times New Roman"/>
                <w:sz w:val="20"/>
                <w:szCs w:val="20"/>
              </w:rPr>
            </w:pPr>
            <w:r w:rsidRPr="004E1D4B">
              <w:rPr>
                <w:rFonts w:ascii="Times New Roman" w:hAnsi="Times New Roman" w:cs="Times New Roman"/>
                <w:sz w:val="20"/>
                <w:szCs w:val="20"/>
              </w:rPr>
              <w:t>Collaborator - 2</w:t>
            </w:r>
          </w:p>
        </w:tc>
        <w:tc>
          <w:tcPr>
            <w:tcW w:w="3402" w:type="pct"/>
            <w:gridSpan w:val="11"/>
            <w:shd w:val="clear" w:color="auto" w:fill="000000" w:themeFill="text1"/>
          </w:tcPr>
          <w:p w14:paraId="46403E08" w14:textId="77777777" w:rsidR="0094441F" w:rsidRPr="004E1D4B" w:rsidRDefault="0094441F" w:rsidP="009444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4441F" w:rsidRPr="004E1D4B" w14:paraId="2853D70B"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12934A3A" w14:textId="58A680D8"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Name with initials</w:t>
            </w:r>
          </w:p>
        </w:tc>
        <w:tc>
          <w:tcPr>
            <w:tcW w:w="3402" w:type="pct"/>
            <w:gridSpan w:val="11"/>
          </w:tcPr>
          <w:p w14:paraId="37934892"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2B69F1F6"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36D77D8" w14:textId="684BCDC5"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Full name</w:t>
            </w:r>
          </w:p>
        </w:tc>
        <w:tc>
          <w:tcPr>
            <w:tcW w:w="3402" w:type="pct"/>
            <w:gridSpan w:val="11"/>
          </w:tcPr>
          <w:p w14:paraId="099B71D0"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787167D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1A742317" w14:textId="23C4C8E1"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Gender</w:t>
            </w:r>
          </w:p>
        </w:tc>
        <w:tc>
          <w:tcPr>
            <w:tcW w:w="3402" w:type="pct"/>
            <w:gridSpan w:val="11"/>
          </w:tcPr>
          <w:p w14:paraId="7472F016"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7BD5CB2F"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1A87F17" w14:textId="1CA0B4AB"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NIC No.</w:t>
            </w:r>
          </w:p>
        </w:tc>
        <w:tc>
          <w:tcPr>
            <w:tcW w:w="3402" w:type="pct"/>
            <w:gridSpan w:val="11"/>
          </w:tcPr>
          <w:p w14:paraId="282057D2"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0AC89944"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3E0B73E" w14:textId="640EEED0"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Date of birth</w:t>
            </w:r>
          </w:p>
        </w:tc>
        <w:tc>
          <w:tcPr>
            <w:tcW w:w="3402" w:type="pct"/>
            <w:gridSpan w:val="11"/>
          </w:tcPr>
          <w:p w14:paraId="6EE2B863"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4D6FD1DE"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4CAC7D60" w14:textId="5A2883C7"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Email address</w:t>
            </w:r>
          </w:p>
        </w:tc>
        <w:tc>
          <w:tcPr>
            <w:tcW w:w="3402" w:type="pct"/>
            <w:gridSpan w:val="11"/>
          </w:tcPr>
          <w:p w14:paraId="1052A425"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B7CF8" w:rsidRPr="004E1D4B" w14:paraId="3DE923E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5D314DA" w14:textId="7779479A"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Contact number</w:t>
            </w:r>
          </w:p>
        </w:tc>
        <w:tc>
          <w:tcPr>
            <w:tcW w:w="1078" w:type="pct"/>
            <w:gridSpan w:val="4"/>
          </w:tcPr>
          <w:p w14:paraId="1DD3DBEB" w14:textId="77777777" w:rsidR="0094441F" w:rsidRPr="004E1D4B" w:rsidRDefault="0094441F" w:rsidP="004B2044">
            <w:pPr>
              <w:spacing w:after="0" w:line="360" w:lineRule="auto"/>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223" w:type="pct"/>
            <w:gridSpan w:val="5"/>
          </w:tcPr>
          <w:p w14:paraId="63A88F59" w14:textId="77777777" w:rsidR="0094441F" w:rsidRPr="004E1D4B" w:rsidRDefault="0094441F" w:rsidP="004B2044">
            <w:pPr>
              <w:spacing w:after="0" w:line="360" w:lineRule="auto"/>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Home:</w:t>
            </w:r>
          </w:p>
        </w:tc>
        <w:tc>
          <w:tcPr>
            <w:tcW w:w="1101" w:type="pct"/>
            <w:gridSpan w:val="2"/>
          </w:tcPr>
          <w:p w14:paraId="54904663" w14:textId="77777777" w:rsidR="0094441F" w:rsidRPr="004E1D4B" w:rsidRDefault="0094441F" w:rsidP="004B2044">
            <w:pPr>
              <w:spacing w:after="0" w:line="360" w:lineRule="auto"/>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WhatsApp:</w:t>
            </w:r>
          </w:p>
        </w:tc>
      </w:tr>
      <w:tr w:rsidR="0094441F" w:rsidRPr="004E1D4B" w14:paraId="6EF3210C"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4120F09" w14:textId="128426D7"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Permanent address</w:t>
            </w:r>
          </w:p>
        </w:tc>
        <w:tc>
          <w:tcPr>
            <w:tcW w:w="3402" w:type="pct"/>
            <w:gridSpan w:val="11"/>
          </w:tcPr>
          <w:p w14:paraId="33D78AC3"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35651DE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047AAC5" w14:textId="0D0B11EB" w:rsidR="0094441F" w:rsidRPr="004E1D4B" w:rsidRDefault="0094441F" w:rsidP="004B2044">
            <w:pPr>
              <w:spacing w:after="0" w:line="360" w:lineRule="auto"/>
              <w:ind w:right="75"/>
              <w:rPr>
                <w:rFonts w:ascii="Times New Roman" w:hAnsi="Times New Roman"/>
                <w:sz w:val="20"/>
                <w:szCs w:val="20"/>
              </w:rPr>
            </w:pPr>
            <w:r w:rsidRPr="004E1D4B">
              <w:rPr>
                <w:rFonts w:ascii="Times New Roman" w:hAnsi="Times New Roman"/>
                <w:sz w:val="20"/>
                <w:szCs w:val="20"/>
              </w:rPr>
              <w:t>Official Address</w:t>
            </w:r>
          </w:p>
        </w:tc>
        <w:tc>
          <w:tcPr>
            <w:tcW w:w="3402" w:type="pct"/>
            <w:gridSpan w:val="11"/>
          </w:tcPr>
          <w:p w14:paraId="586F0023" w14:textId="77777777" w:rsidR="0094441F" w:rsidRPr="004E1D4B" w:rsidRDefault="0094441F" w:rsidP="004B2044">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60594FC7" w14:textId="77777777" w:rsidTr="00144BC1">
        <w:trPr>
          <w:trHeight w:val="629"/>
        </w:trPr>
        <w:tc>
          <w:tcPr>
            <w:cnfStyle w:val="001000000000" w:firstRow="0" w:lastRow="0" w:firstColumn="1" w:lastColumn="0" w:oddVBand="0" w:evenVBand="0" w:oddHBand="0" w:evenHBand="0" w:firstRowFirstColumn="0" w:firstRowLastColumn="0" w:lastRowFirstColumn="0" w:lastRowLastColumn="0"/>
            <w:tcW w:w="1598" w:type="pct"/>
          </w:tcPr>
          <w:p w14:paraId="0337F677" w14:textId="44D0F856" w:rsidR="0094441F" w:rsidRPr="004E1D4B" w:rsidRDefault="0094441F" w:rsidP="004B2044">
            <w:pPr>
              <w:spacing w:after="0"/>
              <w:ind w:right="75"/>
              <w:rPr>
                <w:rFonts w:ascii="Times New Roman" w:hAnsi="Times New Roman"/>
                <w:sz w:val="20"/>
                <w:szCs w:val="20"/>
              </w:rPr>
            </w:pPr>
            <w:r w:rsidRPr="004E1D4B">
              <w:rPr>
                <w:rFonts w:ascii="Times New Roman" w:hAnsi="Times New Roman"/>
                <w:sz w:val="20"/>
                <w:szCs w:val="20"/>
              </w:rPr>
              <w:lastRenderedPageBreak/>
              <w:t xml:space="preserve">Present position/ designation:                </w:t>
            </w:r>
          </w:p>
        </w:tc>
        <w:tc>
          <w:tcPr>
            <w:tcW w:w="3402" w:type="pct"/>
            <w:gridSpan w:val="11"/>
          </w:tcPr>
          <w:p w14:paraId="14F6EFC7" w14:textId="77777777" w:rsidR="0094441F" w:rsidRPr="004E1D4B" w:rsidRDefault="0094441F" w:rsidP="004B20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1E50438D" w14:textId="77777777" w:rsidTr="00144BC1">
        <w:trPr>
          <w:trHeight w:val="989"/>
        </w:trPr>
        <w:tc>
          <w:tcPr>
            <w:cnfStyle w:val="001000000000" w:firstRow="0" w:lastRow="0" w:firstColumn="1" w:lastColumn="0" w:oddVBand="0" w:evenVBand="0" w:oddHBand="0" w:evenHBand="0" w:firstRowFirstColumn="0" w:firstRowLastColumn="0" w:lastRowFirstColumn="0" w:lastRowLastColumn="0"/>
            <w:tcW w:w="1598" w:type="pct"/>
          </w:tcPr>
          <w:p w14:paraId="5D5675C2" w14:textId="5E3408AB" w:rsidR="0094441F" w:rsidRPr="004E1D4B" w:rsidRDefault="0094441F" w:rsidP="004B2044">
            <w:pPr>
              <w:spacing w:after="0"/>
              <w:ind w:right="75"/>
              <w:rPr>
                <w:rFonts w:ascii="Times New Roman" w:hAnsi="Times New Roman"/>
                <w:sz w:val="20"/>
                <w:szCs w:val="20"/>
              </w:rPr>
            </w:pPr>
            <w:r w:rsidRPr="004E1D4B">
              <w:rPr>
                <w:rFonts w:ascii="Times New Roman" w:hAnsi="Times New Roman"/>
                <w:sz w:val="20"/>
                <w:szCs w:val="20"/>
              </w:rPr>
              <w:t xml:space="preserve">Relevant experience related to the proposed research project </w:t>
            </w:r>
          </w:p>
        </w:tc>
        <w:tc>
          <w:tcPr>
            <w:tcW w:w="3402" w:type="pct"/>
            <w:gridSpan w:val="11"/>
          </w:tcPr>
          <w:p w14:paraId="58F085F7" w14:textId="77777777" w:rsidR="0094441F" w:rsidRPr="004E1D4B" w:rsidRDefault="0094441F" w:rsidP="004B20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4441F" w:rsidRPr="004E1D4B" w14:paraId="67EDED39" w14:textId="77777777" w:rsidTr="00144BC1">
        <w:trPr>
          <w:trHeight w:val="706"/>
        </w:trPr>
        <w:tc>
          <w:tcPr>
            <w:cnfStyle w:val="001000000000" w:firstRow="0" w:lastRow="0" w:firstColumn="1" w:lastColumn="0" w:oddVBand="0" w:evenVBand="0" w:oddHBand="0" w:evenHBand="0" w:firstRowFirstColumn="0" w:firstRowLastColumn="0" w:lastRowFirstColumn="0" w:lastRowLastColumn="0"/>
            <w:tcW w:w="1598" w:type="pct"/>
          </w:tcPr>
          <w:p w14:paraId="083C4481" w14:textId="7D797FDA" w:rsidR="0094441F" w:rsidRPr="004E1D4B" w:rsidRDefault="0094441F" w:rsidP="004B2044">
            <w:pPr>
              <w:spacing w:after="0"/>
              <w:ind w:right="75"/>
              <w:rPr>
                <w:rFonts w:ascii="Times New Roman" w:hAnsi="Times New Roman"/>
                <w:sz w:val="20"/>
                <w:szCs w:val="20"/>
              </w:rPr>
            </w:pPr>
            <w:r w:rsidRPr="004E1D4B">
              <w:rPr>
                <w:rFonts w:ascii="Times New Roman" w:hAnsi="Times New Roman"/>
                <w:sz w:val="20"/>
                <w:szCs w:val="20"/>
              </w:rPr>
              <w:t>Contribution to the research project</w:t>
            </w:r>
          </w:p>
        </w:tc>
        <w:tc>
          <w:tcPr>
            <w:tcW w:w="3402" w:type="pct"/>
            <w:gridSpan w:val="11"/>
          </w:tcPr>
          <w:p w14:paraId="0B1CB8E5" w14:textId="77777777" w:rsidR="0094441F" w:rsidRPr="004E1D4B" w:rsidRDefault="0094441F" w:rsidP="004B204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70D50" w:rsidRPr="00625E23" w14:paraId="13B7DC15" w14:textId="77777777" w:rsidTr="00B74400">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2"/>
            <w:shd w:val="clear" w:color="auto" w:fill="BFBFBF" w:themeFill="background1" w:themeFillShade="BF"/>
          </w:tcPr>
          <w:p w14:paraId="4C986BB3" w14:textId="77777777" w:rsidR="00B70D50" w:rsidRPr="00FA02E8" w:rsidRDefault="00B70D50" w:rsidP="00B70D50">
            <w:pPr>
              <w:spacing w:after="0" w:line="240" w:lineRule="auto"/>
              <w:textAlignment w:val="baseline"/>
              <w:rPr>
                <w:rFonts w:ascii="Times New Roman" w:eastAsia="Times New Roman" w:hAnsi="Times New Roman"/>
                <w:b w:val="0"/>
                <w:bCs w:val="0"/>
                <w:sz w:val="20"/>
                <w:szCs w:val="20"/>
              </w:rPr>
            </w:pPr>
            <w:r w:rsidRPr="00B70D50">
              <w:rPr>
                <w:rFonts w:ascii="Times New Roman" w:eastAsia="Times New Roman" w:hAnsi="Times New Roman"/>
                <w:sz w:val="20"/>
                <w:szCs w:val="20"/>
              </w:rPr>
              <w:t>Percentage of time the PI and </w:t>
            </w:r>
            <w:proofErr w:type="spellStart"/>
            <w:r w:rsidRPr="00B70D50">
              <w:rPr>
                <w:rFonts w:ascii="Times New Roman" w:eastAsia="Times New Roman" w:hAnsi="Times New Roman"/>
                <w:sz w:val="20"/>
                <w:szCs w:val="20"/>
              </w:rPr>
              <w:t>CoIs</w:t>
            </w:r>
            <w:proofErr w:type="spellEnd"/>
            <w:r w:rsidRPr="00B70D50">
              <w:rPr>
                <w:rFonts w:ascii="Times New Roman" w:eastAsia="Times New Roman" w:hAnsi="Times New Roman"/>
                <w:sz w:val="20"/>
                <w:szCs w:val="20"/>
              </w:rPr>
              <w:t> could contribute to this project </w:t>
            </w:r>
          </w:p>
          <w:p w14:paraId="066960EB" w14:textId="4869FE83" w:rsidR="00B70D50" w:rsidRPr="00FA02E8" w:rsidRDefault="00585A41" w:rsidP="00B70D50">
            <w:pPr>
              <w:spacing w:after="0" w:line="240" w:lineRule="auto"/>
              <w:textAlignment w:val="baseline"/>
              <w:rPr>
                <w:rFonts w:ascii="Times New Roman" w:eastAsia="Times New Roman" w:hAnsi="Times New Roman" w:cs="Times New Roman"/>
                <w:b w:val="0"/>
                <w:bCs w:val="0"/>
                <w:i/>
                <w:iCs/>
                <w:sz w:val="20"/>
                <w:szCs w:val="20"/>
              </w:rPr>
            </w:pPr>
            <w:r w:rsidRPr="00FA02E8">
              <w:rPr>
                <w:rFonts w:ascii="Times New Roman" w:eastAsia="Times New Roman" w:hAnsi="Times New Roman" w:cs="Times New Roman"/>
                <w:b w:val="0"/>
                <w:bCs w:val="0"/>
                <w:i/>
                <w:iCs/>
                <w:sz w:val="20"/>
                <w:szCs w:val="20"/>
              </w:rPr>
              <w:t>PI should dedicate minimum 20% of time to the proposed project</w:t>
            </w:r>
          </w:p>
        </w:tc>
      </w:tr>
      <w:tr w:rsidR="00B74400" w:rsidRPr="00625E23" w14:paraId="06C313D7" w14:textId="77777777" w:rsidTr="00B74400">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2"/>
          </w:tcPr>
          <w:tbl>
            <w:tblPr>
              <w:tblpPr w:leftFromText="180" w:rightFromText="180" w:vertAnchor="text" w:horzAnchor="margin" w:tblpXSpec="center" w:tblpY="181"/>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720"/>
              <w:gridCol w:w="720"/>
              <w:gridCol w:w="720"/>
              <w:gridCol w:w="720"/>
              <w:gridCol w:w="810"/>
              <w:gridCol w:w="1890"/>
              <w:gridCol w:w="1800"/>
            </w:tblGrid>
            <w:tr w:rsidR="00B74400" w:rsidRPr="00B70D50" w14:paraId="7E1DF915"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2C9809B4"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FB90100"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10%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768493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6CCE817"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30%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DF0ADE6"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40%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54C077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Other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0C7B2A1"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other projects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81CA61F"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administration </w:t>
                  </w:r>
                </w:p>
              </w:tc>
            </w:tr>
            <w:tr w:rsidR="00B74400" w:rsidRPr="00B70D50" w14:paraId="16D83E09"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EE9845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PI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8755EC"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5F827C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C1B16D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47571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E527A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772E4B9D"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617B71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B74400" w:rsidRPr="00B70D50" w14:paraId="773FEEB8"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0D08DBB" w14:textId="77777777" w:rsidR="00B74400" w:rsidRPr="00B70D50" w:rsidRDefault="00B74400" w:rsidP="00B74400">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- 1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BD9E3B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102112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7595F35"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AA66420"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C5BDA5E"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6AD53192"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FDB9DC3"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B74400" w:rsidRPr="00B70D50" w14:paraId="3B6E1C9B"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AB6017A" w14:textId="77777777" w:rsidR="00B74400" w:rsidRPr="00B70D50" w:rsidRDefault="00B74400" w:rsidP="00B74400">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- 2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363903E"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DA17C14"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721F823"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D392DB5"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59B4E2D"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212CA86"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5F036AC"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B74400" w:rsidRPr="00B70D50" w14:paraId="06679D46" w14:textId="77777777" w:rsidTr="00B74400">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A4C4206" w14:textId="77777777" w:rsidR="00B74400" w:rsidRPr="00B70D50" w:rsidRDefault="00B74400" w:rsidP="00B74400">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- 3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A8DA03F"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6494FFB"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58E016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3D8FFF3"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6DFC8D9"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4228EFD1"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7850D9A" w14:textId="77777777" w:rsidR="00B74400" w:rsidRPr="00B70D50" w:rsidRDefault="00B74400" w:rsidP="00B74400">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bl>
          <w:p w14:paraId="4AC51BAA" w14:textId="77777777" w:rsidR="00B74400" w:rsidRPr="00FA02E8" w:rsidRDefault="00B74400" w:rsidP="004B2044">
            <w:pPr>
              <w:spacing w:after="0"/>
              <w:jc w:val="center"/>
              <w:rPr>
                <w:rFonts w:ascii="Times New Roman" w:hAnsi="Times New Roman"/>
                <w:sz w:val="20"/>
                <w:szCs w:val="20"/>
              </w:rPr>
            </w:pPr>
          </w:p>
        </w:tc>
      </w:tr>
    </w:tbl>
    <w:p w14:paraId="4474E0B6" w14:textId="77777777" w:rsidR="00B70D50" w:rsidRPr="00B70D50" w:rsidRDefault="00B70D50" w:rsidP="00B70D50">
      <w:pPr>
        <w:spacing w:after="0" w:line="240" w:lineRule="auto"/>
        <w:textAlignment w:val="baseline"/>
        <w:rPr>
          <w:rFonts w:ascii="Segoe UI" w:eastAsia="Times New Roman" w:hAnsi="Segoe UI" w:cs="Segoe UI"/>
          <w:sz w:val="18"/>
          <w:szCs w:val="18"/>
        </w:rPr>
      </w:pPr>
      <w:r w:rsidRPr="00B70D50">
        <w:rPr>
          <w:rFonts w:ascii="Times New Roman" w:eastAsia="Times New Roman" w:hAnsi="Times New Roman"/>
        </w:rPr>
        <w:t> </w:t>
      </w:r>
    </w:p>
    <w:p w14:paraId="54E8CB0E" w14:textId="77777777" w:rsidR="00355520" w:rsidRDefault="00355520">
      <w:pPr>
        <w:spacing w:after="0" w:line="240" w:lineRule="auto"/>
        <w:jc w:val="center"/>
        <w:rPr>
          <w:rFonts w:ascii="Times New Roman" w:hAnsi="Times New Roman"/>
          <w:b/>
          <w:sz w:val="20"/>
          <w:szCs w:val="20"/>
        </w:rPr>
      </w:pPr>
    </w:p>
    <w:p w14:paraId="301FDDAD" w14:textId="77777777" w:rsidR="00896CF8" w:rsidRDefault="00896CF8">
      <w:pPr>
        <w:spacing w:after="0" w:line="240" w:lineRule="auto"/>
        <w:jc w:val="center"/>
        <w:rPr>
          <w:b/>
          <w:sz w:val="20"/>
          <w:szCs w:val="20"/>
        </w:rPr>
      </w:pPr>
    </w:p>
    <w:p w14:paraId="288FBB6E" w14:textId="77777777" w:rsidR="00B70D50" w:rsidRPr="004E1D4B" w:rsidRDefault="00B70D50">
      <w:pPr>
        <w:spacing w:after="0" w:line="240" w:lineRule="auto"/>
        <w:jc w:val="center"/>
        <w:rPr>
          <w:rFonts w:ascii="Times New Roman" w:hAnsi="Times New Roman"/>
          <w:b/>
          <w:sz w:val="20"/>
          <w:szCs w:val="20"/>
        </w:rPr>
      </w:pPr>
    </w:p>
    <w:tbl>
      <w:tblPr>
        <w:tblStyle w:val="GridTable1Light-Accent1"/>
        <w:tblW w:w="5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895"/>
        <w:gridCol w:w="2283"/>
        <w:gridCol w:w="1016"/>
        <w:gridCol w:w="1939"/>
      </w:tblGrid>
      <w:tr w:rsidR="00B05403" w:rsidRPr="004E1D4B" w14:paraId="1BD8D627" w14:textId="77777777" w:rsidTr="00E8174A">
        <w:trPr>
          <w:cnfStyle w:val="100000000000" w:firstRow="1" w:lastRow="0" w:firstColumn="0" w:lastColumn="0" w:oddVBand="0" w:evenVBand="0" w:oddHBand="0"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14:paraId="5FFA2E8E" w14:textId="28328ACD" w:rsidR="00B05403" w:rsidRPr="004E1D4B" w:rsidRDefault="00B05403" w:rsidP="00A3091F">
            <w:pPr>
              <w:spacing w:after="0"/>
              <w:rPr>
                <w:rFonts w:ascii="Times New Roman" w:hAnsi="Times New Roman"/>
                <w:sz w:val="20"/>
                <w:szCs w:val="20"/>
              </w:rPr>
            </w:pPr>
            <w:r w:rsidRPr="004E1D4B">
              <w:rPr>
                <w:rFonts w:ascii="Times New Roman" w:hAnsi="Times New Roman" w:cs="Times New Roman"/>
                <w:sz w:val="20"/>
                <w:szCs w:val="20"/>
              </w:rPr>
              <w:t>6. Investigators from Pakistan</w:t>
            </w:r>
          </w:p>
        </w:tc>
      </w:tr>
      <w:tr w:rsidR="00355520" w:rsidRPr="004E1D4B" w14:paraId="3C7C4548" w14:textId="77777777" w:rsidTr="00E8174A">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52C72250" w14:textId="75B73D56" w:rsidR="00355520" w:rsidRPr="004E1D4B" w:rsidRDefault="00B05403" w:rsidP="00E8174A">
            <w:pPr>
              <w:spacing w:after="0"/>
              <w:ind w:left="90"/>
              <w:rPr>
                <w:rFonts w:ascii="Times New Roman" w:hAnsi="Times New Roman" w:cs="Times New Roman"/>
                <w:sz w:val="20"/>
                <w:szCs w:val="20"/>
              </w:rPr>
            </w:pPr>
            <w:r w:rsidRPr="004E1D4B">
              <w:rPr>
                <w:rFonts w:ascii="Times New Roman" w:hAnsi="Times New Roman" w:cs="Times New Roman"/>
                <w:sz w:val="20"/>
                <w:szCs w:val="20"/>
              </w:rPr>
              <w:t>6.1 Principal Investigator</w:t>
            </w:r>
          </w:p>
        </w:tc>
      </w:tr>
      <w:tr w:rsidR="00355520" w:rsidRPr="004E1D4B" w14:paraId="22382E64"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7829281" w14:textId="79130E46" w:rsidR="00355520" w:rsidRPr="004E1D4B" w:rsidRDefault="00355520" w:rsidP="00D07D3C">
            <w:pPr>
              <w:spacing w:after="0"/>
              <w:ind w:right="75"/>
              <w:rPr>
                <w:rFonts w:ascii="Times New Roman" w:hAnsi="Times New Roman"/>
                <w:sz w:val="20"/>
                <w:szCs w:val="20"/>
              </w:rPr>
            </w:pPr>
            <w:r w:rsidRPr="004E1D4B">
              <w:rPr>
                <w:rFonts w:ascii="Times New Roman" w:hAnsi="Times New Roman"/>
                <w:sz w:val="20"/>
                <w:szCs w:val="20"/>
              </w:rPr>
              <w:t xml:space="preserve">Name </w:t>
            </w:r>
            <w:r w:rsidR="00AD7550" w:rsidRPr="004E1D4B">
              <w:rPr>
                <w:rFonts w:ascii="Times New Roman" w:hAnsi="Times New Roman"/>
                <w:sz w:val="20"/>
                <w:szCs w:val="20"/>
              </w:rPr>
              <w:t>and Designation</w:t>
            </w:r>
          </w:p>
        </w:tc>
        <w:tc>
          <w:tcPr>
            <w:tcW w:w="3402" w:type="pct"/>
            <w:gridSpan w:val="4"/>
          </w:tcPr>
          <w:p w14:paraId="273B1F9A" w14:textId="77777777" w:rsidR="00355520" w:rsidRPr="004E1D4B" w:rsidRDefault="00355520"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355520" w:rsidRPr="004E1D4B" w14:paraId="2E48DF44"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67ABC6B" w14:textId="27812D92" w:rsidR="00355520" w:rsidRPr="004E1D4B" w:rsidRDefault="00E310DD"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2D9AFF82" w14:textId="77777777" w:rsidR="00355520" w:rsidRPr="004E1D4B" w:rsidRDefault="00355520"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4E1D4B" w14:paraId="35EFC540"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47D2BA8" w14:textId="4844A342"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6100B348" w14:textId="45F1C4DE"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3EE35496" w14:textId="2A22940F"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72EAB688" w14:textId="0B96CEFB"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31697665" w14:textId="380B3ECD"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355520" w:rsidRPr="004E1D4B" w14:paraId="2F70B3AA"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4A382F0" w14:textId="4FB007FF" w:rsidR="00355520"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2FE2EB7C" w14:textId="78506215"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4E1D4B" w14:paraId="079A5AB2"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02DC455" w14:textId="143FF7A4" w:rsidR="007C5546" w:rsidRPr="004E1D4B"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Area of expertise related to the proposed project</w:t>
            </w:r>
          </w:p>
        </w:tc>
        <w:tc>
          <w:tcPr>
            <w:tcW w:w="3402" w:type="pct"/>
            <w:gridSpan w:val="4"/>
          </w:tcPr>
          <w:p w14:paraId="16D1BF08" w14:textId="0581F636"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4E1D4B" w14:paraId="15670BA8" w14:textId="77777777" w:rsidTr="00887444">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14:paraId="1E93566B" w14:textId="0BA64301" w:rsidR="00E42693" w:rsidRPr="004E1D4B" w:rsidRDefault="00E42693" w:rsidP="00D07D3C">
            <w:pPr>
              <w:spacing w:after="0"/>
              <w:ind w:left="90"/>
              <w:rPr>
                <w:rFonts w:ascii="Times New Roman" w:hAnsi="Times New Roman" w:cs="Times New Roman"/>
                <w:sz w:val="20"/>
                <w:szCs w:val="20"/>
              </w:rPr>
            </w:pPr>
            <w:r w:rsidRPr="004E1D4B">
              <w:rPr>
                <w:rFonts w:ascii="Times New Roman" w:hAnsi="Times New Roman" w:cs="Times New Roman"/>
                <w:sz w:val="20"/>
                <w:szCs w:val="20"/>
              </w:rPr>
              <w:t>6.</w:t>
            </w:r>
            <w:r w:rsidR="00887444" w:rsidRPr="004E1D4B">
              <w:rPr>
                <w:rFonts w:ascii="Times New Roman" w:hAnsi="Times New Roman" w:cs="Times New Roman"/>
                <w:sz w:val="20"/>
                <w:szCs w:val="20"/>
              </w:rPr>
              <w:t>2</w:t>
            </w:r>
            <w:r w:rsidRPr="004E1D4B">
              <w:rPr>
                <w:rFonts w:ascii="Times New Roman" w:hAnsi="Times New Roman" w:cs="Times New Roman"/>
                <w:sz w:val="20"/>
                <w:szCs w:val="20"/>
              </w:rPr>
              <w:t xml:space="preserve"> Co- Investigator</w:t>
            </w:r>
            <w:r w:rsidR="00887444" w:rsidRPr="004E1D4B">
              <w:rPr>
                <w:rFonts w:ascii="Times New Roman" w:hAnsi="Times New Roman" w:cs="Times New Roman"/>
                <w:sz w:val="20"/>
                <w:szCs w:val="20"/>
              </w:rPr>
              <w:t>/s</w:t>
            </w:r>
          </w:p>
        </w:tc>
      </w:tr>
      <w:tr w:rsidR="00887444" w:rsidRPr="004E1D4B" w14:paraId="1C9822DD" w14:textId="77777777" w:rsidTr="0031267D">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6DACE348" w14:textId="30FD9C9F" w:rsidR="00887444" w:rsidRPr="004E1D4B" w:rsidRDefault="00887444" w:rsidP="00D07D3C">
            <w:pPr>
              <w:spacing w:after="0"/>
              <w:rPr>
                <w:rFonts w:ascii="Times New Roman" w:hAnsi="Times New Roman"/>
                <w:sz w:val="20"/>
                <w:szCs w:val="20"/>
              </w:rPr>
            </w:pPr>
            <w:r w:rsidRPr="004E1D4B">
              <w:rPr>
                <w:rFonts w:ascii="Times New Roman" w:hAnsi="Times New Roman" w:cs="Times New Roman"/>
                <w:sz w:val="20"/>
                <w:szCs w:val="20"/>
              </w:rPr>
              <w:t>Co- Investigator - 1</w:t>
            </w:r>
          </w:p>
        </w:tc>
      </w:tr>
      <w:tr w:rsidR="00E42693" w:rsidRPr="004E1D4B" w14:paraId="31FD062E"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D36FC22"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02" w:type="pct"/>
            <w:gridSpan w:val="4"/>
          </w:tcPr>
          <w:p w14:paraId="31735E7F"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4E1D4B" w14:paraId="7A402E9D"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2E2D698"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634F74C9"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4E1D4B" w14:paraId="53D67B99"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84D12E6"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0FDAC31F"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567C2D44"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74E15B99"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0483EAE1" w14:textId="77777777"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42693" w:rsidRPr="004E1D4B" w14:paraId="75A38045"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B562073"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7227A2F5"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4E1D4B" w14:paraId="72A7F87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19C9757" w14:textId="15E5395A" w:rsidR="007C5546" w:rsidRPr="004E1D4B"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Area of expertise related to the proposed project</w:t>
            </w:r>
          </w:p>
        </w:tc>
        <w:tc>
          <w:tcPr>
            <w:tcW w:w="3402" w:type="pct"/>
            <w:gridSpan w:val="4"/>
          </w:tcPr>
          <w:p w14:paraId="0F66B7DB"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4E1D4B" w14:paraId="54518DD8" w14:textId="77777777" w:rsidTr="0031267D">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29D10FA2" w14:textId="04653723" w:rsidR="00E42693" w:rsidRPr="004E1D4B" w:rsidRDefault="00E42693" w:rsidP="0031267D">
            <w:pPr>
              <w:spacing w:after="0"/>
              <w:ind w:left="90"/>
              <w:rPr>
                <w:rFonts w:ascii="Times New Roman" w:hAnsi="Times New Roman" w:cs="Times New Roman"/>
                <w:sz w:val="20"/>
                <w:szCs w:val="20"/>
              </w:rPr>
            </w:pPr>
            <w:r w:rsidRPr="004E1D4B">
              <w:rPr>
                <w:rFonts w:ascii="Times New Roman" w:hAnsi="Times New Roman" w:cs="Times New Roman"/>
                <w:sz w:val="20"/>
                <w:szCs w:val="20"/>
              </w:rPr>
              <w:t>Co- Investigator - 2</w:t>
            </w:r>
          </w:p>
        </w:tc>
      </w:tr>
      <w:tr w:rsidR="00E42693" w:rsidRPr="004E1D4B" w14:paraId="3CC9F63E"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57BB890F"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02" w:type="pct"/>
            <w:gridSpan w:val="4"/>
          </w:tcPr>
          <w:p w14:paraId="5085EC60"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4E1D4B" w14:paraId="766CB87B"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AF87A6C"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197D492B"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4E1D4B" w14:paraId="6444192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3660F82"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7D6DAFA3"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73F7F001"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09BF56DE"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0C7449E9" w14:textId="77777777"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42693" w:rsidRPr="004E1D4B" w14:paraId="5456D1BB"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4FE68FEE"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5B2C7A25"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4E1D4B" w14:paraId="13D0897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789277A2" w14:textId="0C7971EA" w:rsidR="007C5546" w:rsidRPr="004E1D4B"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Area of expertise related to the proposed project</w:t>
            </w:r>
          </w:p>
        </w:tc>
        <w:tc>
          <w:tcPr>
            <w:tcW w:w="3402" w:type="pct"/>
            <w:gridSpan w:val="4"/>
          </w:tcPr>
          <w:p w14:paraId="26047385"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4E1D4B" w14:paraId="3F8A3ADB" w14:textId="77777777" w:rsidTr="0031267D">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000000" w:themeFill="text1"/>
          </w:tcPr>
          <w:p w14:paraId="41C1B6AF" w14:textId="3A00EEEA" w:rsidR="00E42693" w:rsidRPr="004E1D4B" w:rsidRDefault="00E42693" w:rsidP="0031267D">
            <w:pPr>
              <w:spacing w:after="0"/>
              <w:ind w:left="90"/>
              <w:rPr>
                <w:rFonts w:ascii="Times New Roman" w:hAnsi="Times New Roman" w:cs="Times New Roman"/>
                <w:sz w:val="20"/>
                <w:szCs w:val="20"/>
              </w:rPr>
            </w:pPr>
            <w:r w:rsidRPr="004E1D4B">
              <w:rPr>
                <w:rFonts w:ascii="Times New Roman" w:hAnsi="Times New Roman" w:cs="Times New Roman"/>
                <w:sz w:val="20"/>
                <w:szCs w:val="20"/>
              </w:rPr>
              <w:t>Co- Investigator - 3</w:t>
            </w:r>
          </w:p>
        </w:tc>
      </w:tr>
      <w:tr w:rsidR="00E42693" w:rsidRPr="004E1D4B" w14:paraId="5C687C38"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3500B0E3"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02" w:type="pct"/>
            <w:gridSpan w:val="4"/>
          </w:tcPr>
          <w:p w14:paraId="768EB952"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2693" w:rsidRPr="004E1D4B" w14:paraId="3D4D62D7"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2F724CE2"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02" w:type="pct"/>
            <w:gridSpan w:val="4"/>
          </w:tcPr>
          <w:p w14:paraId="4EFC3A17"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4E1D4B" w14:paraId="7747B442"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A2636BE" w14:textId="77777777" w:rsidR="00E42693" w:rsidRPr="004E1D4B" w:rsidRDefault="00E42693"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474" w:type="pct"/>
          </w:tcPr>
          <w:p w14:paraId="770ED955" w14:textId="77777777" w:rsidR="00E42693" w:rsidRPr="004E1D4B" w:rsidRDefault="00E42693"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275" w:type="pct"/>
          </w:tcPr>
          <w:p w14:paraId="0FB48892"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70" w:type="pct"/>
          </w:tcPr>
          <w:p w14:paraId="1BE7F1BA" w14:textId="77777777" w:rsidR="00E42693" w:rsidRPr="004E1D4B" w:rsidRDefault="00E42693"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083" w:type="pct"/>
          </w:tcPr>
          <w:p w14:paraId="2C313840" w14:textId="77777777" w:rsidR="00E42693" w:rsidRPr="004E1D4B" w:rsidRDefault="00E42693"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E42693" w:rsidRPr="004E1D4B" w14:paraId="7CC408AD"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14DB2CFC" w14:textId="5E0B1609" w:rsidR="00E42693"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02" w:type="pct"/>
            <w:gridSpan w:val="4"/>
          </w:tcPr>
          <w:p w14:paraId="37596D54"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2693" w:rsidRPr="004E1D4B" w14:paraId="49A5906C" w14:textId="77777777" w:rsidTr="00144BC1">
        <w:tc>
          <w:tcPr>
            <w:cnfStyle w:val="001000000000" w:firstRow="0" w:lastRow="0" w:firstColumn="1" w:lastColumn="0" w:oddVBand="0" w:evenVBand="0" w:oddHBand="0" w:evenHBand="0" w:firstRowFirstColumn="0" w:firstRowLastColumn="0" w:lastRowFirstColumn="0" w:lastRowLastColumn="0"/>
            <w:tcW w:w="1598" w:type="pct"/>
          </w:tcPr>
          <w:p w14:paraId="078DDAE6" w14:textId="50E6BFA4" w:rsidR="00E42693"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Area of expertise related to the proposed project</w:t>
            </w:r>
          </w:p>
        </w:tc>
        <w:tc>
          <w:tcPr>
            <w:tcW w:w="3402" w:type="pct"/>
            <w:gridSpan w:val="4"/>
          </w:tcPr>
          <w:p w14:paraId="68135B61" w14:textId="77777777" w:rsidR="00E42693" w:rsidRPr="004E1D4B" w:rsidRDefault="00E42693"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0AE33571" w14:textId="77777777" w:rsidR="00355520" w:rsidRPr="004E1D4B" w:rsidRDefault="00355520" w:rsidP="00EA3294">
      <w:pPr>
        <w:spacing w:after="0" w:line="240" w:lineRule="auto"/>
        <w:rPr>
          <w:rFonts w:ascii="Times New Roman" w:hAnsi="Times New Roman"/>
          <w:b/>
          <w:sz w:val="20"/>
          <w:szCs w:val="20"/>
        </w:rPr>
      </w:pPr>
    </w:p>
    <w:p w14:paraId="0D55C70A" w14:textId="77777777" w:rsidR="00EA3294" w:rsidRPr="004E1D4B" w:rsidRDefault="00EA3294" w:rsidP="00EA3294">
      <w:pPr>
        <w:spacing w:after="0" w:line="240" w:lineRule="auto"/>
        <w:rPr>
          <w:rFonts w:ascii="Times New Roman" w:hAnsi="Times New Roman"/>
          <w:b/>
          <w:sz w:val="20"/>
          <w:szCs w:val="20"/>
        </w:rPr>
      </w:pPr>
    </w:p>
    <w:tbl>
      <w:tblPr>
        <w:tblStyle w:val="GridTable1Light-Accent1"/>
        <w:tblW w:w="54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55"/>
        <w:gridCol w:w="601"/>
        <w:gridCol w:w="475"/>
        <w:gridCol w:w="1641"/>
        <w:gridCol w:w="945"/>
        <w:gridCol w:w="76"/>
        <w:gridCol w:w="1080"/>
        <w:gridCol w:w="1055"/>
      </w:tblGrid>
      <w:tr w:rsidR="007C5546" w:rsidRPr="004E1D4B" w14:paraId="5FF9BDFC" w14:textId="77777777" w:rsidTr="007C554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000" w:type="pct"/>
            <w:gridSpan w:val="9"/>
            <w:tcBorders>
              <w:bottom w:val="single" w:sz="4" w:space="0" w:color="auto"/>
            </w:tcBorders>
            <w:shd w:val="clear" w:color="auto" w:fill="BFBFBF" w:themeFill="background1" w:themeFillShade="BF"/>
          </w:tcPr>
          <w:p w14:paraId="5B40D927" w14:textId="77777777" w:rsidR="007C5546" w:rsidRDefault="007C5546" w:rsidP="0031267D">
            <w:pPr>
              <w:spacing w:after="0"/>
              <w:ind w:left="90"/>
              <w:rPr>
                <w:rFonts w:ascii="Times New Roman" w:hAnsi="Times New Roman" w:cs="Times New Roman"/>
                <w:b w:val="0"/>
                <w:bCs w:val="0"/>
                <w:sz w:val="20"/>
                <w:szCs w:val="20"/>
              </w:rPr>
            </w:pPr>
            <w:r w:rsidRPr="004E1D4B">
              <w:rPr>
                <w:rFonts w:ascii="Times New Roman" w:hAnsi="Times New Roman" w:cs="Times New Roman"/>
                <w:sz w:val="20"/>
                <w:szCs w:val="20"/>
              </w:rPr>
              <w:t>6.3 Collaborator/s</w:t>
            </w:r>
          </w:p>
          <w:p w14:paraId="470683C4" w14:textId="242E583D" w:rsidR="00667BD3" w:rsidRPr="00F64E8D" w:rsidRDefault="00F64E8D" w:rsidP="0031267D">
            <w:pPr>
              <w:spacing w:after="0"/>
              <w:ind w:left="90"/>
              <w:rPr>
                <w:rFonts w:ascii="Times New Roman" w:hAnsi="Times New Roman" w:cs="Times New Roman"/>
                <w:b w:val="0"/>
                <w:i/>
                <w:sz w:val="20"/>
                <w:szCs w:val="20"/>
              </w:rPr>
            </w:pPr>
            <w:r w:rsidRPr="00F64E8D">
              <w:rPr>
                <w:rFonts w:ascii="Times New Roman" w:hAnsi="Times New Roman" w:cs="Times New Roman"/>
                <w:b w:val="0"/>
                <w:bCs w:val="0"/>
                <w:i/>
                <w:iCs/>
                <w:sz w:val="20"/>
                <w:szCs w:val="20"/>
              </w:rPr>
              <w:t>Attach consent form (Annex II)</w:t>
            </w:r>
          </w:p>
        </w:tc>
      </w:tr>
      <w:tr w:rsidR="007C5546" w:rsidRPr="004E1D4B" w14:paraId="3E7C54DC" w14:textId="77777777" w:rsidTr="007C5546">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tcBorders>
            <w:shd w:val="clear" w:color="auto" w:fill="000000" w:themeFill="text1"/>
          </w:tcPr>
          <w:p w14:paraId="0AFA46D7" w14:textId="77777777" w:rsidR="007C5546" w:rsidRPr="004E1D4B" w:rsidRDefault="007C5546" w:rsidP="0031267D">
            <w:pPr>
              <w:spacing w:after="0"/>
              <w:ind w:left="90"/>
              <w:rPr>
                <w:rFonts w:ascii="Times New Roman" w:hAnsi="Times New Roman"/>
                <w:sz w:val="20"/>
                <w:szCs w:val="20"/>
                <w:highlight w:val="yellow"/>
              </w:rPr>
            </w:pPr>
            <w:r w:rsidRPr="004E1D4B">
              <w:rPr>
                <w:rFonts w:ascii="Times New Roman" w:hAnsi="Times New Roman"/>
                <w:sz w:val="20"/>
                <w:szCs w:val="20"/>
              </w:rPr>
              <w:t>Collaborator - 1</w:t>
            </w:r>
          </w:p>
        </w:tc>
      </w:tr>
      <w:tr w:rsidR="007C5546" w:rsidRPr="004E1D4B" w14:paraId="369EA6BD"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42D062F3"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460" w:type="pct"/>
            <w:gridSpan w:val="8"/>
          </w:tcPr>
          <w:p w14:paraId="4F70D4C0"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7C5546" w:rsidRPr="004E1D4B" w14:paraId="4B0E8E24"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7F6F6418"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460" w:type="pct"/>
            <w:gridSpan w:val="8"/>
          </w:tcPr>
          <w:p w14:paraId="6F5FD8D6"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53748" w:rsidRPr="004E1D4B" w14:paraId="07FD6C70" w14:textId="77777777" w:rsidTr="00D53748">
        <w:tc>
          <w:tcPr>
            <w:cnfStyle w:val="001000000000" w:firstRow="0" w:lastRow="0" w:firstColumn="1" w:lastColumn="0" w:oddVBand="0" w:evenVBand="0" w:oddHBand="0" w:evenHBand="0" w:firstRowFirstColumn="0" w:firstRowLastColumn="0" w:lastRowFirstColumn="0" w:lastRowLastColumn="0"/>
            <w:tcW w:w="1540" w:type="pct"/>
          </w:tcPr>
          <w:p w14:paraId="086FD36C"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531" w:type="pct"/>
            <w:gridSpan w:val="2"/>
          </w:tcPr>
          <w:p w14:paraId="450E8FA1"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176" w:type="pct"/>
            <w:gridSpan w:val="2"/>
          </w:tcPr>
          <w:p w14:paraId="5AA8F292"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567" w:type="pct"/>
            <w:gridSpan w:val="2"/>
          </w:tcPr>
          <w:p w14:paraId="1E6EB823"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1186" w:type="pct"/>
            <w:gridSpan w:val="2"/>
          </w:tcPr>
          <w:p w14:paraId="189ADC2D" w14:textId="77777777" w:rsidR="007C5546" w:rsidRPr="004E1D4B" w:rsidRDefault="007C5546"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C5546" w:rsidRPr="004E1D4B" w14:paraId="2B770043"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2035C01C"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460" w:type="pct"/>
            <w:gridSpan w:val="8"/>
          </w:tcPr>
          <w:p w14:paraId="4917A739"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4E1D4B" w14:paraId="7339FFF8" w14:textId="77777777" w:rsidTr="007C5546">
        <w:tc>
          <w:tcPr>
            <w:cnfStyle w:val="001000000000" w:firstRow="0" w:lastRow="0" w:firstColumn="1" w:lastColumn="0" w:oddVBand="0" w:evenVBand="0" w:oddHBand="0" w:evenHBand="0" w:firstRowFirstColumn="0" w:firstRowLastColumn="0" w:lastRowFirstColumn="0" w:lastRowLastColumn="0"/>
            <w:tcW w:w="1540" w:type="pct"/>
          </w:tcPr>
          <w:p w14:paraId="3FA8BEBC" w14:textId="454CB553" w:rsidR="00D07D3C" w:rsidRDefault="007C5546" w:rsidP="00D07D3C">
            <w:pPr>
              <w:spacing w:after="0"/>
              <w:ind w:right="75"/>
              <w:rPr>
                <w:rFonts w:ascii="Times New Roman" w:hAnsi="Times New Roman"/>
                <w:b w:val="0"/>
                <w:sz w:val="20"/>
                <w:szCs w:val="20"/>
              </w:rPr>
            </w:pPr>
            <w:r w:rsidRPr="004E1D4B">
              <w:rPr>
                <w:rFonts w:ascii="Times New Roman" w:hAnsi="Times New Roman"/>
                <w:sz w:val="20"/>
                <w:szCs w:val="20"/>
              </w:rPr>
              <w:t>The contribution expected to be provided for the research project:</w:t>
            </w:r>
          </w:p>
          <w:p w14:paraId="0F51D9EB" w14:textId="0E21BEFE" w:rsidR="00D07D3C" w:rsidRPr="004E1D4B" w:rsidRDefault="00D07D3C" w:rsidP="00D07D3C">
            <w:pPr>
              <w:spacing w:after="0"/>
              <w:ind w:right="75"/>
              <w:rPr>
                <w:rFonts w:ascii="Times New Roman" w:hAnsi="Times New Roman"/>
                <w:sz w:val="20"/>
                <w:szCs w:val="20"/>
              </w:rPr>
            </w:pPr>
          </w:p>
        </w:tc>
        <w:tc>
          <w:tcPr>
            <w:tcW w:w="3460" w:type="pct"/>
            <w:gridSpan w:val="8"/>
          </w:tcPr>
          <w:p w14:paraId="5221BC1A"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4E1D4B" w14:paraId="5B7113E4" w14:textId="77777777" w:rsidTr="00D53748">
        <w:trPr>
          <w:trHeight w:val="272"/>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tcBorders>
            <w:shd w:val="clear" w:color="auto" w:fill="000000" w:themeFill="text1"/>
          </w:tcPr>
          <w:p w14:paraId="63D0C70C" w14:textId="07A11FAB" w:rsidR="007C5546" w:rsidRPr="004E1D4B" w:rsidRDefault="007C5546" w:rsidP="0031267D">
            <w:pPr>
              <w:spacing w:after="0"/>
              <w:ind w:left="90"/>
              <w:rPr>
                <w:rFonts w:ascii="Times New Roman" w:hAnsi="Times New Roman"/>
                <w:sz w:val="20"/>
                <w:szCs w:val="20"/>
                <w:highlight w:val="yellow"/>
              </w:rPr>
            </w:pPr>
            <w:r w:rsidRPr="004E1D4B">
              <w:rPr>
                <w:rFonts w:ascii="Times New Roman" w:hAnsi="Times New Roman"/>
                <w:sz w:val="20"/>
                <w:szCs w:val="20"/>
              </w:rPr>
              <w:t>Collaborator - 2</w:t>
            </w:r>
          </w:p>
        </w:tc>
      </w:tr>
      <w:tr w:rsidR="007C5546" w:rsidRPr="004E1D4B" w14:paraId="03DFD77B"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1C14E753"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Name and Designation</w:t>
            </w:r>
          </w:p>
        </w:tc>
        <w:tc>
          <w:tcPr>
            <w:tcW w:w="3263" w:type="pct"/>
            <w:gridSpan w:val="7"/>
          </w:tcPr>
          <w:p w14:paraId="68FB184B"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7C5546" w:rsidRPr="004E1D4B" w14:paraId="6BDA8DBD"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3D5A422E"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Institution</w:t>
            </w:r>
          </w:p>
        </w:tc>
        <w:tc>
          <w:tcPr>
            <w:tcW w:w="3263" w:type="pct"/>
            <w:gridSpan w:val="7"/>
          </w:tcPr>
          <w:p w14:paraId="4AA9B6E7"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4E1D4B" w14:paraId="4897CF08"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3A7C72FD"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Telephone</w:t>
            </w:r>
          </w:p>
        </w:tc>
        <w:tc>
          <w:tcPr>
            <w:tcW w:w="598" w:type="pct"/>
            <w:gridSpan w:val="2"/>
          </w:tcPr>
          <w:p w14:paraId="535419F8" w14:textId="77777777" w:rsidR="007C5546" w:rsidRPr="004E1D4B" w:rsidRDefault="007C5546" w:rsidP="00D07D3C">
            <w:pPr>
              <w:spacing w:after="0"/>
              <w:ind w:left="9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Office:</w:t>
            </w:r>
          </w:p>
        </w:tc>
        <w:tc>
          <w:tcPr>
            <w:tcW w:w="1437" w:type="pct"/>
            <w:gridSpan w:val="2"/>
          </w:tcPr>
          <w:p w14:paraId="5C751290"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642" w:type="pct"/>
            <w:gridSpan w:val="2"/>
          </w:tcPr>
          <w:p w14:paraId="1256057E" w14:textId="77777777" w:rsidR="007C5546" w:rsidRPr="004E1D4B" w:rsidRDefault="007C5546" w:rsidP="00D07D3C">
            <w:pPr>
              <w:spacing w:after="0"/>
              <w:ind w:lef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4E1D4B">
              <w:rPr>
                <w:rFonts w:ascii="Times New Roman" w:hAnsi="Times New Roman" w:cs="Times New Roman"/>
                <w:b/>
                <w:sz w:val="20"/>
                <w:szCs w:val="20"/>
              </w:rPr>
              <w:t>Mobile:</w:t>
            </w:r>
          </w:p>
        </w:tc>
        <w:tc>
          <w:tcPr>
            <w:tcW w:w="586" w:type="pct"/>
          </w:tcPr>
          <w:p w14:paraId="091D6AD3" w14:textId="77777777" w:rsidR="007C5546" w:rsidRPr="004E1D4B" w:rsidRDefault="007C5546" w:rsidP="00D07D3C">
            <w:pPr>
              <w:spacing w:after="0"/>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7C5546" w:rsidRPr="004E1D4B" w14:paraId="61CBDA75"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02EE5075" w14:textId="77777777" w:rsidR="007C5546" w:rsidRPr="004E1D4B" w:rsidRDefault="007C5546" w:rsidP="00D07D3C">
            <w:pPr>
              <w:spacing w:after="0"/>
              <w:ind w:right="75"/>
              <w:rPr>
                <w:rFonts w:ascii="Times New Roman" w:hAnsi="Times New Roman"/>
                <w:sz w:val="20"/>
                <w:szCs w:val="20"/>
              </w:rPr>
            </w:pPr>
            <w:r w:rsidRPr="004E1D4B">
              <w:rPr>
                <w:rFonts w:ascii="Times New Roman" w:hAnsi="Times New Roman"/>
                <w:sz w:val="20"/>
                <w:szCs w:val="20"/>
              </w:rPr>
              <w:t>E-mail</w:t>
            </w:r>
          </w:p>
        </w:tc>
        <w:tc>
          <w:tcPr>
            <w:tcW w:w="3263" w:type="pct"/>
            <w:gridSpan w:val="7"/>
          </w:tcPr>
          <w:p w14:paraId="0B915739" w14:textId="77777777" w:rsidR="007C5546" w:rsidRPr="004E1D4B"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C5546" w:rsidRPr="00625E23" w14:paraId="1F4AA037" w14:textId="77777777" w:rsidTr="00D53748">
        <w:tc>
          <w:tcPr>
            <w:cnfStyle w:val="001000000000" w:firstRow="0" w:lastRow="0" w:firstColumn="1" w:lastColumn="0" w:oddVBand="0" w:evenVBand="0" w:oddHBand="0" w:evenHBand="0" w:firstRowFirstColumn="0" w:firstRowLastColumn="0" w:lastRowFirstColumn="0" w:lastRowLastColumn="0"/>
            <w:tcW w:w="1737" w:type="pct"/>
            <w:gridSpan w:val="2"/>
          </w:tcPr>
          <w:p w14:paraId="6488A68A" w14:textId="77777777" w:rsidR="007C5546" w:rsidRPr="00753356" w:rsidRDefault="007C5546" w:rsidP="00D07D3C">
            <w:pPr>
              <w:spacing w:after="0"/>
              <w:ind w:right="75"/>
              <w:rPr>
                <w:rFonts w:ascii="Times New Roman" w:hAnsi="Times New Roman"/>
              </w:rPr>
            </w:pPr>
            <w:r w:rsidRPr="00753356">
              <w:rPr>
                <w:rFonts w:ascii="Times New Roman" w:hAnsi="Times New Roman"/>
              </w:rPr>
              <w:t>The contribution expected to be provided for the research project:</w:t>
            </w:r>
          </w:p>
        </w:tc>
        <w:tc>
          <w:tcPr>
            <w:tcW w:w="3263" w:type="pct"/>
            <w:gridSpan w:val="7"/>
          </w:tcPr>
          <w:p w14:paraId="6969EA33" w14:textId="77777777" w:rsidR="007C5546" w:rsidRPr="00625E23" w:rsidRDefault="007C5546" w:rsidP="00D07D3C">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4527446" w14:textId="77777777" w:rsidR="007C5546" w:rsidRDefault="007C5546">
      <w:pPr>
        <w:spacing w:after="0" w:line="240" w:lineRule="auto"/>
        <w:jc w:val="center"/>
        <w:rPr>
          <w:rFonts w:ascii="Times New Roman" w:hAnsi="Times New Roman"/>
          <w:b/>
          <w:bCs/>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355520" w:rsidRPr="00823949" w14:paraId="07879686" w14:textId="77777777" w:rsidTr="00D65442">
        <w:tc>
          <w:tcPr>
            <w:tcW w:w="8995" w:type="dxa"/>
            <w:shd w:val="pct20" w:color="auto" w:fill="auto"/>
          </w:tcPr>
          <w:p w14:paraId="4E9A7FE3" w14:textId="77777777" w:rsidR="00355520" w:rsidRPr="00823949" w:rsidRDefault="00355520" w:rsidP="0031267D">
            <w:pPr>
              <w:tabs>
                <w:tab w:val="left" w:pos="1692"/>
              </w:tabs>
              <w:spacing w:after="0" w:line="240" w:lineRule="auto"/>
              <w:rPr>
                <w:rFonts w:ascii="Times New Roman" w:hAnsi="Times New Roman"/>
                <w:sz w:val="6"/>
                <w:szCs w:val="6"/>
              </w:rPr>
            </w:pPr>
          </w:p>
          <w:p w14:paraId="1828FADD" w14:textId="48B9FF67" w:rsidR="00355520" w:rsidRPr="00823949" w:rsidRDefault="00BD0322" w:rsidP="0031267D">
            <w:pPr>
              <w:tabs>
                <w:tab w:val="left" w:pos="1692"/>
              </w:tabs>
              <w:spacing w:after="0" w:line="240" w:lineRule="auto"/>
              <w:rPr>
                <w:rFonts w:ascii="Times New Roman" w:hAnsi="Times New Roman"/>
                <w:b/>
                <w:bCs/>
              </w:rPr>
            </w:pPr>
            <w:r>
              <w:rPr>
                <w:rFonts w:ascii="Times New Roman" w:hAnsi="Times New Roman"/>
                <w:b/>
                <w:bCs/>
              </w:rPr>
              <w:t>7</w:t>
            </w:r>
            <w:r w:rsidR="00355520" w:rsidRPr="00823949">
              <w:rPr>
                <w:rFonts w:ascii="Times New Roman" w:hAnsi="Times New Roman"/>
                <w:b/>
                <w:bCs/>
              </w:rPr>
              <w:t>.   Institution/s where research is to be performed</w:t>
            </w:r>
          </w:p>
          <w:p w14:paraId="772CAA20" w14:textId="77777777" w:rsidR="00355520" w:rsidRPr="00823949" w:rsidRDefault="00355520" w:rsidP="0031267D">
            <w:pPr>
              <w:tabs>
                <w:tab w:val="left" w:pos="1692"/>
              </w:tabs>
              <w:spacing w:after="0" w:line="240" w:lineRule="auto"/>
              <w:rPr>
                <w:rFonts w:ascii="Times New Roman" w:hAnsi="Times New Roman"/>
                <w:sz w:val="4"/>
                <w:szCs w:val="4"/>
              </w:rPr>
            </w:pPr>
          </w:p>
        </w:tc>
      </w:tr>
      <w:tr w:rsidR="00355520" w:rsidRPr="00823949" w14:paraId="3ED6172E" w14:textId="77777777" w:rsidTr="00D65442">
        <w:tc>
          <w:tcPr>
            <w:tcW w:w="8995" w:type="dxa"/>
          </w:tcPr>
          <w:p w14:paraId="2537624E" w14:textId="12F800A3" w:rsidR="00355520" w:rsidRPr="00823949" w:rsidRDefault="00BD0322" w:rsidP="0031267D">
            <w:pPr>
              <w:tabs>
                <w:tab w:val="left" w:pos="1692"/>
              </w:tabs>
              <w:spacing w:after="0" w:line="240" w:lineRule="auto"/>
              <w:rPr>
                <w:rFonts w:ascii="Times New Roman" w:hAnsi="Times New Roman"/>
                <w:b/>
                <w:bCs/>
                <w:sz w:val="20"/>
                <w:szCs w:val="20"/>
              </w:rPr>
            </w:pPr>
            <w:r>
              <w:rPr>
                <w:rFonts w:ascii="Times New Roman" w:hAnsi="Times New Roman"/>
                <w:b/>
                <w:bCs/>
                <w:sz w:val="20"/>
                <w:szCs w:val="20"/>
              </w:rPr>
              <w:t>7</w:t>
            </w:r>
            <w:r w:rsidR="00355520">
              <w:rPr>
                <w:rFonts w:ascii="Times New Roman" w:hAnsi="Times New Roman"/>
                <w:b/>
                <w:bCs/>
                <w:sz w:val="20"/>
                <w:szCs w:val="20"/>
              </w:rPr>
              <w:t xml:space="preserve">.1 </w:t>
            </w:r>
            <w:r w:rsidR="00355520" w:rsidRPr="00823949">
              <w:rPr>
                <w:rFonts w:ascii="Times New Roman" w:hAnsi="Times New Roman"/>
                <w:b/>
                <w:bCs/>
                <w:sz w:val="20"/>
                <w:szCs w:val="20"/>
              </w:rPr>
              <w:t xml:space="preserve">Principal Institution </w:t>
            </w:r>
          </w:p>
          <w:p w14:paraId="58C30B86" w14:textId="77777777" w:rsidR="00355520" w:rsidRPr="00823949" w:rsidRDefault="00355520" w:rsidP="0031267D">
            <w:pPr>
              <w:tabs>
                <w:tab w:val="left" w:pos="1692"/>
              </w:tabs>
              <w:spacing w:after="0" w:line="240" w:lineRule="auto"/>
              <w:rPr>
                <w:rFonts w:ascii="Times New Roman" w:hAnsi="Times New Roman"/>
                <w:b/>
                <w:bCs/>
                <w:sz w:val="20"/>
                <w:szCs w:val="20"/>
              </w:rPr>
            </w:pPr>
          </w:p>
          <w:p w14:paraId="4D9DEE91" w14:textId="77777777" w:rsidR="00355520" w:rsidRPr="00823949" w:rsidRDefault="00355520" w:rsidP="0031267D">
            <w:pPr>
              <w:tabs>
                <w:tab w:val="left" w:pos="1692"/>
              </w:tabs>
              <w:spacing w:after="0" w:line="240" w:lineRule="auto"/>
              <w:rPr>
                <w:rFonts w:ascii="Times New Roman" w:hAnsi="Times New Roman"/>
                <w:b/>
                <w:bCs/>
                <w:sz w:val="20"/>
                <w:szCs w:val="20"/>
              </w:rPr>
            </w:pPr>
          </w:p>
        </w:tc>
      </w:tr>
      <w:tr w:rsidR="00355520" w:rsidRPr="00823949" w14:paraId="2E76CC66" w14:textId="77777777" w:rsidTr="00D65442">
        <w:tc>
          <w:tcPr>
            <w:tcW w:w="8995" w:type="dxa"/>
          </w:tcPr>
          <w:p w14:paraId="364405C5" w14:textId="13CB1A46" w:rsidR="00355520" w:rsidRPr="00823949" w:rsidRDefault="00BD0322" w:rsidP="0031267D">
            <w:pPr>
              <w:tabs>
                <w:tab w:val="left" w:pos="1692"/>
              </w:tabs>
              <w:spacing w:after="0" w:line="240" w:lineRule="auto"/>
              <w:rPr>
                <w:rFonts w:ascii="Times New Roman" w:hAnsi="Times New Roman"/>
                <w:b/>
                <w:bCs/>
                <w:sz w:val="20"/>
                <w:szCs w:val="20"/>
              </w:rPr>
            </w:pPr>
            <w:r>
              <w:rPr>
                <w:rFonts w:ascii="Times New Roman" w:hAnsi="Times New Roman"/>
                <w:b/>
                <w:bCs/>
                <w:sz w:val="20"/>
                <w:szCs w:val="20"/>
              </w:rPr>
              <w:t>7</w:t>
            </w:r>
            <w:r w:rsidR="00355520">
              <w:rPr>
                <w:rFonts w:ascii="Times New Roman" w:hAnsi="Times New Roman"/>
                <w:b/>
                <w:bCs/>
                <w:sz w:val="20"/>
                <w:szCs w:val="20"/>
              </w:rPr>
              <w:t xml:space="preserve">.2 </w:t>
            </w:r>
            <w:r w:rsidR="00355520" w:rsidRPr="00823949">
              <w:rPr>
                <w:rFonts w:ascii="Times New Roman" w:hAnsi="Times New Roman"/>
                <w:b/>
                <w:bCs/>
                <w:sz w:val="20"/>
                <w:szCs w:val="20"/>
              </w:rPr>
              <w:t>Other Institution/s</w:t>
            </w:r>
          </w:p>
          <w:p w14:paraId="50BF8272" w14:textId="77777777" w:rsidR="00355520" w:rsidRPr="00823949" w:rsidRDefault="00355520" w:rsidP="0031267D">
            <w:pPr>
              <w:tabs>
                <w:tab w:val="left" w:pos="1692"/>
              </w:tabs>
              <w:spacing w:after="0" w:line="240" w:lineRule="auto"/>
              <w:rPr>
                <w:rFonts w:ascii="Times New Roman" w:hAnsi="Times New Roman"/>
              </w:rPr>
            </w:pPr>
          </w:p>
          <w:p w14:paraId="5DFC2DD2" w14:textId="77777777" w:rsidR="00355520" w:rsidRPr="00823949" w:rsidRDefault="00355520" w:rsidP="0031267D">
            <w:pPr>
              <w:tabs>
                <w:tab w:val="left" w:pos="1692"/>
              </w:tabs>
              <w:spacing w:after="0" w:line="240" w:lineRule="auto"/>
              <w:rPr>
                <w:rFonts w:ascii="Times New Roman" w:hAnsi="Times New Roman"/>
              </w:rPr>
            </w:pPr>
          </w:p>
        </w:tc>
      </w:tr>
      <w:tr w:rsidR="00355520" w:rsidRPr="00823949" w14:paraId="59A5D379" w14:textId="77777777" w:rsidTr="00D65442">
        <w:tc>
          <w:tcPr>
            <w:tcW w:w="8995" w:type="dxa"/>
            <w:shd w:val="pct20" w:color="auto" w:fill="auto"/>
          </w:tcPr>
          <w:p w14:paraId="1E8C293E" w14:textId="77777777" w:rsidR="00355520" w:rsidRPr="00823949" w:rsidRDefault="00355520" w:rsidP="0031267D">
            <w:pPr>
              <w:tabs>
                <w:tab w:val="left" w:pos="1692"/>
              </w:tabs>
              <w:spacing w:after="0" w:line="240" w:lineRule="auto"/>
              <w:rPr>
                <w:rFonts w:ascii="Times New Roman" w:hAnsi="Times New Roman"/>
                <w:sz w:val="6"/>
                <w:szCs w:val="6"/>
              </w:rPr>
            </w:pPr>
          </w:p>
          <w:p w14:paraId="0216EE3E" w14:textId="493CAF3C" w:rsidR="00355520" w:rsidRPr="00F84543" w:rsidRDefault="00BD0322" w:rsidP="00186314">
            <w:pPr>
              <w:tabs>
                <w:tab w:val="left" w:pos="1692"/>
              </w:tabs>
              <w:spacing w:after="0" w:line="240" w:lineRule="auto"/>
              <w:ind w:left="339" w:hanging="360"/>
              <w:jc w:val="both"/>
              <w:rPr>
                <w:rFonts w:ascii="Times New Roman" w:hAnsi="Times New Roman"/>
                <w:b/>
                <w:bCs/>
              </w:rPr>
            </w:pPr>
            <w:r>
              <w:rPr>
                <w:rFonts w:ascii="Times New Roman" w:hAnsi="Times New Roman"/>
                <w:b/>
                <w:bCs/>
              </w:rPr>
              <w:t>8</w:t>
            </w:r>
            <w:r w:rsidR="00355520">
              <w:rPr>
                <w:rFonts w:ascii="Times New Roman" w:hAnsi="Times New Roman"/>
                <w:b/>
                <w:bCs/>
              </w:rPr>
              <w:t xml:space="preserve">. </w:t>
            </w:r>
            <w:r w:rsidR="0022365A">
              <w:rPr>
                <w:rFonts w:ascii="Times New Roman" w:hAnsi="Times New Roman"/>
                <w:b/>
                <w:bCs/>
              </w:rPr>
              <w:t xml:space="preserve"> </w:t>
            </w:r>
            <w:r w:rsidR="00355520" w:rsidRPr="00F84543">
              <w:rPr>
                <w:rFonts w:ascii="Times New Roman" w:hAnsi="Times New Roman"/>
                <w:b/>
                <w:bCs/>
              </w:rPr>
              <w:t xml:space="preserve">State whether the </w:t>
            </w:r>
            <w:r w:rsidR="00355520">
              <w:rPr>
                <w:rFonts w:ascii="Times New Roman" w:hAnsi="Times New Roman"/>
                <w:b/>
                <w:bCs/>
              </w:rPr>
              <w:t>i</w:t>
            </w:r>
            <w:r w:rsidR="00355520" w:rsidRPr="00F84543">
              <w:rPr>
                <w:rFonts w:ascii="Times New Roman" w:hAnsi="Times New Roman"/>
                <w:b/>
                <w:bCs/>
              </w:rPr>
              <w:t>nstitutions of the Principal Investigator</w:t>
            </w:r>
            <w:r w:rsidR="00355520">
              <w:rPr>
                <w:rFonts w:ascii="Times New Roman" w:hAnsi="Times New Roman"/>
                <w:b/>
                <w:bCs/>
              </w:rPr>
              <w:t xml:space="preserve"> from Sri Lanka</w:t>
            </w:r>
            <w:r w:rsidR="00355520" w:rsidRPr="00F84543">
              <w:rPr>
                <w:rFonts w:ascii="Times New Roman" w:hAnsi="Times New Roman"/>
                <w:b/>
                <w:bCs/>
              </w:rPr>
              <w:t xml:space="preserve"> and the </w:t>
            </w:r>
            <w:r w:rsidR="00355520">
              <w:rPr>
                <w:rFonts w:ascii="Times New Roman" w:hAnsi="Times New Roman"/>
                <w:b/>
                <w:bCs/>
              </w:rPr>
              <w:t xml:space="preserve">collaborating Principal Investigator of </w:t>
            </w:r>
            <w:r w:rsidR="00355520" w:rsidRPr="00186314">
              <w:rPr>
                <w:rFonts w:ascii="Times New Roman" w:hAnsi="Times New Roman"/>
                <w:b/>
                <w:bCs/>
                <w:color w:val="000000" w:themeColor="text1"/>
              </w:rPr>
              <w:t xml:space="preserve">Pakistan </w:t>
            </w:r>
            <w:r w:rsidR="00355520">
              <w:rPr>
                <w:rFonts w:ascii="Times New Roman" w:hAnsi="Times New Roman"/>
                <w:b/>
                <w:bCs/>
              </w:rPr>
              <w:t>are already having a research collaboration with a signed Memorandum of Understanding (MoU)</w:t>
            </w:r>
            <w:r w:rsidR="00355520" w:rsidRPr="00F84543">
              <w:rPr>
                <w:rFonts w:ascii="Times New Roman" w:hAnsi="Times New Roman"/>
                <w:b/>
                <w:bCs/>
              </w:rPr>
              <w:t xml:space="preserve"> </w:t>
            </w:r>
          </w:p>
          <w:p w14:paraId="44BE7546" w14:textId="77777777" w:rsidR="00355520" w:rsidRPr="00823949" w:rsidRDefault="00355520" w:rsidP="0031267D">
            <w:pPr>
              <w:tabs>
                <w:tab w:val="left" w:pos="1692"/>
              </w:tabs>
              <w:spacing w:after="0" w:line="240" w:lineRule="auto"/>
              <w:rPr>
                <w:rFonts w:ascii="Times New Roman" w:hAnsi="Times New Roman"/>
                <w:sz w:val="4"/>
                <w:szCs w:val="4"/>
              </w:rPr>
            </w:pPr>
          </w:p>
        </w:tc>
      </w:tr>
      <w:tr w:rsidR="00355520" w:rsidRPr="00823949" w14:paraId="67C24A46" w14:textId="77777777" w:rsidTr="00D65442">
        <w:tc>
          <w:tcPr>
            <w:tcW w:w="8995" w:type="dxa"/>
          </w:tcPr>
          <w:p w14:paraId="49AEC005" w14:textId="77777777" w:rsidR="00355520" w:rsidRDefault="00355520" w:rsidP="0031267D">
            <w:pPr>
              <w:tabs>
                <w:tab w:val="left" w:pos="1692"/>
              </w:tabs>
              <w:spacing w:after="0" w:line="240" w:lineRule="auto"/>
              <w:rPr>
                <w:rFonts w:ascii="Times New Roman" w:hAnsi="Times New Roman"/>
              </w:rPr>
            </w:pPr>
          </w:p>
          <w:p w14:paraId="50094B58" w14:textId="39A03DE9" w:rsidR="00355520" w:rsidRPr="00F84543" w:rsidRDefault="00355520" w:rsidP="0031267D">
            <w:pPr>
              <w:tabs>
                <w:tab w:val="left" w:pos="1692"/>
              </w:tabs>
              <w:spacing w:after="0" w:line="240" w:lineRule="auto"/>
              <w:rPr>
                <w:rFonts w:ascii="Times New Roman" w:hAnsi="Times New Roman"/>
              </w:rPr>
            </w:pPr>
            <w:r w:rsidRPr="00F84543">
              <w:rPr>
                <w:rFonts w:ascii="Times New Roman" w:hAnsi="Times New Roman"/>
              </w:rPr>
              <w:t>Yes</w:t>
            </w:r>
            <w:r w:rsidR="00A17CC0">
              <w:rPr>
                <w:rFonts w:ascii="Times New Roman" w:hAnsi="Times New Roman"/>
              </w:rPr>
              <w:t xml:space="preserve"> </w:t>
            </w:r>
            <w:r w:rsidRPr="00F84543">
              <w:rPr>
                <w:rFonts w:ascii="Times New Roman" w:hAnsi="Times New Roman"/>
              </w:rPr>
              <w:t xml:space="preserve"> </w:t>
            </w:r>
            <w:sdt>
              <w:sdtPr>
                <w:rPr>
                  <w:rFonts w:ascii="Times New Roman" w:hAnsi="Times New Roman"/>
                </w:rPr>
                <w:id w:val="706991890"/>
                <w14:checkbox>
                  <w14:checked w14:val="0"/>
                  <w14:checkedState w14:val="2612" w14:font="MS Gothic"/>
                  <w14:uncheckedState w14:val="2610" w14:font="MS Gothic"/>
                </w14:checkbox>
              </w:sdtPr>
              <w:sdtEndPr/>
              <w:sdtContent>
                <w:r w:rsidR="00507BE8">
                  <w:rPr>
                    <w:rFonts w:ascii="MS Gothic" w:eastAsia="MS Gothic" w:hAnsi="MS Gothic" w:hint="eastAsia"/>
                  </w:rPr>
                  <w:t>☐</w:t>
                </w:r>
              </w:sdtContent>
            </w:sdt>
            <w:r w:rsidRPr="00F84543">
              <w:rPr>
                <w:rFonts w:ascii="Times New Roman" w:hAnsi="Times New Roman"/>
              </w:rPr>
              <w:t xml:space="preserve">                                             No</w:t>
            </w:r>
            <w:r w:rsidR="00A17CC0">
              <w:rPr>
                <w:rFonts w:ascii="Times New Roman" w:hAnsi="Times New Roman"/>
              </w:rPr>
              <w:t xml:space="preserve"> </w:t>
            </w:r>
            <w:sdt>
              <w:sdtPr>
                <w:rPr>
                  <w:rFonts w:ascii="Times New Roman" w:hAnsi="Times New Roman"/>
                </w:rPr>
                <w:id w:val="659269315"/>
                <w14:checkbox>
                  <w14:checked w14:val="0"/>
                  <w14:checkedState w14:val="2612" w14:font="MS Gothic"/>
                  <w14:uncheckedState w14:val="2610" w14:font="MS Gothic"/>
                </w14:checkbox>
              </w:sdtPr>
              <w:sdtEndPr/>
              <w:sdtContent>
                <w:r w:rsidR="00A17CC0">
                  <w:rPr>
                    <w:rFonts w:ascii="MS Gothic" w:eastAsia="MS Gothic" w:hAnsi="MS Gothic" w:hint="eastAsia"/>
                  </w:rPr>
                  <w:t>☐</w:t>
                </w:r>
              </w:sdtContent>
            </w:sdt>
          </w:p>
          <w:p w14:paraId="0F9C4C68" w14:textId="77777777" w:rsidR="00355520" w:rsidRPr="00F84543" w:rsidRDefault="00355520" w:rsidP="0031267D">
            <w:pPr>
              <w:tabs>
                <w:tab w:val="left" w:pos="1692"/>
              </w:tabs>
              <w:spacing w:after="0" w:line="240" w:lineRule="auto"/>
              <w:rPr>
                <w:rFonts w:ascii="Times New Roman" w:hAnsi="Times New Roman"/>
              </w:rPr>
            </w:pPr>
          </w:p>
          <w:p w14:paraId="03EF6528" w14:textId="77777777" w:rsidR="00355520" w:rsidRPr="00F84543" w:rsidRDefault="00355520" w:rsidP="0031267D">
            <w:pPr>
              <w:tabs>
                <w:tab w:val="left" w:pos="1692"/>
              </w:tabs>
              <w:spacing w:after="0" w:line="240" w:lineRule="auto"/>
              <w:rPr>
                <w:rFonts w:ascii="Times New Roman" w:hAnsi="Times New Roman"/>
              </w:rPr>
            </w:pPr>
            <w:r w:rsidRPr="00F84543">
              <w:rPr>
                <w:rFonts w:ascii="Times New Roman" w:hAnsi="Times New Roman"/>
              </w:rPr>
              <w:t>If “Yes” attach a copy of MoU signed between the institutions.</w:t>
            </w:r>
          </w:p>
          <w:p w14:paraId="12086974" w14:textId="77777777" w:rsidR="00355520" w:rsidRPr="00823949" w:rsidRDefault="00355520" w:rsidP="0031267D">
            <w:pPr>
              <w:tabs>
                <w:tab w:val="left" w:pos="1692"/>
              </w:tabs>
              <w:spacing w:after="0" w:line="240" w:lineRule="auto"/>
              <w:rPr>
                <w:rFonts w:ascii="Times New Roman" w:hAnsi="Times New Roman"/>
                <w:b/>
                <w:bCs/>
                <w:sz w:val="20"/>
                <w:szCs w:val="20"/>
              </w:rPr>
            </w:pPr>
          </w:p>
        </w:tc>
      </w:tr>
    </w:tbl>
    <w:p w14:paraId="30F4FE07" w14:textId="77777777" w:rsidR="00355520" w:rsidRDefault="00355520">
      <w:pPr>
        <w:spacing w:after="0" w:line="240" w:lineRule="auto"/>
        <w:jc w:val="center"/>
        <w:rPr>
          <w:rFonts w:ascii="Times New Roman" w:hAnsi="Times New Roman"/>
          <w:b/>
          <w:bCs/>
        </w:rPr>
      </w:pPr>
    </w:p>
    <w:p w14:paraId="0DC2CD4E" w14:textId="77777777" w:rsidR="00BD0322" w:rsidRDefault="00BD0322">
      <w:pPr>
        <w:spacing w:after="0" w:line="240" w:lineRule="auto"/>
        <w:jc w:val="center"/>
        <w:rPr>
          <w:rFonts w:ascii="Times New Roman" w:hAnsi="Times New Roman"/>
          <w:b/>
          <w:bCs/>
        </w:rPr>
      </w:pPr>
    </w:p>
    <w:p w14:paraId="30B791F7" w14:textId="240BF8BD" w:rsidR="00BB5A4B" w:rsidRDefault="00B936D6" w:rsidP="002B2C7B">
      <w:pPr>
        <w:spacing w:after="0" w:line="240" w:lineRule="auto"/>
        <w:rPr>
          <w:rFonts w:ascii="Times New Roman" w:hAnsi="Times New Roman"/>
          <w:b/>
          <w:bCs/>
        </w:rPr>
      </w:pPr>
      <w:r>
        <w:rPr>
          <w:rFonts w:ascii="Times New Roman" w:hAnsi="Times New Roman"/>
          <w:b/>
          <w:bCs/>
        </w:rPr>
        <w:br w:type="page"/>
      </w:r>
    </w:p>
    <w:p w14:paraId="7A522B2C" w14:textId="77777777" w:rsidR="00BB5A4B" w:rsidRDefault="00BB5A4B" w:rsidP="002B2C7B">
      <w:pPr>
        <w:spacing w:after="0" w:line="240" w:lineRule="auto"/>
        <w:rPr>
          <w:rFonts w:ascii="Times New Roman" w:hAnsi="Times New Roman"/>
          <w:b/>
          <w:bCs/>
        </w:rPr>
      </w:pPr>
    </w:p>
    <w:p w14:paraId="367468CE" w14:textId="3B54B466" w:rsidR="00F9343E" w:rsidRPr="00823949" w:rsidRDefault="00F9343E" w:rsidP="00BB5A4B">
      <w:pPr>
        <w:spacing w:after="0" w:line="240" w:lineRule="auto"/>
        <w:jc w:val="center"/>
        <w:rPr>
          <w:rFonts w:ascii="Times New Roman" w:hAnsi="Times New Roman"/>
          <w:b/>
          <w:bCs/>
        </w:rPr>
      </w:pPr>
      <w:r w:rsidRPr="00823949">
        <w:rPr>
          <w:rFonts w:ascii="Times New Roman" w:hAnsi="Times New Roman"/>
          <w:b/>
          <w:bCs/>
        </w:rPr>
        <w:t>SECTION B</w:t>
      </w:r>
    </w:p>
    <w:p w14:paraId="2AE57822" w14:textId="77777777" w:rsidR="00BD544B" w:rsidRPr="00823949" w:rsidRDefault="00BD544B">
      <w:pPr>
        <w:spacing w:after="0" w:line="240" w:lineRule="auto"/>
        <w:jc w:val="center"/>
        <w:rPr>
          <w:rFonts w:ascii="Times New Roman" w:hAnsi="Times New Roman"/>
          <w:bCs/>
          <w:i/>
          <w:iCs/>
          <w:sz w:val="24"/>
          <w:szCs w:val="20"/>
        </w:rPr>
      </w:pPr>
    </w:p>
    <w:p w14:paraId="403E8D43" w14:textId="77777777" w:rsidR="00BD544B" w:rsidRPr="00823949" w:rsidRDefault="00F9343E" w:rsidP="00BD544B">
      <w:pPr>
        <w:spacing w:after="0" w:line="240" w:lineRule="auto"/>
        <w:jc w:val="center"/>
        <w:rPr>
          <w:rFonts w:ascii="Times New Roman" w:hAnsi="Times New Roman"/>
          <w:bCs/>
          <w:i/>
          <w:iCs/>
          <w:sz w:val="24"/>
          <w:szCs w:val="20"/>
        </w:rPr>
      </w:pPr>
      <w:r w:rsidRPr="00823949">
        <w:rPr>
          <w:rFonts w:ascii="Times New Roman" w:hAnsi="Times New Roman"/>
          <w:bCs/>
          <w:i/>
          <w:iCs/>
          <w:sz w:val="24"/>
          <w:szCs w:val="20"/>
        </w:rPr>
        <w:t>* Names and affiliations</w:t>
      </w:r>
      <w:r w:rsidR="00BD544B" w:rsidRPr="00823949">
        <w:rPr>
          <w:rFonts w:ascii="Times New Roman" w:hAnsi="Times New Roman"/>
          <w:bCs/>
          <w:i/>
          <w:iCs/>
          <w:sz w:val="24"/>
          <w:szCs w:val="20"/>
        </w:rPr>
        <w:t xml:space="preserve"> </w:t>
      </w:r>
      <w:r w:rsidRPr="00823949">
        <w:rPr>
          <w:rFonts w:ascii="Times New Roman" w:hAnsi="Times New Roman"/>
          <w:b/>
          <w:bCs/>
          <w:i/>
          <w:iCs/>
          <w:sz w:val="24"/>
          <w:szCs w:val="20"/>
          <w:u w:val="single"/>
        </w:rPr>
        <w:t>should not be mentioned</w:t>
      </w:r>
      <w:r w:rsidR="00BD544B" w:rsidRPr="00823949">
        <w:rPr>
          <w:rFonts w:ascii="Times New Roman" w:hAnsi="Times New Roman"/>
          <w:b/>
          <w:bCs/>
          <w:i/>
          <w:iCs/>
          <w:sz w:val="24"/>
          <w:szCs w:val="20"/>
          <w:u w:val="single"/>
        </w:rPr>
        <w:t xml:space="preserve"> </w:t>
      </w:r>
      <w:r w:rsidRPr="00823949">
        <w:rPr>
          <w:rFonts w:ascii="Times New Roman" w:hAnsi="Times New Roman"/>
          <w:bCs/>
          <w:i/>
          <w:iCs/>
          <w:sz w:val="24"/>
          <w:szCs w:val="20"/>
        </w:rPr>
        <w:t>in section B.</w:t>
      </w:r>
    </w:p>
    <w:p w14:paraId="3ABE262C" w14:textId="77777777" w:rsidR="00F9343E" w:rsidRPr="00823949" w:rsidRDefault="00F9343E">
      <w:pPr>
        <w:spacing w:after="0" w:line="240" w:lineRule="auto"/>
        <w:jc w:val="center"/>
        <w:rPr>
          <w:rFonts w:ascii="Times New Roman" w:hAnsi="Times New Roman"/>
          <w:b/>
          <w:bCs/>
        </w:rPr>
      </w:pPr>
    </w:p>
    <w:p w14:paraId="2BCB2FDD" w14:textId="77777777" w:rsidR="00F9343E" w:rsidRPr="00823949" w:rsidRDefault="00F9343E">
      <w:pPr>
        <w:spacing w:after="0" w:line="240" w:lineRule="auto"/>
        <w:rPr>
          <w:rFonts w:ascii="Times New Roman" w:hAnsi="Times New Roman"/>
          <w:b/>
          <w:bCs/>
          <w:sz w:val="20"/>
          <w:szCs w:val="20"/>
        </w:rPr>
      </w:pPr>
      <w:r w:rsidRPr="00823949">
        <w:rPr>
          <w:rFonts w:ascii="Times New Roman" w:hAnsi="Times New Roman"/>
          <w:b/>
          <w:bCs/>
          <w:sz w:val="20"/>
          <w:szCs w:val="20"/>
        </w:rPr>
        <w:t>Title of the project</w:t>
      </w:r>
      <w:r w:rsidRPr="00823949">
        <w:rPr>
          <w:rFonts w:ascii="Times New Roman" w:hAnsi="Times New Roman"/>
          <w:b/>
          <w:bCs/>
          <w:sz w:val="20"/>
          <w:szCs w:val="20"/>
        </w:rPr>
        <w:tab/>
        <w:t>:</w:t>
      </w:r>
    </w:p>
    <w:p w14:paraId="2CF80EDF" w14:textId="77777777" w:rsidR="00F9343E" w:rsidRPr="00823949" w:rsidRDefault="00F9343E">
      <w:pPr>
        <w:spacing w:after="0" w:line="240" w:lineRule="auto"/>
        <w:rPr>
          <w:rFonts w:ascii="Times New Roman" w:hAnsi="Times New Roman"/>
          <w:b/>
          <w:bCs/>
          <w:sz w:val="20"/>
          <w:szCs w:val="20"/>
        </w:rPr>
      </w:pPr>
    </w:p>
    <w:p w14:paraId="435F55D5" w14:textId="77777777" w:rsidR="00F9343E" w:rsidRPr="00823949" w:rsidRDefault="00F9343E">
      <w:pPr>
        <w:spacing w:after="0" w:line="240" w:lineRule="auto"/>
        <w:rPr>
          <w:rFonts w:ascii="Times New Roman" w:hAnsi="Times New Roman"/>
          <w:b/>
          <w:bCs/>
          <w:sz w:val="20"/>
          <w:szCs w:val="20"/>
        </w:rPr>
      </w:pPr>
      <w:r w:rsidRPr="00823949">
        <w:rPr>
          <w:rFonts w:ascii="Times New Roman" w:hAnsi="Times New Roman"/>
          <w:b/>
          <w:bCs/>
          <w:sz w:val="20"/>
          <w:szCs w:val="20"/>
        </w:rPr>
        <w:t>Duration</w:t>
      </w:r>
      <w:r w:rsidRPr="00823949">
        <w:rPr>
          <w:rFonts w:ascii="Times New Roman" w:hAnsi="Times New Roman"/>
          <w:b/>
          <w:bCs/>
          <w:sz w:val="20"/>
          <w:szCs w:val="20"/>
        </w:rPr>
        <w:tab/>
      </w:r>
      <w:r w:rsidRPr="00823949">
        <w:rPr>
          <w:rFonts w:ascii="Times New Roman" w:hAnsi="Times New Roman"/>
          <w:b/>
          <w:bCs/>
          <w:sz w:val="20"/>
          <w:szCs w:val="20"/>
        </w:rPr>
        <w:tab/>
        <w:t>:</w:t>
      </w:r>
    </w:p>
    <w:p w14:paraId="3B6C9788" w14:textId="77777777" w:rsidR="00BD544B" w:rsidRPr="00823949" w:rsidRDefault="00BD544B">
      <w:pPr>
        <w:spacing w:after="0" w:line="240" w:lineRule="auto"/>
        <w:rPr>
          <w:rFonts w:ascii="Times New Roman" w:hAnsi="Times New Roman"/>
          <w:b/>
          <w:bCs/>
          <w:sz w:val="20"/>
          <w:szCs w:val="20"/>
        </w:rPr>
      </w:pPr>
    </w:p>
    <w:p w14:paraId="4FFE1D5D" w14:textId="77777777" w:rsidR="00F9343E" w:rsidRPr="00823949" w:rsidRDefault="00F9343E">
      <w:pPr>
        <w:spacing w:after="0" w:line="240" w:lineRule="auto"/>
        <w:rPr>
          <w:rFonts w:ascii="Times New Roman" w:hAnsi="Times New Roman"/>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823949" w:rsidRPr="00823949" w14:paraId="7FB4854F" w14:textId="77777777" w:rsidTr="00C44CE8">
        <w:tc>
          <w:tcPr>
            <w:tcW w:w="8856" w:type="dxa"/>
            <w:shd w:val="clear" w:color="auto" w:fill="BFBFBF" w:themeFill="background1" w:themeFillShade="BF"/>
          </w:tcPr>
          <w:p w14:paraId="62B95445" w14:textId="77777777" w:rsidR="00F9343E" w:rsidRPr="00823949" w:rsidRDefault="00F9343E">
            <w:pPr>
              <w:spacing w:after="0" w:line="240" w:lineRule="auto"/>
              <w:rPr>
                <w:rFonts w:ascii="Times New Roman" w:hAnsi="Times New Roman"/>
                <w:b/>
                <w:bCs/>
                <w:sz w:val="20"/>
                <w:szCs w:val="20"/>
              </w:rPr>
            </w:pPr>
            <w:r w:rsidRPr="00823949">
              <w:rPr>
                <w:rFonts w:ascii="Times New Roman" w:hAnsi="Times New Roman"/>
                <w:b/>
                <w:bCs/>
                <w:sz w:val="20"/>
                <w:szCs w:val="20"/>
              </w:rPr>
              <w:t xml:space="preserve">1.    </w:t>
            </w:r>
            <w:r w:rsidRPr="00823949">
              <w:rPr>
                <w:rFonts w:ascii="Times New Roman" w:hAnsi="Times New Roman"/>
                <w:b/>
                <w:bCs/>
              </w:rPr>
              <w:t>Summary</w:t>
            </w:r>
          </w:p>
          <w:p w14:paraId="7AE2D2F3" w14:textId="334DA8D8" w:rsidR="00F9343E" w:rsidRPr="00823949" w:rsidRDefault="00F9343E">
            <w:pPr>
              <w:spacing w:after="0" w:line="240" w:lineRule="auto"/>
              <w:rPr>
                <w:rFonts w:ascii="Times New Roman" w:hAnsi="Times New Roman"/>
                <w:sz w:val="20"/>
                <w:szCs w:val="20"/>
              </w:rPr>
            </w:pPr>
            <w:r w:rsidRPr="00823949">
              <w:rPr>
                <w:rFonts w:ascii="Times New Roman" w:hAnsi="Times New Roman"/>
                <w:sz w:val="20"/>
                <w:szCs w:val="20"/>
              </w:rPr>
              <w:t xml:space="preserve"> (a)</w:t>
            </w:r>
            <w:r w:rsidR="00A92F62">
              <w:rPr>
                <w:rFonts w:ascii="Times New Roman" w:hAnsi="Times New Roman"/>
                <w:sz w:val="20"/>
                <w:szCs w:val="20"/>
              </w:rPr>
              <w:t xml:space="preserve"> </w:t>
            </w:r>
            <w:r w:rsidRPr="00823949">
              <w:rPr>
                <w:rFonts w:ascii="Times New Roman" w:hAnsi="Times New Roman"/>
                <w:sz w:val="20"/>
                <w:szCs w:val="20"/>
              </w:rPr>
              <w:t>Explain briefly the research problem, research approach and expected outputs.</w:t>
            </w:r>
            <w:r w:rsidR="00F64E8D">
              <w:rPr>
                <w:rFonts w:ascii="Times New Roman" w:hAnsi="Times New Roman"/>
                <w:sz w:val="20"/>
                <w:szCs w:val="20"/>
              </w:rPr>
              <w:t xml:space="preserve"> </w:t>
            </w:r>
          </w:p>
          <w:p w14:paraId="6AC3A617" w14:textId="4553234F" w:rsidR="00F9343E" w:rsidRPr="00823949" w:rsidRDefault="00F9343E">
            <w:pPr>
              <w:spacing w:after="0" w:line="240" w:lineRule="auto"/>
              <w:rPr>
                <w:rFonts w:ascii="Times New Roman" w:hAnsi="Times New Roman"/>
                <w:i/>
                <w:iCs/>
                <w:sz w:val="20"/>
                <w:szCs w:val="20"/>
              </w:rPr>
            </w:pPr>
            <w:r w:rsidRPr="00823949">
              <w:rPr>
                <w:rFonts w:ascii="Times New Roman" w:hAnsi="Times New Roman"/>
                <w:i/>
                <w:iCs/>
                <w:sz w:val="20"/>
                <w:szCs w:val="20"/>
              </w:rPr>
              <w:t xml:space="preserve">    </w:t>
            </w:r>
            <w:r w:rsidR="00340C70">
              <w:rPr>
                <w:rFonts w:ascii="Times New Roman" w:hAnsi="Times New Roman"/>
                <w:i/>
                <w:iCs/>
                <w:sz w:val="20"/>
                <w:szCs w:val="20"/>
              </w:rPr>
              <w:t xml:space="preserve"> </w:t>
            </w:r>
            <w:r w:rsidR="00A92F62">
              <w:rPr>
                <w:rFonts w:ascii="Times New Roman" w:hAnsi="Times New Roman"/>
                <w:i/>
                <w:iCs/>
                <w:sz w:val="20"/>
                <w:szCs w:val="20"/>
              </w:rPr>
              <w:t xml:space="preserve"> </w:t>
            </w:r>
            <w:r w:rsidRPr="00823949">
              <w:rPr>
                <w:rFonts w:ascii="Times New Roman" w:hAnsi="Times New Roman"/>
                <w:i/>
                <w:iCs/>
                <w:sz w:val="20"/>
                <w:szCs w:val="20"/>
              </w:rPr>
              <w:t>Not exceeding one A4 page, font type Times New Roman, size 11, single space.</w:t>
            </w:r>
          </w:p>
          <w:p w14:paraId="6EC7BD42" w14:textId="77777777" w:rsidR="00F9343E" w:rsidRPr="00823949" w:rsidRDefault="00F9343E">
            <w:pPr>
              <w:spacing w:after="0" w:line="240" w:lineRule="auto"/>
              <w:rPr>
                <w:rFonts w:ascii="Times New Roman" w:hAnsi="Times New Roman"/>
                <w:b/>
                <w:bCs/>
              </w:rPr>
            </w:pPr>
          </w:p>
        </w:tc>
      </w:tr>
      <w:tr w:rsidR="00823949" w:rsidRPr="00823949" w14:paraId="7CA451BF" w14:textId="77777777" w:rsidTr="006A5C6C">
        <w:trPr>
          <w:trHeight w:val="3829"/>
        </w:trPr>
        <w:tc>
          <w:tcPr>
            <w:tcW w:w="8856" w:type="dxa"/>
          </w:tcPr>
          <w:p w14:paraId="4B6B1D1D" w14:textId="77777777" w:rsidR="00F9343E" w:rsidRPr="00823949" w:rsidRDefault="00F9343E">
            <w:pPr>
              <w:spacing w:after="0" w:line="240" w:lineRule="auto"/>
              <w:rPr>
                <w:rFonts w:ascii="Times New Roman" w:hAnsi="Times New Roman"/>
                <w:b/>
                <w:bCs/>
                <w:sz w:val="20"/>
                <w:szCs w:val="20"/>
              </w:rPr>
            </w:pPr>
          </w:p>
          <w:p w14:paraId="10648DE5" w14:textId="77777777" w:rsidR="00F9343E" w:rsidRPr="00823949" w:rsidRDefault="00F9343E" w:rsidP="006A5C6C">
            <w:pPr>
              <w:tabs>
                <w:tab w:val="left" w:pos="6002"/>
              </w:tabs>
              <w:spacing w:after="0" w:line="240" w:lineRule="auto"/>
              <w:rPr>
                <w:rFonts w:ascii="Times New Roman" w:hAnsi="Times New Roman"/>
                <w:b/>
                <w:bCs/>
                <w:sz w:val="20"/>
                <w:szCs w:val="20"/>
              </w:rPr>
            </w:pPr>
          </w:p>
        </w:tc>
      </w:tr>
      <w:tr w:rsidR="00823949" w:rsidRPr="00823949" w14:paraId="3F9C11FC" w14:textId="77777777">
        <w:tc>
          <w:tcPr>
            <w:tcW w:w="8856" w:type="dxa"/>
          </w:tcPr>
          <w:p w14:paraId="46E0F822" w14:textId="77777777" w:rsidR="00F9343E" w:rsidRPr="00823949" w:rsidRDefault="00F9343E">
            <w:pPr>
              <w:spacing w:after="0" w:line="240" w:lineRule="auto"/>
              <w:rPr>
                <w:rFonts w:ascii="Times New Roman" w:hAnsi="Times New Roman"/>
                <w:bCs/>
              </w:rPr>
            </w:pPr>
            <w:r w:rsidRPr="00823949">
              <w:rPr>
                <w:rFonts w:ascii="Times New Roman" w:hAnsi="Times New Roman"/>
                <w:bCs/>
              </w:rPr>
              <w:t>(b) Give 3 – 5 keywords for the proposed project:</w:t>
            </w:r>
          </w:p>
        </w:tc>
      </w:tr>
      <w:tr w:rsidR="00F9343E" w:rsidRPr="00823949" w14:paraId="05934BA6" w14:textId="77777777">
        <w:tc>
          <w:tcPr>
            <w:tcW w:w="8856" w:type="dxa"/>
          </w:tcPr>
          <w:p w14:paraId="616ABE05" w14:textId="77777777" w:rsidR="00F9343E" w:rsidRPr="00823949" w:rsidRDefault="00F9343E">
            <w:pPr>
              <w:spacing w:after="0" w:line="240" w:lineRule="auto"/>
              <w:rPr>
                <w:rFonts w:ascii="Times New Roman" w:hAnsi="Times New Roman"/>
                <w:b/>
                <w:bCs/>
              </w:rPr>
            </w:pPr>
          </w:p>
          <w:p w14:paraId="5708BEF9" w14:textId="77777777" w:rsidR="00BD544B" w:rsidRPr="00823949" w:rsidRDefault="00BD544B">
            <w:pPr>
              <w:rPr>
                <w:rFonts w:ascii="Times New Roman" w:hAnsi="Times New Roman"/>
                <w:bCs/>
              </w:rPr>
            </w:pPr>
          </w:p>
        </w:tc>
      </w:tr>
    </w:tbl>
    <w:p w14:paraId="7EC9D613" w14:textId="77777777" w:rsidR="00F9343E" w:rsidRDefault="00F9343E">
      <w:pPr>
        <w:spacing w:after="0" w:line="240" w:lineRule="auto"/>
        <w:rPr>
          <w:rFonts w:ascii="Times New Roman" w:hAnsi="Times New Roman"/>
          <w:b/>
          <w:bCs/>
          <w:i/>
          <w:iCs/>
          <w:sz w:val="24"/>
        </w:rPr>
      </w:pPr>
    </w:p>
    <w:p w14:paraId="40E919AC" w14:textId="77777777" w:rsidR="006D7B5F" w:rsidRDefault="006D7B5F">
      <w:pPr>
        <w:spacing w:after="0" w:line="240" w:lineRule="auto"/>
        <w:rPr>
          <w:rFonts w:ascii="Times New Roman" w:hAnsi="Times New Roman"/>
          <w:b/>
          <w:bCs/>
          <w:i/>
          <w:iCs/>
          <w:sz w:val="24"/>
        </w:rPr>
      </w:pPr>
    </w:p>
    <w:tbl>
      <w:tblPr>
        <w:tblStyle w:val="TableGrid"/>
        <w:tblW w:w="5366" w:type="pct"/>
        <w:tblBorders>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1F497D" w:themeColor="text2"/>
        </w:tblBorders>
        <w:tblLayout w:type="fixed"/>
        <w:tblLook w:val="04A0" w:firstRow="1" w:lastRow="0" w:firstColumn="1" w:lastColumn="0" w:noHBand="0" w:noVBand="1"/>
      </w:tblPr>
      <w:tblGrid>
        <w:gridCol w:w="8904"/>
      </w:tblGrid>
      <w:tr w:rsidR="006D7B5F" w:rsidRPr="00625E23" w14:paraId="2F44A239" w14:textId="77777777" w:rsidTr="00194AA7">
        <w:trPr>
          <w:trHeight w:val="432"/>
        </w:trPr>
        <w:tc>
          <w:tcPr>
            <w:tcW w:w="5000" w:type="pct"/>
            <w:shd w:val="clear" w:color="auto" w:fill="000000" w:themeFill="text1"/>
          </w:tcPr>
          <w:p w14:paraId="69D86FC4" w14:textId="5C237D12" w:rsidR="006D7B5F" w:rsidRPr="00973559" w:rsidRDefault="006D7B5F" w:rsidP="0031267D">
            <w:pPr>
              <w:spacing w:before="80" w:after="80"/>
              <w:ind w:right="121"/>
              <w:rPr>
                <w:rFonts w:ascii="Times New Roman" w:hAnsi="Times New Roman"/>
                <w:b/>
              </w:rPr>
            </w:pPr>
            <w:r w:rsidRPr="00973559">
              <w:rPr>
                <w:rFonts w:ascii="Times New Roman" w:hAnsi="Times New Roman"/>
                <w:b/>
              </w:rPr>
              <w:t>DETAILS OF THE RESEARCH</w:t>
            </w:r>
          </w:p>
        </w:tc>
      </w:tr>
      <w:tr w:rsidR="006D7B5F" w:rsidRPr="00625E23" w14:paraId="42AA1026" w14:textId="77777777" w:rsidTr="00194AA7">
        <w:trPr>
          <w:trHeight w:val="432"/>
        </w:trPr>
        <w:tc>
          <w:tcPr>
            <w:tcW w:w="5000" w:type="pct"/>
            <w:shd w:val="clear" w:color="auto" w:fill="D9D9D9" w:themeFill="background1" w:themeFillShade="D9"/>
          </w:tcPr>
          <w:p w14:paraId="77102D62" w14:textId="7F20BED0" w:rsidR="006D7B5F" w:rsidRPr="006D7B5F" w:rsidRDefault="006D7B5F" w:rsidP="007F798C">
            <w:pPr>
              <w:pStyle w:val="ListParagraph"/>
              <w:numPr>
                <w:ilvl w:val="0"/>
                <w:numId w:val="9"/>
              </w:numPr>
              <w:tabs>
                <w:tab w:val="left" w:pos="2880"/>
              </w:tabs>
              <w:suppressAutoHyphens/>
              <w:autoSpaceDE w:val="0"/>
              <w:autoSpaceDN w:val="0"/>
              <w:adjustRightInd w:val="0"/>
              <w:spacing w:before="80" w:after="80" w:line="300" w:lineRule="atLeast"/>
              <w:ind w:left="340" w:right="121" w:hanging="270"/>
              <w:contextualSpacing/>
              <w:jc w:val="both"/>
              <w:textAlignment w:val="center"/>
              <w:rPr>
                <w:rFonts w:ascii="Times New Roman" w:hAnsi="Times New Roman"/>
                <w:b/>
                <w:bCs/>
              </w:rPr>
            </w:pPr>
            <w:r w:rsidRPr="006D7B5F">
              <w:rPr>
                <w:rFonts w:ascii="Times New Roman" w:hAnsi="Times New Roman"/>
                <w:b/>
                <w:bCs/>
              </w:rPr>
              <w:t>Define the problem(s) that your research seeks to address:</w:t>
            </w:r>
          </w:p>
        </w:tc>
      </w:tr>
      <w:tr w:rsidR="006D7B5F" w:rsidRPr="00625E23" w14:paraId="047EF5C7" w14:textId="77777777" w:rsidTr="00194AA7">
        <w:trPr>
          <w:trHeight w:val="432"/>
        </w:trPr>
        <w:tc>
          <w:tcPr>
            <w:tcW w:w="5000" w:type="pct"/>
            <w:shd w:val="clear" w:color="auto" w:fill="auto"/>
          </w:tcPr>
          <w:p w14:paraId="113A4BE9" w14:textId="77777777" w:rsidR="006D7B5F" w:rsidRPr="005A4155" w:rsidRDefault="006D7B5F" w:rsidP="0031267D">
            <w:pPr>
              <w:pStyle w:val="ListParagraph"/>
              <w:spacing w:before="80" w:after="80"/>
              <w:ind w:left="352" w:right="121"/>
              <w:rPr>
                <w:rFonts w:ascii="Times New Roman" w:hAnsi="Times New Roman"/>
              </w:rPr>
            </w:pPr>
          </w:p>
        </w:tc>
      </w:tr>
      <w:tr w:rsidR="006D7B5F" w:rsidRPr="00625E23" w14:paraId="7B07D7EA" w14:textId="77777777" w:rsidTr="00194AA7">
        <w:trPr>
          <w:trHeight w:val="432"/>
        </w:trPr>
        <w:tc>
          <w:tcPr>
            <w:tcW w:w="5000" w:type="pct"/>
            <w:shd w:val="clear" w:color="auto" w:fill="D9D9D9" w:themeFill="background1" w:themeFillShade="D9"/>
          </w:tcPr>
          <w:p w14:paraId="15A77563" w14:textId="77777777" w:rsidR="006D7B5F" w:rsidRPr="005A4155" w:rsidRDefault="006D7B5F" w:rsidP="007F798C">
            <w:pPr>
              <w:pStyle w:val="paragraph"/>
              <w:numPr>
                <w:ilvl w:val="0"/>
                <w:numId w:val="9"/>
              </w:numPr>
              <w:spacing w:before="0" w:beforeAutospacing="0" w:after="0" w:afterAutospacing="0"/>
              <w:ind w:left="352" w:hanging="270"/>
              <w:textAlignment w:val="baseline"/>
              <w:rPr>
                <w:sz w:val="22"/>
                <w:szCs w:val="22"/>
              </w:rPr>
            </w:pPr>
            <w:r w:rsidRPr="0070764C">
              <w:rPr>
                <w:rStyle w:val="normaltextrun"/>
                <w:b/>
                <w:bCs/>
                <w:sz w:val="22"/>
                <w:szCs w:val="22"/>
              </w:rPr>
              <w:t>Comprehensive literature review</w:t>
            </w:r>
            <w:r w:rsidRPr="005A4155">
              <w:rPr>
                <w:rStyle w:val="normaltextrun"/>
                <w:sz w:val="22"/>
                <w:szCs w:val="22"/>
              </w:rPr>
              <w:t xml:space="preserve"> (local and international including recent literature)</w:t>
            </w:r>
            <w:r w:rsidRPr="005A4155">
              <w:rPr>
                <w:rStyle w:val="normaltextrun"/>
                <w:color w:val="7030A0"/>
                <w:sz w:val="22"/>
                <w:szCs w:val="22"/>
              </w:rPr>
              <w:t xml:space="preserve"> </w:t>
            </w:r>
          </w:p>
          <w:p w14:paraId="544F233E" w14:textId="77777777" w:rsidR="006D7B5F" w:rsidRPr="005A4155" w:rsidRDefault="006D7B5F" w:rsidP="0031267D">
            <w:pPr>
              <w:pStyle w:val="paragraph"/>
              <w:spacing w:before="0" w:beforeAutospacing="0" w:after="0" w:afterAutospacing="0"/>
              <w:ind w:left="352" w:hanging="270"/>
              <w:textAlignment w:val="baseline"/>
              <w:rPr>
                <w:sz w:val="22"/>
                <w:szCs w:val="22"/>
              </w:rPr>
            </w:pPr>
            <w:r w:rsidRPr="005A4155">
              <w:rPr>
                <w:rStyle w:val="normaltextrun"/>
                <w:i/>
                <w:iCs/>
                <w:sz w:val="22"/>
                <w:szCs w:val="22"/>
              </w:rPr>
              <w:t>   Do not highlight or underline names of investigators in the reference list</w:t>
            </w:r>
          </w:p>
        </w:tc>
      </w:tr>
      <w:tr w:rsidR="006D7B5F" w:rsidRPr="00625E23" w14:paraId="66AF6AEC" w14:textId="77777777" w:rsidTr="00194AA7">
        <w:trPr>
          <w:trHeight w:val="432"/>
        </w:trPr>
        <w:tc>
          <w:tcPr>
            <w:tcW w:w="5000" w:type="pct"/>
            <w:shd w:val="clear" w:color="auto" w:fill="auto"/>
          </w:tcPr>
          <w:p w14:paraId="76F31667" w14:textId="635B204D" w:rsidR="006D7B5F" w:rsidRPr="00BD0322" w:rsidRDefault="006D7B5F" w:rsidP="007F798C">
            <w:pPr>
              <w:pStyle w:val="ListParagraph"/>
              <w:numPr>
                <w:ilvl w:val="1"/>
                <w:numId w:val="9"/>
              </w:numPr>
              <w:tabs>
                <w:tab w:val="left" w:pos="2880"/>
              </w:tabs>
              <w:suppressAutoHyphens/>
              <w:autoSpaceDE w:val="0"/>
              <w:autoSpaceDN w:val="0"/>
              <w:adjustRightInd w:val="0"/>
              <w:spacing w:before="80" w:after="80" w:line="300" w:lineRule="atLeast"/>
              <w:ind w:right="121"/>
              <w:contextualSpacing/>
              <w:jc w:val="both"/>
              <w:textAlignment w:val="center"/>
              <w:rPr>
                <w:rFonts w:ascii="Times New Roman" w:hAnsi="Times New Roman"/>
              </w:rPr>
            </w:pPr>
            <w:r w:rsidRPr="00BD0322">
              <w:rPr>
                <w:rFonts w:ascii="Times New Roman" w:hAnsi="Times New Roman"/>
              </w:rPr>
              <w:t xml:space="preserve"> International</w:t>
            </w:r>
          </w:p>
        </w:tc>
      </w:tr>
      <w:tr w:rsidR="006D7B5F" w:rsidRPr="00625E23" w14:paraId="5C3CFD85" w14:textId="77777777" w:rsidTr="00194AA7">
        <w:trPr>
          <w:trHeight w:val="432"/>
        </w:trPr>
        <w:tc>
          <w:tcPr>
            <w:tcW w:w="5000" w:type="pct"/>
            <w:shd w:val="clear" w:color="auto" w:fill="auto"/>
          </w:tcPr>
          <w:p w14:paraId="72A5C329" w14:textId="60AB3C00" w:rsidR="006D7B5F" w:rsidRPr="00BD0322" w:rsidRDefault="006D7B5F" w:rsidP="007F798C">
            <w:pPr>
              <w:pStyle w:val="ListParagraph"/>
              <w:numPr>
                <w:ilvl w:val="1"/>
                <w:numId w:val="9"/>
              </w:numPr>
              <w:spacing w:before="80" w:after="80"/>
              <w:ind w:right="121"/>
              <w:rPr>
                <w:rFonts w:ascii="Times New Roman" w:hAnsi="Times New Roman"/>
              </w:rPr>
            </w:pPr>
            <w:r w:rsidRPr="00BD0322">
              <w:rPr>
                <w:rFonts w:ascii="Times New Roman" w:hAnsi="Times New Roman"/>
              </w:rPr>
              <w:t xml:space="preserve"> Local</w:t>
            </w:r>
          </w:p>
        </w:tc>
      </w:tr>
      <w:tr w:rsidR="006D7B5F" w:rsidRPr="00625E23" w14:paraId="0ABB8D2C" w14:textId="77777777" w:rsidTr="00194AA7">
        <w:trPr>
          <w:trHeight w:val="432"/>
        </w:trPr>
        <w:tc>
          <w:tcPr>
            <w:tcW w:w="5000" w:type="pct"/>
            <w:shd w:val="clear" w:color="auto" w:fill="auto"/>
          </w:tcPr>
          <w:p w14:paraId="2AD6BA73" w14:textId="558237FE" w:rsidR="006D7B5F" w:rsidRPr="00BD0322" w:rsidRDefault="00BD0322" w:rsidP="006D7B5F">
            <w:pPr>
              <w:pStyle w:val="ListParagraph"/>
              <w:tabs>
                <w:tab w:val="left" w:pos="2880"/>
              </w:tabs>
              <w:suppressAutoHyphens/>
              <w:autoSpaceDE w:val="0"/>
              <w:autoSpaceDN w:val="0"/>
              <w:adjustRightInd w:val="0"/>
              <w:spacing w:before="80" w:after="80" w:line="300" w:lineRule="atLeast"/>
              <w:ind w:left="900" w:right="121" w:hanging="560"/>
              <w:contextualSpacing/>
              <w:jc w:val="both"/>
              <w:textAlignment w:val="center"/>
              <w:rPr>
                <w:rFonts w:ascii="Times New Roman" w:hAnsi="Times New Roman"/>
              </w:rPr>
            </w:pPr>
            <w:r>
              <w:rPr>
                <w:rFonts w:ascii="Times New Roman" w:hAnsi="Times New Roman"/>
              </w:rPr>
              <w:t>2</w:t>
            </w:r>
            <w:r w:rsidR="006D7B5F" w:rsidRPr="00BD0322">
              <w:rPr>
                <w:rFonts w:ascii="Times New Roman" w:hAnsi="Times New Roman"/>
              </w:rPr>
              <w:t xml:space="preserve">.3   Reference List </w:t>
            </w:r>
          </w:p>
        </w:tc>
      </w:tr>
      <w:tr w:rsidR="00CE5A37" w:rsidRPr="00625E23" w14:paraId="63B4CA86" w14:textId="77777777" w:rsidTr="00194AA7">
        <w:trPr>
          <w:trHeight w:val="432"/>
        </w:trPr>
        <w:tc>
          <w:tcPr>
            <w:tcW w:w="5000" w:type="pct"/>
            <w:shd w:val="clear" w:color="auto" w:fill="D9D9D9" w:themeFill="background1" w:themeFillShade="D9"/>
          </w:tcPr>
          <w:p w14:paraId="582377B9" w14:textId="05D4B274" w:rsidR="00CE5A37" w:rsidRPr="0070764C" w:rsidRDefault="00CE5A37" w:rsidP="007F798C">
            <w:pPr>
              <w:pStyle w:val="ListParagraph"/>
              <w:numPr>
                <w:ilvl w:val="0"/>
                <w:numId w:val="9"/>
              </w:numPr>
              <w:tabs>
                <w:tab w:val="left" w:pos="2880"/>
              </w:tabs>
              <w:suppressAutoHyphens/>
              <w:autoSpaceDE w:val="0"/>
              <w:autoSpaceDN w:val="0"/>
              <w:adjustRightInd w:val="0"/>
              <w:spacing w:before="80" w:after="80" w:line="300" w:lineRule="atLeast"/>
              <w:ind w:left="540" w:right="121"/>
              <w:contextualSpacing/>
              <w:jc w:val="both"/>
              <w:textAlignment w:val="center"/>
              <w:rPr>
                <w:rFonts w:ascii="Times New Roman" w:hAnsi="Times New Roman"/>
                <w:b/>
                <w:bCs/>
              </w:rPr>
            </w:pPr>
            <w:r w:rsidRPr="003509FB">
              <w:rPr>
                <w:rFonts w:ascii="Times New Roman" w:hAnsi="Times New Roman"/>
                <w:b/>
                <w:bCs/>
              </w:rPr>
              <w:t xml:space="preserve">General and </w:t>
            </w:r>
            <w:r>
              <w:rPr>
                <w:rFonts w:ascii="Times New Roman" w:hAnsi="Times New Roman"/>
                <w:b/>
                <w:bCs/>
              </w:rPr>
              <w:t>S</w:t>
            </w:r>
            <w:r w:rsidRPr="003509FB">
              <w:rPr>
                <w:rFonts w:ascii="Times New Roman" w:hAnsi="Times New Roman"/>
                <w:b/>
                <w:bCs/>
              </w:rPr>
              <w:t xml:space="preserve">pecific </w:t>
            </w:r>
            <w:r>
              <w:rPr>
                <w:rFonts w:ascii="Times New Roman" w:hAnsi="Times New Roman"/>
                <w:b/>
                <w:bCs/>
              </w:rPr>
              <w:t>O</w:t>
            </w:r>
            <w:r w:rsidRPr="003509FB">
              <w:rPr>
                <w:rFonts w:ascii="Times New Roman" w:hAnsi="Times New Roman"/>
                <w:b/>
                <w:bCs/>
              </w:rPr>
              <w:t xml:space="preserve">bjectives of the </w:t>
            </w:r>
            <w:r>
              <w:rPr>
                <w:rFonts w:ascii="Times New Roman" w:hAnsi="Times New Roman"/>
                <w:b/>
                <w:bCs/>
              </w:rPr>
              <w:t>P</w:t>
            </w:r>
            <w:r w:rsidRPr="003509FB">
              <w:rPr>
                <w:rFonts w:ascii="Times New Roman" w:hAnsi="Times New Roman"/>
                <w:b/>
                <w:bCs/>
              </w:rPr>
              <w:t xml:space="preserve">roposed </w:t>
            </w:r>
            <w:r>
              <w:rPr>
                <w:rFonts w:ascii="Times New Roman" w:hAnsi="Times New Roman"/>
                <w:b/>
                <w:bCs/>
              </w:rPr>
              <w:t>W</w:t>
            </w:r>
            <w:r w:rsidRPr="003509FB">
              <w:rPr>
                <w:rFonts w:ascii="Times New Roman" w:hAnsi="Times New Roman"/>
                <w:b/>
                <w:bCs/>
              </w:rPr>
              <w:t>ork</w:t>
            </w:r>
          </w:p>
        </w:tc>
      </w:tr>
      <w:tr w:rsidR="00CE5A37" w:rsidRPr="00625E23" w14:paraId="528FE84E" w14:textId="77777777" w:rsidTr="00194AA7">
        <w:trPr>
          <w:trHeight w:val="432"/>
        </w:trPr>
        <w:tc>
          <w:tcPr>
            <w:tcW w:w="5000" w:type="pct"/>
            <w:shd w:val="clear" w:color="auto" w:fill="auto"/>
          </w:tcPr>
          <w:p w14:paraId="593A315A" w14:textId="59EDBDAA" w:rsidR="00CE5A37" w:rsidRDefault="00BD0322" w:rsidP="00CE5A37">
            <w:pPr>
              <w:pStyle w:val="ListParagraph"/>
              <w:spacing w:before="80" w:after="80"/>
              <w:ind w:left="540" w:right="121" w:hanging="360"/>
              <w:rPr>
                <w:rFonts w:ascii="Times New Roman" w:hAnsi="Times New Roman"/>
                <w:b/>
                <w:sz w:val="20"/>
                <w:szCs w:val="20"/>
              </w:rPr>
            </w:pPr>
            <w:r>
              <w:rPr>
                <w:rFonts w:ascii="Times New Roman" w:hAnsi="Times New Roman"/>
                <w:b/>
                <w:sz w:val="20"/>
                <w:szCs w:val="20"/>
              </w:rPr>
              <w:t>3</w:t>
            </w:r>
            <w:r w:rsidR="00CE5A37" w:rsidRPr="00C44CE8">
              <w:rPr>
                <w:rFonts w:ascii="Times New Roman" w:hAnsi="Times New Roman"/>
                <w:b/>
                <w:sz w:val="20"/>
                <w:szCs w:val="20"/>
              </w:rPr>
              <w:t>.1</w:t>
            </w:r>
            <w:r w:rsidR="00CE5A37">
              <w:rPr>
                <w:rFonts w:ascii="Times New Roman" w:hAnsi="Times New Roman"/>
                <w:b/>
                <w:sz w:val="20"/>
                <w:szCs w:val="20"/>
              </w:rPr>
              <w:t xml:space="preserve"> General Objective</w:t>
            </w:r>
          </w:p>
          <w:p w14:paraId="52EFBF6F" w14:textId="31926BB1" w:rsidR="00CE5A37" w:rsidRPr="00B53ADB" w:rsidRDefault="00CE5A37" w:rsidP="00CE5A37">
            <w:pPr>
              <w:pStyle w:val="ListParagraph"/>
              <w:spacing w:before="80" w:after="80"/>
              <w:ind w:left="540" w:right="121" w:hanging="360"/>
              <w:rPr>
                <w:rFonts w:ascii="Times New Roman" w:hAnsi="Times New Roman"/>
              </w:rPr>
            </w:pPr>
          </w:p>
        </w:tc>
      </w:tr>
      <w:tr w:rsidR="00CE5A37" w:rsidRPr="00625E23" w14:paraId="30E74400" w14:textId="77777777" w:rsidTr="00194AA7">
        <w:trPr>
          <w:trHeight w:val="432"/>
        </w:trPr>
        <w:tc>
          <w:tcPr>
            <w:tcW w:w="5000" w:type="pct"/>
            <w:shd w:val="clear" w:color="auto" w:fill="auto"/>
          </w:tcPr>
          <w:p w14:paraId="3C6D070E" w14:textId="69DAE3A6" w:rsidR="004C5BDC" w:rsidRDefault="00BD0322" w:rsidP="00CE5A37">
            <w:pPr>
              <w:pStyle w:val="ListParagraph"/>
              <w:spacing w:before="80" w:after="80"/>
              <w:ind w:left="540" w:right="121" w:hanging="360"/>
              <w:rPr>
                <w:rFonts w:ascii="Times New Roman" w:hAnsi="Times New Roman"/>
                <w:b/>
                <w:sz w:val="20"/>
                <w:szCs w:val="20"/>
              </w:rPr>
            </w:pPr>
            <w:r>
              <w:rPr>
                <w:rFonts w:ascii="Times New Roman" w:hAnsi="Times New Roman"/>
                <w:b/>
                <w:sz w:val="20"/>
                <w:szCs w:val="20"/>
              </w:rPr>
              <w:t>3</w:t>
            </w:r>
            <w:r w:rsidR="00CE5A37" w:rsidRPr="00C44CE8">
              <w:rPr>
                <w:rFonts w:ascii="Times New Roman" w:hAnsi="Times New Roman"/>
                <w:b/>
                <w:sz w:val="20"/>
                <w:szCs w:val="20"/>
              </w:rPr>
              <w:t>.</w:t>
            </w:r>
            <w:r w:rsidR="00CE5A37">
              <w:rPr>
                <w:rFonts w:ascii="Times New Roman" w:hAnsi="Times New Roman"/>
                <w:b/>
                <w:sz w:val="20"/>
                <w:szCs w:val="20"/>
              </w:rPr>
              <w:t>2 Specific Objectives</w:t>
            </w:r>
          </w:p>
          <w:p w14:paraId="2E2DDF96" w14:textId="70A3290C" w:rsidR="00CE5A37" w:rsidRPr="00C44CE8" w:rsidRDefault="00CE5A37" w:rsidP="00CE5A37">
            <w:pPr>
              <w:pStyle w:val="ListParagraph"/>
              <w:spacing w:before="80" w:after="80"/>
              <w:ind w:left="540" w:right="121" w:hanging="360"/>
              <w:rPr>
                <w:rFonts w:ascii="Times New Roman" w:hAnsi="Times New Roman"/>
                <w:b/>
                <w:sz w:val="20"/>
                <w:szCs w:val="20"/>
              </w:rPr>
            </w:pPr>
          </w:p>
        </w:tc>
      </w:tr>
      <w:tr w:rsidR="006D7B5F" w:rsidRPr="00625E23" w14:paraId="5351A03B" w14:textId="77777777" w:rsidTr="00194AA7">
        <w:trPr>
          <w:trHeight w:val="432"/>
        </w:trPr>
        <w:tc>
          <w:tcPr>
            <w:tcW w:w="5000" w:type="pct"/>
            <w:shd w:val="clear" w:color="auto" w:fill="D9D9D9" w:themeFill="background1" w:themeFillShade="D9"/>
          </w:tcPr>
          <w:p w14:paraId="40713D83" w14:textId="5F881133" w:rsidR="006D7B5F" w:rsidRPr="00160A76" w:rsidRDefault="006D7B5F" w:rsidP="004C5BDC">
            <w:pPr>
              <w:pStyle w:val="ListParagraph"/>
              <w:numPr>
                <w:ilvl w:val="0"/>
                <w:numId w:val="9"/>
              </w:numPr>
              <w:tabs>
                <w:tab w:val="left" w:pos="2880"/>
              </w:tabs>
              <w:suppressAutoHyphens/>
              <w:autoSpaceDE w:val="0"/>
              <w:autoSpaceDN w:val="0"/>
              <w:adjustRightInd w:val="0"/>
              <w:spacing w:before="80" w:after="80" w:line="300" w:lineRule="atLeast"/>
              <w:ind w:left="540" w:right="121"/>
              <w:contextualSpacing/>
              <w:jc w:val="both"/>
              <w:textAlignment w:val="center"/>
              <w:rPr>
                <w:rFonts w:ascii="Times New Roman" w:hAnsi="Times New Roman"/>
              </w:rPr>
            </w:pPr>
            <w:r w:rsidRPr="0070764C">
              <w:rPr>
                <w:rFonts w:ascii="Times New Roman" w:hAnsi="Times New Roman"/>
                <w:b/>
                <w:bCs/>
                <w:color w:val="000000" w:themeColor="text1"/>
              </w:rPr>
              <w:lastRenderedPageBreak/>
              <w:t xml:space="preserve">Provide a detailed methodology (linked to specific objectives) of the research </w:t>
            </w:r>
          </w:p>
        </w:tc>
      </w:tr>
      <w:tr w:rsidR="006D7B5F" w:rsidRPr="00625E23" w14:paraId="3533D678" w14:textId="77777777" w:rsidTr="00194AA7">
        <w:trPr>
          <w:trHeight w:val="584"/>
        </w:trPr>
        <w:tc>
          <w:tcPr>
            <w:tcW w:w="5000" w:type="pct"/>
          </w:tcPr>
          <w:p w14:paraId="7D7CE8DF" w14:textId="55CBCE72" w:rsidR="006D7B5F" w:rsidRDefault="00240FBF" w:rsidP="00CE5A37">
            <w:pPr>
              <w:spacing w:before="80" w:after="80"/>
              <w:ind w:left="540" w:hanging="380"/>
              <w:rPr>
                <w:rFonts w:ascii="Times New Roman" w:hAnsi="Times New Roman"/>
                <w:color w:val="000000" w:themeColor="text1"/>
                <w:lang w:val="en-GB"/>
              </w:rPr>
            </w:pPr>
            <w:r>
              <w:rPr>
                <w:rFonts w:ascii="Times New Roman" w:hAnsi="Times New Roman"/>
                <w:color w:val="000000" w:themeColor="text1"/>
                <w:lang w:val="en-GB"/>
              </w:rPr>
              <w:t>4</w:t>
            </w:r>
            <w:r w:rsidR="00CE5A37">
              <w:rPr>
                <w:rFonts w:ascii="Times New Roman" w:hAnsi="Times New Roman"/>
                <w:color w:val="000000" w:themeColor="text1"/>
                <w:lang w:val="en-GB"/>
              </w:rPr>
              <w:t>.1</w:t>
            </w:r>
            <w:r w:rsidR="006D7B5F">
              <w:rPr>
                <w:rFonts w:ascii="Times New Roman" w:hAnsi="Times New Roman"/>
                <w:color w:val="000000" w:themeColor="text1"/>
                <w:lang w:val="en-GB"/>
              </w:rPr>
              <w:t xml:space="preserve"> </w:t>
            </w:r>
            <w:r w:rsidR="006D7B5F" w:rsidRPr="00354C54">
              <w:rPr>
                <w:rFonts w:ascii="Times New Roman" w:hAnsi="Times New Roman"/>
                <w:color w:val="000000" w:themeColor="text1"/>
                <w:lang w:val="en-GB"/>
              </w:rPr>
              <w:t>Give details</w:t>
            </w:r>
            <w:r w:rsidR="00CE5A37">
              <w:rPr>
                <w:rFonts w:ascii="Times New Roman" w:hAnsi="Times New Roman"/>
                <w:color w:val="000000" w:themeColor="text1"/>
                <w:lang w:val="en-GB"/>
              </w:rPr>
              <w:t xml:space="preserve"> of methodology</w:t>
            </w:r>
            <w:r w:rsidR="006D7B5F">
              <w:rPr>
                <w:rFonts w:ascii="Times New Roman" w:hAnsi="Times New Roman"/>
                <w:color w:val="000000" w:themeColor="text1"/>
                <w:lang w:val="en-GB"/>
              </w:rPr>
              <w:t xml:space="preserve"> (</w:t>
            </w:r>
            <w:r w:rsidR="006D7B5F" w:rsidRPr="00296818">
              <w:rPr>
                <w:rFonts w:ascii="Times New Roman" w:hAnsi="Times New Roman"/>
                <w:i/>
                <w:iCs/>
                <w:color w:val="000000" w:themeColor="text1"/>
                <w:lang w:val="en-GB"/>
              </w:rPr>
              <w:t xml:space="preserve">Experimental design, </w:t>
            </w:r>
            <w:r w:rsidR="006D7B5F" w:rsidRPr="00296818">
              <w:rPr>
                <w:rFonts w:ascii="Times New Roman" w:hAnsi="Times New Roman"/>
                <w:i/>
                <w:iCs/>
              </w:rPr>
              <w:t>Study site, Study group and controls, Data/sample collection, Sample size calculation, Validation and quality control of methods etc</w:t>
            </w:r>
            <w:r w:rsidR="006D7B5F">
              <w:rPr>
                <w:rFonts w:ascii="Times New Roman" w:hAnsi="Times New Roman"/>
                <w:i/>
                <w:iCs/>
              </w:rPr>
              <w:t>.</w:t>
            </w:r>
            <w:r w:rsidR="006D7B5F" w:rsidRPr="00296818">
              <w:rPr>
                <w:rFonts w:ascii="Times New Roman" w:hAnsi="Times New Roman"/>
                <w:i/>
                <w:iCs/>
              </w:rPr>
              <w:t xml:space="preserve"> where relevant)</w:t>
            </w:r>
            <w:r w:rsidR="006D7B5F">
              <w:rPr>
                <w:rFonts w:ascii="Times New Roman" w:hAnsi="Times New Roman"/>
                <w:i/>
                <w:iCs/>
              </w:rPr>
              <w:t>.</w:t>
            </w:r>
          </w:p>
          <w:p w14:paraId="3BFEB35D" w14:textId="77777777" w:rsidR="006D7B5F" w:rsidRPr="00296818" w:rsidRDefault="006D7B5F" w:rsidP="00CE5A37">
            <w:pPr>
              <w:spacing w:before="80" w:after="80"/>
              <w:ind w:hanging="380"/>
              <w:rPr>
                <w:rFonts w:ascii="Times New Roman" w:hAnsi="Times New Roman"/>
                <w:color w:val="000000" w:themeColor="text1"/>
                <w:lang w:val="en-GB"/>
              </w:rPr>
            </w:pPr>
          </w:p>
        </w:tc>
      </w:tr>
      <w:tr w:rsidR="006D7B5F" w:rsidRPr="00625E23" w14:paraId="5193A01B" w14:textId="77777777" w:rsidTr="00194AA7">
        <w:trPr>
          <w:trHeight w:val="494"/>
        </w:trPr>
        <w:tc>
          <w:tcPr>
            <w:tcW w:w="5000" w:type="pct"/>
          </w:tcPr>
          <w:p w14:paraId="20B791B6" w14:textId="6EA1C83A" w:rsidR="006D7B5F" w:rsidRDefault="00240FBF" w:rsidP="00CE5A37">
            <w:pPr>
              <w:spacing w:after="0" w:line="240" w:lineRule="auto"/>
              <w:ind w:left="1080" w:hanging="920"/>
              <w:textAlignment w:val="baseline"/>
              <w:rPr>
                <w:rFonts w:ascii="Times New Roman" w:eastAsia="Times New Roman" w:hAnsi="Times New Roman"/>
              </w:rPr>
            </w:pPr>
            <w:r>
              <w:rPr>
                <w:rFonts w:ascii="Times New Roman" w:eastAsia="Times New Roman" w:hAnsi="Times New Roman"/>
              </w:rPr>
              <w:t>4</w:t>
            </w:r>
            <w:r w:rsidR="006D7B5F">
              <w:rPr>
                <w:rFonts w:ascii="Times New Roman" w:eastAsia="Times New Roman" w:hAnsi="Times New Roman"/>
              </w:rPr>
              <w:t>.2</w:t>
            </w:r>
            <w:r w:rsidR="00CE5A37">
              <w:rPr>
                <w:rFonts w:ascii="Times New Roman" w:eastAsia="Times New Roman" w:hAnsi="Times New Roman"/>
              </w:rPr>
              <w:t xml:space="preserve"> </w:t>
            </w:r>
            <w:r w:rsidR="006D7B5F" w:rsidRPr="00625E23">
              <w:rPr>
                <w:rFonts w:ascii="Times New Roman" w:eastAsia="Times New Roman" w:hAnsi="Times New Roman"/>
              </w:rPr>
              <w:t>Cost effectiveness of proposed methodology</w:t>
            </w:r>
          </w:p>
          <w:p w14:paraId="3D5DBDF9" w14:textId="77777777" w:rsidR="006D7B5F" w:rsidRDefault="006D7B5F" w:rsidP="00CE5A37">
            <w:pPr>
              <w:spacing w:after="0" w:line="240" w:lineRule="auto"/>
              <w:ind w:left="1080" w:hanging="920"/>
              <w:textAlignment w:val="baseline"/>
              <w:rPr>
                <w:rFonts w:ascii="Times New Roman" w:eastAsia="Times New Roman" w:hAnsi="Times New Roman"/>
              </w:rPr>
            </w:pPr>
          </w:p>
          <w:p w14:paraId="504DBE8A" w14:textId="77777777" w:rsidR="006D7B5F" w:rsidRPr="00625E23" w:rsidRDefault="006D7B5F" w:rsidP="00CE5A37">
            <w:pPr>
              <w:spacing w:after="0" w:line="240" w:lineRule="auto"/>
              <w:ind w:left="1080" w:hanging="920"/>
              <w:textAlignment w:val="baseline"/>
              <w:rPr>
                <w:rFonts w:ascii="Times New Roman" w:eastAsia="Times New Roman" w:hAnsi="Times New Roman"/>
              </w:rPr>
            </w:pPr>
          </w:p>
        </w:tc>
      </w:tr>
      <w:tr w:rsidR="006D7B5F" w:rsidRPr="00625E23" w14:paraId="6F95FD47" w14:textId="77777777" w:rsidTr="00194AA7">
        <w:trPr>
          <w:trHeight w:val="440"/>
        </w:trPr>
        <w:tc>
          <w:tcPr>
            <w:tcW w:w="5000" w:type="pct"/>
          </w:tcPr>
          <w:p w14:paraId="2771FBD5" w14:textId="2FF823A9" w:rsidR="006D7B5F" w:rsidRDefault="00240FBF" w:rsidP="00CE5A37">
            <w:pPr>
              <w:spacing w:after="0" w:line="240" w:lineRule="auto"/>
              <w:ind w:left="1080" w:hanging="920"/>
              <w:textAlignment w:val="baseline"/>
              <w:rPr>
                <w:rFonts w:ascii="Times New Roman" w:hAnsi="Times New Roman"/>
              </w:rPr>
            </w:pPr>
            <w:r>
              <w:rPr>
                <w:rFonts w:ascii="Times New Roman" w:hAnsi="Times New Roman"/>
              </w:rPr>
              <w:t>4</w:t>
            </w:r>
            <w:r w:rsidR="006D7B5F">
              <w:rPr>
                <w:rFonts w:ascii="Times New Roman" w:hAnsi="Times New Roman"/>
              </w:rPr>
              <w:t>.3</w:t>
            </w:r>
            <w:r w:rsidR="00CE5A37">
              <w:rPr>
                <w:rFonts w:ascii="Times New Roman" w:hAnsi="Times New Roman"/>
              </w:rPr>
              <w:t xml:space="preserve"> </w:t>
            </w:r>
            <w:r w:rsidR="006D7B5F" w:rsidRPr="005A4155">
              <w:rPr>
                <w:rFonts w:ascii="Times New Roman" w:hAnsi="Times New Roman"/>
              </w:rPr>
              <w:t>Data analysis including statistical and analytical methods</w:t>
            </w:r>
          </w:p>
          <w:p w14:paraId="5AD6F3EB" w14:textId="77777777" w:rsidR="006D7B5F" w:rsidRDefault="006D7B5F" w:rsidP="00CE5A37">
            <w:pPr>
              <w:spacing w:after="0" w:line="240" w:lineRule="auto"/>
              <w:ind w:left="1080" w:hanging="920"/>
              <w:textAlignment w:val="baseline"/>
              <w:rPr>
                <w:rFonts w:ascii="Times New Roman" w:eastAsia="Times New Roman" w:hAnsi="Times New Roman"/>
              </w:rPr>
            </w:pPr>
          </w:p>
          <w:p w14:paraId="03585A89" w14:textId="77777777" w:rsidR="006D7B5F" w:rsidRPr="005A4155" w:rsidRDefault="006D7B5F" w:rsidP="00CE5A37">
            <w:pPr>
              <w:spacing w:after="0" w:line="240" w:lineRule="auto"/>
              <w:ind w:left="1080" w:hanging="920"/>
              <w:textAlignment w:val="baseline"/>
              <w:rPr>
                <w:rFonts w:ascii="Times New Roman" w:eastAsia="Times New Roman" w:hAnsi="Times New Roman"/>
              </w:rPr>
            </w:pPr>
          </w:p>
        </w:tc>
      </w:tr>
      <w:tr w:rsidR="006D7B5F" w:rsidRPr="00625E23" w14:paraId="46036119" w14:textId="77777777" w:rsidTr="00194AA7">
        <w:trPr>
          <w:trHeight w:val="1263"/>
        </w:trPr>
        <w:tc>
          <w:tcPr>
            <w:tcW w:w="5000" w:type="pct"/>
          </w:tcPr>
          <w:p w14:paraId="68227FE1" w14:textId="24D48B2A" w:rsidR="006D7B5F" w:rsidRPr="005A4155" w:rsidRDefault="00240FBF" w:rsidP="00CE5A37">
            <w:pPr>
              <w:spacing w:before="120" w:after="120"/>
              <w:ind w:left="1080" w:hanging="920"/>
              <w:jc w:val="both"/>
              <w:rPr>
                <w:rFonts w:ascii="Times New Roman" w:hAnsi="Times New Roman"/>
              </w:rPr>
            </w:pPr>
            <w:r>
              <w:rPr>
                <w:rFonts w:ascii="Times New Roman" w:hAnsi="Times New Roman"/>
              </w:rPr>
              <w:t>4</w:t>
            </w:r>
            <w:r w:rsidR="006D7B5F">
              <w:rPr>
                <w:rFonts w:ascii="Times New Roman" w:hAnsi="Times New Roman"/>
              </w:rPr>
              <w:t>.4</w:t>
            </w:r>
            <w:r w:rsidR="00CE5A37">
              <w:rPr>
                <w:rFonts w:ascii="Times New Roman" w:hAnsi="Times New Roman"/>
              </w:rPr>
              <w:t xml:space="preserve"> </w:t>
            </w:r>
            <w:r w:rsidR="006D7B5F" w:rsidRPr="005A4155">
              <w:rPr>
                <w:rFonts w:ascii="Times New Roman" w:hAnsi="Times New Roman"/>
              </w:rPr>
              <w:t xml:space="preserve">Is there any work to be outsourced to external entities?  </w:t>
            </w:r>
            <w:r w:rsidR="004C5BDC">
              <w:rPr>
                <w:rFonts w:ascii="Times New Roman" w:hAnsi="Times New Roman"/>
              </w:rPr>
              <w:t xml:space="preserve">         </w:t>
            </w:r>
            <w:sdt>
              <w:sdtPr>
                <w:rPr>
                  <w:rFonts w:ascii="Times New Roman" w:hAnsi="Times New Roman"/>
                </w:rPr>
                <w:id w:val="1637529068"/>
                <w14:checkbox>
                  <w14:checked w14:val="0"/>
                  <w14:checkedState w14:val="2612" w14:font="MS Gothic"/>
                  <w14:uncheckedState w14:val="2610" w14:font="MS Gothic"/>
                </w14:checkbox>
              </w:sdtPr>
              <w:sdtEndPr/>
              <w:sdtContent>
                <w:r w:rsidR="004C5BDC">
                  <w:rPr>
                    <w:rFonts w:ascii="MS Gothic" w:eastAsia="MS Gothic" w:hAnsi="MS Gothic" w:hint="eastAsia"/>
                  </w:rPr>
                  <w:t>☐</w:t>
                </w:r>
              </w:sdtContent>
            </w:sdt>
            <w:r w:rsidR="004C5BDC">
              <w:rPr>
                <w:rFonts w:ascii="Times New Roman" w:hAnsi="Times New Roman"/>
              </w:rPr>
              <w:t xml:space="preserve"> </w:t>
            </w:r>
            <w:r w:rsidR="006D7B5F" w:rsidRPr="004C5BDC">
              <w:rPr>
                <w:rFonts w:ascii="Times New Roman" w:hAnsi="Times New Roman"/>
              </w:rPr>
              <w:t>Yes</w:t>
            </w:r>
            <w:r w:rsidR="004C5BDC">
              <w:rPr>
                <w:rFonts w:ascii="Times New Roman" w:hAnsi="Times New Roman"/>
              </w:rPr>
              <w:t xml:space="preserve">             </w:t>
            </w:r>
            <w:sdt>
              <w:sdtPr>
                <w:rPr>
                  <w:rFonts w:ascii="Times New Roman" w:hAnsi="Times New Roman"/>
                </w:rPr>
                <w:id w:val="581260524"/>
                <w14:checkbox>
                  <w14:checked w14:val="0"/>
                  <w14:checkedState w14:val="2612" w14:font="MS Gothic"/>
                  <w14:uncheckedState w14:val="2610" w14:font="MS Gothic"/>
                </w14:checkbox>
              </w:sdtPr>
              <w:sdtEndPr/>
              <w:sdtContent>
                <w:r w:rsidR="004C5BDC">
                  <w:rPr>
                    <w:rFonts w:ascii="MS Gothic" w:eastAsia="MS Gothic" w:hAnsi="MS Gothic" w:hint="eastAsia"/>
                  </w:rPr>
                  <w:t>☐</w:t>
                </w:r>
              </w:sdtContent>
            </w:sdt>
            <w:r w:rsidR="004C5BDC">
              <w:rPr>
                <w:rFonts w:ascii="Times New Roman" w:hAnsi="Times New Roman"/>
              </w:rPr>
              <w:t xml:space="preserve"> </w:t>
            </w:r>
            <w:r w:rsidR="006D7B5F" w:rsidRPr="004C5BDC">
              <w:rPr>
                <w:rFonts w:ascii="Times New Roman" w:hAnsi="Times New Roman"/>
              </w:rPr>
              <w:t>No</w:t>
            </w:r>
          </w:p>
          <w:p w14:paraId="0E90DAF2" w14:textId="77777777" w:rsidR="006D7B5F" w:rsidRDefault="006D7B5F" w:rsidP="00CE5A37">
            <w:pPr>
              <w:spacing w:before="120" w:after="120"/>
              <w:ind w:left="1080" w:hanging="920"/>
              <w:jc w:val="both"/>
              <w:rPr>
                <w:rFonts w:ascii="Times New Roman" w:hAnsi="Times New Roman"/>
              </w:rPr>
            </w:pPr>
            <w:r w:rsidRPr="005A4155">
              <w:rPr>
                <w:rFonts w:ascii="Times New Roman" w:hAnsi="Times New Roman"/>
              </w:rPr>
              <w:t xml:space="preserve">       If yes, provide details below.</w:t>
            </w:r>
          </w:p>
          <w:p w14:paraId="662C2138" w14:textId="77777777" w:rsidR="006D7B5F" w:rsidRPr="005A4155" w:rsidRDefault="006D7B5F" w:rsidP="00CE5A37">
            <w:pPr>
              <w:spacing w:before="120" w:after="120"/>
              <w:ind w:left="1080" w:hanging="920"/>
              <w:jc w:val="both"/>
              <w:rPr>
                <w:rFonts w:ascii="Times New Roman" w:hAnsi="Times New Roman"/>
              </w:rPr>
            </w:pPr>
          </w:p>
        </w:tc>
      </w:tr>
      <w:tr w:rsidR="006D7B5F" w:rsidRPr="00625E23" w14:paraId="3B0DA21E" w14:textId="77777777" w:rsidTr="00194AA7">
        <w:trPr>
          <w:trHeight w:val="530"/>
        </w:trPr>
        <w:tc>
          <w:tcPr>
            <w:tcW w:w="5000" w:type="pct"/>
            <w:shd w:val="clear" w:color="auto" w:fill="D9D9D9" w:themeFill="background1" w:themeFillShade="D9"/>
          </w:tcPr>
          <w:p w14:paraId="0AB0CA50" w14:textId="6770BD72" w:rsidR="006D7B5F" w:rsidRPr="0070764C" w:rsidRDefault="006D7B5F" w:rsidP="007F798C">
            <w:pPr>
              <w:pStyle w:val="ListParagraph"/>
              <w:numPr>
                <w:ilvl w:val="0"/>
                <w:numId w:val="9"/>
              </w:numPr>
              <w:tabs>
                <w:tab w:val="left" w:pos="2880"/>
              </w:tabs>
              <w:suppressAutoHyphens/>
              <w:autoSpaceDE w:val="0"/>
              <w:autoSpaceDN w:val="0"/>
              <w:adjustRightInd w:val="0"/>
              <w:spacing w:before="77" w:after="0" w:line="240" w:lineRule="auto"/>
              <w:ind w:left="540"/>
              <w:contextualSpacing/>
              <w:jc w:val="both"/>
              <w:textAlignment w:val="baseline"/>
              <w:rPr>
                <w:rFonts w:ascii="Times New Roman" w:hAnsi="Times New Roman"/>
                <w:b/>
                <w:bCs/>
              </w:rPr>
            </w:pPr>
            <w:r w:rsidRPr="0070764C">
              <w:rPr>
                <w:rFonts w:ascii="Times New Roman" w:hAnsi="Times New Roman"/>
                <w:b/>
                <w:bCs/>
              </w:rPr>
              <w:t xml:space="preserve">Does your research need </w:t>
            </w:r>
            <w:r>
              <w:rPr>
                <w:rFonts w:ascii="Times New Roman" w:hAnsi="Times New Roman"/>
                <w:b/>
                <w:bCs/>
              </w:rPr>
              <w:t>a</w:t>
            </w:r>
            <w:r w:rsidRPr="0070764C">
              <w:rPr>
                <w:rFonts w:ascii="Times New Roman" w:hAnsi="Times New Roman"/>
                <w:b/>
                <w:bCs/>
              </w:rPr>
              <w:t>uthorization</w:t>
            </w:r>
            <w:r w:rsidR="008251F7" w:rsidRPr="0070764C">
              <w:rPr>
                <w:rFonts w:ascii="Times New Roman" w:hAnsi="Times New Roman"/>
                <w:b/>
                <w:bCs/>
              </w:rPr>
              <w:t>?</w:t>
            </w:r>
            <w:r w:rsidRPr="0070764C">
              <w:rPr>
                <w:rFonts w:ascii="Times New Roman" w:hAnsi="Times New Roman"/>
                <w:b/>
                <w:bCs/>
              </w:rPr>
              <w:t> </w:t>
            </w:r>
          </w:p>
          <w:p w14:paraId="3B4E0474" w14:textId="77777777" w:rsidR="006D7B5F" w:rsidRPr="00210CAA" w:rsidRDefault="006D7B5F" w:rsidP="0031267D">
            <w:pPr>
              <w:spacing w:before="80" w:after="80"/>
              <w:ind w:left="540"/>
              <w:rPr>
                <w:rFonts w:ascii="Times New Roman" w:hAnsi="Times New Roman"/>
              </w:rPr>
            </w:pPr>
            <w:r w:rsidRPr="008D3B8F">
              <w:rPr>
                <w:rFonts w:ascii="Times New Roman" w:eastAsia="Times New Roman" w:hAnsi="Times New Roman"/>
                <w:i/>
                <w:iCs/>
              </w:rPr>
              <w:t>(Ethical clearance/necessary permission</w:t>
            </w:r>
            <w:r w:rsidRPr="008D3B8F">
              <w:rPr>
                <w:rFonts w:ascii="Times New Roman" w:eastAsia="Times New Roman" w:hAnsi="Times New Roman"/>
              </w:rPr>
              <w:t xml:space="preserve"> </w:t>
            </w:r>
            <w:r w:rsidRPr="008D3B8F">
              <w:rPr>
                <w:rFonts w:ascii="Times New Roman" w:eastAsia="Times New Roman" w:hAnsi="Times New Roman"/>
                <w:i/>
                <w:iCs/>
              </w:rPr>
              <w:t>should be submitted along with the application or within one month of the deadline for submission of applications)</w:t>
            </w:r>
            <w:r w:rsidRPr="008D3B8F">
              <w:rPr>
                <w:rFonts w:ascii="Times New Roman" w:eastAsia="Times New Roman" w:hAnsi="Times New Roman"/>
              </w:rPr>
              <w:t> </w:t>
            </w:r>
          </w:p>
        </w:tc>
      </w:tr>
      <w:tr w:rsidR="006D7B5F" w:rsidRPr="00625E23" w14:paraId="1CA8CDFE" w14:textId="77777777" w:rsidTr="00194AA7">
        <w:trPr>
          <w:trHeight w:val="530"/>
        </w:trPr>
        <w:tc>
          <w:tcPr>
            <w:tcW w:w="5000" w:type="pct"/>
            <w:shd w:val="clear" w:color="auto" w:fill="F2F2F2" w:themeFill="background1" w:themeFillShade="F2"/>
          </w:tcPr>
          <w:p w14:paraId="151139C9" w14:textId="062A1557" w:rsidR="006D7B5F" w:rsidRPr="00DA4346" w:rsidRDefault="006D7B5F" w:rsidP="007F798C">
            <w:pPr>
              <w:pStyle w:val="ListParagraph"/>
              <w:numPr>
                <w:ilvl w:val="1"/>
                <w:numId w:val="9"/>
              </w:numPr>
              <w:tabs>
                <w:tab w:val="left" w:pos="2880"/>
              </w:tabs>
              <w:suppressAutoHyphens/>
              <w:autoSpaceDE w:val="0"/>
              <w:autoSpaceDN w:val="0"/>
              <w:adjustRightInd w:val="0"/>
              <w:spacing w:before="77" w:after="0" w:line="240" w:lineRule="auto"/>
              <w:contextualSpacing/>
              <w:jc w:val="both"/>
              <w:textAlignment w:val="baseline"/>
              <w:rPr>
                <w:rFonts w:ascii="Times New Roman" w:hAnsi="Times New Roman"/>
              </w:rPr>
            </w:pPr>
            <w:r w:rsidRPr="00DA4346">
              <w:rPr>
                <w:rFonts w:ascii="Times New Roman" w:hAnsi="Times New Roman"/>
              </w:rPr>
              <w:t>Ethical clearance   </w:t>
            </w:r>
          </w:p>
          <w:p w14:paraId="50E2822D" w14:textId="77777777" w:rsidR="006D7B5F" w:rsidRPr="00B53ADB" w:rsidRDefault="006D7B5F" w:rsidP="0031267D">
            <w:pPr>
              <w:pStyle w:val="ListParagraph"/>
              <w:spacing w:after="0" w:line="240" w:lineRule="auto"/>
              <w:ind w:left="990"/>
              <w:textAlignment w:val="baseline"/>
              <w:rPr>
                <w:rFonts w:ascii="Times New Roman" w:hAnsi="Times New Roman"/>
              </w:rPr>
            </w:pPr>
          </w:p>
        </w:tc>
      </w:tr>
      <w:tr w:rsidR="006D7B5F" w:rsidRPr="00625E23" w14:paraId="0E8D4B30" w14:textId="77777777" w:rsidTr="00194AA7">
        <w:trPr>
          <w:trHeight w:val="530"/>
        </w:trPr>
        <w:tc>
          <w:tcPr>
            <w:tcW w:w="5000" w:type="pct"/>
          </w:tcPr>
          <w:p w14:paraId="12F3545B" w14:textId="37DFFD4E" w:rsidR="006D7B5F" w:rsidRPr="00B53ADB" w:rsidRDefault="006D7B5F" w:rsidP="0031267D">
            <w:pPr>
              <w:tabs>
                <w:tab w:val="center" w:pos="4766"/>
              </w:tabs>
              <w:spacing w:after="0" w:line="240" w:lineRule="auto"/>
              <w:textAlignment w:val="baseline"/>
              <w:rPr>
                <w:rFonts w:ascii="Times New Roman" w:eastAsia="Times New Roman" w:hAnsi="Times New Roman"/>
              </w:rPr>
            </w:pPr>
            <w:r w:rsidRPr="00B53ADB">
              <w:rPr>
                <w:rFonts w:ascii="Times New Roman" w:eastAsia="Times New Roman" w:hAnsi="Times New Roman"/>
                <w:color w:val="000000"/>
              </w:rPr>
              <w:t xml:space="preserve"> Relevance to the project </w:t>
            </w:r>
            <w:r w:rsidRPr="00B53ADB">
              <w:rPr>
                <w:rFonts w:ascii="Times New Roman" w:eastAsia="Times New Roman" w:hAnsi="Times New Roman"/>
                <w:color w:val="000000"/>
              </w:rPr>
              <w:tab/>
              <w:t xml:space="preserve">                                     </w:t>
            </w:r>
            <w:sdt>
              <w:sdtPr>
                <w:rPr>
                  <w:rFonts w:ascii="Times New Roman" w:eastAsia="Times New Roman" w:hAnsi="Times New Roman"/>
                  <w:color w:val="000000"/>
                </w:rPr>
                <w:id w:val="-976227025"/>
                <w14:checkbox>
                  <w14:checked w14:val="0"/>
                  <w14:checkedState w14:val="2612" w14:font="MS Gothic"/>
                  <w14:uncheckedState w14:val="2610" w14:font="MS Gothic"/>
                </w14:checkbox>
              </w:sdtPr>
              <w:sdtEndPr/>
              <w:sdtContent>
                <w:r w:rsidRPr="00E11486">
                  <w:rPr>
                    <w:rFonts w:ascii="MS Gothic" w:eastAsia="MS Gothic" w:hAnsi="MS Gothic" w:hint="eastAsia"/>
                    <w:color w:val="000000"/>
                  </w:rPr>
                  <w:t>☐</w:t>
                </w:r>
              </w:sdtContent>
            </w:sdt>
            <w:r w:rsidRPr="00B53ADB">
              <w:rPr>
                <w:rFonts w:ascii="Times New Roman" w:eastAsia="Times New Roman" w:hAnsi="Times New Roman"/>
                <w:color w:val="000000"/>
              </w:rPr>
              <w:t xml:space="preserve"> Relevant             </w:t>
            </w:r>
            <w:sdt>
              <w:sdtPr>
                <w:rPr>
                  <w:rFonts w:ascii="Times New Roman" w:eastAsia="Times New Roman" w:hAnsi="Times New Roman"/>
                  <w:color w:val="000000"/>
                </w:rPr>
                <w:id w:val="1474404254"/>
                <w14:checkbox>
                  <w14:checked w14:val="0"/>
                  <w14:checkedState w14:val="2612" w14:font="MS Gothic"/>
                  <w14:uncheckedState w14:val="2610" w14:font="MS Gothic"/>
                </w14:checkbox>
              </w:sdtPr>
              <w:sdtEndPr/>
              <w:sdtContent>
                <w:r w:rsidRPr="00EC37D6">
                  <w:rPr>
                    <w:rFonts w:ascii="MS Gothic" w:eastAsia="MS Gothic" w:hAnsi="MS Gothic" w:hint="eastAsia"/>
                    <w:color w:val="000000"/>
                  </w:rPr>
                  <w:t>☐</w:t>
                </w:r>
              </w:sdtContent>
            </w:sdt>
            <w:r w:rsidRPr="00B53ADB">
              <w:rPr>
                <w:rFonts w:ascii="Times New Roman" w:eastAsia="Times New Roman" w:hAnsi="Times New Roman"/>
                <w:color w:val="000000"/>
              </w:rPr>
              <w:t xml:space="preserve"> Not relevant </w:t>
            </w:r>
          </w:p>
          <w:p w14:paraId="1BF7DAB0" w14:textId="77777777" w:rsidR="006D7B5F" w:rsidRPr="00B53ADB" w:rsidRDefault="006D7B5F" w:rsidP="0031267D">
            <w:pPr>
              <w:spacing w:after="0" w:line="240" w:lineRule="auto"/>
              <w:textAlignment w:val="baseline"/>
              <w:rPr>
                <w:rFonts w:ascii="Times New Roman" w:eastAsia="Times New Roman" w:hAnsi="Times New Roman"/>
                <w:b/>
                <w:bCs/>
                <w:color w:val="000000"/>
              </w:rPr>
            </w:pPr>
          </w:p>
        </w:tc>
      </w:tr>
      <w:tr w:rsidR="006D7B5F" w:rsidRPr="00625E23" w14:paraId="297C8649" w14:textId="77777777" w:rsidTr="00194AA7">
        <w:trPr>
          <w:trHeight w:val="530"/>
        </w:trPr>
        <w:tc>
          <w:tcPr>
            <w:tcW w:w="5000" w:type="pct"/>
          </w:tcPr>
          <w:p w14:paraId="5D8A1B38" w14:textId="77777777" w:rsidR="006D7B5F" w:rsidRPr="00B53ADB" w:rsidRDefault="006D7B5F" w:rsidP="0031267D">
            <w:pPr>
              <w:spacing w:after="0" w:line="240" w:lineRule="auto"/>
              <w:textAlignment w:val="baseline"/>
              <w:rPr>
                <w:rFonts w:ascii="Times New Roman" w:eastAsia="Times New Roman" w:hAnsi="Times New Roman"/>
              </w:rPr>
            </w:pPr>
            <w:r w:rsidRPr="00B53ADB">
              <w:rPr>
                <w:rFonts w:ascii="Times New Roman" w:eastAsia="Times New Roman" w:hAnsi="Times New Roman"/>
              </w:rPr>
              <w:t>If relevant, indicate status with evidence   </w:t>
            </w:r>
            <w:r w:rsidRPr="00B53ADB">
              <w:rPr>
                <w:rFonts w:ascii="Times New Roman" w:eastAsia="Times New Roman" w:hAnsi="Times New Roman"/>
              </w:rPr>
              <w:tab/>
            </w:r>
            <w:sdt>
              <w:sdtPr>
                <w:rPr>
                  <w:rFonts w:ascii="Times New Roman" w:eastAsia="Times New Roman" w:hAnsi="Times New Roman"/>
                </w:rPr>
                <w:id w:val="-7520511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eastAsia="Times New Roman" w:hAnsi="Times New Roman"/>
              </w:rPr>
              <w:t xml:space="preserve"> </w:t>
            </w:r>
            <w:r w:rsidRPr="00B53ADB">
              <w:rPr>
                <w:rFonts w:ascii="Times New Roman" w:eastAsia="Times New Roman" w:hAnsi="Times New Roman"/>
              </w:rPr>
              <w:t>Receive</w:t>
            </w:r>
            <w:r>
              <w:rPr>
                <w:rFonts w:ascii="Times New Roman" w:eastAsia="Times New Roman" w:hAnsi="Times New Roman"/>
              </w:rPr>
              <w:t>d</w:t>
            </w:r>
            <w:r w:rsidRPr="00B53ADB">
              <w:rPr>
                <w:rFonts w:ascii="Times New Roman" w:eastAsia="Times New Roman" w:hAnsi="Times New Roman"/>
              </w:rPr>
              <w:t xml:space="preserve">           </w:t>
            </w:r>
            <w:sdt>
              <w:sdtPr>
                <w:rPr>
                  <w:rFonts w:ascii="Times New Roman" w:eastAsia="Times New Roman" w:hAnsi="Times New Roman"/>
                </w:rPr>
                <w:id w:val="1119725316"/>
                <w14:checkbox>
                  <w14:checked w14:val="0"/>
                  <w14:checkedState w14:val="2612" w14:font="MS Gothic"/>
                  <w14:uncheckedState w14:val="2610" w14:font="MS Gothic"/>
                </w14:checkbox>
              </w:sdtPr>
              <w:sdtEndPr/>
              <w:sdtContent>
                <w:r w:rsidRPr="00EC37D6">
                  <w:rPr>
                    <w:rFonts w:ascii="MS Gothic" w:eastAsia="MS Gothic" w:hAnsi="MS Gothic" w:hint="eastAsia"/>
                  </w:rPr>
                  <w:t>☐</w:t>
                </w:r>
              </w:sdtContent>
            </w:sdt>
            <w:r w:rsidRPr="00B53ADB">
              <w:rPr>
                <w:rFonts w:ascii="Times New Roman" w:eastAsia="Times New Roman" w:hAnsi="Times New Roman"/>
              </w:rPr>
              <w:t xml:space="preserve"> Applied    </w:t>
            </w:r>
            <w:r>
              <w:rPr>
                <w:rFonts w:ascii="Times New Roman" w:eastAsia="Times New Roman" w:hAnsi="Times New Roman"/>
              </w:rPr>
              <w:t xml:space="preserve"> </w:t>
            </w:r>
            <w:r w:rsidRPr="00B53ADB">
              <w:rPr>
                <w:rFonts w:ascii="Times New Roman" w:eastAsia="Times New Roman" w:hAnsi="Times New Roman"/>
              </w:rPr>
              <w:t> </w:t>
            </w:r>
            <w:sdt>
              <w:sdtPr>
                <w:rPr>
                  <w:rFonts w:ascii="Times New Roman" w:eastAsia="Times New Roman" w:hAnsi="Times New Roman"/>
                </w:rPr>
                <w:id w:val="-1184665686"/>
                <w14:checkbox>
                  <w14:checked w14:val="0"/>
                  <w14:checkedState w14:val="2612" w14:font="MS Gothic"/>
                  <w14:uncheckedState w14:val="2610" w14:font="MS Gothic"/>
                </w14:checkbox>
              </w:sdtPr>
              <w:sdtEndPr/>
              <w:sdtContent>
                <w:r w:rsidRPr="00EC37D6">
                  <w:rPr>
                    <w:rFonts w:ascii="MS Gothic" w:eastAsia="MS Gothic" w:hAnsi="MS Gothic" w:hint="eastAsia"/>
                  </w:rPr>
                  <w:t>☐</w:t>
                </w:r>
              </w:sdtContent>
            </w:sdt>
            <w:r w:rsidRPr="00B53ADB">
              <w:rPr>
                <w:rFonts w:ascii="Times New Roman" w:eastAsia="Times New Roman" w:hAnsi="Times New Roman"/>
              </w:rPr>
              <w:t xml:space="preserve"> Intending to apply </w:t>
            </w:r>
          </w:p>
          <w:p w14:paraId="164328AF" w14:textId="77777777" w:rsidR="006D7B5F" w:rsidRPr="00B53ADB" w:rsidRDefault="006D7B5F" w:rsidP="0031267D">
            <w:pPr>
              <w:tabs>
                <w:tab w:val="center" w:pos="4766"/>
              </w:tabs>
              <w:spacing w:after="0" w:line="240" w:lineRule="auto"/>
              <w:textAlignment w:val="baseline"/>
              <w:rPr>
                <w:rFonts w:ascii="Times New Roman" w:hAnsi="Times New Roman"/>
                <w:b/>
                <w:bCs/>
                <w:noProof/>
              </w:rPr>
            </w:pPr>
          </w:p>
        </w:tc>
      </w:tr>
      <w:tr w:rsidR="006D7B5F" w:rsidRPr="00210CAA" w14:paraId="6D54BB7D" w14:textId="77777777" w:rsidTr="00194AA7">
        <w:trPr>
          <w:trHeight w:val="530"/>
        </w:trPr>
        <w:tc>
          <w:tcPr>
            <w:tcW w:w="5000" w:type="pct"/>
            <w:shd w:val="clear" w:color="auto" w:fill="F2F2F2" w:themeFill="background1" w:themeFillShade="F2"/>
          </w:tcPr>
          <w:p w14:paraId="293867A7" w14:textId="77777777" w:rsidR="006D7B5F" w:rsidRDefault="006D7B5F" w:rsidP="007F798C">
            <w:pPr>
              <w:pStyle w:val="ListParagraph"/>
              <w:numPr>
                <w:ilvl w:val="1"/>
                <w:numId w:val="9"/>
              </w:numPr>
              <w:tabs>
                <w:tab w:val="left" w:pos="2880"/>
              </w:tabs>
              <w:suppressAutoHyphens/>
              <w:autoSpaceDE w:val="0"/>
              <w:autoSpaceDN w:val="0"/>
              <w:adjustRightInd w:val="0"/>
              <w:spacing w:before="77" w:after="0" w:line="240" w:lineRule="auto"/>
              <w:ind w:left="700"/>
              <w:contextualSpacing/>
              <w:jc w:val="both"/>
              <w:textAlignment w:val="baseline"/>
              <w:rPr>
                <w:rFonts w:ascii="Times New Roman" w:hAnsi="Times New Roman"/>
                <w:noProof/>
              </w:rPr>
            </w:pPr>
            <w:r w:rsidRPr="00B53ADB">
              <w:rPr>
                <w:rFonts w:ascii="Times New Roman" w:hAnsi="Times New Roman"/>
              </w:rPr>
              <w:t>Permission from relevant authorities (</w:t>
            </w:r>
            <w:r w:rsidRPr="00296818">
              <w:rPr>
                <w:rFonts w:ascii="Times New Roman" w:hAnsi="Times New Roman"/>
                <w:i/>
                <w:iCs/>
              </w:rPr>
              <w:t>Dept. of Wildlife, Forest Department, CEA etc</w:t>
            </w:r>
            <w:r w:rsidRPr="00B53ADB">
              <w:rPr>
                <w:rFonts w:ascii="Times New Roman" w:hAnsi="Times New Roman"/>
              </w:rPr>
              <w:t>.) </w:t>
            </w:r>
          </w:p>
          <w:p w14:paraId="73ED2FEE" w14:textId="77777777" w:rsidR="006D7B5F" w:rsidRPr="00B53ADB" w:rsidRDefault="006D7B5F" w:rsidP="0031267D">
            <w:pPr>
              <w:pStyle w:val="ListParagraph"/>
              <w:spacing w:after="0" w:line="240" w:lineRule="auto"/>
              <w:ind w:left="990"/>
              <w:textAlignment w:val="baseline"/>
              <w:rPr>
                <w:rFonts w:ascii="Times New Roman" w:hAnsi="Times New Roman"/>
                <w:noProof/>
              </w:rPr>
            </w:pPr>
          </w:p>
        </w:tc>
      </w:tr>
      <w:tr w:rsidR="006D7B5F" w:rsidRPr="00625E23" w14:paraId="1345BA57" w14:textId="77777777" w:rsidTr="00194AA7">
        <w:trPr>
          <w:trHeight w:val="530"/>
        </w:trPr>
        <w:tc>
          <w:tcPr>
            <w:tcW w:w="5000" w:type="pct"/>
          </w:tcPr>
          <w:p w14:paraId="66A99854" w14:textId="6595F8E6" w:rsidR="006D7B5F" w:rsidRPr="00B53ADB" w:rsidRDefault="006D7B5F" w:rsidP="0031267D">
            <w:pPr>
              <w:tabs>
                <w:tab w:val="left" w:pos="4402"/>
                <w:tab w:val="left" w:pos="7509"/>
              </w:tabs>
              <w:spacing w:after="0" w:line="240" w:lineRule="auto"/>
              <w:textAlignment w:val="baseline"/>
              <w:rPr>
                <w:rFonts w:ascii="Times New Roman" w:eastAsia="Times New Roman" w:hAnsi="Times New Roman"/>
                <w:b/>
                <w:bCs/>
              </w:rPr>
            </w:pPr>
            <w:r w:rsidRPr="00B53ADB">
              <w:rPr>
                <w:rFonts w:ascii="Times New Roman" w:eastAsia="Times New Roman" w:hAnsi="Times New Roman"/>
                <w:color w:val="000000"/>
              </w:rPr>
              <w:t xml:space="preserve">Relevance to the project                             </w:t>
            </w:r>
            <w:sdt>
              <w:sdtPr>
                <w:rPr>
                  <w:rFonts w:ascii="Times New Roman" w:eastAsia="Times New Roman" w:hAnsi="Times New Roman"/>
                  <w:color w:val="000000"/>
                </w:rPr>
                <w:id w:val="244468207"/>
                <w14:checkbox>
                  <w14:checked w14:val="0"/>
                  <w14:checkedState w14:val="2612" w14:font="MS Gothic"/>
                  <w14:uncheckedState w14:val="2610" w14:font="MS Gothic"/>
                </w14:checkbox>
              </w:sdtPr>
              <w:sdtEndPr/>
              <w:sdtContent>
                <w:r w:rsidRPr="00A51B7E">
                  <w:rPr>
                    <w:rFonts w:ascii="MS Gothic" w:eastAsia="MS Gothic" w:hAnsi="MS Gothic" w:hint="eastAsia"/>
                    <w:color w:val="000000"/>
                  </w:rPr>
                  <w:t>☐</w:t>
                </w:r>
              </w:sdtContent>
            </w:sdt>
            <w:r w:rsidRPr="00B53ADB">
              <w:rPr>
                <w:rFonts w:ascii="Times New Roman" w:eastAsia="Times New Roman" w:hAnsi="Times New Roman"/>
                <w:color w:val="000000"/>
              </w:rPr>
              <w:t xml:space="preserve">   </w:t>
            </w:r>
            <w:r w:rsidRPr="00B53ADB">
              <w:rPr>
                <w:rFonts w:ascii="Times New Roman" w:eastAsia="Times New Roman" w:hAnsi="Times New Roman"/>
              </w:rPr>
              <w:t>Relevant   </w:t>
            </w:r>
            <w:r w:rsidR="00B94261">
              <w:rPr>
                <w:rFonts w:ascii="Times New Roman" w:eastAsia="Times New Roman" w:hAnsi="Times New Roman"/>
              </w:rPr>
              <w:t xml:space="preserve">  </w:t>
            </w:r>
            <w:sdt>
              <w:sdtPr>
                <w:rPr>
                  <w:rFonts w:ascii="Times New Roman" w:eastAsia="Times New Roman" w:hAnsi="Times New Roman"/>
                </w:rPr>
                <w:id w:val="289023886"/>
                <w14:checkbox>
                  <w14:checked w14:val="0"/>
                  <w14:checkedState w14:val="2612" w14:font="MS Gothic"/>
                  <w14:uncheckedState w14:val="2610" w14:font="MS Gothic"/>
                </w14:checkbox>
              </w:sdtPr>
              <w:sdtEndPr/>
              <w:sdtContent>
                <w:r w:rsidR="00B94261">
                  <w:rPr>
                    <w:rFonts w:ascii="MS Gothic" w:eastAsia="MS Gothic" w:hAnsi="MS Gothic" w:hint="eastAsia"/>
                  </w:rPr>
                  <w:t>☐</w:t>
                </w:r>
              </w:sdtContent>
            </w:sdt>
            <w:r>
              <w:rPr>
                <w:rFonts w:ascii="Times New Roman" w:eastAsia="Times New Roman" w:hAnsi="Times New Roman"/>
              </w:rPr>
              <w:t xml:space="preserve"> </w:t>
            </w:r>
            <w:r w:rsidRPr="00B53ADB">
              <w:rPr>
                <w:rFonts w:ascii="Times New Roman" w:eastAsia="Times New Roman" w:hAnsi="Times New Roman"/>
              </w:rPr>
              <w:t>Not relevant </w:t>
            </w:r>
          </w:p>
        </w:tc>
      </w:tr>
      <w:tr w:rsidR="006D7B5F" w:rsidRPr="00625E23" w14:paraId="5A9C266B" w14:textId="77777777" w:rsidTr="00194AA7">
        <w:trPr>
          <w:trHeight w:val="449"/>
        </w:trPr>
        <w:tc>
          <w:tcPr>
            <w:tcW w:w="5000" w:type="pct"/>
          </w:tcPr>
          <w:p w14:paraId="750A5DB0" w14:textId="35162860" w:rsidR="006D7B5F" w:rsidRPr="00B53ADB" w:rsidRDefault="006D7B5F" w:rsidP="0031267D">
            <w:pPr>
              <w:tabs>
                <w:tab w:val="center" w:pos="4766"/>
                <w:tab w:val="left" w:pos="5143"/>
              </w:tabs>
              <w:spacing w:after="0" w:line="240" w:lineRule="auto"/>
              <w:textAlignment w:val="baseline"/>
              <w:rPr>
                <w:rFonts w:ascii="Times New Roman" w:eastAsia="Times New Roman" w:hAnsi="Times New Roman"/>
              </w:rPr>
            </w:pPr>
            <w:r w:rsidRPr="00B53ADB">
              <w:rPr>
                <w:rFonts w:ascii="Times New Roman" w:eastAsia="Times New Roman" w:hAnsi="Times New Roman"/>
                <w:color w:val="000000"/>
              </w:rPr>
              <w:t xml:space="preserve">If relevant, indicate status </w:t>
            </w:r>
            <w:r w:rsidRPr="00B53ADB">
              <w:rPr>
                <w:rFonts w:ascii="Times New Roman" w:eastAsia="Times New Roman" w:hAnsi="Times New Roman"/>
              </w:rPr>
              <w:t>with evidence   </w:t>
            </w:r>
            <w:r w:rsidRPr="00B53ADB">
              <w:rPr>
                <w:rFonts w:ascii="Times New Roman" w:eastAsia="Times New Roman" w:hAnsi="Times New Roman"/>
              </w:rPr>
              <w:tab/>
            </w:r>
            <w:r>
              <w:rPr>
                <w:rFonts w:ascii="Times New Roman" w:eastAsia="Times New Roman" w:hAnsi="Times New Roman"/>
              </w:rPr>
              <w:t xml:space="preserve"> </w:t>
            </w:r>
            <w:sdt>
              <w:sdtPr>
                <w:rPr>
                  <w:rFonts w:ascii="Times New Roman" w:eastAsia="Times New Roman" w:hAnsi="Times New Roman"/>
                </w:rPr>
                <w:id w:val="1014491382"/>
                <w14:checkbox>
                  <w14:checked w14:val="0"/>
                  <w14:checkedState w14:val="2612" w14:font="MS Gothic"/>
                  <w14:uncheckedState w14:val="2610" w14:font="MS Gothic"/>
                </w14:checkbox>
              </w:sdtPr>
              <w:sdtEndPr/>
              <w:sdtContent>
                <w:r w:rsidRPr="00A51B7E">
                  <w:rPr>
                    <w:rFonts w:ascii="MS Gothic" w:eastAsia="MS Gothic" w:hAnsi="MS Gothic" w:hint="eastAsia"/>
                  </w:rPr>
                  <w:t>☐</w:t>
                </w:r>
              </w:sdtContent>
            </w:sdt>
            <w:r>
              <w:rPr>
                <w:rFonts w:ascii="Times New Roman" w:eastAsia="Times New Roman" w:hAnsi="Times New Roman"/>
              </w:rPr>
              <w:t xml:space="preserve">  </w:t>
            </w:r>
            <w:r w:rsidRPr="00B53ADB">
              <w:rPr>
                <w:rFonts w:ascii="Times New Roman" w:eastAsia="Times New Roman" w:hAnsi="Times New Roman"/>
              </w:rPr>
              <w:t xml:space="preserve">Received     </w:t>
            </w:r>
            <w:sdt>
              <w:sdtPr>
                <w:rPr>
                  <w:rFonts w:ascii="Times New Roman" w:eastAsia="Times New Roman" w:hAnsi="Times New Roman"/>
                </w:rPr>
                <w:id w:val="-27256260"/>
                <w14:checkbox>
                  <w14:checked w14:val="0"/>
                  <w14:checkedState w14:val="2612" w14:font="MS Gothic"/>
                  <w14:uncheckedState w14:val="2610" w14:font="MS Gothic"/>
                </w14:checkbox>
              </w:sdtPr>
              <w:sdtEndPr/>
              <w:sdtContent>
                <w:r w:rsidRPr="00A51B7E">
                  <w:rPr>
                    <w:rFonts w:ascii="MS Gothic" w:eastAsia="MS Gothic" w:hAnsi="MS Gothic" w:hint="eastAsia"/>
                  </w:rPr>
                  <w:t>☐</w:t>
                </w:r>
              </w:sdtContent>
            </w:sdt>
            <w:r w:rsidRPr="00B53ADB">
              <w:rPr>
                <w:rFonts w:ascii="Times New Roman" w:eastAsia="Times New Roman" w:hAnsi="Times New Roman"/>
              </w:rPr>
              <w:t xml:space="preserve">  Applied     </w:t>
            </w:r>
            <w:sdt>
              <w:sdtPr>
                <w:rPr>
                  <w:rFonts w:ascii="Times New Roman" w:eastAsia="Times New Roman" w:hAnsi="Times New Roman"/>
                </w:rPr>
                <w:id w:val="-1265770940"/>
                <w14:checkbox>
                  <w14:checked w14:val="0"/>
                  <w14:checkedState w14:val="2612" w14:font="MS Gothic"/>
                  <w14:uncheckedState w14:val="2610" w14:font="MS Gothic"/>
                </w14:checkbox>
              </w:sdtPr>
              <w:sdtEndPr/>
              <w:sdtContent>
                <w:r w:rsidRPr="00A51B7E">
                  <w:rPr>
                    <w:rFonts w:ascii="MS Gothic" w:eastAsia="MS Gothic" w:hAnsi="MS Gothic" w:hint="eastAsia"/>
                  </w:rPr>
                  <w:t>☐</w:t>
                </w:r>
              </w:sdtContent>
            </w:sdt>
            <w:r w:rsidRPr="00B53ADB">
              <w:rPr>
                <w:rFonts w:ascii="Times New Roman" w:eastAsia="Times New Roman" w:hAnsi="Times New Roman"/>
              </w:rPr>
              <w:t xml:space="preserve"> Intending to apply </w:t>
            </w:r>
          </w:p>
          <w:p w14:paraId="29B93115" w14:textId="77777777" w:rsidR="006D7B5F" w:rsidRDefault="006D7B5F" w:rsidP="0031267D">
            <w:pPr>
              <w:spacing w:after="0" w:line="240" w:lineRule="auto"/>
              <w:textAlignment w:val="baseline"/>
              <w:rPr>
                <w:rFonts w:ascii="Times New Roman" w:eastAsia="Times New Roman" w:hAnsi="Times New Roman"/>
                <w:b/>
                <w:bCs/>
              </w:rPr>
            </w:pPr>
            <w:r w:rsidRPr="00B53ADB">
              <w:rPr>
                <w:rFonts w:ascii="Times New Roman" w:eastAsia="Times New Roman" w:hAnsi="Times New Roman"/>
                <w:b/>
                <w:bCs/>
              </w:rPr>
              <w:tab/>
              <w:t xml:space="preserve">             </w:t>
            </w:r>
          </w:p>
          <w:p w14:paraId="409CCE1E" w14:textId="77777777" w:rsidR="006D7B5F" w:rsidRPr="00B53ADB" w:rsidRDefault="006D7B5F" w:rsidP="0031267D">
            <w:pPr>
              <w:spacing w:after="0" w:line="240" w:lineRule="auto"/>
              <w:textAlignment w:val="baseline"/>
              <w:rPr>
                <w:rFonts w:ascii="Times New Roman" w:eastAsia="Times New Roman" w:hAnsi="Times New Roman"/>
              </w:rPr>
            </w:pPr>
            <w:r w:rsidRPr="00B53ADB">
              <w:rPr>
                <w:rFonts w:ascii="Times New Roman" w:eastAsia="Times New Roman" w:hAnsi="Times New Roman"/>
                <w:b/>
                <w:bCs/>
              </w:rPr>
              <w:t xml:space="preserve">                                          </w:t>
            </w:r>
            <w:r w:rsidRPr="00B53ADB">
              <w:rPr>
                <w:rFonts w:ascii="Times New Roman" w:eastAsia="Times New Roman" w:hAnsi="Times New Roman"/>
              </w:rPr>
              <w:t>      </w:t>
            </w:r>
            <w:r w:rsidRPr="00B53ADB">
              <w:rPr>
                <w:rFonts w:ascii="Times New Roman" w:eastAsia="Times New Roman" w:hAnsi="Times New Roman"/>
              </w:rPr>
              <w:tab/>
              <w:t xml:space="preserve">                                   </w:t>
            </w:r>
          </w:p>
        </w:tc>
      </w:tr>
      <w:tr w:rsidR="006D7B5F" w:rsidRPr="00EF2E67" w14:paraId="0871DE69" w14:textId="77777777" w:rsidTr="00194AA7">
        <w:trPr>
          <w:trHeight w:val="530"/>
        </w:trPr>
        <w:tc>
          <w:tcPr>
            <w:tcW w:w="5000" w:type="pct"/>
            <w:shd w:val="clear" w:color="auto" w:fill="F2F2F2" w:themeFill="background1" w:themeFillShade="F2"/>
          </w:tcPr>
          <w:p w14:paraId="6CFE545F" w14:textId="77777777" w:rsidR="00961BD9" w:rsidRDefault="006D7B5F" w:rsidP="007F798C">
            <w:pPr>
              <w:pStyle w:val="ListParagraph"/>
              <w:numPr>
                <w:ilvl w:val="1"/>
                <w:numId w:val="9"/>
              </w:numPr>
              <w:suppressAutoHyphens/>
              <w:autoSpaceDE w:val="0"/>
              <w:autoSpaceDN w:val="0"/>
              <w:adjustRightInd w:val="0"/>
              <w:spacing w:before="77" w:after="0" w:line="240" w:lineRule="auto"/>
              <w:ind w:left="610" w:hanging="270"/>
              <w:contextualSpacing/>
              <w:textAlignment w:val="baseline"/>
              <w:rPr>
                <w:rFonts w:ascii="Times New Roman" w:hAnsi="Times New Roman"/>
                <w:noProof/>
              </w:rPr>
            </w:pPr>
            <w:r w:rsidRPr="014086C2">
              <w:rPr>
                <w:rFonts w:ascii="Times New Roman" w:hAnsi="Times New Roman"/>
              </w:rPr>
              <w:t>Material Transfer Agreement</w:t>
            </w:r>
          </w:p>
          <w:p w14:paraId="337AC8B0" w14:textId="4C517B91" w:rsidR="006D7B5F" w:rsidRPr="00B53ADB" w:rsidRDefault="006D7B5F" w:rsidP="00961BD9">
            <w:pPr>
              <w:pStyle w:val="ListParagraph"/>
              <w:suppressAutoHyphens/>
              <w:autoSpaceDE w:val="0"/>
              <w:autoSpaceDN w:val="0"/>
              <w:adjustRightInd w:val="0"/>
              <w:spacing w:before="77" w:after="0" w:line="240" w:lineRule="auto"/>
              <w:ind w:left="610"/>
              <w:contextualSpacing/>
              <w:textAlignment w:val="baseline"/>
              <w:rPr>
                <w:rFonts w:ascii="Times New Roman" w:hAnsi="Times New Roman"/>
                <w:noProof/>
              </w:rPr>
            </w:pPr>
            <w:r w:rsidRPr="014086C2">
              <w:rPr>
                <w:rFonts w:ascii="Times New Roman" w:hAnsi="Times New Roman"/>
              </w:rPr>
              <w:t>                                                                                                                    </w:t>
            </w:r>
          </w:p>
        </w:tc>
      </w:tr>
      <w:tr w:rsidR="006D7B5F" w:rsidRPr="00625E23" w14:paraId="7F072009" w14:textId="77777777" w:rsidTr="00194AA7">
        <w:trPr>
          <w:trHeight w:val="431"/>
        </w:trPr>
        <w:tc>
          <w:tcPr>
            <w:tcW w:w="5000" w:type="pct"/>
          </w:tcPr>
          <w:p w14:paraId="136E06CA" w14:textId="6FAF297D" w:rsidR="006D7B5F" w:rsidRPr="00B53ADB" w:rsidRDefault="006D7B5F" w:rsidP="0031267D">
            <w:pPr>
              <w:tabs>
                <w:tab w:val="left" w:pos="4257"/>
                <w:tab w:val="left" w:pos="6488"/>
              </w:tabs>
              <w:spacing w:after="0" w:line="240" w:lineRule="auto"/>
              <w:textAlignment w:val="baseline"/>
              <w:rPr>
                <w:rFonts w:ascii="Times New Roman" w:hAnsi="Times New Roman"/>
                <w:b/>
                <w:bCs/>
              </w:rPr>
            </w:pPr>
            <w:r w:rsidRPr="00B53ADB">
              <w:rPr>
                <w:rFonts w:ascii="Times New Roman" w:hAnsi="Times New Roman"/>
              </w:rPr>
              <w:t xml:space="preserve">Relevance to the </w:t>
            </w:r>
            <w:proofErr w:type="gramStart"/>
            <w:r w:rsidRPr="00B53ADB">
              <w:rPr>
                <w:rFonts w:ascii="Times New Roman" w:hAnsi="Times New Roman"/>
              </w:rPr>
              <w:t>project  </w:t>
            </w:r>
            <w:r w:rsidRPr="00B53ADB">
              <w:rPr>
                <w:rFonts w:ascii="Times New Roman" w:hAnsi="Times New Roman"/>
              </w:rPr>
              <w:tab/>
            </w:r>
            <w:proofErr w:type="gramEnd"/>
            <w:sdt>
              <w:sdtPr>
                <w:rPr>
                  <w:rFonts w:ascii="Times New Roman" w:hAnsi="Times New Roman"/>
                </w:rPr>
                <w:id w:val="-1001883757"/>
                <w14:checkbox>
                  <w14:checked w14:val="0"/>
                  <w14:checkedState w14:val="2612" w14:font="MS Gothic"/>
                  <w14:uncheckedState w14:val="2610" w14:font="MS Gothic"/>
                </w14:checkbox>
              </w:sdtPr>
              <w:sdtEndPr/>
              <w:sdtContent>
                <w:r w:rsidR="00B94261">
                  <w:rPr>
                    <w:rFonts w:ascii="MS Gothic" w:eastAsia="MS Gothic" w:hAnsi="MS Gothic" w:hint="eastAsia"/>
                  </w:rPr>
                  <w:t>☐</w:t>
                </w:r>
              </w:sdtContent>
            </w:sdt>
            <w:r w:rsidRPr="00B53ADB">
              <w:rPr>
                <w:rFonts w:ascii="Times New Roman" w:hAnsi="Times New Roman"/>
              </w:rPr>
              <w:t xml:space="preserve">   Relevant </w:t>
            </w:r>
            <w:r w:rsidRPr="00B53ADB">
              <w:rPr>
                <w:rFonts w:ascii="Times New Roman" w:hAnsi="Times New Roman"/>
              </w:rPr>
              <w:tab/>
              <w:t xml:space="preserve">     </w:t>
            </w:r>
            <w:sdt>
              <w:sdtPr>
                <w:rPr>
                  <w:rFonts w:ascii="Times New Roman" w:hAnsi="Times New Roman"/>
                </w:rPr>
                <w:id w:val="695121077"/>
                <w14:checkbox>
                  <w14:checked w14:val="0"/>
                  <w14:checkedState w14:val="2612" w14:font="MS Gothic"/>
                  <w14:uncheckedState w14:val="2610" w14:font="MS Gothic"/>
                </w14:checkbox>
              </w:sdtPr>
              <w:sdtEndPr/>
              <w:sdtContent>
                <w:r w:rsidRPr="00202D42">
                  <w:rPr>
                    <w:rFonts w:ascii="MS Gothic" w:eastAsia="MS Gothic" w:hAnsi="MS Gothic" w:hint="eastAsia"/>
                  </w:rPr>
                  <w:t>☐</w:t>
                </w:r>
              </w:sdtContent>
            </w:sdt>
            <w:r w:rsidRPr="00B53ADB">
              <w:rPr>
                <w:rFonts w:ascii="Times New Roman" w:hAnsi="Times New Roman"/>
              </w:rPr>
              <w:t xml:space="preserve">  Not relevant </w:t>
            </w:r>
          </w:p>
        </w:tc>
      </w:tr>
      <w:tr w:rsidR="006D7B5F" w:rsidRPr="00625E23" w14:paraId="326767C5" w14:textId="77777777" w:rsidTr="00194AA7">
        <w:trPr>
          <w:trHeight w:val="431"/>
        </w:trPr>
        <w:tc>
          <w:tcPr>
            <w:tcW w:w="5000" w:type="pct"/>
          </w:tcPr>
          <w:p w14:paraId="7CE159C3" w14:textId="77777777" w:rsidR="00E25790" w:rsidRDefault="006D7B5F" w:rsidP="00E25790">
            <w:pPr>
              <w:tabs>
                <w:tab w:val="center" w:pos="5126"/>
                <w:tab w:val="left" w:pos="6187"/>
              </w:tabs>
              <w:spacing w:after="0" w:line="240" w:lineRule="auto"/>
              <w:textAlignment w:val="baseline"/>
              <w:rPr>
                <w:rFonts w:ascii="Times New Roman" w:hAnsi="Times New Roman"/>
              </w:rPr>
            </w:pPr>
            <w:r w:rsidRPr="00B53ADB">
              <w:rPr>
                <w:rFonts w:ascii="Times New Roman" w:hAnsi="Times New Roman"/>
                <w:color w:val="000000"/>
              </w:rPr>
              <w:t xml:space="preserve">If relevant, indicate status </w:t>
            </w:r>
            <w:r w:rsidRPr="00B53ADB">
              <w:rPr>
                <w:rFonts w:ascii="Times New Roman" w:hAnsi="Times New Roman"/>
              </w:rPr>
              <w:t xml:space="preserve">with evidence             </w:t>
            </w:r>
            <w:sdt>
              <w:sdtPr>
                <w:rPr>
                  <w:rFonts w:ascii="Times New Roman" w:hAnsi="Times New Roman"/>
                </w:rPr>
                <w:id w:val="16100885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53ADB">
              <w:rPr>
                <w:rFonts w:ascii="Times New Roman" w:hAnsi="Times New Roman"/>
              </w:rPr>
              <w:t xml:space="preserve">  Signed</w:t>
            </w:r>
            <w:r w:rsidRPr="00B53ADB">
              <w:rPr>
                <w:rFonts w:ascii="Times New Roman" w:hAnsi="Times New Roman"/>
              </w:rPr>
              <w:tab/>
              <w:t xml:space="preserve">           </w:t>
            </w:r>
            <w:sdt>
              <w:sdtPr>
                <w:rPr>
                  <w:rFonts w:ascii="Times New Roman" w:hAnsi="Times New Roman"/>
                </w:rPr>
                <w:id w:val="224181571"/>
                <w14:checkbox>
                  <w14:checked w14:val="0"/>
                  <w14:checkedState w14:val="2612" w14:font="MS Gothic"/>
                  <w14:uncheckedState w14:val="2610" w14:font="MS Gothic"/>
                </w14:checkbox>
              </w:sdtPr>
              <w:sdtEndPr/>
              <w:sdtContent>
                <w:r w:rsidRPr="00202D42">
                  <w:rPr>
                    <w:rFonts w:ascii="MS Gothic" w:eastAsia="MS Gothic" w:hAnsi="MS Gothic" w:hint="eastAsia"/>
                  </w:rPr>
                  <w:t>☐</w:t>
                </w:r>
              </w:sdtContent>
            </w:sdt>
            <w:r w:rsidRPr="00B53ADB">
              <w:rPr>
                <w:rFonts w:ascii="Times New Roman" w:hAnsi="Times New Roman"/>
              </w:rPr>
              <w:t xml:space="preserve">  Arrangements made to sign     </w:t>
            </w:r>
          </w:p>
          <w:p w14:paraId="12E33B52" w14:textId="6F85D8F6" w:rsidR="006D7B5F" w:rsidRPr="00B53ADB" w:rsidRDefault="006D7B5F" w:rsidP="00E25790">
            <w:pPr>
              <w:tabs>
                <w:tab w:val="center" w:pos="5126"/>
                <w:tab w:val="left" w:pos="6187"/>
              </w:tabs>
              <w:spacing w:after="0" w:line="240" w:lineRule="auto"/>
              <w:textAlignment w:val="baseline"/>
              <w:rPr>
                <w:rFonts w:ascii="Times New Roman" w:hAnsi="Times New Roman"/>
                <w:b/>
                <w:bCs/>
                <w:noProof/>
              </w:rPr>
            </w:pPr>
            <w:r w:rsidRPr="00B53ADB">
              <w:rPr>
                <w:rFonts w:ascii="Times New Roman" w:hAnsi="Times New Roman"/>
              </w:rPr>
              <w:t>     </w:t>
            </w:r>
          </w:p>
        </w:tc>
      </w:tr>
      <w:tr w:rsidR="006D7B5F" w:rsidRPr="005B259C" w14:paraId="44F0ACC3" w14:textId="77777777" w:rsidTr="00194AA7">
        <w:trPr>
          <w:trHeight w:val="720"/>
        </w:trPr>
        <w:tc>
          <w:tcPr>
            <w:tcW w:w="5000" w:type="pct"/>
            <w:shd w:val="clear" w:color="auto" w:fill="D9D9D9" w:themeFill="background1" w:themeFillShade="D9"/>
          </w:tcPr>
          <w:p w14:paraId="4404C622" w14:textId="212E4424" w:rsidR="006D7B5F" w:rsidRPr="00B01444" w:rsidRDefault="00DC5C9C" w:rsidP="007F798C">
            <w:pPr>
              <w:pStyle w:val="ListParagraph"/>
              <w:numPr>
                <w:ilvl w:val="0"/>
                <w:numId w:val="9"/>
              </w:numPr>
              <w:tabs>
                <w:tab w:val="left" w:pos="2880"/>
              </w:tabs>
              <w:suppressAutoHyphens/>
              <w:autoSpaceDE w:val="0"/>
              <w:autoSpaceDN w:val="0"/>
              <w:adjustRightInd w:val="0"/>
              <w:spacing w:before="60" w:after="60" w:line="240" w:lineRule="auto"/>
              <w:contextualSpacing/>
              <w:jc w:val="both"/>
              <w:textAlignment w:val="center"/>
              <w:rPr>
                <w:rFonts w:ascii="Times New Roman" w:hAnsi="Times New Roman"/>
                <w:i/>
                <w:color w:val="7030A0"/>
              </w:rPr>
            </w:pPr>
            <w:r w:rsidRPr="00B01444">
              <w:rPr>
                <w:rFonts w:ascii="Times New Roman" w:hAnsi="Times New Roman"/>
                <w:b/>
              </w:rPr>
              <w:t>Work plan</w:t>
            </w:r>
            <w:r w:rsidR="006D7B5F" w:rsidRPr="00B01444">
              <w:rPr>
                <w:rFonts w:ascii="Times New Roman" w:hAnsi="Times New Roman"/>
              </w:rPr>
              <w:t xml:space="preserve"> </w:t>
            </w:r>
          </w:p>
          <w:p w14:paraId="0631F0D4" w14:textId="4CB32CD8" w:rsidR="006D7B5F" w:rsidRPr="00DC5C9C" w:rsidRDefault="006D7B5F" w:rsidP="00DC5C9C">
            <w:pPr>
              <w:spacing w:before="60" w:after="60" w:line="240" w:lineRule="auto"/>
              <w:ind w:left="360"/>
              <w:rPr>
                <w:rFonts w:ascii="Times New Roman" w:hAnsi="Times New Roman"/>
                <w:i/>
                <w:color w:val="7030A0"/>
              </w:rPr>
            </w:pPr>
            <w:r w:rsidRPr="00DC5C9C">
              <w:rPr>
                <w:rFonts w:ascii="Times New Roman" w:hAnsi="Times New Roman"/>
                <w:i/>
                <w:iCs/>
              </w:rPr>
              <w:t xml:space="preserve">Complete Annex </w:t>
            </w:r>
            <w:r w:rsidR="00374F29">
              <w:rPr>
                <w:rFonts w:ascii="Times New Roman" w:hAnsi="Times New Roman"/>
                <w:i/>
                <w:iCs/>
              </w:rPr>
              <w:t>V</w:t>
            </w:r>
          </w:p>
        </w:tc>
      </w:tr>
      <w:tr w:rsidR="006D7B5F" w:rsidRPr="00625E23" w14:paraId="55288399" w14:textId="77777777" w:rsidTr="00194AA7">
        <w:trPr>
          <w:trHeight w:val="720"/>
        </w:trPr>
        <w:tc>
          <w:tcPr>
            <w:tcW w:w="5000" w:type="pct"/>
          </w:tcPr>
          <w:p w14:paraId="365AD19F" w14:textId="32493ABB" w:rsidR="006D7B5F" w:rsidRPr="00625E23" w:rsidRDefault="006D7B5F" w:rsidP="000C2FDB">
            <w:pPr>
              <w:spacing w:before="60" w:after="60" w:line="240" w:lineRule="auto"/>
              <w:jc w:val="both"/>
              <w:rPr>
                <w:rFonts w:ascii="Times New Roman" w:eastAsia="Times New Roman" w:hAnsi="Times New Roman"/>
                <w:color w:val="7030A0"/>
              </w:rPr>
            </w:pPr>
            <w:r>
              <w:rPr>
                <w:rFonts w:ascii="Times New Roman" w:eastAsia="Times New Roman" w:hAnsi="Times New Roman"/>
                <w:color w:val="7030A0"/>
              </w:rPr>
              <w:t xml:space="preserve"> </w:t>
            </w:r>
          </w:p>
        </w:tc>
      </w:tr>
    </w:tbl>
    <w:p w14:paraId="66EB3EE3" w14:textId="77777777" w:rsidR="006D7B5F" w:rsidRDefault="006D7B5F">
      <w:pPr>
        <w:spacing w:after="0" w:line="240" w:lineRule="auto"/>
        <w:rPr>
          <w:rFonts w:ascii="Times New Roman" w:hAnsi="Times New Roman"/>
          <w:b/>
          <w:bCs/>
          <w:i/>
          <w:iCs/>
          <w:sz w:val="24"/>
        </w:rPr>
      </w:pPr>
    </w:p>
    <w:p w14:paraId="20268EA4" w14:textId="77777777" w:rsidR="000D0024" w:rsidRDefault="000D0024">
      <w:pPr>
        <w:spacing w:after="0" w:line="240" w:lineRule="auto"/>
        <w:rPr>
          <w:rFonts w:ascii="Times New Roman" w:hAnsi="Times New Roman"/>
          <w:sz w:val="24"/>
        </w:rPr>
      </w:pPr>
    </w:p>
    <w:p w14:paraId="6E18D2D5" w14:textId="77777777" w:rsidR="00241761" w:rsidRDefault="00241761">
      <w:pPr>
        <w:spacing w:after="0" w:line="240" w:lineRule="auto"/>
        <w:rPr>
          <w:rFonts w:ascii="Times New Roman" w:hAnsi="Times New Roman"/>
          <w:sz w:val="24"/>
        </w:rPr>
      </w:pPr>
    </w:p>
    <w:tbl>
      <w:tblPr>
        <w:tblStyle w:val="GridTable1Light-Accent1"/>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6"/>
      </w:tblGrid>
      <w:tr w:rsidR="00241761" w:rsidRPr="00625E23" w14:paraId="677CAB31" w14:textId="77777777" w:rsidTr="00834BB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tcBorders>
              <w:bottom w:val="none" w:sz="0" w:space="0" w:color="auto"/>
            </w:tcBorders>
            <w:shd w:val="clear" w:color="auto" w:fill="BFBFBF" w:themeFill="background1" w:themeFillShade="BF"/>
          </w:tcPr>
          <w:p w14:paraId="4EA693B0" w14:textId="25329D8E" w:rsidR="00241761" w:rsidRPr="00CB3D8C" w:rsidRDefault="00241761" w:rsidP="007F798C">
            <w:pPr>
              <w:pStyle w:val="ListParagraph"/>
              <w:numPr>
                <w:ilvl w:val="0"/>
                <w:numId w:val="9"/>
              </w:numPr>
              <w:tabs>
                <w:tab w:val="left" w:pos="2880"/>
              </w:tabs>
              <w:suppressAutoHyphens/>
              <w:autoSpaceDE w:val="0"/>
              <w:autoSpaceDN w:val="0"/>
              <w:adjustRightInd w:val="0"/>
              <w:spacing w:before="77" w:after="153" w:line="300" w:lineRule="atLeast"/>
              <w:contextualSpacing/>
              <w:jc w:val="both"/>
              <w:textAlignment w:val="center"/>
              <w:rPr>
                <w:rFonts w:ascii="Times New Roman" w:hAnsi="Times New Roman"/>
                <w:b w:val="0"/>
              </w:rPr>
            </w:pPr>
            <w:r w:rsidRPr="00CB3D8C">
              <w:rPr>
                <w:rFonts w:ascii="Times New Roman" w:hAnsi="Times New Roman"/>
              </w:rPr>
              <w:lastRenderedPageBreak/>
              <w:t xml:space="preserve">OUTPUT/ OUTCOME </w:t>
            </w:r>
          </w:p>
        </w:tc>
      </w:tr>
    </w:tbl>
    <w:tbl>
      <w:tblPr>
        <w:tblStyle w:val="TableGrid"/>
        <w:tblW w:w="5421"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655"/>
        <w:gridCol w:w="770"/>
        <w:gridCol w:w="3589"/>
        <w:gridCol w:w="982"/>
      </w:tblGrid>
      <w:tr w:rsidR="00241761" w:rsidRPr="005142B0" w14:paraId="511632EC" w14:textId="77777777" w:rsidTr="00B01444">
        <w:trPr>
          <w:trHeight w:val="386"/>
        </w:trPr>
        <w:tc>
          <w:tcPr>
            <w:tcW w:w="5000" w:type="pct"/>
            <w:gridSpan w:val="4"/>
            <w:shd w:val="clear" w:color="auto" w:fill="F2F2F2" w:themeFill="background1" w:themeFillShade="F2"/>
          </w:tcPr>
          <w:p w14:paraId="34C051FD" w14:textId="0AA56423" w:rsidR="00241761" w:rsidRPr="00CB3D8C" w:rsidRDefault="00241761" w:rsidP="007F798C">
            <w:pPr>
              <w:pStyle w:val="ListParagraph"/>
              <w:numPr>
                <w:ilvl w:val="1"/>
                <w:numId w:val="9"/>
              </w:numPr>
              <w:tabs>
                <w:tab w:val="left" w:pos="2880"/>
              </w:tabs>
              <w:suppressAutoHyphens/>
              <w:autoSpaceDE w:val="0"/>
              <w:autoSpaceDN w:val="0"/>
              <w:adjustRightInd w:val="0"/>
              <w:spacing w:before="60" w:after="60" w:line="240" w:lineRule="auto"/>
              <w:contextualSpacing/>
              <w:jc w:val="both"/>
              <w:textAlignment w:val="center"/>
              <w:rPr>
                <w:rFonts w:ascii="Times New Roman" w:hAnsi="Times New Roman"/>
                <w:b/>
                <w:bCs/>
              </w:rPr>
            </w:pPr>
            <w:r w:rsidRPr="00CB3D8C">
              <w:rPr>
                <w:rFonts w:ascii="Times New Roman" w:hAnsi="Times New Roman"/>
                <w:b/>
                <w:bCs/>
              </w:rPr>
              <w:t xml:space="preserve">What are the expected research findings? </w:t>
            </w:r>
          </w:p>
        </w:tc>
      </w:tr>
      <w:tr w:rsidR="00241761" w:rsidRPr="005142B0" w14:paraId="4F97453B" w14:textId="77777777" w:rsidTr="00B01444">
        <w:trPr>
          <w:trHeight w:val="386"/>
        </w:trPr>
        <w:tc>
          <w:tcPr>
            <w:tcW w:w="5000" w:type="pct"/>
            <w:gridSpan w:val="4"/>
            <w:tcBorders>
              <w:bottom w:val="single" w:sz="4" w:space="0" w:color="auto"/>
            </w:tcBorders>
            <w:shd w:val="clear" w:color="auto" w:fill="auto"/>
          </w:tcPr>
          <w:p w14:paraId="5BAC63AC" w14:textId="77777777" w:rsidR="00241761" w:rsidRPr="005142B0" w:rsidRDefault="00241761" w:rsidP="0031267D">
            <w:pPr>
              <w:spacing w:before="60" w:after="60" w:line="240" w:lineRule="auto"/>
              <w:ind w:left="531" w:hanging="270"/>
              <w:rPr>
                <w:rFonts w:ascii="Times New Roman" w:hAnsi="Times New Roman"/>
              </w:rPr>
            </w:pPr>
          </w:p>
          <w:p w14:paraId="7F789273" w14:textId="77777777" w:rsidR="00241761" w:rsidRPr="005142B0" w:rsidRDefault="00241761" w:rsidP="0031267D">
            <w:pPr>
              <w:spacing w:before="60" w:after="60" w:line="240" w:lineRule="auto"/>
              <w:ind w:left="531" w:hanging="270"/>
              <w:rPr>
                <w:rFonts w:ascii="Times New Roman" w:hAnsi="Times New Roman"/>
              </w:rPr>
            </w:pPr>
          </w:p>
        </w:tc>
      </w:tr>
      <w:tr w:rsidR="00241761" w:rsidRPr="005142B0" w14:paraId="50CC8AE9" w14:textId="77777777" w:rsidTr="00B01444">
        <w:trPr>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C138" w14:textId="56DC7A3C" w:rsidR="00241761" w:rsidRPr="00CB3D8C" w:rsidRDefault="00241761" w:rsidP="007F798C">
            <w:pPr>
              <w:pStyle w:val="ListParagraph"/>
              <w:numPr>
                <w:ilvl w:val="1"/>
                <w:numId w:val="9"/>
              </w:numPr>
              <w:tabs>
                <w:tab w:val="left" w:pos="2880"/>
              </w:tabs>
              <w:suppressAutoHyphens/>
              <w:autoSpaceDE w:val="0"/>
              <w:autoSpaceDN w:val="0"/>
              <w:adjustRightInd w:val="0"/>
              <w:spacing w:before="60" w:after="60" w:line="240" w:lineRule="auto"/>
              <w:contextualSpacing/>
              <w:jc w:val="both"/>
              <w:textAlignment w:val="center"/>
              <w:rPr>
                <w:rFonts w:ascii="Times New Roman" w:hAnsi="Times New Roman"/>
              </w:rPr>
            </w:pPr>
            <w:r w:rsidRPr="00CB3D8C">
              <w:rPr>
                <w:rFonts w:ascii="Times New Roman" w:hAnsi="Times New Roman"/>
                <w:b/>
                <w:bCs/>
              </w:rPr>
              <w:t xml:space="preserve">State the </w:t>
            </w:r>
            <w:r w:rsidRPr="00CB3D8C">
              <w:rPr>
                <w:rFonts w:ascii="Times New Roman" w:hAnsi="Times New Roman"/>
                <w:b/>
                <w:bCs/>
                <w:u w:val="single"/>
              </w:rPr>
              <w:t>expected outcome</w:t>
            </w:r>
            <w:r w:rsidRPr="00CB3D8C">
              <w:rPr>
                <w:rFonts w:ascii="Times New Roman" w:hAnsi="Times New Roman"/>
                <w:b/>
                <w:bCs/>
              </w:rPr>
              <w:t xml:space="preserve"> of the project:</w:t>
            </w:r>
            <w:r w:rsidRPr="00CB3D8C">
              <w:rPr>
                <w:rFonts w:ascii="Times New Roman" w:hAnsi="Times New Roman"/>
              </w:rPr>
              <w:t xml:space="preserve"> </w:t>
            </w:r>
            <w:r w:rsidRPr="00CB3D8C">
              <w:rPr>
                <w:rFonts w:ascii="Times New Roman" w:hAnsi="Times New Roman"/>
                <w:i/>
                <w:iCs/>
              </w:rPr>
              <w:t>Tick where applicable</w:t>
            </w:r>
          </w:p>
        </w:tc>
      </w:tr>
      <w:tr w:rsidR="00241761" w:rsidRPr="005142B0" w14:paraId="4CEC3ECA" w14:textId="77777777" w:rsidTr="00834BB3">
        <w:trPr>
          <w:trHeight w:val="485"/>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9F95D" w14:textId="0EAC6B18" w:rsidR="00241761" w:rsidRPr="005142B0" w:rsidRDefault="00241761" w:rsidP="00D90B7F">
            <w:pPr>
              <w:spacing w:before="60" w:after="60" w:line="240" w:lineRule="auto"/>
              <w:jc w:val="both"/>
              <w:rPr>
                <w:rFonts w:ascii="Times New Roman" w:eastAsia="Times New Roman" w:hAnsi="Times New Roman"/>
                <w:color w:val="000000"/>
              </w:rPr>
            </w:pPr>
            <w:r w:rsidRPr="005142B0">
              <w:rPr>
                <w:rFonts w:ascii="Times New Roman" w:eastAsia="Times New Roman" w:hAnsi="Times New Roman"/>
                <w:color w:val="000000"/>
              </w:rPr>
              <w:t>Publications in indexed journals</w:t>
            </w:r>
          </w:p>
        </w:tc>
        <w:sdt>
          <w:sdtPr>
            <w:rPr>
              <w:rFonts w:ascii="Times New Roman" w:eastAsia="Times New Roman" w:hAnsi="Times New Roman"/>
              <w:color w:val="000000"/>
            </w:rPr>
            <w:id w:val="-2080815568"/>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05420" w14:textId="0AEDF9C3" w:rsidR="00241761" w:rsidRPr="005142B0" w:rsidRDefault="00C76339" w:rsidP="0031267D">
                <w:pPr>
                  <w:spacing w:before="60" w:after="60" w:line="240" w:lineRule="auto"/>
                  <w:jc w:val="both"/>
                  <w:rPr>
                    <w:rFonts w:ascii="Times New Roman" w:eastAsia="Times New Roman" w:hAnsi="Times New Roman"/>
                    <w:color w:val="000000"/>
                  </w:rPr>
                </w:pPr>
                <w:r>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84CAF" w14:textId="251977D5"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New policy/ recommendations/ circulars</w:t>
            </w:r>
          </w:p>
        </w:tc>
        <w:sdt>
          <w:sdtPr>
            <w:rPr>
              <w:rFonts w:ascii="Times New Roman" w:eastAsia="Times New Roman" w:hAnsi="Times New Roman"/>
              <w:color w:val="000000"/>
            </w:rPr>
            <w:id w:val="842826623"/>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8F32"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3DC6670D" w14:textId="77777777" w:rsidTr="00834BB3">
        <w:trPr>
          <w:trHeight w:val="341"/>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1AC1E" w14:textId="2795AC9F" w:rsidR="00241761" w:rsidRPr="005142B0" w:rsidRDefault="00241761" w:rsidP="00D90B7F">
            <w:pPr>
              <w:spacing w:before="60" w:after="60" w:line="240" w:lineRule="auto"/>
              <w:jc w:val="both"/>
              <w:rPr>
                <w:rFonts w:ascii="Times New Roman" w:eastAsia="Times New Roman" w:hAnsi="Times New Roman"/>
                <w:color w:val="000000"/>
              </w:rPr>
            </w:pPr>
            <w:r w:rsidRPr="005142B0">
              <w:rPr>
                <w:rFonts w:ascii="Times New Roman" w:eastAsia="Times New Roman" w:hAnsi="Times New Roman"/>
                <w:color w:val="000000"/>
              </w:rPr>
              <w:t>Patents</w:t>
            </w:r>
          </w:p>
        </w:tc>
        <w:sdt>
          <w:sdtPr>
            <w:rPr>
              <w:rFonts w:ascii="Times New Roman" w:eastAsia="Times New Roman" w:hAnsi="Times New Roman"/>
              <w:color w:val="000000"/>
            </w:rPr>
            <w:id w:val="1791778899"/>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4C17A"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F6992" w14:textId="4DCAD85C"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Postgraduate degree</w:t>
            </w:r>
          </w:p>
        </w:tc>
        <w:sdt>
          <w:sdtPr>
            <w:rPr>
              <w:rFonts w:ascii="Times New Roman" w:eastAsia="Times New Roman" w:hAnsi="Times New Roman"/>
              <w:color w:val="000000"/>
            </w:rPr>
            <w:id w:val="580419834"/>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1D071"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564AC90D" w14:textId="77777777" w:rsidTr="00834BB3">
        <w:trPr>
          <w:trHeight w:val="386"/>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C3C0E" w14:textId="49B5B0FA"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Value added products/</w:t>
            </w:r>
            <w:r w:rsidR="00D90B7F">
              <w:rPr>
                <w:rFonts w:ascii="Times New Roman" w:eastAsia="Times New Roman" w:hAnsi="Times New Roman"/>
                <w:color w:val="000000"/>
              </w:rPr>
              <w:t xml:space="preserve"> </w:t>
            </w:r>
            <w:r w:rsidRPr="005142B0">
              <w:rPr>
                <w:rFonts w:ascii="Times New Roman" w:eastAsia="Times New Roman" w:hAnsi="Times New Roman"/>
                <w:color w:val="000000"/>
              </w:rPr>
              <w:t>database/</w:t>
            </w:r>
            <w:r w:rsidR="00D90B7F">
              <w:rPr>
                <w:rFonts w:ascii="Times New Roman" w:eastAsia="Times New Roman" w:hAnsi="Times New Roman"/>
                <w:color w:val="000000"/>
              </w:rPr>
              <w:t xml:space="preserve"> </w:t>
            </w:r>
            <w:r w:rsidRPr="005142B0">
              <w:rPr>
                <w:rFonts w:ascii="Times New Roman" w:eastAsia="Times New Roman" w:hAnsi="Times New Roman"/>
                <w:color w:val="000000"/>
              </w:rPr>
              <w:t>software</w:t>
            </w:r>
          </w:p>
        </w:tc>
        <w:sdt>
          <w:sdtPr>
            <w:rPr>
              <w:rFonts w:ascii="Times New Roman" w:eastAsia="Times New Roman" w:hAnsi="Times New Roman"/>
              <w:color w:val="000000"/>
            </w:rPr>
            <w:id w:val="1060208753"/>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8D939"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24E86" w14:textId="106730FE"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Book/ chapters/ technical reports</w:t>
            </w:r>
          </w:p>
        </w:tc>
        <w:sdt>
          <w:sdtPr>
            <w:rPr>
              <w:rFonts w:ascii="Times New Roman" w:eastAsia="Times New Roman" w:hAnsi="Times New Roman"/>
              <w:color w:val="000000"/>
            </w:rPr>
            <w:id w:val="-1449693122"/>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5D65"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3EDAFC84" w14:textId="77777777" w:rsidTr="00834BB3">
        <w:trPr>
          <w:trHeight w:val="260"/>
        </w:trPr>
        <w:tc>
          <w:tcPr>
            <w:tcW w:w="20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FDE01" w14:textId="398E9F8E" w:rsidR="00241761" w:rsidRPr="005142B0" w:rsidRDefault="00241761" w:rsidP="00D90B7F">
            <w:pPr>
              <w:spacing w:before="60" w:after="60" w:line="240" w:lineRule="auto"/>
              <w:jc w:val="both"/>
              <w:rPr>
                <w:rFonts w:ascii="Times New Roman" w:eastAsia="Times New Roman" w:hAnsi="Times New Roman"/>
                <w:color w:val="000000"/>
              </w:rPr>
            </w:pPr>
            <w:r w:rsidRPr="005142B0">
              <w:rPr>
                <w:rFonts w:ascii="Times New Roman" w:eastAsia="Times New Roman" w:hAnsi="Times New Roman"/>
                <w:color w:val="000000"/>
              </w:rPr>
              <w:t>Physical/Reference collections</w:t>
            </w:r>
          </w:p>
        </w:tc>
        <w:sdt>
          <w:sdtPr>
            <w:rPr>
              <w:rFonts w:ascii="Times New Roman" w:eastAsia="Times New Roman" w:hAnsi="Times New Roman"/>
              <w:color w:val="000000"/>
            </w:rPr>
            <w:id w:val="848530740"/>
            <w14:checkbox>
              <w14:checked w14:val="0"/>
              <w14:checkedState w14:val="2612" w14:font="MS Gothic"/>
              <w14:uncheckedState w14:val="2610" w14:font="MS Gothic"/>
            </w14:checkbox>
          </w:sdtPr>
          <w:sdtEndPr/>
          <w:sdtContent>
            <w:tc>
              <w:tcPr>
                <w:tcW w:w="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47D85"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c>
          <w:tcPr>
            <w:tcW w:w="19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010C9" w14:textId="702B1A43" w:rsidR="00241761" w:rsidRPr="005142B0" w:rsidRDefault="00241761" w:rsidP="00D90B7F">
            <w:pPr>
              <w:spacing w:before="60" w:after="60" w:line="240" w:lineRule="auto"/>
              <w:rPr>
                <w:rFonts w:ascii="Times New Roman" w:eastAsia="Times New Roman" w:hAnsi="Times New Roman"/>
                <w:color w:val="000000"/>
              </w:rPr>
            </w:pPr>
            <w:r w:rsidRPr="005142B0">
              <w:rPr>
                <w:rFonts w:ascii="Times New Roman" w:eastAsia="Times New Roman" w:hAnsi="Times New Roman"/>
                <w:color w:val="000000"/>
              </w:rPr>
              <w:t>Other</w:t>
            </w:r>
          </w:p>
        </w:tc>
        <w:sdt>
          <w:sdtPr>
            <w:rPr>
              <w:rFonts w:ascii="Times New Roman" w:eastAsia="Times New Roman" w:hAnsi="Times New Roman"/>
              <w:color w:val="000000"/>
            </w:rPr>
            <w:id w:val="342209562"/>
            <w14:checkbox>
              <w14:checked w14:val="0"/>
              <w14:checkedState w14:val="2612" w14:font="MS Gothic"/>
              <w14:uncheckedState w14:val="2610" w14:font="MS Gothic"/>
            </w14:checkbox>
          </w:sdtPr>
          <w:sdtEndPr/>
          <w:sdtContent>
            <w:tc>
              <w:tcPr>
                <w:tcW w:w="5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0D513" w14:textId="77777777" w:rsidR="00241761" w:rsidRPr="005142B0" w:rsidRDefault="00241761" w:rsidP="0031267D">
                <w:pPr>
                  <w:spacing w:before="60" w:after="60" w:line="240" w:lineRule="auto"/>
                  <w:jc w:val="both"/>
                  <w:rPr>
                    <w:rFonts w:ascii="Times New Roman" w:eastAsia="Times New Roman" w:hAnsi="Times New Roman"/>
                    <w:color w:val="000000"/>
                  </w:rPr>
                </w:pPr>
                <w:r w:rsidRPr="009B30C8">
                  <w:rPr>
                    <w:rFonts w:ascii="MS Gothic" w:eastAsia="MS Gothic" w:hAnsi="MS Gothic" w:hint="eastAsia"/>
                    <w:color w:val="000000"/>
                  </w:rPr>
                  <w:t>☐</w:t>
                </w:r>
              </w:p>
            </w:tc>
          </w:sdtContent>
        </w:sdt>
      </w:tr>
      <w:tr w:rsidR="00241761" w:rsidRPr="005142B0" w14:paraId="54E818F2" w14:textId="77777777" w:rsidTr="00B01444">
        <w:trPr>
          <w:trHeight w:val="386"/>
        </w:trPr>
        <w:tc>
          <w:tcPr>
            <w:tcW w:w="5000" w:type="pct"/>
            <w:gridSpan w:val="4"/>
            <w:tcBorders>
              <w:top w:val="single" w:sz="4" w:space="0" w:color="auto"/>
            </w:tcBorders>
            <w:shd w:val="clear" w:color="auto" w:fill="D9D9D9" w:themeFill="background1" w:themeFillShade="D9"/>
          </w:tcPr>
          <w:p w14:paraId="721619C9" w14:textId="40B1019D" w:rsidR="00241761" w:rsidRPr="008C7C75" w:rsidRDefault="00241761" w:rsidP="001E3A84">
            <w:pPr>
              <w:pStyle w:val="ListParagraph"/>
              <w:numPr>
                <w:ilvl w:val="0"/>
                <w:numId w:val="9"/>
              </w:numPr>
              <w:tabs>
                <w:tab w:val="left" w:pos="2880"/>
              </w:tabs>
              <w:suppressAutoHyphens/>
              <w:autoSpaceDE w:val="0"/>
              <w:autoSpaceDN w:val="0"/>
              <w:adjustRightInd w:val="0"/>
              <w:spacing w:before="60" w:after="60" w:line="240" w:lineRule="auto"/>
              <w:ind w:left="332" w:hanging="180"/>
              <w:contextualSpacing/>
              <w:jc w:val="both"/>
              <w:textAlignment w:val="center"/>
              <w:rPr>
                <w:rFonts w:ascii="Times New Roman" w:hAnsi="Times New Roman"/>
                <w:b/>
                <w:bCs/>
              </w:rPr>
            </w:pPr>
            <w:r w:rsidRPr="008C7C75">
              <w:rPr>
                <w:rFonts w:ascii="Times New Roman" w:hAnsi="Times New Roman"/>
                <w:b/>
                <w:bCs/>
              </w:rPr>
              <w:t>Who are the specific stakeholders and immediate beneficiaries of the project?</w:t>
            </w:r>
          </w:p>
        </w:tc>
      </w:tr>
      <w:tr w:rsidR="00241761" w:rsidRPr="005142B0" w14:paraId="5C4228CC" w14:textId="77777777" w:rsidTr="00B01444">
        <w:trPr>
          <w:trHeight w:val="386"/>
        </w:trPr>
        <w:tc>
          <w:tcPr>
            <w:tcW w:w="5000" w:type="pct"/>
            <w:gridSpan w:val="4"/>
          </w:tcPr>
          <w:p w14:paraId="6711EF87" w14:textId="77777777" w:rsidR="00241761" w:rsidRPr="005142B0" w:rsidRDefault="00241761" w:rsidP="001E3A84">
            <w:pPr>
              <w:pStyle w:val="ListParagraph"/>
              <w:spacing w:before="60" w:after="60" w:line="240" w:lineRule="auto"/>
              <w:ind w:left="332" w:hanging="180"/>
              <w:rPr>
                <w:rFonts w:ascii="Times New Roman" w:hAnsi="Times New Roman"/>
              </w:rPr>
            </w:pPr>
          </w:p>
          <w:p w14:paraId="361EF24C" w14:textId="77777777" w:rsidR="00241761" w:rsidRPr="005142B0" w:rsidRDefault="00241761" w:rsidP="001E3A84">
            <w:pPr>
              <w:pStyle w:val="ListParagraph"/>
              <w:spacing w:before="60" w:after="60" w:line="240" w:lineRule="auto"/>
              <w:ind w:left="332" w:hanging="180"/>
              <w:rPr>
                <w:rFonts w:ascii="Times New Roman" w:hAnsi="Times New Roman"/>
              </w:rPr>
            </w:pPr>
          </w:p>
        </w:tc>
      </w:tr>
      <w:tr w:rsidR="00241761" w:rsidRPr="005142B0" w14:paraId="0BA5DF34" w14:textId="77777777" w:rsidTr="00B01444">
        <w:trPr>
          <w:trHeight w:val="386"/>
        </w:trPr>
        <w:tc>
          <w:tcPr>
            <w:tcW w:w="5000" w:type="pct"/>
            <w:gridSpan w:val="4"/>
            <w:shd w:val="clear" w:color="auto" w:fill="D9D9D9" w:themeFill="background1" w:themeFillShade="D9"/>
          </w:tcPr>
          <w:p w14:paraId="7123F61E" w14:textId="77777777" w:rsidR="00241761" w:rsidRPr="005142B0" w:rsidRDefault="00241761" w:rsidP="001E3A84">
            <w:pPr>
              <w:pStyle w:val="ListParagraph"/>
              <w:numPr>
                <w:ilvl w:val="0"/>
                <w:numId w:val="9"/>
              </w:numPr>
              <w:suppressAutoHyphens/>
              <w:autoSpaceDE w:val="0"/>
              <w:autoSpaceDN w:val="0"/>
              <w:adjustRightInd w:val="0"/>
              <w:spacing w:before="60" w:after="60" w:line="240" w:lineRule="auto"/>
              <w:ind w:left="332" w:hanging="180"/>
              <w:contextualSpacing/>
              <w:textAlignment w:val="center"/>
              <w:rPr>
                <w:rFonts w:ascii="Times New Roman" w:hAnsi="Times New Roman"/>
                <w:b/>
                <w:bCs/>
              </w:rPr>
            </w:pPr>
            <w:r w:rsidRPr="005142B0">
              <w:rPr>
                <w:rFonts w:ascii="Times New Roman" w:hAnsi="Times New Roman"/>
                <w:b/>
                <w:bCs/>
              </w:rPr>
              <w:t>How your research will contribute to National development and who will be the partner to take the project’s findings forward? </w:t>
            </w:r>
          </w:p>
        </w:tc>
      </w:tr>
      <w:tr w:rsidR="00241761" w:rsidRPr="005142B0" w14:paraId="64340CD3" w14:textId="77777777" w:rsidTr="00B01444">
        <w:trPr>
          <w:trHeight w:val="152"/>
        </w:trPr>
        <w:tc>
          <w:tcPr>
            <w:tcW w:w="5000" w:type="pct"/>
            <w:gridSpan w:val="4"/>
          </w:tcPr>
          <w:p w14:paraId="75707C91" w14:textId="77777777" w:rsidR="00241761" w:rsidRPr="005142B0" w:rsidRDefault="00241761" w:rsidP="001E3A84">
            <w:pPr>
              <w:spacing w:before="60" w:after="60" w:line="240" w:lineRule="auto"/>
              <w:ind w:left="332" w:hanging="180"/>
              <w:jc w:val="both"/>
              <w:rPr>
                <w:rFonts w:ascii="Times New Roman" w:eastAsia="Times New Roman" w:hAnsi="Times New Roman"/>
                <w:color w:val="000000"/>
              </w:rPr>
            </w:pPr>
          </w:p>
          <w:p w14:paraId="7767CD18" w14:textId="77777777" w:rsidR="00241761" w:rsidRPr="005142B0" w:rsidRDefault="00241761" w:rsidP="001E3A84">
            <w:pPr>
              <w:spacing w:before="60" w:after="60" w:line="240" w:lineRule="auto"/>
              <w:ind w:left="332" w:hanging="180"/>
              <w:jc w:val="both"/>
              <w:rPr>
                <w:rFonts w:ascii="Times New Roman" w:eastAsia="Times New Roman" w:hAnsi="Times New Roman"/>
                <w:color w:val="000000"/>
              </w:rPr>
            </w:pPr>
          </w:p>
        </w:tc>
      </w:tr>
      <w:tr w:rsidR="00241761" w:rsidRPr="005142B0" w14:paraId="24549A7A" w14:textId="77777777" w:rsidTr="00B01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E547" w14:textId="77777777" w:rsidR="00241761" w:rsidRPr="005142B0" w:rsidRDefault="00241761" w:rsidP="00CD77FE">
            <w:pPr>
              <w:pStyle w:val="ListParagraph"/>
              <w:numPr>
                <w:ilvl w:val="0"/>
                <w:numId w:val="9"/>
              </w:numPr>
              <w:suppressAutoHyphens/>
              <w:autoSpaceDE w:val="0"/>
              <w:autoSpaceDN w:val="0"/>
              <w:adjustRightInd w:val="0"/>
              <w:spacing w:after="0" w:line="300" w:lineRule="atLeast"/>
              <w:ind w:left="332" w:hanging="332"/>
              <w:contextualSpacing/>
              <w:jc w:val="both"/>
              <w:textAlignment w:val="center"/>
              <w:rPr>
                <w:rFonts w:ascii="Times New Roman" w:hAnsi="Times New Roman"/>
                <w:b/>
                <w:bCs/>
              </w:rPr>
            </w:pPr>
            <w:r w:rsidRPr="005142B0">
              <w:rPr>
                <w:rFonts w:ascii="Times New Roman" w:hAnsi="Times New Roman"/>
                <w:b/>
                <w:bCs/>
              </w:rPr>
              <w:t xml:space="preserve">How does this research project contribute to the SDG goals, and its significance to the country? </w:t>
            </w:r>
          </w:p>
        </w:tc>
      </w:tr>
      <w:tr w:rsidR="00241761" w:rsidRPr="005142B0" w14:paraId="4498EE38" w14:textId="77777777" w:rsidTr="00B014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tcPr>
          <w:p w14:paraId="5CB71150" w14:textId="77777777" w:rsidR="00241761" w:rsidRPr="005142B0" w:rsidRDefault="00241761" w:rsidP="0031267D">
            <w:pPr>
              <w:spacing w:before="80" w:after="80"/>
              <w:rPr>
                <w:rFonts w:ascii="Times New Roman" w:hAnsi="Times New Roman"/>
                <w:bCs/>
                <w:i/>
                <w:iCs/>
              </w:rPr>
            </w:pPr>
          </w:p>
          <w:p w14:paraId="761FFF7A" w14:textId="77777777" w:rsidR="00241761" w:rsidRPr="005142B0" w:rsidRDefault="00241761" w:rsidP="0031267D">
            <w:pPr>
              <w:spacing w:before="80" w:after="80"/>
              <w:rPr>
                <w:rFonts w:ascii="Times New Roman" w:hAnsi="Times New Roman"/>
                <w:bCs/>
                <w:i/>
                <w:iCs/>
              </w:rPr>
            </w:pPr>
          </w:p>
        </w:tc>
      </w:tr>
    </w:tbl>
    <w:p w14:paraId="17A3E977" w14:textId="77777777" w:rsidR="00241761" w:rsidRDefault="00241761">
      <w:pPr>
        <w:spacing w:after="0" w:line="240" w:lineRule="auto"/>
        <w:rPr>
          <w:rFonts w:ascii="Times New Roman" w:hAnsi="Times New Roman"/>
          <w:sz w:val="24"/>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BD0322" w:rsidRPr="00823949" w14:paraId="03E0FBB4" w14:textId="77777777" w:rsidTr="00FD153B">
        <w:trPr>
          <w:trHeight w:val="355"/>
        </w:trPr>
        <w:tc>
          <w:tcPr>
            <w:tcW w:w="8995" w:type="dxa"/>
            <w:tcBorders>
              <w:bottom w:val="single" w:sz="4" w:space="0" w:color="000000"/>
            </w:tcBorders>
            <w:shd w:val="clear" w:color="auto" w:fill="BFBFBF" w:themeFill="background1" w:themeFillShade="BF"/>
          </w:tcPr>
          <w:p w14:paraId="7320F3B8" w14:textId="77777777" w:rsidR="00BD0322" w:rsidRPr="00823949" w:rsidRDefault="00BD0322" w:rsidP="00C633C8">
            <w:pPr>
              <w:tabs>
                <w:tab w:val="left" w:pos="1692"/>
              </w:tabs>
              <w:spacing w:after="0" w:line="240" w:lineRule="auto"/>
              <w:rPr>
                <w:rFonts w:ascii="Times New Roman" w:hAnsi="Times New Roman"/>
                <w:sz w:val="6"/>
                <w:szCs w:val="6"/>
              </w:rPr>
            </w:pPr>
          </w:p>
          <w:p w14:paraId="5232D9F9" w14:textId="022341C5" w:rsidR="00BD0322" w:rsidRPr="00823949" w:rsidRDefault="008C7C75" w:rsidP="00FD153B">
            <w:pPr>
              <w:spacing w:after="0"/>
              <w:rPr>
                <w:rFonts w:ascii="Times New Roman" w:hAnsi="Times New Roman"/>
              </w:rPr>
            </w:pPr>
            <w:r>
              <w:rPr>
                <w:rFonts w:ascii="Times New Roman" w:hAnsi="Times New Roman"/>
                <w:b/>
              </w:rPr>
              <w:t>11</w:t>
            </w:r>
            <w:r w:rsidR="00BD0322">
              <w:rPr>
                <w:rFonts w:ascii="Times New Roman" w:hAnsi="Times New Roman"/>
              </w:rPr>
              <w:t xml:space="preserve">. </w:t>
            </w:r>
            <w:r w:rsidR="00F70D1E">
              <w:rPr>
                <w:rFonts w:ascii="Times New Roman" w:hAnsi="Times New Roman"/>
                <w:b/>
                <w:bCs/>
              </w:rPr>
              <w:t xml:space="preserve">Details of the Pakistani research component </w:t>
            </w:r>
            <w:r w:rsidR="00BD0322" w:rsidRPr="00823949">
              <w:rPr>
                <w:rFonts w:ascii="Times New Roman" w:hAnsi="Times New Roman"/>
              </w:rPr>
              <w:t xml:space="preserve"> </w:t>
            </w:r>
          </w:p>
        </w:tc>
      </w:tr>
      <w:tr w:rsidR="00BD0322" w:rsidRPr="00880E6B" w14:paraId="467840CB" w14:textId="77777777" w:rsidTr="00E60AB2">
        <w:trPr>
          <w:trHeight w:val="328"/>
        </w:trPr>
        <w:tc>
          <w:tcPr>
            <w:tcW w:w="8995" w:type="dxa"/>
            <w:tcBorders>
              <w:bottom w:val="single" w:sz="4" w:space="0" w:color="000000"/>
            </w:tcBorders>
            <w:shd w:val="clear" w:color="auto" w:fill="F2F2F2" w:themeFill="background1" w:themeFillShade="F2"/>
          </w:tcPr>
          <w:p w14:paraId="6924DE7D" w14:textId="315009BA" w:rsidR="00BD0322" w:rsidRPr="00880E6B" w:rsidRDefault="008C7C75" w:rsidP="00C633C8">
            <w:pPr>
              <w:tabs>
                <w:tab w:val="left" w:pos="1692"/>
              </w:tabs>
              <w:spacing w:after="0" w:line="240" w:lineRule="auto"/>
              <w:rPr>
                <w:rFonts w:ascii="Times New Roman" w:hAnsi="Times New Roman"/>
                <w:sz w:val="20"/>
                <w:szCs w:val="20"/>
              </w:rPr>
            </w:pPr>
            <w:r>
              <w:rPr>
                <w:rFonts w:ascii="Times New Roman" w:hAnsi="Times New Roman"/>
                <w:b/>
                <w:sz w:val="20"/>
                <w:szCs w:val="20"/>
              </w:rPr>
              <w:t>11</w:t>
            </w:r>
            <w:r w:rsidR="00BD0322" w:rsidRPr="00880E6B">
              <w:rPr>
                <w:rFonts w:ascii="Times New Roman" w:hAnsi="Times New Roman"/>
                <w:b/>
                <w:sz w:val="20"/>
                <w:szCs w:val="20"/>
              </w:rPr>
              <w:t xml:space="preserve">.1 </w:t>
            </w:r>
            <w:r w:rsidR="00BD0322">
              <w:rPr>
                <w:rFonts w:ascii="Times New Roman" w:hAnsi="Times New Roman"/>
                <w:b/>
                <w:sz w:val="20"/>
                <w:szCs w:val="20"/>
              </w:rPr>
              <w:t>B</w:t>
            </w:r>
            <w:r w:rsidR="00BD0322" w:rsidRPr="00880E6B">
              <w:rPr>
                <w:rFonts w:ascii="Times New Roman" w:hAnsi="Times New Roman"/>
                <w:b/>
                <w:sz w:val="20"/>
                <w:szCs w:val="20"/>
              </w:rPr>
              <w:t>rief information about national and international scenario in the proposed area of research</w:t>
            </w:r>
            <w:r w:rsidR="00BD0322" w:rsidRPr="00880E6B">
              <w:rPr>
                <w:rFonts w:ascii="Times New Roman" w:hAnsi="Times New Roman"/>
                <w:sz w:val="20"/>
                <w:szCs w:val="20"/>
              </w:rPr>
              <w:t xml:space="preserve"> </w:t>
            </w:r>
            <w:r w:rsidR="00DC4637">
              <w:rPr>
                <w:rFonts w:ascii="Times New Roman" w:hAnsi="Times New Roman"/>
                <w:sz w:val="20"/>
                <w:szCs w:val="20"/>
              </w:rPr>
              <w:t xml:space="preserve">      </w:t>
            </w:r>
          </w:p>
        </w:tc>
      </w:tr>
      <w:tr w:rsidR="00BD0322" w:rsidRPr="00880E6B" w:rsidDel="00880E6B" w14:paraId="76102CD0" w14:textId="77777777" w:rsidTr="00C633C8">
        <w:trPr>
          <w:trHeight w:val="580"/>
        </w:trPr>
        <w:tc>
          <w:tcPr>
            <w:tcW w:w="8995" w:type="dxa"/>
            <w:tcBorders>
              <w:bottom w:val="single" w:sz="4" w:space="0" w:color="000000"/>
            </w:tcBorders>
            <w:shd w:val="clear" w:color="auto" w:fill="auto"/>
          </w:tcPr>
          <w:p w14:paraId="4313EE08" w14:textId="77777777" w:rsidR="00BD0322" w:rsidRDefault="00BD0322" w:rsidP="00C633C8">
            <w:pPr>
              <w:tabs>
                <w:tab w:val="left" w:pos="1692"/>
              </w:tabs>
              <w:spacing w:after="0" w:line="240" w:lineRule="auto"/>
              <w:rPr>
                <w:rFonts w:ascii="Times New Roman" w:hAnsi="Times New Roman"/>
                <w:sz w:val="20"/>
                <w:szCs w:val="20"/>
              </w:rPr>
            </w:pPr>
          </w:p>
          <w:p w14:paraId="07532ED0" w14:textId="77777777" w:rsidR="00BD0322" w:rsidRDefault="00BD0322" w:rsidP="00C633C8">
            <w:pPr>
              <w:tabs>
                <w:tab w:val="left" w:pos="1692"/>
              </w:tabs>
              <w:spacing w:after="0" w:line="240" w:lineRule="auto"/>
              <w:rPr>
                <w:rFonts w:ascii="Times New Roman" w:hAnsi="Times New Roman"/>
                <w:sz w:val="20"/>
                <w:szCs w:val="20"/>
              </w:rPr>
            </w:pPr>
          </w:p>
          <w:p w14:paraId="1D3785AE" w14:textId="77777777" w:rsidR="00BD0322" w:rsidRPr="00880E6B" w:rsidDel="00880E6B" w:rsidRDefault="00BD0322" w:rsidP="00C633C8">
            <w:pPr>
              <w:tabs>
                <w:tab w:val="left" w:pos="1692"/>
              </w:tabs>
              <w:spacing w:after="0" w:line="240" w:lineRule="auto"/>
              <w:rPr>
                <w:rFonts w:ascii="Times New Roman" w:hAnsi="Times New Roman"/>
                <w:sz w:val="20"/>
                <w:szCs w:val="20"/>
              </w:rPr>
            </w:pPr>
          </w:p>
        </w:tc>
      </w:tr>
      <w:tr w:rsidR="00BD0322" w:rsidRPr="00880E6B" w14:paraId="1F1F8B38" w14:textId="77777777" w:rsidTr="00270530">
        <w:trPr>
          <w:trHeight w:val="355"/>
        </w:trPr>
        <w:tc>
          <w:tcPr>
            <w:tcW w:w="8995" w:type="dxa"/>
            <w:shd w:val="clear" w:color="auto" w:fill="F2F2F2" w:themeFill="background1" w:themeFillShade="F2"/>
          </w:tcPr>
          <w:p w14:paraId="7FD4BB3A" w14:textId="162629AF" w:rsidR="00BD0322" w:rsidRPr="00880E6B" w:rsidRDefault="007E6FFC" w:rsidP="00E80046">
            <w:pPr>
              <w:tabs>
                <w:tab w:val="left" w:pos="1692"/>
              </w:tabs>
              <w:spacing w:after="0" w:line="240" w:lineRule="auto"/>
              <w:rPr>
                <w:rFonts w:ascii="Times New Roman" w:hAnsi="Times New Roman"/>
                <w:b/>
                <w:sz w:val="20"/>
                <w:szCs w:val="20"/>
              </w:rPr>
            </w:pPr>
            <w:r>
              <w:rPr>
                <w:rFonts w:ascii="Times New Roman" w:hAnsi="Times New Roman"/>
                <w:b/>
                <w:sz w:val="20"/>
                <w:szCs w:val="20"/>
              </w:rPr>
              <w:t>1</w:t>
            </w:r>
            <w:r w:rsidR="008C7C75">
              <w:rPr>
                <w:rFonts w:ascii="Times New Roman" w:hAnsi="Times New Roman"/>
                <w:b/>
                <w:sz w:val="20"/>
                <w:szCs w:val="20"/>
              </w:rPr>
              <w:t>1</w:t>
            </w:r>
            <w:r w:rsidR="00BD0322" w:rsidRPr="00340C70">
              <w:rPr>
                <w:rFonts w:ascii="Times New Roman" w:hAnsi="Times New Roman"/>
                <w:b/>
                <w:sz w:val="20"/>
                <w:szCs w:val="20"/>
              </w:rPr>
              <w:t xml:space="preserve">.2 </w:t>
            </w:r>
            <w:r w:rsidR="007949A7">
              <w:rPr>
                <w:rFonts w:ascii="Times New Roman" w:hAnsi="Times New Roman"/>
                <w:b/>
                <w:sz w:val="20"/>
                <w:szCs w:val="20"/>
              </w:rPr>
              <w:t xml:space="preserve">Objectives of </w:t>
            </w:r>
            <w:r w:rsidR="00BD0322" w:rsidRPr="00340C70">
              <w:rPr>
                <w:rFonts w:ascii="Times New Roman" w:hAnsi="Times New Roman"/>
                <w:b/>
                <w:sz w:val="20"/>
                <w:szCs w:val="20"/>
              </w:rPr>
              <w:t xml:space="preserve">the </w:t>
            </w:r>
            <w:r w:rsidR="00BD0322">
              <w:rPr>
                <w:rFonts w:ascii="Times New Roman" w:hAnsi="Times New Roman"/>
                <w:b/>
                <w:sz w:val="20"/>
                <w:szCs w:val="20"/>
              </w:rPr>
              <w:t>Pakistan</w:t>
            </w:r>
            <w:r w:rsidR="00BD0322" w:rsidRPr="00340C70">
              <w:rPr>
                <w:rFonts w:ascii="Times New Roman" w:hAnsi="Times New Roman"/>
                <w:b/>
                <w:sz w:val="20"/>
                <w:szCs w:val="20"/>
              </w:rPr>
              <w:t xml:space="preserve"> research component</w:t>
            </w:r>
            <w:r w:rsidR="00BD0322">
              <w:rPr>
                <w:rFonts w:ascii="Times New Roman" w:hAnsi="Times New Roman"/>
                <w:b/>
                <w:sz w:val="20"/>
                <w:szCs w:val="20"/>
              </w:rPr>
              <w:tab/>
            </w:r>
            <w:r w:rsidR="00BD0322">
              <w:rPr>
                <w:rFonts w:ascii="Times New Roman" w:hAnsi="Times New Roman"/>
                <w:b/>
                <w:sz w:val="20"/>
                <w:szCs w:val="20"/>
              </w:rPr>
              <w:tab/>
            </w:r>
          </w:p>
        </w:tc>
      </w:tr>
      <w:tr w:rsidR="00BD0322" w:rsidRPr="00823949" w14:paraId="15184F89" w14:textId="77777777" w:rsidTr="00376158">
        <w:trPr>
          <w:trHeight w:val="598"/>
        </w:trPr>
        <w:tc>
          <w:tcPr>
            <w:tcW w:w="8995" w:type="dxa"/>
            <w:shd w:val="clear" w:color="auto" w:fill="auto"/>
          </w:tcPr>
          <w:p w14:paraId="182CB398" w14:textId="77777777" w:rsidR="00BD0322" w:rsidRPr="00823949" w:rsidRDefault="00BD0322" w:rsidP="00C633C8">
            <w:pPr>
              <w:tabs>
                <w:tab w:val="left" w:pos="1692"/>
              </w:tabs>
              <w:spacing w:after="0" w:line="240" w:lineRule="auto"/>
              <w:rPr>
                <w:rFonts w:ascii="Times New Roman" w:hAnsi="Times New Roman"/>
                <w:sz w:val="6"/>
                <w:szCs w:val="6"/>
              </w:rPr>
            </w:pPr>
          </w:p>
          <w:p w14:paraId="05F2964E" w14:textId="77777777" w:rsidR="00BD0322" w:rsidRPr="00823949" w:rsidRDefault="00BD0322" w:rsidP="00C633C8">
            <w:pPr>
              <w:tabs>
                <w:tab w:val="left" w:pos="1692"/>
              </w:tabs>
              <w:spacing w:after="0" w:line="240" w:lineRule="auto"/>
              <w:rPr>
                <w:rFonts w:ascii="Times New Roman" w:hAnsi="Times New Roman"/>
                <w:sz w:val="6"/>
                <w:szCs w:val="6"/>
              </w:rPr>
            </w:pPr>
          </w:p>
          <w:p w14:paraId="467CD7C5" w14:textId="77777777" w:rsidR="00BD0322" w:rsidRPr="00823949" w:rsidRDefault="00BD0322" w:rsidP="00C633C8">
            <w:pPr>
              <w:tabs>
                <w:tab w:val="left" w:pos="1692"/>
              </w:tabs>
              <w:spacing w:after="0" w:line="240" w:lineRule="auto"/>
              <w:rPr>
                <w:rFonts w:ascii="Times New Roman" w:hAnsi="Times New Roman"/>
                <w:sz w:val="6"/>
                <w:szCs w:val="6"/>
              </w:rPr>
            </w:pPr>
          </w:p>
          <w:p w14:paraId="07EFC9AB" w14:textId="77777777" w:rsidR="00BD0322" w:rsidRPr="00823949" w:rsidRDefault="00BD0322" w:rsidP="00C633C8">
            <w:pPr>
              <w:tabs>
                <w:tab w:val="left" w:pos="1692"/>
              </w:tabs>
              <w:spacing w:after="0" w:line="240" w:lineRule="auto"/>
              <w:rPr>
                <w:rFonts w:ascii="Times New Roman" w:hAnsi="Times New Roman"/>
                <w:sz w:val="20"/>
                <w:szCs w:val="6"/>
              </w:rPr>
            </w:pPr>
          </w:p>
        </w:tc>
      </w:tr>
      <w:tr w:rsidR="001F5528" w:rsidRPr="00823949" w14:paraId="791B35CB" w14:textId="77777777" w:rsidTr="00270530">
        <w:trPr>
          <w:trHeight w:val="364"/>
        </w:trPr>
        <w:tc>
          <w:tcPr>
            <w:tcW w:w="8995" w:type="dxa"/>
            <w:shd w:val="clear" w:color="auto" w:fill="F2F2F2" w:themeFill="background1" w:themeFillShade="F2"/>
          </w:tcPr>
          <w:p w14:paraId="30279210" w14:textId="26DEC66E" w:rsidR="001F5528" w:rsidRPr="00823949" w:rsidRDefault="001F5528" w:rsidP="00C633C8">
            <w:pPr>
              <w:tabs>
                <w:tab w:val="left" w:pos="1692"/>
              </w:tabs>
              <w:spacing w:after="0" w:line="240" w:lineRule="auto"/>
              <w:rPr>
                <w:rFonts w:ascii="Times New Roman" w:hAnsi="Times New Roman"/>
                <w:sz w:val="6"/>
                <w:szCs w:val="6"/>
              </w:rPr>
            </w:pPr>
            <w:r>
              <w:rPr>
                <w:rFonts w:ascii="Times New Roman" w:hAnsi="Times New Roman"/>
                <w:b/>
                <w:sz w:val="20"/>
                <w:szCs w:val="20"/>
              </w:rPr>
              <w:t>11</w:t>
            </w:r>
            <w:r w:rsidRPr="00340C70">
              <w:rPr>
                <w:rFonts w:ascii="Times New Roman" w:hAnsi="Times New Roman"/>
                <w:b/>
                <w:sz w:val="20"/>
                <w:szCs w:val="20"/>
              </w:rPr>
              <w:t>.</w:t>
            </w:r>
            <w:r>
              <w:rPr>
                <w:rFonts w:ascii="Times New Roman" w:hAnsi="Times New Roman"/>
                <w:b/>
                <w:sz w:val="20"/>
                <w:szCs w:val="20"/>
              </w:rPr>
              <w:t>3</w:t>
            </w:r>
            <w:r w:rsidRPr="00340C70">
              <w:rPr>
                <w:rFonts w:ascii="Times New Roman" w:hAnsi="Times New Roman"/>
                <w:b/>
                <w:sz w:val="20"/>
                <w:szCs w:val="20"/>
              </w:rPr>
              <w:t xml:space="preserve"> </w:t>
            </w:r>
            <w:r>
              <w:rPr>
                <w:rFonts w:ascii="Times New Roman" w:hAnsi="Times New Roman"/>
                <w:b/>
                <w:sz w:val="20"/>
                <w:szCs w:val="20"/>
              </w:rPr>
              <w:t xml:space="preserve">Brief description of </w:t>
            </w:r>
            <w:r w:rsidRPr="00340C70">
              <w:rPr>
                <w:rFonts w:ascii="Times New Roman" w:hAnsi="Times New Roman"/>
                <w:b/>
                <w:sz w:val="20"/>
                <w:szCs w:val="20"/>
              </w:rPr>
              <w:t xml:space="preserve">the </w:t>
            </w:r>
            <w:r>
              <w:rPr>
                <w:rFonts w:ascii="Times New Roman" w:hAnsi="Times New Roman"/>
                <w:b/>
                <w:sz w:val="20"/>
                <w:szCs w:val="20"/>
              </w:rPr>
              <w:t>Pakistan</w:t>
            </w:r>
            <w:r w:rsidRPr="00340C70">
              <w:rPr>
                <w:rFonts w:ascii="Times New Roman" w:hAnsi="Times New Roman"/>
                <w:b/>
                <w:sz w:val="20"/>
                <w:szCs w:val="20"/>
              </w:rPr>
              <w:t xml:space="preserve"> research component</w:t>
            </w:r>
            <w:r w:rsidR="00376158">
              <w:rPr>
                <w:rFonts w:ascii="Times New Roman" w:hAnsi="Times New Roman"/>
                <w:b/>
                <w:sz w:val="20"/>
                <w:szCs w:val="20"/>
              </w:rPr>
              <w:t xml:space="preserve"> including output/outcomes</w:t>
            </w:r>
          </w:p>
        </w:tc>
      </w:tr>
      <w:tr w:rsidR="00E80046" w:rsidRPr="00823949" w14:paraId="058D368C" w14:textId="77777777" w:rsidTr="00E80046">
        <w:trPr>
          <w:trHeight w:val="436"/>
        </w:trPr>
        <w:tc>
          <w:tcPr>
            <w:tcW w:w="8995" w:type="dxa"/>
            <w:shd w:val="clear" w:color="auto" w:fill="auto"/>
          </w:tcPr>
          <w:p w14:paraId="70455EDA" w14:textId="77777777" w:rsidR="00E80046" w:rsidRDefault="00E80046" w:rsidP="00C633C8">
            <w:pPr>
              <w:tabs>
                <w:tab w:val="left" w:pos="1692"/>
              </w:tabs>
              <w:spacing w:after="0" w:line="240" w:lineRule="auto"/>
              <w:rPr>
                <w:rFonts w:ascii="Times New Roman" w:hAnsi="Times New Roman"/>
                <w:b/>
                <w:sz w:val="20"/>
                <w:szCs w:val="20"/>
              </w:rPr>
            </w:pPr>
          </w:p>
          <w:p w14:paraId="3E208830" w14:textId="77777777" w:rsidR="00376158" w:rsidRDefault="00376158" w:rsidP="00C633C8">
            <w:pPr>
              <w:tabs>
                <w:tab w:val="left" w:pos="1692"/>
              </w:tabs>
              <w:spacing w:after="0" w:line="240" w:lineRule="auto"/>
              <w:rPr>
                <w:rFonts w:ascii="Times New Roman" w:hAnsi="Times New Roman"/>
                <w:b/>
                <w:sz w:val="20"/>
                <w:szCs w:val="20"/>
              </w:rPr>
            </w:pPr>
          </w:p>
          <w:p w14:paraId="6E77D0AC" w14:textId="3054BE98" w:rsidR="00376158" w:rsidRDefault="00376158" w:rsidP="00C633C8">
            <w:pPr>
              <w:tabs>
                <w:tab w:val="left" w:pos="1692"/>
              </w:tabs>
              <w:spacing w:after="0" w:line="240" w:lineRule="auto"/>
              <w:rPr>
                <w:rFonts w:ascii="Times New Roman" w:hAnsi="Times New Roman"/>
                <w:b/>
                <w:sz w:val="20"/>
                <w:szCs w:val="20"/>
              </w:rPr>
            </w:pPr>
          </w:p>
        </w:tc>
      </w:tr>
      <w:tr w:rsidR="00E80046" w:rsidRPr="00823949" w14:paraId="0BAEE2F2" w14:textId="77777777" w:rsidTr="00270530">
        <w:trPr>
          <w:trHeight w:val="355"/>
        </w:trPr>
        <w:tc>
          <w:tcPr>
            <w:tcW w:w="8995" w:type="dxa"/>
            <w:shd w:val="clear" w:color="auto" w:fill="F2F2F2" w:themeFill="background1" w:themeFillShade="F2"/>
          </w:tcPr>
          <w:p w14:paraId="10A7AD45" w14:textId="12FAFDA9" w:rsidR="00E80046" w:rsidRDefault="00F70D1E" w:rsidP="00C633C8">
            <w:pPr>
              <w:tabs>
                <w:tab w:val="left" w:pos="1692"/>
              </w:tabs>
              <w:spacing w:after="0" w:line="240" w:lineRule="auto"/>
              <w:rPr>
                <w:rFonts w:ascii="Times New Roman" w:hAnsi="Times New Roman"/>
                <w:b/>
                <w:sz w:val="20"/>
                <w:szCs w:val="20"/>
              </w:rPr>
            </w:pPr>
            <w:r>
              <w:rPr>
                <w:rFonts w:ascii="Times New Roman" w:hAnsi="Times New Roman"/>
                <w:b/>
                <w:bCs/>
                <w:sz w:val="20"/>
                <w:szCs w:val="20"/>
              </w:rPr>
              <w:t xml:space="preserve">11.4 </w:t>
            </w:r>
            <w:r w:rsidR="00E80046" w:rsidRPr="00E80046">
              <w:rPr>
                <w:rFonts w:ascii="Times New Roman" w:hAnsi="Times New Roman"/>
                <w:b/>
                <w:bCs/>
                <w:sz w:val="20"/>
                <w:szCs w:val="20"/>
              </w:rPr>
              <w:t>Justification for</w:t>
            </w:r>
            <w:r w:rsidR="00E60AB2">
              <w:rPr>
                <w:rFonts w:ascii="Times New Roman" w:hAnsi="Times New Roman"/>
                <w:b/>
                <w:bCs/>
                <w:sz w:val="20"/>
                <w:szCs w:val="20"/>
              </w:rPr>
              <w:t xml:space="preserve"> the</w:t>
            </w:r>
            <w:r w:rsidR="00E80046" w:rsidRPr="00E80046">
              <w:rPr>
                <w:rFonts w:ascii="Times New Roman" w:hAnsi="Times New Roman"/>
                <w:b/>
                <w:bCs/>
                <w:sz w:val="20"/>
                <w:szCs w:val="20"/>
              </w:rPr>
              <w:t xml:space="preserve"> </w:t>
            </w:r>
            <w:r w:rsidR="00A01968">
              <w:rPr>
                <w:rFonts w:ascii="Times New Roman" w:hAnsi="Times New Roman"/>
                <w:b/>
                <w:bCs/>
                <w:sz w:val="20"/>
                <w:szCs w:val="20"/>
              </w:rPr>
              <w:t>c</w:t>
            </w:r>
            <w:r w:rsidR="00E80046" w:rsidRPr="00E80046">
              <w:rPr>
                <w:rFonts w:ascii="Times New Roman" w:hAnsi="Times New Roman"/>
                <w:b/>
                <w:bCs/>
                <w:sz w:val="20"/>
                <w:szCs w:val="20"/>
              </w:rPr>
              <w:t>ollaboration</w:t>
            </w:r>
          </w:p>
        </w:tc>
      </w:tr>
      <w:tr w:rsidR="00E80046" w:rsidRPr="00823949" w14:paraId="7CF893D1" w14:textId="77777777" w:rsidTr="00C633C8">
        <w:trPr>
          <w:trHeight w:val="850"/>
        </w:trPr>
        <w:tc>
          <w:tcPr>
            <w:tcW w:w="8995" w:type="dxa"/>
            <w:shd w:val="clear" w:color="auto" w:fill="auto"/>
          </w:tcPr>
          <w:p w14:paraId="0470F877" w14:textId="77777777" w:rsidR="00E80046" w:rsidRDefault="00E80046" w:rsidP="00C633C8">
            <w:pPr>
              <w:tabs>
                <w:tab w:val="left" w:pos="1692"/>
              </w:tabs>
              <w:spacing w:after="0" w:line="240" w:lineRule="auto"/>
              <w:rPr>
                <w:rFonts w:ascii="Times New Roman" w:hAnsi="Times New Roman"/>
                <w:b/>
                <w:sz w:val="20"/>
                <w:szCs w:val="20"/>
              </w:rPr>
            </w:pPr>
          </w:p>
        </w:tc>
      </w:tr>
    </w:tbl>
    <w:p w14:paraId="28F33234" w14:textId="77777777" w:rsidR="00BD0322" w:rsidRDefault="00BD0322">
      <w:pPr>
        <w:spacing w:after="0" w:line="240" w:lineRule="auto"/>
        <w:rPr>
          <w:rFonts w:ascii="Times New Roman" w:hAnsi="Times New Roman"/>
          <w:sz w:val="24"/>
        </w:rPr>
      </w:pPr>
    </w:p>
    <w:p w14:paraId="737E50B7" w14:textId="77777777" w:rsidR="00DA6CC6" w:rsidRDefault="00DA6CC6">
      <w:pPr>
        <w:spacing w:after="0" w:line="240" w:lineRule="auto"/>
        <w:rPr>
          <w:rFonts w:ascii="Times New Roman" w:hAnsi="Times New Roman"/>
          <w:sz w:val="24"/>
        </w:rPr>
      </w:pPr>
    </w:p>
    <w:p w14:paraId="1829769A" w14:textId="77777777" w:rsidR="00DA6CC6" w:rsidRDefault="00DA6CC6">
      <w:pPr>
        <w:spacing w:after="0" w:line="240" w:lineRule="auto"/>
        <w:rPr>
          <w:rFonts w:ascii="Times New Roman" w:hAnsi="Times New Roman"/>
          <w:sz w:val="24"/>
        </w:rPr>
      </w:pPr>
    </w:p>
    <w:p w14:paraId="00E8841D" w14:textId="77777777" w:rsidR="00BD0322" w:rsidRDefault="00BD0322">
      <w:pPr>
        <w:spacing w:after="0" w:line="240" w:lineRule="auto"/>
        <w:rPr>
          <w:rFonts w:ascii="Times New Roman" w:hAnsi="Times New Roman"/>
          <w:sz w:val="24"/>
        </w:rPr>
      </w:pPr>
    </w:p>
    <w:p w14:paraId="5AE9992F" w14:textId="77777777" w:rsidR="00241761" w:rsidRDefault="00241761">
      <w:pPr>
        <w:spacing w:after="0" w:line="240" w:lineRule="auto"/>
        <w:rPr>
          <w:rFonts w:ascii="Times New Roman" w:hAnsi="Times New Roman"/>
          <w:sz w:val="24"/>
        </w:rPr>
      </w:pP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5"/>
      </w:tblGrid>
      <w:tr w:rsidR="00823949" w:rsidRPr="00823949" w14:paraId="338EC0B8" w14:textId="77777777" w:rsidTr="00884191">
        <w:tc>
          <w:tcPr>
            <w:tcW w:w="8995" w:type="dxa"/>
            <w:tcBorders>
              <w:bottom w:val="single" w:sz="4" w:space="0" w:color="000000"/>
            </w:tcBorders>
            <w:shd w:val="pct20" w:color="auto" w:fill="auto"/>
          </w:tcPr>
          <w:p w14:paraId="5878F653" w14:textId="21C426AF" w:rsidR="00F9343E" w:rsidRPr="008C7C75" w:rsidRDefault="00F9343E" w:rsidP="008C7C75">
            <w:pPr>
              <w:pStyle w:val="ListParagraph"/>
              <w:numPr>
                <w:ilvl w:val="0"/>
                <w:numId w:val="17"/>
              </w:numPr>
              <w:spacing w:after="0" w:line="240" w:lineRule="auto"/>
              <w:ind w:left="425" w:hanging="425"/>
              <w:rPr>
                <w:rFonts w:ascii="Times New Roman" w:hAnsi="Times New Roman"/>
                <w:b/>
                <w:bCs/>
              </w:rPr>
            </w:pPr>
            <w:r w:rsidRPr="008C7C75">
              <w:rPr>
                <w:rFonts w:ascii="Times New Roman" w:hAnsi="Times New Roman"/>
                <w:b/>
                <w:bCs/>
              </w:rPr>
              <w:lastRenderedPageBreak/>
              <w:t>Budget</w:t>
            </w:r>
            <w:r w:rsidR="009F7462" w:rsidRPr="008C7C75">
              <w:rPr>
                <w:rFonts w:ascii="Times New Roman" w:hAnsi="Times New Roman"/>
                <w:b/>
                <w:bCs/>
              </w:rPr>
              <w:t xml:space="preserve"> of the </w:t>
            </w:r>
            <w:r w:rsidR="0025101F" w:rsidRPr="008C7C75">
              <w:rPr>
                <w:rFonts w:ascii="Times New Roman" w:hAnsi="Times New Roman"/>
                <w:b/>
                <w:bCs/>
              </w:rPr>
              <w:t>R</w:t>
            </w:r>
            <w:r w:rsidR="009F7462" w:rsidRPr="008C7C75">
              <w:rPr>
                <w:rFonts w:ascii="Times New Roman" w:hAnsi="Times New Roman"/>
                <w:b/>
                <w:bCs/>
              </w:rPr>
              <w:t xml:space="preserve">esearch </w:t>
            </w:r>
            <w:r w:rsidR="0025101F" w:rsidRPr="008C7C75">
              <w:rPr>
                <w:rFonts w:ascii="Times New Roman" w:hAnsi="Times New Roman"/>
                <w:b/>
                <w:bCs/>
              </w:rPr>
              <w:t>C</w:t>
            </w:r>
            <w:r w:rsidR="009F7462" w:rsidRPr="008C7C75">
              <w:rPr>
                <w:rFonts w:ascii="Times New Roman" w:hAnsi="Times New Roman"/>
                <w:b/>
                <w:bCs/>
              </w:rPr>
              <w:t>omponent</w:t>
            </w:r>
          </w:p>
        </w:tc>
      </w:tr>
      <w:tr w:rsidR="00823949" w:rsidRPr="00342B39" w14:paraId="1623793A" w14:textId="77777777" w:rsidTr="00884191">
        <w:tc>
          <w:tcPr>
            <w:tcW w:w="8995" w:type="dxa"/>
            <w:tcBorders>
              <w:bottom w:val="single" w:sz="4" w:space="0" w:color="000000"/>
            </w:tcBorders>
            <w:shd w:val="pct10" w:color="auto" w:fill="auto"/>
          </w:tcPr>
          <w:p w14:paraId="06842246" w14:textId="4101B944" w:rsidR="00F9343E" w:rsidRPr="00182EBF" w:rsidRDefault="00C76339">
            <w:pPr>
              <w:spacing w:after="0" w:line="240" w:lineRule="auto"/>
              <w:rPr>
                <w:rFonts w:ascii="Times New Roman" w:hAnsi="Times New Roman"/>
                <w:b/>
                <w:sz w:val="20"/>
                <w:szCs w:val="20"/>
              </w:rPr>
            </w:pPr>
            <w:r>
              <w:rPr>
                <w:rFonts w:ascii="Times New Roman" w:hAnsi="Times New Roman"/>
                <w:b/>
                <w:sz w:val="20"/>
                <w:szCs w:val="20"/>
              </w:rPr>
              <w:t xml:space="preserve">12.1 </w:t>
            </w:r>
            <w:r w:rsidR="00F9343E" w:rsidRPr="00182EBF">
              <w:rPr>
                <w:rFonts w:ascii="Times New Roman" w:hAnsi="Times New Roman"/>
                <w:b/>
                <w:sz w:val="20"/>
                <w:szCs w:val="20"/>
              </w:rPr>
              <w:t>Financial support</w:t>
            </w:r>
          </w:p>
        </w:tc>
      </w:tr>
      <w:tr w:rsidR="00182EBF" w:rsidRPr="00823949" w14:paraId="18D0CDFC" w14:textId="77777777" w:rsidTr="00884191">
        <w:tc>
          <w:tcPr>
            <w:tcW w:w="8995" w:type="dxa"/>
            <w:tcBorders>
              <w:bottom w:val="single" w:sz="4" w:space="0" w:color="000000"/>
            </w:tcBorders>
          </w:tcPr>
          <w:p w14:paraId="57B0C63E" w14:textId="6C6DE81A" w:rsidR="00182EBF" w:rsidRDefault="00182EBF">
            <w:pPr>
              <w:spacing w:after="0" w:line="240" w:lineRule="auto"/>
              <w:rPr>
                <w:rFonts w:ascii="Times New Roman" w:hAnsi="Times New Roman"/>
                <w:sz w:val="20"/>
                <w:szCs w:val="20"/>
              </w:rPr>
            </w:pPr>
            <w:r w:rsidRPr="00823949">
              <w:rPr>
                <w:rFonts w:ascii="Times New Roman" w:hAnsi="Times New Roman"/>
                <w:sz w:val="20"/>
                <w:szCs w:val="20"/>
              </w:rPr>
              <w:t>Is the proposed project currently being funded by any other source?   Yes</w:t>
            </w:r>
            <w:r w:rsidR="00CA18BA">
              <w:rPr>
                <w:rFonts w:ascii="Times New Roman" w:hAnsi="Times New Roman"/>
                <w:sz w:val="20"/>
                <w:szCs w:val="20"/>
              </w:rPr>
              <w:t xml:space="preserve"> </w:t>
            </w:r>
            <w:sdt>
              <w:sdtPr>
                <w:rPr>
                  <w:rFonts w:ascii="Times New Roman" w:hAnsi="Times New Roman"/>
                  <w:sz w:val="20"/>
                  <w:szCs w:val="20"/>
                </w:rPr>
                <w:id w:val="1117635352"/>
                <w14:checkbox>
                  <w14:checked w14:val="0"/>
                  <w14:checkedState w14:val="2612" w14:font="MS Gothic"/>
                  <w14:uncheckedState w14:val="2610" w14:font="MS Gothic"/>
                </w14:checkbox>
              </w:sdtPr>
              <w:sdtEndPr/>
              <w:sdtContent>
                <w:r w:rsidR="00490511">
                  <w:rPr>
                    <w:rFonts w:ascii="MS Gothic" w:eastAsia="MS Gothic" w:hAnsi="MS Gothic" w:hint="eastAsia"/>
                    <w:sz w:val="20"/>
                    <w:szCs w:val="20"/>
                  </w:rPr>
                  <w:t>☐</w:t>
                </w:r>
              </w:sdtContent>
            </w:sdt>
            <w:r>
              <w:rPr>
                <w:rFonts w:ascii="Times New Roman" w:hAnsi="Times New Roman"/>
                <w:sz w:val="20"/>
                <w:szCs w:val="20"/>
              </w:rPr>
              <w:t xml:space="preserve">                    </w:t>
            </w:r>
            <w:r w:rsidRPr="00823949">
              <w:rPr>
                <w:rFonts w:ascii="Times New Roman" w:hAnsi="Times New Roman"/>
                <w:sz w:val="20"/>
                <w:szCs w:val="20"/>
              </w:rPr>
              <w:t>No</w:t>
            </w:r>
            <w:r w:rsidR="00CA18BA">
              <w:rPr>
                <w:rFonts w:ascii="Times New Roman" w:hAnsi="Times New Roman"/>
                <w:sz w:val="20"/>
                <w:szCs w:val="20"/>
              </w:rPr>
              <w:t xml:space="preserve"> </w:t>
            </w:r>
            <w:sdt>
              <w:sdtPr>
                <w:rPr>
                  <w:rFonts w:ascii="Times New Roman" w:hAnsi="Times New Roman"/>
                  <w:sz w:val="20"/>
                  <w:szCs w:val="20"/>
                </w:rPr>
                <w:id w:val="-941141579"/>
                <w14:checkbox>
                  <w14:checked w14:val="0"/>
                  <w14:checkedState w14:val="2612" w14:font="MS Gothic"/>
                  <w14:uncheckedState w14:val="2610" w14:font="MS Gothic"/>
                </w14:checkbox>
              </w:sdtPr>
              <w:sdtEndPr/>
              <w:sdtContent>
                <w:r w:rsidR="00CA18BA">
                  <w:rPr>
                    <w:rFonts w:ascii="MS Gothic" w:eastAsia="MS Gothic" w:hAnsi="MS Gothic" w:hint="eastAsia"/>
                    <w:sz w:val="20"/>
                    <w:szCs w:val="20"/>
                  </w:rPr>
                  <w:t>☐</w:t>
                </w:r>
              </w:sdtContent>
            </w:sdt>
            <w:r>
              <w:rPr>
                <w:rFonts w:ascii="Times New Roman" w:hAnsi="Times New Roman"/>
                <w:sz w:val="20"/>
                <w:szCs w:val="20"/>
              </w:rPr>
              <w:t xml:space="preserve">           </w:t>
            </w:r>
          </w:p>
          <w:p w14:paraId="3E853F0E" w14:textId="5D45BEAC" w:rsidR="00182EBF" w:rsidRPr="00823949" w:rsidRDefault="00182EBF">
            <w:pPr>
              <w:spacing w:after="0" w:line="240" w:lineRule="auto"/>
              <w:rPr>
                <w:rFonts w:ascii="Times New Roman" w:hAnsi="Times New Roman"/>
                <w:sz w:val="20"/>
                <w:szCs w:val="20"/>
              </w:rPr>
            </w:pPr>
          </w:p>
        </w:tc>
      </w:tr>
      <w:tr w:rsidR="00823949" w:rsidRPr="00823949" w14:paraId="6B13CE9E" w14:textId="77777777" w:rsidTr="00884191">
        <w:tc>
          <w:tcPr>
            <w:tcW w:w="8995" w:type="dxa"/>
            <w:tcBorders>
              <w:bottom w:val="single" w:sz="4" w:space="0" w:color="000000"/>
            </w:tcBorders>
          </w:tcPr>
          <w:p w14:paraId="69EE5679" w14:textId="43D6792D" w:rsidR="00F9343E" w:rsidRPr="00823949" w:rsidRDefault="00F9343E">
            <w:pPr>
              <w:spacing w:after="0" w:line="240" w:lineRule="auto"/>
              <w:rPr>
                <w:rFonts w:ascii="Times New Roman" w:hAnsi="Times New Roman"/>
                <w:sz w:val="20"/>
                <w:szCs w:val="20"/>
              </w:rPr>
            </w:pPr>
            <w:r w:rsidRPr="00823949">
              <w:rPr>
                <w:rFonts w:ascii="Times New Roman" w:hAnsi="Times New Roman"/>
                <w:sz w:val="20"/>
                <w:szCs w:val="20"/>
              </w:rPr>
              <w:t>Have you applied/planning to apply for funding from any other</w:t>
            </w:r>
            <w:r w:rsidR="006424B0" w:rsidRPr="00823949">
              <w:rPr>
                <w:rFonts w:ascii="Times New Roman" w:hAnsi="Times New Roman"/>
                <w:sz w:val="20"/>
                <w:szCs w:val="20"/>
              </w:rPr>
              <w:t xml:space="preserve"> </w:t>
            </w:r>
            <w:r w:rsidR="00402C8B" w:rsidRPr="00823949">
              <w:rPr>
                <w:rFonts w:ascii="Times New Roman" w:hAnsi="Times New Roman"/>
                <w:sz w:val="20"/>
                <w:szCs w:val="20"/>
              </w:rPr>
              <w:t xml:space="preserve">Sri Lankan </w:t>
            </w:r>
            <w:r w:rsidRPr="00823949">
              <w:rPr>
                <w:rFonts w:ascii="Times New Roman" w:hAnsi="Times New Roman"/>
                <w:sz w:val="20"/>
                <w:szCs w:val="20"/>
              </w:rPr>
              <w:t xml:space="preserve">source </w:t>
            </w:r>
            <w:r w:rsidR="006424B0" w:rsidRPr="00823949">
              <w:rPr>
                <w:rFonts w:ascii="Times New Roman" w:hAnsi="Times New Roman"/>
                <w:sz w:val="20"/>
                <w:szCs w:val="20"/>
              </w:rPr>
              <w:t xml:space="preserve">of funding </w:t>
            </w:r>
            <w:r w:rsidRPr="00823949">
              <w:rPr>
                <w:rFonts w:ascii="Times New Roman" w:hAnsi="Times New Roman"/>
                <w:sz w:val="20"/>
                <w:szCs w:val="20"/>
              </w:rPr>
              <w:t xml:space="preserve">for the proposed research?  </w:t>
            </w:r>
          </w:p>
          <w:p w14:paraId="777846D5" w14:textId="40E5F648" w:rsidR="00F9343E" w:rsidRPr="00823949" w:rsidRDefault="00F9343E">
            <w:pPr>
              <w:spacing w:after="0" w:line="240" w:lineRule="auto"/>
              <w:rPr>
                <w:rFonts w:ascii="Times New Roman" w:hAnsi="Times New Roman"/>
                <w:sz w:val="10"/>
                <w:szCs w:val="20"/>
              </w:rPr>
            </w:pPr>
          </w:p>
          <w:p w14:paraId="32C28277" w14:textId="3BA18934" w:rsidR="00B06704" w:rsidRPr="000C2FDB" w:rsidRDefault="00F9343E" w:rsidP="000C2FDB">
            <w:pPr>
              <w:spacing w:after="0" w:line="240" w:lineRule="auto"/>
              <w:rPr>
                <w:rFonts w:ascii="Times New Roman" w:hAnsi="Times New Roman"/>
                <w:sz w:val="20"/>
                <w:szCs w:val="20"/>
              </w:rPr>
            </w:pPr>
            <w:r w:rsidRPr="00823949">
              <w:rPr>
                <w:rFonts w:ascii="Times New Roman" w:hAnsi="Times New Roman"/>
                <w:sz w:val="20"/>
                <w:szCs w:val="20"/>
              </w:rPr>
              <w:t>Yes</w:t>
            </w:r>
            <w:r w:rsidR="00CA18BA">
              <w:rPr>
                <w:rFonts w:ascii="Times New Roman" w:hAnsi="Times New Roman"/>
                <w:sz w:val="20"/>
                <w:szCs w:val="20"/>
              </w:rPr>
              <w:t xml:space="preserve"> </w:t>
            </w:r>
            <w:sdt>
              <w:sdtPr>
                <w:rPr>
                  <w:rFonts w:ascii="Times New Roman" w:hAnsi="Times New Roman"/>
                  <w:sz w:val="20"/>
                  <w:szCs w:val="20"/>
                </w:rPr>
                <w:id w:val="-224839138"/>
                <w14:checkbox>
                  <w14:checked w14:val="0"/>
                  <w14:checkedState w14:val="2612" w14:font="MS Gothic"/>
                  <w14:uncheckedState w14:val="2610" w14:font="MS Gothic"/>
                </w14:checkbox>
              </w:sdtPr>
              <w:sdtEndPr/>
              <w:sdtContent>
                <w:r w:rsidR="00490511">
                  <w:rPr>
                    <w:rFonts w:ascii="MS Gothic" w:eastAsia="MS Gothic" w:hAnsi="MS Gothic" w:hint="eastAsia"/>
                    <w:sz w:val="20"/>
                    <w:szCs w:val="20"/>
                  </w:rPr>
                  <w:t>☐</w:t>
                </w:r>
              </w:sdtContent>
            </w:sdt>
            <w:r w:rsidRPr="00823949">
              <w:rPr>
                <w:rFonts w:ascii="Times New Roman" w:hAnsi="Times New Roman"/>
                <w:sz w:val="20"/>
                <w:szCs w:val="20"/>
              </w:rPr>
              <w:t xml:space="preserve">                 No</w:t>
            </w:r>
            <w:r w:rsidR="00CA18BA">
              <w:rPr>
                <w:rFonts w:ascii="Times New Roman" w:hAnsi="Times New Roman"/>
                <w:sz w:val="20"/>
                <w:szCs w:val="20"/>
              </w:rPr>
              <w:t xml:space="preserve"> </w:t>
            </w:r>
            <w:sdt>
              <w:sdtPr>
                <w:rPr>
                  <w:rFonts w:ascii="Times New Roman" w:hAnsi="Times New Roman"/>
                  <w:sz w:val="20"/>
                  <w:szCs w:val="20"/>
                </w:rPr>
                <w:id w:val="885533696"/>
                <w14:checkbox>
                  <w14:checked w14:val="0"/>
                  <w14:checkedState w14:val="2612" w14:font="MS Gothic"/>
                  <w14:uncheckedState w14:val="2610" w14:font="MS Gothic"/>
                </w14:checkbox>
              </w:sdtPr>
              <w:sdtEndPr/>
              <w:sdtContent>
                <w:r w:rsidR="00B06704">
                  <w:rPr>
                    <w:rFonts w:ascii="MS Gothic" w:eastAsia="MS Gothic" w:hAnsi="MS Gothic" w:hint="eastAsia"/>
                    <w:sz w:val="20"/>
                    <w:szCs w:val="20"/>
                  </w:rPr>
                  <w:t>☐</w:t>
                </w:r>
              </w:sdtContent>
            </w:sdt>
          </w:p>
        </w:tc>
      </w:tr>
      <w:tr w:rsidR="00823949" w:rsidRPr="00823949" w14:paraId="4DD26CEC" w14:textId="77777777" w:rsidTr="00884191">
        <w:tc>
          <w:tcPr>
            <w:tcW w:w="8995" w:type="dxa"/>
            <w:tcBorders>
              <w:bottom w:val="single" w:sz="4" w:space="0" w:color="000000"/>
            </w:tcBorders>
          </w:tcPr>
          <w:p w14:paraId="3F9334DD" w14:textId="529E2D23" w:rsidR="00B06704" w:rsidRDefault="00F9343E" w:rsidP="00D90710">
            <w:pPr>
              <w:spacing w:after="0" w:line="240" w:lineRule="auto"/>
              <w:rPr>
                <w:rFonts w:ascii="Times New Roman" w:hAnsi="Times New Roman"/>
                <w:b/>
                <w:bCs/>
              </w:rPr>
            </w:pPr>
            <w:r w:rsidRPr="00823949">
              <w:rPr>
                <w:rFonts w:ascii="Times New Roman" w:hAnsi="Times New Roman"/>
                <w:iCs/>
                <w:sz w:val="20"/>
                <w:szCs w:val="20"/>
              </w:rPr>
              <w:t xml:space="preserve">If </w:t>
            </w:r>
            <w:proofErr w:type="gramStart"/>
            <w:r w:rsidRPr="00823949">
              <w:rPr>
                <w:rFonts w:ascii="Times New Roman" w:hAnsi="Times New Roman"/>
                <w:iCs/>
                <w:sz w:val="20"/>
                <w:szCs w:val="20"/>
                <w:u w:val="single"/>
              </w:rPr>
              <w:t>Yes</w:t>
            </w:r>
            <w:proofErr w:type="gramEnd"/>
            <w:r w:rsidRPr="00823949">
              <w:rPr>
                <w:rFonts w:ascii="Times New Roman" w:hAnsi="Times New Roman"/>
                <w:iCs/>
                <w:sz w:val="20"/>
                <w:szCs w:val="20"/>
              </w:rPr>
              <w:t xml:space="preserve"> to above question/s, please give details and justify the request for co-funding from the NSF.</w:t>
            </w:r>
          </w:p>
          <w:p w14:paraId="089F5ACF" w14:textId="77777777" w:rsidR="00992E09" w:rsidRDefault="00992E09" w:rsidP="00D90710">
            <w:pPr>
              <w:spacing w:after="0" w:line="240" w:lineRule="auto"/>
              <w:rPr>
                <w:rFonts w:ascii="Times New Roman" w:hAnsi="Times New Roman"/>
                <w:b/>
                <w:bCs/>
              </w:rPr>
            </w:pPr>
          </w:p>
          <w:p w14:paraId="6DACE5CE" w14:textId="77777777" w:rsidR="00B06704" w:rsidRDefault="00B06704" w:rsidP="00D90710">
            <w:pPr>
              <w:spacing w:after="0" w:line="240" w:lineRule="auto"/>
              <w:rPr>
                <w:rFonts w:ascii="Times New Roman" w:hAnsi="Times New Roman"/>
                <w:b/>
                <w:bCs/>
              </w:rPr>
            </w:pPr>
          </w:p>
          <w:p w14:paraId="2501B6E6" w14:textId="4EE621D6" w:rsidR="00B06704" w:rsidRPr="00823949" w:rsidRDefault="00B06704" w:rsidP="00D90710">
            <w:pPr>
              <w:spacing w:after="0" w:line="240" w:lineRule="auto"/>
              <w:rPr>
                <w:rFonts w:ascii="Times New Roman" w:hAnsi="Times New Roman"/>
                <w:b/>
                <w:bCs/>
              </w:rPr>
            </w:pPr>
          </w:p>
        </w:tc>
      </w:tr>
      <w:tr w:rsidR="00823949" w:rsidRPr="00823949" w14:paraId="2029F651" w14:textId="77777777" w:rsidTr="00884191">
        <w:tc>
          <w:tcPr>
            <w:tcW w:w="8995" w:type="dxa"/>
            <w:tcBorders>
              <w:bottom w:val="single" w:sz="4" w:space="0" w:color="000000"/>
            </w:tcBorders>
            <w:shd w:val="pct10" w:color="auto" w:fill="auto"/>
          </w:tcPr>
          <w:p w14:paraId="1CA982A3" w14:textId="77256C08" w:rsidR="00F9343E" w:rsidRPr="00873C88" w:rsidRDefault="00B06704" w:rsidP="000433B1">
            <w:pPr>
              <w:spacing w:after="0" w:line="240" w:lineRule="auto"/>
              <w:rPr>
                <w:rFonts w:ascii="Times New Roman" w:hAnsi="Times New Roman"/>
                <w:b/>
                <w:sz w:val="20"/>
                <w:szCs w:val="20"/>
              </w:rPr>
            </w:pPr>
            <w:r>
              <w:rPr>
                <w:rFonts w:ascii="Times New Roman" w:hAnsi="Times New Roman"/>
                <w:b/>
                <w:sz w:val="20"/>
                <w:szCs w:val="20"/>
              </w:rPr>
              <w:t>12</w:t>
            </w:r>
            <w:r w:rsidR="00F9343E" w:rsidRPr="00873C88">
              <w:rPr>
                <w:rFonts w:ascii="Times New Roman" w:hAnsi="Times New Roman"/>
                <w:b/>
                <w:sz w:val="20"/>
                <w:szCs w:val="20"/>
              </w:rPr>
              <w:t xml:space="preserve">.2 Summary of </w:t>
            </w:r>
            <w:r w:rsidR="004941C1" w:rsidRPr="00873C88">
              <w:rPr>
                <w:rFonts w:ascii="Times New Roman" w:hAnsi="Times New Roman"/>
                <w:b/>
                <w:sz w:val="20"/>
                <w:szCs w:val="20"/>
              </w:rPr>
              <w:t xml:space="preserve">the </w:t>
            </w:r>
            <w:r w:rsidR="00F9343E" w:rsidRPr="00873C88">
              <w:rPr>
                <w:rFonts w:ascii="Times New Roman" w:hAnsi="Times New Roman"/>
                <w:b/>
                <w:sz w:val="20"/>
                <w:szCs w:val="20"/>
              </w:rPr>
              <w:t>Budget</w:t>
            </w:r>
            <w:r w:rsidR="000433B1" w:rsidRPr="00873C88">
              <w:rPr>
                <w:rFonts w:ascii="Times New Roman" w:hAnsi="Times New Roman"/>
                <w:b/>
                <w:sz w:val="20"/>
                <w:szCs w:val="20"/>
              </w:rPr>
              <w:t xml:space="preserve"> for the Sri Lankan</w:t>
            </w:r>
            <w:r w:rsidR="004941C1" w:rsidRPr="00873C88">
              <w:rPr>
                <w:rFonts w:ascii="Times New Roman" w:hAnsi="Times New Roman"/>
                <w:b/>
                <w:sz w:val="20"/>
                <w:szCs w:val="20"/>
              </w:rPr>
              <w:t xml:space="preserve"> </w:t>
            </w:r>
            <w:r w:rsidR="00873C88">
              <w:rPr>
                <w:rFonts w:ascii="Times New Roman" w:hAnsi="Times New Roman"/>
                <w:b/>
                <w:sz w:val="20"/>
                <w:szCs w:val="20"/>
              </w:rPr>
              <w:t>r</w:t>
            </w:r>
            <w:r w:rsidR="004941C1" w:rsidRPr="00873C88">
              <w:rPr>
                <w:rFonts w:ascii="Times New Roman" w:hAnsi="Times New Roman"/>
                <w:b/>
                <w:sz w:val="20"/>
                <w:szCs w:val="20"/>
              </w:rPr>
              <w:t xml:space="preserve">esearch </w:t>
            </w:r>
            <w:r w:rsidR="00873C88">
              <w:rPr>
                <w:rFonts w:ascii="Times New Roman" w:hAnsi="Times New Roman"/>
                <w:b/>
                <w:sz w:val="20"/>
                <w:szCs w:val="20"/>
              </w:rPr>
              <w:t>c</w:t>
            </w:r>
            <w:r w:rsidR="004941C1" w:rsidRPr="00873C88">
              <w:rPr>
                <w:rFonts w:ascii="Times New Roman" w:hAnsi="Times New Roman"/>
                <w:b/>
                <w:sz w:val="20"/>
                <w:szCs w:val="20"/>
              </w:rPr>
              <w:t>omponent</w:t>
            </w:r>
            <w:r w:rsidR="000433B1" w:rsidRPr="00873C88">
              <w:rPr>
                <w:rFonts w:ascii="Times New Roman" w:hAnsi="Times New Roman"/>
                <w:b/>
                <w:sz w:val="20"/>
                <w:szCs w:val="20"/>
              </w:rPr>
              <w:t xml:space="preserve"> </w:t>
            </w:r>
            <w:r w:rsidR="00493796" w:rsidRPr="00873C88">
              <w:rPr>
                <w:rFonts w:ascii="Times New Roman" w:hAnsi="Times New Roman"/>
                <w:b/>
                <w:sz w:val="20"/>
                <w:szCs w:val="20"/>
              </w:rPr>
              <w:t xml:space="preserve">requested from NSF, Sri </w:t>
            </w:r>
            <w:r w:rsidR="00873C88" w:rsidRPr="00873C88">
              <w:rPr>
                <w:rFonts w:ascii="Times New Roman" w:hAnsi="Times New Roman"/>
                <w:b/>
                <w:sz w:val="20"/>
                <w:szCs w:val="20"/>
              </w:rPr>
              <w:t>L</w:t>
            </w:r>
            <w:r w:rsidR="00493796" w:rsidRPr="00873C88">
              <w:rPr>
                <w:rFonts w:ascii="Times New Roman" w:hAnsi="Times New Roman"/>
                <w:b/>
                <w:sz w:val="20"/>
                <w:szCs w:val="20"/>
              </w:rPr>
              <w:t xml:space="preserve">anka </w:t>
            </w:r>
            <w:r w:rsidR="000433B1" w:rsidRPr="00873C88">
              <w:rPr>
                <w:rFonts w:ascii="Times New Roman" w:hAnsi="Times New Roman"/>
                <w:b/>
                <w:sz w:val="20"/>
                <w:szCs w:val="20"/>
              </w:rPr>
              <w:t>(In USD and LKR)</w:t>
            </w:r>
          </w:p>
          <w:p w14:paraId="5990608F" w14:textId="77777777" w:rsidR="00873C88" w:rsidRPr="00873C88" w:rsidRDefault="00873C88" w:rsidP="00873C88">
            <w:pPr>
              <w:spacing w:after="0" w:line="240" w:lineRule="auto"/>
              <w:rPr>
                <w:rFonts w:ascii="Times New Roman" w:hAnsi="Times New Roman"/>
                <w:i/>
                <w:iCs/>
                <w:sz w:val="20"/>
                <w:szCs w:val="20"/>
              </w:rPr>
            </w:pPr>
            <w:r w:rsidRPr="00873C88">
              <w:rPr>
                <w:rFonts w:ascii="Times New Roman" w:hAnsi="Times New Roman"/>
                <w:i/>
                <w:iCs/>
                <w:sz w:val="20"/>
                <w:szCs w:val="20"/>
              </w:rPr>
              <w:t xml:space="preserve">Funds should be requested </w:t>
            </w:r>
            <w:r w:rsidRPr="00873C88">
              <w:rPr>
                <w:rFonts w:ascii="Times New Roman" w:hAnsi="Times New Roman"/>
                <w:i/>
                <w:iCs/>
                <w:sz w:val="20"/>
                <w:szCs w:val="20"/>
                <w:u w:val="single"/>
              </w:rPr>
              <w:t xml:space="preserve">only for essential items </w:t>
            </w:r>
            <w:r w:rsidRPr="00873C88">
              <w:rPr>
                <w:rFonts w:ascii="Times New Roman" w:hAnsi="Times New Roman"/>
                <w:i/>
                <w:iCs/>
                <w:sz w:val="20"/>
                <w:szCs w:val="20"/>
              </w:rPr>
              <w:t>with adequate justification.</w:t>
            </w:r>
          </w:p>
          <w:p w14:paraId="2E056615" w14:textId="777ACCAB" w:rsidR="000433B1" w:rsidRPr="005421FA" w:rsidRDefault="000433B1" w:rsidP="005421FA">
            <w:pPr>
              <w:tabs>
                <w:tab w:val="left" w:pos="360"/>
              </w:tabs>
              <w:spacing w:after="0" w:line="240" w:lineRule="auto"/>
              <w:rPr>
                <w:rFonts w:ascii="Times New Roman" w:hAnsi="Times New Roman" w:cs="Iskoola Pota"/>
                <w:sz w:val="20"/>
                <w:szCs w:val="20"/>
                <w:lang w:bidi="si-LK"/>
              </w:rPr>
            </w:pPr>
          </w:p>
        </w:tc>
      </w:tr>
      <w:tr w:rsidR="00823949" w:rsidRPr="00823949" w14:paraId="211E4769" w14:textId="77777777" w:rsidTr="00884191">
        <w:trPr>
          <w:trHeight w:val="6808"/>
        </w:trPr>
        <w:tc>
          <w:tcPr>
            <w:tcW w:w="8995" w:type="dxa"/>
            <w:tcBorders>
              <w:bottom w:val="single" w:sz="4" w:space="0" w:color="000000"/>
            </w:tcBorders>
            <w:shd w:val="clear" w:color="auto" w:fill="auto"/>
          </w:tcPr>
          <w:tbl>
            <w:tblPr>
              <w:tblpPr w:leftFromText="180" w:rightFromText="180" w:vertAnchor="text" w:horzAnchor="margin" w:tblpY="320"/>
              <w:tblOverlap w:val="neve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970"/>
              <w:gridCol w:w="883"/>
              <w:gridCol w:w="883"/>
              <w:gridCol w:w="971"/>
              <w:gridCol w:w="971"/>
              <w:gridCol w:w="1146"/>
            </w:tblGrid>
            <w:tr w:rsidR="00C7700B" w:rsidRPr="00823949" w14:paraId="24CC2CF4" w14:textId="54AAD115" w:rsidTr="00FA02E8">
              <w:trPr>
                <w:trHeight w:val="349"/>
              </w:trPr>
              <w:tc>
                <w:tcPr>
                  <w:tcW w:w="2631" w:type="dxa"/>
                  <w:shd w:val="clear" w:color="auto" w:fill="A6A6A6" w:themeFill="background1" w:themeFillShade="A6"/>
                </w:tcPr>
                <w:p w14:paraId="0FD26EF4" w14:textId="42F28182" w:rsidR="00C7700B" w:rsidRDefault="00C7700B" w:rsidP="00186615">
                  <w:pPr>
                    <w:spacing w:after="0" w:line="240" w:lineRule="auto"/>
                    <w:ind w:left="270"/>
                    <w:rPr>
                      <w:rFonts w:ascii="Times New Roman" w:hAnsi="Times New Roman"/>
                      <w:b/>
                      <w:bCs/>
                      <w:sz w:val="18"/>
                      <w:szCs w:val="18"/>
                    </w:rPr>
                  </w:pPr>
                  <w:r>
                    <w:rPr>
                      <w:rFonts w:ascii="Times New Roman" w:hAnsi="Times New Roman"/>
                      <w:b/>
                      <w:bCs/>
                      <w:sz w:val="18"/>
                      <w:szCs w:val="18"/>
                    </w:rPr>
                    <w:t>Budget Votes</w:t>
                  </w:r>
                </w:p>
              </w:tc>
              <w:tc>
                <w:tcPr>
                  <w:tcW w:w="1853" w:type="dxa"/>
                  <w:gridSpan w:val="2"/>
                  <w:shd w:val="clear" w:color="auto" w:fill="A6A6A6" w:themeFill="background1" w:themeFillShade="A6"/>
                  <w:vAlign w:val="center"/>
                </w:tcPr>
                <w:p w14:paraId="16F733C0" w14:textId="46B938A5" w:rsidR="00C7700B" w:rsidRPr="008E2B97" w:rsidRDefault="00C7700B" w:rsidP="00186615">
                  <w:pPr>
                    <w:spacing w:after="0" w:line="240" w:lineRule="auto"/>
                    <w:jc w:val="center"/>
                    <w:rPr>
                      <w:rFonts w:ascii="Times New Roman" w:hAnsi="Times New Roman"/>
                      <w:b/>
                      <w:bCs/>
                      <w:sz w:val="18"/>
                      <w:szCs w:val="18"/>
                    </w:rPr>
                  </w:pPr>
                  <w:r w:rsidRPr="008E2B97">
                    <w:rPr>
                      <w:rFonts w:ascii="Times New Roman" w:hAnsi="Times New Roman"/>
                      <w:b/>
                      <w:bCs/>
                      <w:sz w:val="18"/>
                      <w:szCs w:val="18"/>
                    </w:rPr>
                    <w:t>1</w:t>
                  </w:r>
                  <w:r w:rsidRPr="008E2B97">
                    <w:rPr>
                      <w:rFonts w:ascii="Times New Roman" w:hAnsi="Times New Roman"/>
                      <w:b/>
                      <w:bCs/>
                      <w:sz w:val="18"/>
                      <w:szCs w:val="18"/>
                      <w:vertAlign w:val="superscript"/>
                    </w:rPr>
                    <w:t>st</w:t>
                  </w:r>
                  <w:r w:rsidRPr="008E2B97">
                    <w:rPr>
                      <w:rFonts w:ascii="Times New Roman" w:hAnsi="Times New Roman"/>
                      <w:b/>
                      <w:bCs/>
                      <w:sz w:val="18"/>
                      <w:szCs w:val="18"/>
                    </w:rPr>
                    <w:t xml:space="preserve"> Year</w:t>
                  </w:r>
                </w:p>
              </w:tc>
              <w:tc>
                <w:tcPr>
                  <w:tcW w:w="1854" w:type="dxa"/>
                  <w:gridSpan w:val="2"/>
                  <w:shd w:val="clear" w:color="auto" w:fill="A6A6A6" w:themeFill="background1" w:themeFillShade="A6"/>
                  <w:vAlign w:val="center"/>
                </w:tcPr>
                <w:p w14:paraId="24890D91" w14:textId="4ABEE26A" w:rsidR="00C7700B" w:rsidRPr="008E2B97" w:rsidRDefault="00C7700B" w:rsidP="00186615">
                  <w:pPr>
                    <w:spacing w:after="0" w:line="240" w:lineRule="auto"/>
                    <w:jc w:val="center"/>
                    <w:rPr>
                      <w:rFonts w:ascii="Times New Roman" w:hAnsi="Times New Roman"/>
                      <w:b/>
                      <w:bCs/>
                      <w:sz w:val="18"/>
                      <w:szCs w:val="18"/>
                    </w:rPr>
                  </w:pPr>
                  <w:r w:rsidRPr="008E2B97">
                    <w:rPr>
                      <w:rFonts w:ascii="Times New Roman" w:hAnsi="Times New Roman"/>
                      <w:b/>
                      <w:bCs/>
                      <w:sz w:val="18"/>
                      <w:szCs w:val="18"/>
                    </w:rPr>
                    <w:t>2</w:t>
                  </w:r>
                  <w:r w:rsidRPr="008E2B97">
                    <w:rPr>
                      <w:rFonts w:ascii="Times New Roman" w:hAnsi="Times New Roman"/>
                      <w:b/>
                      <w:bCs/>
                      <w:sz w:val="18"/>
                      <w:szCs w:val="18"/>
                      <w:vertAlign w:val="superscript"/>
                    </w:rPr>
                    <w:t>nd</w:t>
                  </w:r>
                  <w:r w:rsidRPr="008E2B97">
                    <w:rPr>
                      <w:rFonts w:ascii="Times New Roman" w:hAnsi="Times New Roman"/>
                      <w:b/>
                      <w:bCs/>
                      <w:sz w:val="18"/>
                      <w:szCs w:val="18"/>
                    </w:rPr>
                    <w:t xml:space="preserve"> Year</w:t>
                  </w:r>
                </w:p>
              </w:tc>
              <w:tc>
                <w:tcPr>
                  <w:tcW w:w="2117" w:type="dxa"/>
                  <w:gridSpan w:val="2"/>
                  <w:shd w:val="clear" w:color="auto" w:fill="A6A6A6" w:themeFill="background1" w:themeFillShade="A6"/>
                </w:tcPr>
                <w:p w14:paraId="3823EF17" w14:textId="6CA1CA47" w:rsidR="00C7700B" w:rsidRDefault="00C7700B" w:rsidP="00186615">
                  <w:pPr>
                    <w:spacing w:after="0" w:line="240" w:lineRule="auto"/>
                    <w:rPr>
                      <w:rFonts w:ascii="Times New Roman" w:hAnsi="Times New Roman"/>
                      <w:b/>
                      <w:bCs/>
                      <w:sz w:val="18"/>
                      <w:szCs w:val="18"/>
                    </w:rPr>
                  </w:pPr>
                  <w:r>
                    <w:rPr>
                      <w:rFonts w:ascii="Times New Roman" w:hAnsi="Times New Roman"/>
                      <w:b/>
                      <w:bCs/>
                      <w:sz w:val="18"/>
                      <w:szCs w:val="18"/>
                    </w:rPr>
                    <w:t xml:space="preserve">       Total</w:t>
                  </w:r>
                </w:p>
              </w:tc>
            </w:tr>
            <w:tr w:rsidR="00884191" w:rsidRPr="00823949" w14:paraId="259A51B1" w14:textId="79F5910A" w:rsidTr="00FA02E8">
              <w:trPr>
                <w:trHeight w:val="349"/>
              </w:trPr>
              <w:tc>
                <w:tcPr>
                  <w:tcW w:w="2631" w:type="dxa"/>
                  <w:shd w:val="clear" w:color="auto" w:fill="D9D9D9" w:themeFill="background1" w:themeFillShade="D9"/>
                </w:tcPr>
                <w:p w14:paraId="38C4FB74" w14:textId="77777777" w:rsidR="00C7700B" w:rsidRDefault="00C7700B" w:rsidP="00C7700B">
                  <w:pPr>
                    <w:spacing w:after="0" w:line="240" w:lineRule="auto"/>
                    <w:ind w:left="270"/>
                    <w:rPr>
                      <w:rFonts w:ascii="Times New Roman" w:hAnsi="Times New Roman"/>
                      <w:b/>
                      <w:bCs/>
                      <w:sz w:val="18"/>
                      <w:szCs w:val="18"/>
                    </w:rPr>
                  </w:pPr>
                </w:p>
              </w:tc>
              <w:tc>
                <w:tcPr>
                  <w:tcW w:w="970" w:type="dxa"/>
                  <w:shd w:val="clear" w:color="auto" w:fill="D9D9D9" w:themeFill="background1" w:themeFillShade="D9"/>
                  <w:vAlign w:val="center"/>
                </w:tcPr>
                <w:p w14:paraId="1601D603" w14:textId="38AF08D9"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USD</w:t>
                  </w:r>
                </w:p>
              </w:tc>
              <w:tc>
                <w:tcPr>
                  <w:tcW w:w="883" w:type="dxa"/>
                  <w:shd w:val="clear" w:color="auto" w:fill="D9D9D9" w:themeFill="background1" w:themeFillShade="D9"/>
                  <w:vAlign w:val="center"/>
                </w:tcPr>
                <w:p w14:paraId="77EF7398" w14:textId="2DF33AD5"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LKR</w:t>
                  </w:r>
                </w:p>
              </w:tc>
              <w:tc>
                <w:tcPr>
                  <w:tcW w:w="883" w:type="dxa"/>
                  <w:shd w:val="clear" w:color="auto" w:fill="D9D9D9" w:themeFill="background1" w:themeFillShade="D9"/>
                  <w:vAlign w:val="center"/>
                </w:tcPr>
                <w:p w14:paraId="3926D60A" w14:textId="43B9A6E7"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USD</w:t>
                  </w:r>
                </w:p>
              </w:tc>
              <w:tc>
                <w:tcPr>
                  <w:tcW w:w="971" w:type="dxa"/>
                  <w:shd w:val="clear" w:color="auto" w:fill="D9D9D9" w:themeFill="background1" w:themeFillShade="D9"/>
                  <w:vAlign w:val="center"/>
                </w:tcPr>
                <w:p w14:paraId="383281FC" w14:textId="4444C502" w:rsidR="00C7700B" w:rsidRPr="008E2B97"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LKR</w:t>
                  </w:r>
                </w:p>
              </w:tc>
              <w:tc>
                <w:tcPr>
                  <w:tcW w:w="971" w:type="dxa"/>
                  <w:shd w:val="clear" w:color="auto" w:fill="D9D9D9" w:themeFill="background1" w:themeFillShade="D9"/>
                  <w:vAlign w:val="center"/>
                </w:tcPr>
                <w:p w14:paraId="04B16C74" w14:textId="418A69E1" w:rsidR="00C7700B"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USD</w:t>
                  </w:r>
                </w:p>
              </w:tc>
              <w:tc>
                <w:tcPr>
                  <w:tcW w:w="1146" w:type="dxa"/>
                  <w:shd w:val="clear" w:color="auto" w:fill="D9D9D9" w:themeFill="background1" w:themeFillShade="D9"/>
                  <w:vAlign w:val="center"/>
                </w:tcPr>
                <w:p w14:paraId="5CCA1694" w14:textId="760CB9DF" w:rsidR="00C7700B" w:rsidRDefault="00C7700B" w:rsidP="00C7700B">
                  <w:pPr>
                    <w:spacing w:after="0" w:line="240" w:lineRule="auto"/>
                    <w:jc w:val="center"/>
                    <w:rPr>
                      <w:rFonts w:ascii="Times New Roman" w:hAnsi="Times New Roman"/>
                      <w:b/>
                      <w:bCs/>
                      <w:sz w:val="18"/>
                      <w:szCs w:val="18"/>
                    </w:rPr>
                  </w:pPr>
                  <w:r w:rsidRPr="008E2B97">
                    <w:rPr>
                      <w:rFonts w:ascii="Times New Roman" w:hAnsi="Times New Roman"/>
                      <w:b/>
                      <w:bCs/>
                      <w:sz w:val="16"/>
                      <w:szCs w:val="16"/>
                    </w:rPr>
                    <w:t>LKR</w:t>
                  </w:r>
                </w:p>
              </w:tc>
            </w:tr>
            <w:tr w:rsidR="00C7700B" w:rsidRPr="00823949" w14:paraId="01A715C3" w14:textId="1E8D1358" w:rsidTr="00FA02E8">
              <w:trPr>
                <w:trHeight w:val="295"/>
              </w:trPr>
              <w:tc>
                <w:tcPr>
                  <w:tcW w:w="2631" w:type="dxa"/>
                  <w:shd w:val="clear" w:color="auto" w:fill="D9D9D9" w:themeFill="background1" w:themeFillShade="D9"/>
                </w:tcPr>
                <w:p w14:paraId="4FB81FD1" w14:textId="1F0E8082" w:rsidR="00C7700B" w:rsidRPr="00823949" w:rsidRDefault="00C7700B" w:rsidP="00186615">
                  <w:pPr>
                    <w:numPr>
                      <w:ilvl w:val="0"/>
                      <w:numId w:val="2"/>
                    </w:numPr>
                    <w:spacing w:after="0" w:line="240" w:lineRule="auto"/>
                    <w:ind w:left="270" w:hanging="270"/>
                    <w:rPr>
                      <w:rFonts w:ascii="Times New Roman" w:hAnsi="Times New Roman"/>
                      <w:b/>
                      <w:bCs/>
                      <w:sz w:val="18"/>
                      <w:szCs w:val="18"/>
                    </w:rPr>
                  </w:pPr>
                  <w:r w:rsidRPr="00186615">
                    <w:rPr>
                      <w:rFonts w:ascii="Times New Roman" w:hAnsi="Times New Roman"/>
                      <w:b/>
                      <w:bCs/>
                      <w:sz w:val="18"/>
                      <w:szCs w:val="18"/>
                    </w:rPr>
                    <w:t>Personnel</w:t>
                  </w:r>
                </w:p>
              </w:tc>
              <w:tc>
                <w:tcPr>
                  <w:tcW w:w="970" w:type="dxa"/>
                  <w:shd w:val="clear" w:color="auto" w:fill="auto"/>
                  <w:vAlign w:val="center"/>
                </w:tcPr>
                <w:p w14:paraId="65A986AA" w14:textId="36B5A45A" w:rsidR="00C7700B" w:rsidRPr="008E2B97" w:rsidRDefault="00C7700B" w:rsidP="00186615">
                  <w:pPr>
                    <w:spacing w:after="0" w:line="240" w:lineRule="auto"/>
                    <w:jc w:val="center"/>
                    <w:rPr>
                      <w:rFonts w:ascii="Times New Roman" w:hAnsi="Times New Roman"/>
                      <w:b/>
                      <w:bCs/>
                      <w:sz w:val="16"/>
                      <w:szCs w:val="16"/>
                    </w:rPr>
                  </w:pPr>
                </w:p>
              </w:tc>
              <w:tc>
                <w:tcPr>
                  <w:tcW w:w="883" w:type="dxa"/>
                  <w:shd w:val="clear" w:color="auto" w:fill="auto"/>
                  <w:vAlign w:val="center"/>
                </w:tcPr>
                <w:p w14:paraId="33A01D9F" w14:textId="784CD5DE" w:rsidR="00C7700B" w:rsidRPr="008E2B97" w:rsidRDefault="00C7700B" w:rsidP="00186615">
                  <w:pPr>
                    <w:spacing w:after="0" w:line="240" w:lineRule="auto"/>
                    <w:jc w:val="center"/>
                    <w:rPr>
                      <w:rFonts w:ascii="Times New Roman" w:hAnsi="Times New Roman"/>
                      <w:b/>
                      <w:bCs/>
                      <w:sz w:val="16"/>
                      <w:szCs w:val="16"/>
                    </w:rPr>
                  </w:pPr>
                </w:p>
              </w:tc>
              <w:tc>
                <w:tcPr>
                  <w:tcW w:w="883" w:type="dxa"/>
                  <w:shd w:val="clear" w:color="auto" w:fill="auto"/>
                  <w:vAlign w:val="center"/>
                </w:tcPr>
                <w:p w14:paraId="209D2BE3" w14:textId="27309CCB" w:rsidR="00C7700B" w:rsidRPr="008E2B97" w:rsidRDefault="00C7700B" w:rsidP="00186615">
                  <w:pPr>
                    <w:spacing w:after="0" w:line="240" w:lineRule="auto"/>
                    <w:jc w:val="center"/>
                    <w:rPr>
                      <w:rFonts w:ascii="Times New Roman" w:hAnsi="Times New Roman"/>
                      <w:b/>
                      <w:bCs/>
                      <w:sz w:val="16"/>
                      <w:szCs w:val="16"/>
                    </w:rPr>
                  </w:pPr>
                </w:p>
              </w:tc>
              <w:tc>
                <w:tcPr>
                  <w:tcW w:w="971" w:type="dxa"/>
                  <w:shd w:val="clear" w:color="auto" w:fill="auto"/>
                  <w:vAlign w:val="center"/>
                </w:tcPr>
                <w:p w14:paraId="48A9761C" w14:textId="316FC04A" w:rsidR="00C7700B" w:rsidRPr="008E2B97" w:rsidRDefault="00C7700B" w:rsidP="00186615">
                  <w:pPr>
                    <w:spacing w:after="0" w:line="240" w:lineRule="auto"/>
                    <w:jc w:val="center"/>
                    <w:rPr>
                      <w:rFonts w:ascii="Times New Roman" w:hAnsi="Times New Roman"/>
                      <w:b/>
                      <w:bCs/>
                      <w:sz w:val="16"/>
                      <w:szCs w:val="16"/>
                    </w:rPr>
                  </w:pPr>
                </w:p>
              </w:tc>
              <w:tc>
                <w:tcPr>
                  <w:tcW w:w="971" w:type="dxa"/>
                  <w:shd w:val="clear" w:color="auto" w:fill="auto"/>
                </w:tcPr>
                <w:p w14:paraId="6CF52732" w14:textId="77777777" w:rsidR="00C7700B" w:rsidRPr="008E2B97" w:rsidRDefault="00C7700B" w:rsidP="00186615">
                  <w:pPr>
                    <w:spacing w:after="0" w:line="240" w:lineRule="auto"/>
                    <w:jc w:val="center"/>
                    <w:rPr>
                      <w:rFonts w:ascii="Times New Roman" w:hAnsi="Times New Roman"/>
                      <w:b/>
                      <w:bCs/>
                      <w:sz w:val="16"/>
                      <w:szCs w:val="16"/>
                    </w:rPr>
                  </w:pPr>
                </w:p>
              </w:tc>
              <w:tc>
                <w:tcPr>
                  <w:tcW w:w="1146" w:type="dxa"/>
                </w:tcPr>
                <w:p w14:paraId="252BC739" w14:textId="77777777" w:rsidR="00C7700B" w:rsidRPr="008E2B97" w:rsidRDefault="00C7700B" w:rsidP="00186615">
                  <w:pPr>
                    <w:spacing w:after="0" w:line="240" w:lineRule="auto"/>
                    <w:jc w:val="center"/>
                    <w:rPr>
                      <w:rFonts w:ascii="Times New Roman" w:hAnsi="Times New Roman"/>
                      <w:b/>
                      <w:bCs/>
                      <w:sz w:val="16"/>
                      <w:szCs w:val="16"/>
                    </w:rPr>
                  </w:pPr>
                </w:p>
              </w:tc>
            </w:tr>
            <w:tr w:rsidR="00C7700B" w:rsidRPr="00823949" w14:paraId="767A561A" w14:textId="6C55C71B" w:rsidTr="00FA02E8">
              <w:trPr>
                <w:trHeight w:val="313"/>
              </w:trPr>
              <w:tc>
                <w:tcPr>
                  <w:tcW w:w="2631" w:type="dxa"/>
                  <w:shd w:val="clear" w:color="auto" w:fill="D9D9D9" w:themeFill="background1" w:themeFillShade="D9"/>
                  <w:vAlign w:val="center"/>
                </w:tcPr>
                <w:p w14:paraId="16CBAAD1" w14:textId="538255B2" w:rsidR="00C7700B" w:rsidRPr="002A7E53" w:rsidRDefault="00C7700B" w:rsidP="00186615">
                  <w:pPr>
                    <w:spacing w:after="0" w:line="240" w:lineRule="auto"/>
                    <w:ind w:left="70"/>
                    <w:rPr>
                      <w:rFonts w:ascii="Times New Roman" w:hAnsi="Times New Roman"/>
                      <w:b/>
                      <w:bCs/>
                      <w:sz w:val="18"/>
                      <w:szCs w:val="18"/>
                    </w:rPr>
                  </w:pPr>
                  <w:r w:rsidRPr="002A7E53">
                    <w:rPr>
                      <w:rFonts w:ascii="Times New Roman" w:hAnsi="Times New Roman"/>
                      <w:b/>
                      <w:bCs/>
                      <w:sz w:val="18"/>
                      <w:szCs w:val="18"/>
                    </w:rPr>
                    <w:t xml:space="preserve">Research Student* </w:t>
                  </w:r>
                </w:p>
              </w:tc>
              <w:tc>
                <w:tcPr>
                  <w:tcW w:w="970" w:type="dxa"/>
                </w:tcPr>
                <w:p w14:paraId="1E64CB26" w14:textId="77777777" w:rsidR="00C7700B" w:rsidRPr="00823949" w:rsidRDefault="00C7700B" w:rsidP="00186615">
                  <w:pPr>
                    <w:spacing w:after="0" w:line="240" w:lineRule="auto"/>
                    <w:rPr>
                      <w:rFonts w:ascii="Times New Roman" w:hAnsi="Times New Roman"/>
                      <w:sz w:val="18"/>
                      <w:szCs w:val="18"/>
                    </w:rPr>
                  </w:pPr>
                </w:p>
              </w:tc>
              <w:tc>
                <w:tcPr>
                  <w:tcW w:w="883" w:type="dxa"/>
                </w:tcPr>
                <w:p w14:paraId="1BD245A0" w14:textId="77777777" w:rsidR="00C7700B" w:rsidRPr="00823949" w:rsidRDefault="00C7700B" w:rsidP="00186615">
                  <w:pPr>
                    <w:spacing w:after="0" w:line="240" w:lineRule="auto"/>
                    <w:rPr>
                      <w:rFonts w:ascii="Times New Roman" w:hAnsi="Times New Roman"/>
                      <w:sz w:val="18"/>
                      <w:szCs w:val="18"/>
                    </w:rPr>
                  </w:pPr>
                </w:p>
              </w:tc>
              <w:tc>
                <w:tcPr>
                  <w:tcW w:w="883" w:type="dxa"/>
                </w:tcPr>
                <w:p w14:paraId="6CC5D647" w14:textId="77777777" w:rsidR="00C7700B" w:rsidRPr="00823949" w:rsidRDefault="00C7700B" w:rsidP="00186615">
                  <w:pPr>
                    <w:spacing w:after="0" w:line="240" w:lineRule="auto"/>
                    <w:rPr>
                      <w:rFonts w:ascii="Times New Roman" w:hAnsi="Times New Roman"/>
                      <w:sz w:val="18"/>
                      <w:szCs w:val="18"/>
                    </w:rPr>
                  </w:pPr>
                </w:p>
              </w:tc>
              <w:tc>
                <w:tcPr>
                  <w:tcW w:w="971" w:type="dxa"/>
                </w:tcPr>
                <w:p w14:paraId="7CBA42BF" w14:textId="77777777" w:rsidR="00C7700B" w:rsidRPr="00823949" w:rsidRDefault="00C7700B" w:rsidP="00186615">
                  <w:pPr>
                    <w:spacing w:after="0" w:line="240" w:lineRule="auto"/>
                    <w:rPr>
                      <w:rFonts w:ascii="Times New Roman" w:hAnsi="Times New Roman"/>
                      <w:sz w:val="18"/>
                      <w:szCs w:val="18"/>
                    </w:rPr>
                  </w:pPr>
                </w:p>
              </w:tc>
              <w:tc>
                <w:tcPr>
                  <w:tcW w:w="971" w:type="dxa"/>
                </w:tcPr>
                <w:p w14:paraId="322CF509" w14:textId="77777777" w:rsidR="00C7700B" w:rsidRPr="00823949" w:rsidRDefault="00C7700B" w:rsidP="00186615">
                  <w:pPr>
                    <w:spacing w:after="0" w:line="240" w:lineRule="auto"/>
                    <w:rPr>
                      <w:rFonts w:ascii="Times New Roman" w:hAnsi="Times New Roman"/>
                      <w:sz w:val="18"/>
                      <w:szCs w:val="18"/>
                    </w:rPr>
                  </w:pPr>
                </w:p>
              </w:tc>
              <w:tc>
                <w:tcPr>
                  <w:tcW w:w="1146" w:type="dxa"/>
                </w:tcPr>
                <w:p w14:paraId="31C446E7" w14:textId="77777777" w:rsidR="00C7700B" w:rsidRPr="00823949" w:rsidRDefault="00C7700B" w:rsidP="00186615">
                  <w:pPr>
                    <w:spacing w:after="0" w:line="240" w:lineRule="auto"/>
                    <w:rPr>
                      <w:rFonts w:ascii="Times New Roman" w:hAnsi="Times New Roman"/>
                      <w:sz w:val="18"/>
                      <w:szCs w:val="18"/>
                    </w:rPr>
                  </w:pPr>
                </w:p>
              </w:tc>
            </w:tr>
            <w:tr w:rsidR="00C7700B" w:rsidRPr="00823949" w14:paraId="09B4A726" w14:textId="495EEB10" w:rsidTr="00FA02E8">
              <w:trPr>
                <w:trHeight w:val="259"/>
              </w:trPr>
              <w:tc>
                <w:tcPr>
                  <w:tcW w:w="2631" w:type="dxa"/>
                  <w:shd w:val="clear" w:color="auto" w:fill="D9D9D9" w:themeFill="background1" w:themeFillShade="D9"/>
                  <w:vAlign w:val="center"/>
                </w:tcPr>
                <w:p w14:paraId="4E461376" w14:textId="77777777" w:rsidR="00C7700B" w:rsidRPr="002A7E53" w:rsidRDefault="00C7700B" w:rsidP="00186615">
                  <w:pPr>
                    <w:spacing w:after="0" w:line="240" w:lineRule="auto"/>
                    <w:ind w:left="70"/>
                    <w:rPr>
                      <w:rFonts w:ascii="Times New Roman" w:hAnsi="Times New Roman"/>
                      <w:b/>
                      <w:bCs/>
                      <w:sz w:val="18"/>
                      <w:szCs w:val="18"/>
                    </w:rPr>
                  </w:pPr>
                  <w:r w:rsidRPr="002A7E53">
                    <w:rPr>
                      <w:rFonts w:ascii="Times New Roman" w:hAnsi="Times New Roman"/>
                      <w:b/>
                      <w:bCs/>
                      <w:sz w:val="18"/>
                      <w:szCs w:val="18"/>
                    </w:rPr>
                    <w:t>Technical Assistant</w:t>
                  </w:r>
                </w:p>
              </w:tc>
              <w:tc>
                <w:tcPr>
                  <w:tcW w:w="970" w:type="dxa"/>
                </w:tcPr>
                <w:p w14:paraId="716584FC" w14:textId="77777777" w:rsidR="00C7700B" w:rsidRPr="00823949" w:rsidRDefault="00C7700B" w:rsidP="00186615">
                  <w:pPr>
                    <w:spacing w:after="0" w:line="240" w:lineRule="auto"/>
                    <w:rPr>
                      <w:rFonts w:ascii="Times New Roman" w:hAnsi="Times New Roman"/>
                      <w:sz w:val="18"/>
                      <w:szCs w:val="18"/>
                    </w:rPr>
                  </w:pPr>
                </w:p>
              </w:tc>
              <w:tc>
                <w:tcPr>
                  <w:tcW w:w="883" w:type="dxa"/>
                </w:tcPr>
                <w:p w14:paraId="5EAB9FB2" w14:textId="77777777" w:rsidR="00C7700B" w:rsidRPr="00823949" w:rsidRDefault="00C7700B" w:rsidP="00186615">
                  <w:pPr>
                    <w:spacing w:after="0" w:line="240" w:lineRule="auto"/>
                    <w:rPr>
                      <w:rFonts w:ascii="Times New Roman" w:hAnsi="Times New Roman"/>
                      <w:sz w:val="18"/>
                      <w:szCs w:val="18"/>
                    </w:rPr>
                  </w:pPr>
                </w:p>
              </w:tc>
              <w:tc>
                <w:tcPr>
                  <w:tcW w:w="883" w:type="dxa"/>
                </w:tcPr>
                <w:p w14:paraId="791A5C15" w14:textId="77777777" w:rsidR="00C7700B" w:rsidRPr="00823949" w:rsidRDefault="00C7700B" w:rsidP="00186615">
                  <w:pPr>
                    <w:spacing w:after="0" w:line="240" w:lineRule="auto"/>
                    <w:rPr>
                      <w:rFonts w:ascii="Times New Roman" w:hAnsi="Times New Roman"/>
                      <w:sz w:val="18"/>
                      <w:szCs w:val="18"/>
                    </w:rPr>
                  </w:pPr>
                </w:p>
              </w:tc>
              <w:tc>
                <w:tcPr>
                  <w:tcW w:w="971" w:type="dxa"/>
                </w:tcPr>
                <w:p w14:paraId="034B8B77" w14:textId="77777777" w:rsidR="00C7700B" w:rsidRPr="00823949" w:rsidRDefault="00C7700B" w:rsidP="00186615">
                  <w:pPr>
                    <w:spacing w:after="0" w:line="240" w:lineRule="auto"/>
                    <w:rPr>
                      <w:rFonts w:ascii="Times New Roman" w:hAnsi="Times New Roman"/>
                      <w:sz w:val="18"/>
                      <w:szCs w:val="18"/>
                    </w:rPr>
                  </w:pPr>
                </w:p>
              </w:tc>
              <w:tc>
                <w:tcPr>
                  <w:tcW w:w="971" w:type="dxa"/>
                </w:tcPr>
                <w:p w14:paraId="51266608" w14:textId="77777777" w:rsidR="00C7700B" w:rsidRPr="00823949" w:rsidRDefault="00C7700B" w:rsidP="00186615">
                  <w:pPr>
                    <w:spacing w:after="0" w:line="240" w:lineRule="auto"/>
                    <w:rPr>
                      <w:rFonts w:ascii="Times New Roman" w:hAnsi="Times New Roman"/>
                      <w:sz w:val="18"/>
                      <w:szCs w:val="18"/>
                    </w:rPr>
                  </w:pPr>
                </w:p>
              </w:tc>
              <w:tc>
                <w:tcPr>
                  <w:tcW w:w="1146" w:type="dxa"/>
                </w:tcPr>
                <w:p w14:paraId="596CACD0" w14:textId="77777777" w:rsidR="00C7700B" w:rsidRPr="00823949" w:rsidRDefault="00C7700B" w:rsidP="00186615">
                  <w:pPr>
                    <w:spacing w:after="0" w:line="240" w:lineRule="auto"/>
                    <w:rPr>
                      <w:rFonts w:ascii="Times New Roman" w:hAnsi="Times New Roman"/>
                      <w:sz w:val="18"/>
                      <w:szCs w:val="18"/>
                    </w:rPr>
                  </w:pPr>
                </w:p>
              </w:tc>
            </w:tr>
            <w:tr w:rsidR="00C7700B" w:rsidRPr="00823949" w14:paraId="66C63C7E" w14:textId="783B032E" w:rsidTr="00FA02E8">
              <w:trPr>
                <w:trHeight w:val="268"/>
              </w:trPr>
              <w:tc>
                <w:tcPr>
                  <w:tcW w:w="2631" w:type="dxa"/>
                  <w:shd w:val="clear" w:color="auto" w:fill="D9D9D9" w:themeFill="background1" w:themeFillShade="D9"/>
                  <w:vAlign w:val="center"/>
                </w:tcPr>
                <w:p w14:paraId="727D1CF1" w14:textId="57530E2A" w:rsidR="00C7700B" w:rsidRPr="002A7E53" w:rsidRDefault="00C7700B" w:rsidP="00186615">
                  <w:pPr>
                    <w:spacing w:after="0" w:line="240" w:lineRule="auto"/>
                    <w:ind w:left="70"/>
                    <w:rPr>
                      <w:rFonts w:ascii="Times New Roman" w:hAnsi="Times New Roman"/>
                      <w:sz w:val="18"/>
                      <w:szCs w:val="18"/>
                    </w:rPr>
                  </w:pPr>
                  <w:proofErr w:type="spellStart"/>
                  <w:r w:rsidRPr="002A7E53">
                    <w:rPr>
                      <w:rFonts w:ascii="Times New Roman" w:hAnsi="Times New Roman"/>
                      <w:b/>
                      <w:bCs/>
                      <w:sz w:val="18"/>
                      <w:szCs w:val="18"/>
                    </w:rPr>
                    <w:t>Labo</w:t>
                  </w:r>
                  <w:r w:rsidR="00884191">
                    <w:rPr>
                      <w:rFonts w:ascii="Times New Roman" w:hAnsi="Times New Roman"/>
                      <w:b/>
                      <w:bCs/>
                      <w:sz w:val="18"/>
                      <w:szCs w:val="18"/>
                    </w:rPr>
                    <w:t>u</w:t>
                  </w:r>
                  <w:r w:rsidRPr="002A7E53">
                    <w:rPr>
                      <w:rFonts w:ascii="Times New Roman" w:hAnsi="Times New Roman"/>
                      <w:b/>
                      <w:bCs/>
                      <w:sz w:val="18"/>
                      <w:szCs w:val="18"/>
                    </w:rPr>
                    <w:t>rer</w:t>
                  </w:r>
                  <w:proofErr w:type="spellEnd"/>
                  <w:r w:rsidRPr="002A7E53">
                    <w:rPr>
                      <w:rFonts w:ascii="Times New Roman" w:hAnsi="Times New Roman"/>
                      <w:b/>
                      <w:bCs/>
                      <w:sz w:val="18"/>
                      <w:szCs w:val="18"/>
                    </w:rPr>
                    <w:t>/Other</w:t>
                  </w:r>
                </w:p>
              </w:tc>
              <w:tc>
                <w:tcPr>
                  <w:tcW w:w="970" w:type="dxa"/>
                </w:tcPr>
                <w:p w14:paraId="44CC35F9" w14:textId="77777777" w:rsidR="00C7700B" w:rsidRPr="00823949" w:rsidRDefault="00C7700B" w:rsidP="00186615">
                  <w:pPr>
                    <w:spacing w:after="0" w:line="240" w:lineRule="auto"/>
                    <w:rPr>
                      <w:rFonts w:ascii="Times New Roman" w:hAnsi="Times New Roman"/>
                      <w:sz w:val="18"/>
                      <w:szCs w:val="18"/>
                    </w:rPr>
                  </w:pPr>
                </w:p>
              </w:tc>
              <w:tc>
                <w:tcPr>
                  <w:tcW w:w="883" w:type="dxa"/>
                </w:tcPr>
                <w:p w14:paraId="693F6500" w14:textId="77777777" w:rsidR="00C7700B" w:rsidRPr="00823949" w:rsidRDefault="00C7700B" w:rsidP="00186615">
                  <w:pPr>
                    <w:spacing w:after="0" w:line="240" w:lineRule="auto"/>
                    <w:rPr>
                      <w:rFonts w:ascii="Times New Roman" w:hAnsi="Times New Roman"/>
                      <w:sz w:val="18"/>
                      <w:szCs w:val="18"/>
                    </w:rPr>
                  </w:pPr>
                </w:p>
              </w:tc>
              <w:tc>
                <w:tcPr>
                  <w:tcW w:w="883" w:type="dxa"/>
                </w:tcPr>
                <w:p w14:paraId="40129F25" w14:textId="77777777" w:rsidR="00C7700B" w:rsidRPr="00823949" w:rsidRDefault="00C7700B" w:rsidP="00186615">
                  <w:pPr>
                    <w:spacing w:after="0" w:line="240" w:lineRule="auto"/>
                    <w:rPr>
                      <w:rFonts w:ascii="Times New Roman" w:hAnsi="Times New Roman"/>
                      <w:sz w:val="18"/>
                      <w:szCs w:val="18"/>
                    </w:rPr>
                  </w:pPr>
                </w:p>
              </w:tc>
              <w:tc>
                <w:tcPr>
                  <w:tcW w:w="971" w:type="dxa"/>
                </w:tcPr>
                <w:p w14:paraId="257028BB" w14:textId="77777777" w:rsidR="00C7700B" w:rsidRPr="00823949" w:rsidRDefault="00C7700B" w:rsidP="00186615">
                  <w:pPr>
                    <w:spacing w:after="0" w:line="240" w:lineRule="auto"/>
                    <w:rPr>
                      <w:rFonts w:ascii="Times New Roman" w:hAnsi="Times New Roman"/>
                      <w:sz w:val="18"/>
                      <w:szCs w:val="18"/>
                    </w:rPr>
                  </w:pPr>
                </w:p>
              </w:tc>
              <w:tc>
                <w:tcPr>
                  <w:tcW w:w="971" w:type="dxa"/>
                </w:tcPr>
                <w:p w14:paraId="3F1BB11A" w14:textId="77777777" w:rsidR="00C7700B" w:rsidRPr="00823949" w:rsidRDefault="00C7700B" w:rsidP="00186615">
                  <w:pPr>
                    <w:spacing w:after="0" w:line="240" w:lineRule="auto"/>
                    <w:rPr>
                      <w:rFonts w:ascii="Times New Roman" w:hAnsi="Times New Roman"/>
                      <w:sz w:val="18"/>
                      <w:szCs w:val="18"/>
                    </w:rPr>
                  </w:pPr>
                </w:p>
              </w:tc>
              <w:tc>
                <w:tcPr>
                  <w:tcW w:w="1146" w:type="dxa"/>
                </w:tcPr>
                <w:p w14:paraId="0AF606C8" w14:textId="77777777" w:rsidR="00C7700B" w:rsidRPr="00823949" w:rsidRDefault="00C7700B" w:rsidP="00186615">
                  <w:pPr>
                    <w:spacing w:after="0" w:line="240" w:lineRule="auto"/>
                    <w:rPr>
                      <w:rFonts w:ascii="Times New Roman" w:hAnsi="Times New Roman"/>
                      <w:sz w:val="18"/>
                      <w:szCs w:val="18"/>
                    </w:rPr>
                  </w:pPr>
                </w:p>
              </w:tc>
            </w:tr>
            <w:tr w:rsidR="00C7700B" w:rsidRPr="00823949" w14:paraId="13E3647C" w14:textId="31E16493" w:rsidTr="00FA02E8">
              <w:trPr>
                <w:trHeight w:val="259"/>
              </w:trPr>
              <w:tc>
                <w:tcPr>
                  <w:tcW w:w="2631" w:type="dxa"/>
                  <w:shd w:val="clear" w:color="auto" w:fill="A6A6A6" w:themeFill="background1" w:themeFillShade="A6"/>
                  <w:vAlign w:val="center"/>
                </w:tcPr>
                <w:p w14:paraId="5E0B8AC2" w14:textId="77777777" w:rsidR="00C7700B" w:rsidRPr="008E2B97" w:rsidRDefault="00C7700B" w:rsidP="00186615">
                  <w:pPr>
                    <w:pStyle w:val="ListParagraph"/>
                    <w:spacing w:after="0" w:line="240" w:lineRule="auto"/>
                    <w:ind w:hanging="650"/>
                    <w:rPr>
                      <w:rFonts w:ascii="Times New Roman" w:hAnsi="Times New Roman"/>
                      <w:b/>
                      <w:bCs/>
                      <w:sz w:val="18"/>
                      <w:szCs w:val="18"/>
                    </w:rPr>
                  </w:pPr>
                  <w:r>
                    <w:rPr>
                      <w:rFonts w:ascii="Times New Roman" w:hAnsi="Times New Roman"/>
                      <w:b/>
                      <w:bCs/>
                      <w:sz w:val="18"/>
                      <w:szCs w:val="18"/>
                    </w:rPr>
                    <w:t>Sub Total (Personnel)</w:t>
                  </w:r>
                </w:p>
              </w:tc>
              <w:tc>
                <w:tcPr>
                  <w:tcW w:w="970" w:type="dxa"/>
                  <w:shd w:val="clear" w:color="auto" w:fill="A6A6A6" w:themeFill="background1" w:themeFillShade="A6"/>
                </w:tcPr>
                <w:p w14:paraId="7BD71E46" w14:textId="77777777" w:rsidR="00C7700B" w:rsidRPr="00823949" w:rsidRDefault="00C7700B" w:rsidP="00186615">
                  <w:pPr>
                    <w:spacing w:after="0" w:line="240" w:lineRule="auto"/>
                    <w:rPr>
                      <w:rFonts w:ascii="Times New Roman" w:hAnsi="Times New Roman"/>
                      <w:sz w:val="18"/>
                      <w:szCs w:val="18"/>
                    </w:rPr>
                  </w:pPr>
                </w:p>
              </w:tc>
              <w:tc>
                <w:tcPr>
                  <w:tcW w:w="883" w:type="dxa"/>
                  <w:shd w:val="clear" w:color="auto" w:fill="A6A6A6" w:themeFill="background1" w:themeFillShade="A6"/>
                </w:tcPr>
                <w:p w14:paraId="06B14F8E" w14:textId="77777777" w:rsidR="00C7700B" w:rsidRPr="00823949" w:rsidRDefault="00C7700B" w:rsidP="00186615">
                  <w:pPr>
                    <w:spacing w:after="0" w:line="240" w:lineRule="auto"/>
                    <w:rPr>
                      <w:rFonts w:ascii="Times New Roman" w:hAnsi="Times New Roman"/>
                      <w:sz w:val="18"/>
                      <w:szCs w:val="18"/>
                    </w:rPr>
                  </w:pPr>
                </w:p>
              </w:tc>
              <w:tc>
                <w:tcPr>
                  <w:tcW w:w="883" w:type="dxa"/>
                  <w:shd w:val="clear" w:color="auto" w:fill="A6A6A6" w:themeFill="background1" w:themeFillShade="A6"/>
                </w:tcPr>
                <w:p w14:paraId="5B45B242" w14:textId="77777777" w:rsidR="00C7700B" w:rsidRPr="00823949" w:rsidRDefault="00C7700B" w:rsidP="00186615">
                  <w:pPr>
                    <w:spacing w:after="0" w:line="240" w:lineRule="auto"/>
                    <w:rPr>
                      <w:rFonts w:ascii="Times New Roman" w:hAnsi="Times New Roman"/>
                      <w:sz w:val="18"/>
                      <w:szCs w:val="18"/>
                    </w:rPr>
                  </w:pPr>
                </w:p>
              </w:tc>
              <w:tc>
                <w:tcPr>
                  <w:tcW w:w="971" w:type="dxa"/>
                  <w:shd w:val="clear" w:color="auto" w:fill="A6A6A6" w:themeFill="background1" w:themeFillShade="A6"/>
                </w:tcPr>
                <w:p w14:paraId="1BD4663F" w14:textId="77777777" w:rsidR="00C7700B" w:rsidRPr="00823949" w:rsidRDefault="00C7700B" w:rsidP="00186615">
                  <w:pPr>
                    <w:spacing w:after="0" w:line="240" w:lineRule="auto"/>
                    <w:rPr>
                      <w:rFonts w:ascii="Times New Roman" w:hAnsi="Times New Roman"/>
                      <w:sz w:val="18"/>
                      <w:szCs w:val="18"/>
                    </w:rPr>
                  </w:pPr>
                </w:p>
              </w:tc>
              <w:tc>
                <w:tcPr>
                  <w:tcW w:w="971" w:type="dxa"/>
                  <w:shd w:val="clear" w:color="auto" w:fill="A6A6A6" w:themeFill="background1" w:themeFillShade="A6"/>
                </w:tcPr>
                <w:p w14:paraId="4DEAF054" w14:textId="77777777" w:rsidR="00C7700B" w:rsidRPr="00823949" w:rsidRDefault="00C7700B" w:rsidP="00186615">
                  <w:pPr>
                    <w:spacing w:after="0" w:line="240" w:lineRule="auto"/>
                    <w:rPr>
                      <w:rFonts w:ascii="Times New Roman" w:hAnsi="Times New Roman"/>
                      <w:sz w:val="18"/>
                      <w:szCs w:val="18"/>
                    </w:rPr>
                  </w:pPr>
                </w:p>
              </w:tc>
              <w:tc>
                <w:tcPr>
                  <w:tcW w:w="1146" w:type="dxa"/>
                  <w:shd w:val="clear" w:color="auto" w:fill="A6A6A6" w:themeFill="background1" w:themeFillShade="A6"/>
                </w:tcPr>
                <w:p w14:paraId="2EDC1B3E" w14:textId="77777777" w:rsidR="00C7700B" w:rsidRPr="00823949" w:rsidRDefault="00C7700B" w:rsidP="00186615">
                  <w:pPr>
                    <w:spacing w:after="0" w:line="240" w:lineRule="auto"/>
                    <w:rPr>
                      <w:rFonts w:ascii="Times New Roman" w:hAnsi="Times New Roman"/>
                      <w:sz w:val="18"/>
                      <w:szCs w:val="18"/>
                    </w:rPr>
                  </w:pPr>
                </w:p>
              </w:tc>
            </w:tr>
            <w:tr w:rsidR="00C7700B" w:rsidRPr="00823949" w14:paraId="37782913" w14:textId="1BBBFF74" w:rsidTr="00FA02E8">
              <w:trPr>
                <w:trHeight w:val="442"/>
              </w:trPr>
              <w:tc>
                <w:tcPr>
                  <w:tcW w:w="2631" w:type="dxa"/>
                  <w:shd w:val="clear" w:color="auto" w:fill="D9D9D9" w:themeFill="background1" w:themeFillShade="D9"/>
                  <w:vAlign w:val="center"/>
                </w:tcPr>
                <w:p w14:paraId="79C4039D" w14:textId="620BADCF" w:rsidR="00C7700B" w:rsidRPr="00EC1AA3" w:rsidRDefault="00C7700B" w:rsidP="00186615">
                  <w:pPr>
                    <w:pStyle w:val="ListParagraph"/>
                    <w:numPr>
                      <w:ilvl w:val="0"/>
                      <w:numId w:val="2"/>
                    </w:numPr>
                    <w:spacing w:after="0" w:line="240" w:lineRule="auto"/>
                    <w:rPr>
                      <w:rFonts w:ascii="Times New Roman" w:hAnsi="Times New Roman"/>
                      <w:b/>
                      <w:bCs/>
                      <w:sz w:val="18"/>
                      <w:szCs w:val="18"/>
                    </w:rPr>
                  </w:pPr>
                  <w:r>
                    <w:rPr>
                      <w:rFonts w:ascii="Times New Roman" w:hAnsi="Times New Roman"/>
                      <w:b/>
                      <w:bCs/>
                      <w:sz w:val="18"/>
                      <w:szCs w:val="18"/>
                    </w:rPr>
                    <w:t>Equipment</w:t>
                  </w:r>
                </w:p>
              </w:tc>
              <w:tc>
                <w:tcPr>
                  <w:tcW w:w="970" w:type="dxa"/>
                  <w:shd w:val="clear" w:color="auto" w:fill="auto"/>
                </w:tcPr>
                <w:p w14:paraId="6FCBA5F4" w14:textId="77777777" w:rsidR="00C7700B" w:rsidRPr="00823949" w:rsidRDefault="00C7700B" w:rsidP="00186615">
                  <w:pPr>
                    <w:spacing w:after="0" w:line="240" w:lineRule="auto"/>
                    <w:rPr>
                      <w:rFonts w:ascii="Times New Roman" w:hAnsi="Times New Roman"/>
                      <w:sz w:val="18"/>
                      <w:szCs w:val="18"/>
                    </w:rPr>
                  </w:pPr>
                </w:p>
              </w:tc>
              <w:tc>
                <w:tcPr>
                  <w:tcW w:w="883" w:type="dxa"/>
                  <w:shd w:val="clear" w:color="auto" w:fill="auto"/>
                </w:tcPr>
                <w:p w14:paraId="72AA6EA9" w14:textId="77777777" w:rsidR="00C7700B" w:rsidRPr="00823949" w:rsidRDefault="00C7700B" w:rsidP="00186615">
                  <w:pPr>
                    <w:spacing w:after="0" w:line="240" w:lineRule="auto"/>
                    <w:rPr>
                      <w:rFonts w:ascii="Times New Roman" w:hAnsi="Times New Roman"/>
                      <w:sz w:val="18"/>
                      <w:szCs w:val="18"/>
                    </w:rPr>
                  </w:pPr>
                </w:p>
              </w:tc>
              <w:tc>
                <w:tcPr>
                  <w:tcW w:w="883" w:type="dxa"/>
                  <w:shd w:val="clear" w:color="auto" w:fill="auto"/>
                </w:tcPr>
                <w:p w14:paraId="0F642E54" w14:textId="77777777" w:rsidR="00C7700B" w:rsidRPr="00823949" w:rsidRDefault="00C7700B" w:rsidP="00186615">
                  <w:pPr>
                    <w:spacing w:after="0" w:line="240" w:lineRule="auto"/>
                    <w:rPr>
                      <w:rFonts w:ascii="Times New Roman" w:hAnsi="Times New Roman"/>
                      <w:sz w:val="18"/>
                      <w:szCs w:val="18"/>
                    </w:rPr>
                  </w:pPr>
                </w:p>
              </w:tc>
              <w:tc>
                <w:tcPr>
                  <w:tcW w:w="971" w:type="dxa"/>
                  <w:shd w:val="clear" w:color="auto" w:fill="auto"/>
                </w:tcPr>
                <w:p w14:paraId="1151F368" w14:textId="77777777" w:rsidR="00C7700B" w:rsidRPr="00823949" w:rsidRDefault="00C7700B" w:rsidP="00186615">
                  <w:pPr>
                    <w:spacing w:after="0" w:line="240" w:lineRule="auto"/>
                    <w:rPr>
                      <w:rFonts w:ascii="Times New Roman" w:hAnsi="Times New Roman"/>
                      <w:sz w:val="18"/>
                      <w:szCs w:val="18"/>
                    </w:rPr>
                  </w:pPr>
                </w:p>
              </w:tc>
              <w:tc>
                <w:tcPr>
                  <w:tcW w:w="971" w:type="dxa"/>
                  <w:shd w:val="clear" w:color="auto" w:fill="auto"/>
                </w:tcPr>
                <w:p w14:paraId="790B097E" w14:textId="77777777" w:rsidR="00C7700B" w:rsidRPr="00823949" w:rsidRDefault="00C7700B" w:rsidP="00186615">
                  <w:pPr>
                    <w:spacing w:after="0" w:line="240" w:lineRule="auto"/>
                    <w:rPr>
                      <w:rFonts w:ascii="Times New Roman" w:hAnsi="Times New Roman"/>
                      <w:sz w:val="18"/>
                      <w:szCs w:val="18"/>
                    </w:rPr>
                  </w:pPr>
                </w:p>
              </w:tc>
              <w:tc>
                <w:tcPr>
                  <w:tcW w:w="1146" w:type="dxa"/>
                </w:tcPr>
                <w:p w14:paraId="1643CB47" w14:textId="77777777" w:rsidR="00C7700B" w:rsidRPr="00823949" w:rsidRDefault="00C7700B" w:rsidP="00186615">
                  <w:pPr>
                    <w:spacing w:after="0" w:line="240" w:lineRule="auto"/>
                    <w:rPr>
                      <w:rFonts w:ascii="Times New Roman" w:hAnsi="Times New Roman"/>
                      <w:sz w:val="18"/>
                      <w:szCs w:val="18"/>
                    </w:rPr>
                  </w:pPr>
                </w:p>
              </w:tc>
            </w:tr>
            <w:tr w:rsidR="00C7700B" w:rsidRPr="00823949" w14:paraId="7FC2720A" w14:textId="752F492C" w:rsidTr="00FA02E8">
              <w:trPr>
                <w:trHeight w:val="340"/>
              </w:trPr>
              <w:tc>
                <w:tcPr>
                  <w:tcW w:w="2631" w:type="dxa"/>
                  <w:shd w:val="clear" w:color="auto" w:fill="D9D9D9" w:themeFill="background1" w:themeFillShade="D9"/>
                </w:tcPr>
                <w:p w14:paraId="200CAA53" w14:textId="77777777" w:rsidR="00C7700B" w:rsidRDefault="00C7700B" w:rsidP="00186615">
                  <w:pPr>
                    <w:numPr>
                      <w:ilvl w:val="0"/>
                      <w:numId w:val="2"/>
                    </w:numPr>
                    <w:spacing w:before="120" w:after="0" w:line="240" w:lineRule="auto"/>
                    <w:ind w:left="270" w:hanging="270"/>
                    <w:rPr>
                      <w:rFonts w:ascii="Times New Roman" w:hAnsi="Times New Roman"/>
                      <w:sz w:val="18"/>
                      <w:szCs w:val="18"/>
                    </w:rPr>
                  </w:pPr>
                  <w:r w:rsidRPr="00823949">
                    <w:rPr>
                      <w:rFonts w:ascii="Times New Roman" w:hAnsi="Times New Roman"/>
                      <w:b/>
                      <w:bCs/>
                      <w:sz w:val="18"/>
                      <w:szCs w:val="18"/>
                    </w:rPr>
                    <w:t>Consumables</w:t>
                  </w:r>
                </w:p>
                <w:p w14:paraId="63255757" w14:textId="3154DF70" w:rsidR="00C7700B" w:rsidRPr="00C60117" w:rsidRDefault="00C7700B" w:rsidP="00186615">
                  <w:pPr>
                    <w:spacing w:before="120" w:after="0" w:line="240" w:lineRule="auto"/>
                    <w:ind w:left="270"/>
                    <w:rPr>
                      <w:rFonts w:ascii="Times New Roman" w:hAnsi="Times New Roman"/>
                      <w:sz w:val="2"/>
                      <w:szCs w:val="2"/>
                    </w:rPr>
                  </w:pPr>
                </w:p>
              </w:tc>
              <w:tc>
                <w:tcPr>
                  <w:tcW w:w="970" w:type="dxa"/>
                </w:tcPr>
                <w:p w14:paraId="2A9486C3" w14:textId="77777777" w:rsidR="00C7700B" w:rsidRPr="00823949" w:rsidRDefault="00C7700B" w:rsidP="00186615">
                  <w:pPr>
                    <w:spacing w:before="120" w:after="0" w:line="240" w:lineRule="auto"/>
                    <w:rPr>
                      <w:rFonts w:ascii="Times New Roman" w:hAnsi="Times New Roman"/>
                      <w:sz w:val="18"/>
                      <w:szCs w:val="18"/>
                    </w:rPr>
                  </w:pPr>
                </w:p>
              </w:tc>
              <w:tc>
                <w:tcPr>
                  <w:tcW w:w="883" w:type="dxa"/>
                </w:tcPr>
                <w:p w14:paraId="1F02BEBC" w14:textId="77777777" w:rsidR="00C7700B" w:rsidRPr="00823949" w:rsidRDefault="00C7700B" w:rsidP="00186615">
                  <w:pPr>
                    <w:spacing w:before="120" w:after="0" w:line="240" w:lineRule="auto"/>
                    <w:rPr>
                      <w:rFonts w:ascii="Times New Roman" w:hAnsi="Times New Roman"/>
                      <w:sz w:val="18"/>
                      <w:szCs w:val="18"/>
                    </w:rPr>
                  </w:pPr>
                </w:p>
              </w:tc>
              <w:tc>
                <w:tcPr>
                  <w:tcW w:w="883" w:type="dxa"/>
                </w:tcPr>
                <w:p w14:paraId="475BE83F" w14:textId="77777777" w:rsidR="00C7700B" w:rsidRPr="00823949" w:rsidRDefault="00C7700B" w:rsidP="00186615">
                  <w:pPr>
                    <w:spacing w:before="120" w:after="0" w:line="240" w:lineRule="auto"/>
                    <w:rPr>
                      <w:rFonts w:ascii="Times New Roman" w:hAnsi="Times New Roman"/>
                      <w:sz w:val="18"/>
                      <w:szCs w:val="18"/>
                    </w:rPr>
                  </w:pPr>
                </w:p>
              </w:tc>
              <w:tc>
                <w:tcPr>
                  <w:tcW w:w="971" w:type="dxa"/>
                </w:tcPr>
                <w:p w14:paraId="2BE98A56" w14:textId="77777777" w:rsidR="00C7700B" w:rsidRPr="00823949" w:rsidRDefault="00C7700B" w:rsidP="00186615">
                  <w:pPr>
                    <w:spacing w:before="120" w:after="0" w:line="240" w:lineRule="auto"/>
                    <w:rPr>
                      <w:rFonts w:ascii="Times New Roman" w:hAnsi="Times New Roman"/>
                      <w:sz w:val="18"/>
                      <w:szCs w:val="18"/>
                    </w:rPr>
                  </w:pPr>
                </w:p>
              </w:tc>
              <w:tc>
                <w:tcPr>
                  <w:tcW w:w="971" w:type="dxa"/>
                </w:tcPr>
                <w:p w14:paraId="54081DAD" w14:textId="77777777" w:rsidR="00C7700B" w:rsidRPr="00823949" w:rsidRDefault="00C7700B" w:rsidP="00186615">
                  <w:pPr>
                    <w:spacing w:before="120" w:after="0" w:line="240" w:lineRule="auto"/>
                    <w:rPr>
                      <w:rFonts w:ascii="Times New Roman" w:hAnsi="Times New Roman"/>
                      <w:sz w:val="18"/>
                      <w:szCs w:val="18"/>
                    </w:rPr>
                  </w:pPr>
                </w:p>
              </w:tc>
              <w:tc>
                <w:tcPr>
                  <w:tcW w:w="1146" w:type="dxa"/>
                </w:tcPr>
                <w:p w14:paraId="32171492" w14:textId="77777777" w:rsidR="00C7700B" w:rsidRPr="00823949" w:rsidRDefault="00C7700B" w:rsidP="00186615">
                  <w:pPr>
                    <w:spacing w:before="120" w:after="0" w:line="240" w:lineRule="auto"/>
                    <w:rPr>
                      <w:rFonts w:ascii="Times New Roman" w:hAnsi="Times New Roman"/>
                      <w:sz w:val="18"/>
                      <w:szCs w:val="18"/>
                    </w:rPr>
                  </w:pPr>
                </w:p>
              </w:tc>
            </w:tr>
            <w:tr w:rsidR="00C7700B" w:rsidRPr="00823949" w14:paraId="1E6EDE47" w14:textId="32B64638" w:rsidTr="00FA02E8">
              <w:trPr>
                <w:trHeight w:val="327"/>
              </w:trPr>
              <w:tc>
                <w:tcPr>
                  <w:tcW w:w="2631" w:type="dxa"/>
                  <w:shd w:val="clear" w:color="auto" w:fill="D9D9D9" w:themeFill="background1" w:themeFillShade="D9"/>
                </w:tcPr>
                <w:p w14:paraId="03B01697" w14:textId="3EC6B8BA" w:rsidR="00C7700B" w:rsidRPr="00823949" w:rsidRDefault="00C7700B" w:rsidP="00186615">
                  <w:pPr>
                    <w:numPr>
                      <w:ilvl w:val="0"/>
                      <w:numId w:val="2"/>
                    </w:numPr>
                    <w:spacing w:after="0" w:line="240" w:lineRule="auto"/>
                    <w:ind w:left="270" w:hanging="270"/>
                    <w:rPr>
                      <w:rFonts w:ascii="Times New Roman" w:hAnsi="Times New Roman"/>
                      <w:b/>
                      <w:bCs/>
                      <w:sz w:val="18"/>
                      <w:szCs w:val="18"/>
                    </w:rPr>
                  </w:pPr>
                  <w:r>
                    <w:rPr>
                      <w:rFonts w:ascii="Times New Roman" w:hAnsi="Times New Roman"/>
                      <w:b/>
                      <w:bCs/>
                      <w:sz w:val="18"/>
                      <w:szCs w:val="18"/>
                    </w:rPr>
                    <w:t>Outsourcing services</w:t>
                  </w:r>
                </w:p>
              </w:tc>
              <w:tc>
                <w:tcPr>
                  <w:tcW w:w="970" w:type="dxa"/>
                </w:tcPr>
                <w:p w14:paraId="155F6272" w14:textId="77777777" w:rsidR="00C7700B" w:rsidRPr="00823949" w:rsidRDefault="00C7700B" w:rsidP="00186615">
                  <w:pPr>
                    <w:spacing w:after="0" w:line="240" w:lineRule="auto"/>
                    <w:rPr>
                      <w:rFonts w:ascii="Times New Roman" w:hAnsi="Times New Roman"/>
                      <w:sz w:val="18"/>
                      <w:szCs w:val="18"/>
                    </w:rPr>
                  </w:pPr>
                </w:p>
              </w:tc>
              <w:tc>
                <w:tcPr>
                  <w:tcW w:w="883" w:type="dxa"/>
                </w:tcPr>
                <w:p w14:paraId="07505CC0" w14:textId="77777777" w:rsidR="00C7700B" w:rsidRPr="00823949" w:rsidRDefault="00C7700B" w:rsidP="00186615">
                  <w:pPr>
                    <w:spacing w:after="0" w:line="240" w:lineRule="auto"/>
                    <w:rPr>
                      <w:rFonts w:ascii="Times New Roman" w:hAnsi="Times New Roman"/>
                      <w:sz w:val="18"/>
                      <w:szCs w:val="18"/>
                    </w:rPr>
                  </w:pPr>
                </w:p>
              </w:tc>
              <w:tc>
                <w:tcPr>
                  <w:tcW w:w="883" w:type="dxa"/>
                </w:tcPr>
                <w:p w14:paraId="3102E11B" w14:textId="77777777" w:rsidR="00C7700B" w:rsidRPr="00823949" w:rsidRDefault="00C7700B" w:rsidP="00186615">
                  <w:pPr>
                    <w:spacing w:after="0" w:line="240" w:lineRule="auto"/>
                    <w:rPr>
                      <w:rFonts w:ascii="Times New Roman" w:hAnsi="Times New Roman"/>
                      <w:sz w:val="18"/>
                      <w:szCs w:val="18"/>
                    </w:rPr>
                  </w:pPr>
                </w:p>
              </w:tc>
              <w:tc>
                <w:tcPr>
                  <w:tcW w:w="971" w:type="dxa"/>
                </w:tcPr>
                <w:p w14:paraId="56829ADB" w14:textId="77777777" w:rsidR="00C7700B" w:rsidRPr="00823949" w:rsidRDefault="00C7700B" w:rsidP="00186615">
                  <w:pPr>
                    <w:spacing w:after="0" w:line="240" w:lineRule="auto"/>
                    <w:rPr>
                      <w:rFonts w:ascii="Times New Roman" w:hAnsi="Times New Roman"/>
                      <w:sz w:val="18"/>
                      <w:szCs w:val="18"/>
                    </w:rPr>
                  </w:pPr>
                </w:p>
              </w:tc>
              <w:tc>
                <w:tcPr>
                  <w:tcW w:w="971" w:type="dxa"/>
                </w:tcPr>
                <w:p w14:paraId="1B508C2E" w14:textId="77777777" w:rsidR="00C7700B" w:rsidRPr="00823949" w:rsidRDefault="00C7700B" w:rsidP="00186615">
                  <w:pPr>
                    <w:spacing w:after="0" w:line="240" w:lineRule="auto"/>
                    <w:rPr>
                      <w:rFonts w:ascii="Times New Roman" w:hAnsi="Times New Roman"/>
                      <w:sz w:val="18"/>
                      <w:szCs w:val="18"/>
                    </w:rPr>
                  </w:pPr>
                </w:p>
              </w:tc>
              <w:tc>
                <w:tcPr>
                  <w:tcW w:w="1146" w:type="dxa"/>
                </w:tcPr>
                <w:p w14:paraId="15B0B374" w14:textId="77777777" w:rsidR="00C7700B" w:rsidRPr="00823949" w:rsidRDefault="00C7700B" w:rsidP="00186615">
                  <w:pPr>
                    <w:spacing w:after="0" w:line="240" w:lineRule="auto"/>
                    <w:rPr>
                      <w:rFonts w:ascii="Times New Roman" w:hAnsi="Times New Roman"/>
                      <w:sz w:val="18"/>
                      <w:szCs w:val="18"/>
                    </w:rPr>
                  </w:pPr>
                </w:p>
              </w:tc>
            </w:tr>
            <w:tr w:rsidR="00C7700B" w:rsidRPr="00823949" w14:paraId="51ACFBAD" w14:textId="27CCB430" w:rsidTr="00FA02E8">
              <w:tc>
                <w:tcPr>
                  <w:tcW w:w="2631" w:type="dxa"/>
                  <w:shd w:val="clear" w:color="auto" w:fill="D9D9D9" w:themeFill="background1" w:themeFillShade="D9"/>
                </w:tcPr>
                <w:p w14:paraId="524F53F4" w14:textId="77777777" w:rsidR="00C7700B" w:rsidRDefault="00C7700B" w:rsidP="00186615">
                  <w:pPr>
                    <w:numPr>
                      <w:ilvl w:val="0"/>
                      <w:numId w:val="2"/>
                    </w:numPr>
                    <w:spacing w:after="0" w:line="240" w:lineRule="auto"/>
                    <w:ind w:left="270" w:hanging="270"/>
                    <w:rPr>
                      <w:rFonts w:ascii="Times New Roman" w:hAnsi="Times New Roman"/>
                      <w:b/>
                      <w:bCs/>
                      <w:sz w:val="18"/>
                      <w:szCs w:val="18"/>
                    </w:rPr>
                  </w:pPr>
                  <w:r w:rsidRPr="00823949">
                    <w:rPr>
                      <w:rFonts w:ascii="Times New Roman" w:hAnsi="Times New Roman"/>
                      <w:b/>
                      <w:bCs/>
                      <w:sz w:val="18"/>
                      <w:szCs w:val="18"/>
                    </w:rPr>
                    <w:t>Travel &amp; Subsistence within Sri Lanka</w:t>
                  </w:r>
                </w:p>
                <w:p w14:paraId="55B9A851" w14:textId="264F7BDB" w:rsidR="00C7700B" w:rsidRPr="00C60117" w:rsidRDefault="00C7700B" w:rsidP="00186615">
                  <w:pPr>
                    <w:spacing w:after="0" w:line="240" w:lineRule="auto"/>
                    <w:ind w:left="270"/>
                    <w:rPr>
                      <w:rFonts w:ascii="Times New Roman" w:hAnsi="Times New Roman"/>
                      <w:b/>
                      <w:bCs/>
                      <w:sz w:val="12"/>
                      <w:szCs w:val="12"/>
                    </w:rPr>
                  </w:pPr>
                </w:p>
              </w:tc>
              <w:tc>
                <w:tcPr>
                  <w:tcW w:w="970" w:type="dxa"/>
                </w:tcPr>
                <w:p w14:paraId="4E7B0B69" w14:textId="77777777" w:rsidR="00C7700B" w:rsidRPr="00823949" w:rsidRDefault="00C7700B" w:rsidP="00186615">
                  <w:pPr>
                    <w:spacing w:before="120" w:after="0" w:line="240" w:lineRule="auto"/>
                    <w:rPr>
                      <w:rFonts w:ascii="Times New Roman" w:hAnsi="Times New Roman"/>
                      <w:sz w:val="18"/>
                      <w:szCs w:val="18"/>
                    </w:rPr>
                  </w:pPr>
                </w:p>
              </w:tc>
              <w:tc>
                <w:tcPr>
                  <w:tcW w:w="883" w:type="dxa"/>
                </w:tcPr>
                <w:p w14:paraId="617188C5" w14:textId="77777777" w:rsidR="00C7700B" w:rsidRPr="00823949" w:rsidRDefault="00C7700B" w:rsidP="00186615">
                  <w:pPr>
                    <w:spacing w:before="120" w:after="0" w:line="240" w:lineRule="auto"/>
                    <w:rPr>
                      <w:rFonts w:ascii="Times New Roman" w:hAnsi="Times New Roman"/>
                      <w:sz w:val="18"/>
                      <w:szCs w:val="18"/>
                    </w:rPr>
                  </w:pPr>
                </w:p>
              </w:tc>
              <w:tc>
                <w:tcPr>
                  <w:tcW w:w="883" w:type="dxa"/>
                </w:tcPr>
                <w:p w14:paraId="5B98CE4C" w14:textId="77777777" w:rsidR="00C7700B" w:rsidRPr="00823949" w:rsidRDefault="00C7700B" w:rsidP="00186615">
                  <w:pPr>
                    <w:spacing w:before="120" w:after="0" w:line="240" w:lineRule="auto"/>
                    <w:rPr>
                      <w:rFonts w:ascii="Times New Roman" w:hAnsi="Times New Roman"/>
                      <w:sz w:val="18"/>
                      <w:szCs w:val="18"/>
                    </w:rPr>
                  </w:pPr>
                </w:p>
              </w:tc>
              <w:tc>
                <w:tcPr>
                  <w:tcW w:w="971" w:type="dxa"/>
                </w:tcPr>
                <w:p w14:paraId="102F268F" w14:textId="77777777" w:rsidR="00C7700B" w:rsidRPr="00823949" w:rsidRDefault="00C7700B" w:rsidP="00186615">
                  <w:pPr>
                    <w:spacing w:before="120" w:after="0" w:line="240" w:lineRule="auto"/>
                    <w:rPr>
                      <w:rFonts w:ascii="Times New Roman" w:hAnsi="Times New Roman"/>
                      <w:sz w:val="18"/>
                      <w:szCs w:val="18"/>
                    </w:rPr>
                  </w:pPr>
                </w:p>
              </w:tc>
              <w:tc>
                <w:tcPr>
                  <w:tcW w:w="971" w:type="dxa"/>
                </w:tcPr>
                <w:p w14:paraId="2317588E" w14:textId="77777777" w:rsidR="00C7700B" w:rsidRPr="00823949" w:rsidRDefault="00C7700B" w:rsidP="00186615">
                  <w:pPr>
                    <w:spacing w:before="120" w:after="0" w:line="240" w:lineRule="auto"/>
                    <w:rPr>
                      <w:rFonts w:ascii="Times New Roman" w:hAnsi="Times New Roman"/>
                      <w:sz w:val="18"/>
                      <w:szCs w:val="18"/>
                    </w:rPr>
                  </w:pPr>
                </w:p>
              </w:tc>
              <w:tc>
                <w:tcPr>
                  <w:tcW w:w="1146" w:type="dxa"/>
                </w:tcPr>
                <w:p w14:paraId="732964EF" w14:textId="77777777" w:rsidR="00C7700B" w:rsidRPr="00823949" w:rsidRDefault="00C7700B" w:rsidP="00186615">
                  <w:pPr>
                    <w:spacing w:before="120" w:after="0" w:line="240" w:lineRule="auto"/>
                    <w:rPr>
                      <w:rFonts w:ascii="Times New Roman" w:hAnsi="Times New Roman"/>
                      <w:sz w:val="18"/>
                      <w:szCs w:val="18"/>
                    </w:rPr>
                  </w:pPr>
                </w:p>
              </w:tc>
            </w:tr>
            <w:tr w:rsidR="00C7700B" w:rsidRPr="00823949" w14:paraId="02DDEAA9" w14:textId="394DA401" w:rsidTr="00FA02E8">
              <w:tc>
                <w:tcPr>
                  <w:tcW w:w="2631" w:type="dxa"/>
                  <w:shd w:val="clear" w:color="auto" w:fill="D9D9D9" w:themeFill="background1" w:themeFillShade="D9"/>
                </w:tcPr>
                <w:p w14:paraId="7052425C" w14:textId="77777777" w:rsidR="00C7700B" w:rsidRDefault="00C7700B" w:rsidP="00186615">
                  <w:pPr>
                    <w:numPr>
                      <w:ilvl w:val="0"/>
                      <w:numId w:val="2"/>
                    </w:numPr>
                    <w:spacing w:after="0" w:line="240" w:lineRule="auto"/>
                    <w:ind w:left="270" w:hanging="270"/>
                    <w:rPr>
                      <w:rFonts w:ascii="Times New Roman" w:hAnsi="Times New Roman"/>
                      <w:b/>
                      <w:bCs/>
                      <w:sz w:val="18"/>
                      <w:szCs w:val="18"/>
                    </w:rPr>
                  </w:pPr>
                  <w:r w:rsidRPr="00823949">
                    <w:rPr>
                      <w:rFonts w:ascii="Times New Roman" w:hAnsi="Times New Roman"/>
                      <w:b/>
                      <w:bCs/>
                      <w:sz w:val="18"/>
                      <w:szCs w:val="18"/>
                    </w:rPr>
                    <w:t>Postgraduate registration fees</w:t>
                  </w:r>
                </w:p>
                <w:p w14:paraId="3A35DCD3" w14:textId="485497D9" w:rsidR="00C7700B" w:rsidRPr="00C60117" w:rsidRDefault="00C7700B" w:rsidP="00186615">
                  <w:pPr>
                    <w:spacing w:after="0" w:line="240" w:lineRule="auto"/>
                    <w:ind w:left="270"/>
                    <w:rPr>
                      <w:rFonts w:ascii="Times New Roman" w:hAnsi="Times New Roman"/>
                      <w:b/>
                      <w:bCs/>
                      <w:sz w:val="12"/>
                      <w:szCs w:val="12"/>
                    </w:rPr>
                  </w:pPr>
                </w:p>
              </w:tc>
              <w:tc>
                <w:tcPr>
                  <w:tcW w:w="970" w:type="dxa"/>
                </w:tcPr>
                <w:p w14:paraId="3F654FF6" w14:textId="77777777" w:rsidR="00C7700B" w:rsidRPr="00823949" w:rsidRDefault="00C7700B" w:rsidP="00186615">
                  <w:pPr>
                    <w:spacing w:before="120" w:after="0" w:line="240" w:lineRule="auto"/>
                    <w:rPr>
                      <w:rFonts w:ascii="Times New Roman" w:hAnsi="Times New Roman"/>
                      <w:sz w:val="18"/>
                      <w:szCs w:val="18"/>
                    </w:rPr>
                  </w:pPr>
                </w:p>
              </w:tc>
              <w:tc>
                <w:tcPr>
                  <w:tcW w:w="883" w:type="dxa"/>
                </w:tcPr>
                <w:p w14:paraId="2CB96AE2" w14:textId="77777777" w:rsidR="00C7700B" w:rsidRPr="00823949" w:rsidRDefault="00C7700B" w:rsidP="00186615">
                  <w:pPr>
                    <w:spacing w:before="120" w:after="0" w:line="240" w:lineRule="auto"/>
                    <w:rPr>
                      <w:rFonts w:ascii="Times New Roman" w:hAnsi="Times New Roman"/>
                      <w:sz w:val="18"/>
                      <w:szCs w:val="18"/>
                    </w:rPr>
                  </w:pPr>
                </w:p>
              </w:tc>
              <w:tc>
                <w:tcPr>
                  <w:tcW w:w="883" w:type="dxa"/>
                </w:tcPr>
                <w:p w14:paraId="604623C3" w14:textId="77777777" w:rsidR="00C7700B" w:rsidRPr="00823949" w:rsidRDefault="00C7700B" w:rsidP="00186615">
                  <w:pPr>
                    <w:spacing w:before="120" w:after="0" w:line="240" w:lineRule="auto"/>
                    <w:rPr>
                      <w:rFonts w:ascii="Times New Roman" w:hAnsi="Times New Roman"/>
                      <w:sz w:val="18"/>
                      <w:szCs w:val="18"/>
                    </w:rPr>
                  </w:pPr>
                </w:p>
              </w:tc>
              <w:tc>
                <w:tcPr>
                  <w:tcW w:w="971" w:type="dxa"/>
                </w:tcPr>
                <w:p w14:paraId="7DD6CA80" w14:textId="77777777" w:rsidR="00C7700B" w:rsidRPr="00823949" w:rsidRDefault="00C7700B" w:rsidP="00186615">
                  <w:pPr>
                    <w:spacing w:before="120" w:after="0" w:line="240" w:lineRule="auto"/>
                    <w:rPr>
                      <w:rFonts w:ascii="Times New Roman" w:hAnsi="Times New Roman"/>
                      <w:sz w:val="18"/>
                      <w:szCs w:val="18"/>
                    </w:rPr>
                  </w:pPr>
                </w:p>
              </w:tc>
              <w:tc>
                <w:tcPr>
                  <w:tcW w:w="971" w:type="dxa"/>
                </w:tcPr>
                <w:p w14:paraId="7B45A343" w14:textId="77777777" w:rsidR="00C7700B" w:rsidRPr="00823949" w:rsidRDefault="00C7700B" w:rsidP="00186615">
                  <w:pPr>
                    <w:spacing w:before="120" w:after="0" w:line="240" w:lineRule="auto"/>
                    <w:rPr>
                      <w:rFonts w:ascii="Times New Roman" w:hAnsi="Times New Roman"/>
                      <w:sz w:val="18"/>
                      <w:szCs w:val="18"/>
                    </w:rPr>
                  </w:pPr>
                </w:p>
              </w:tc>
              <w:tc>
                <w:tcPr>
                  <w:tcW w:w="1146" w:type="dxa"/>
                </w:tcPr>
                <w:p w14:paraId="72999FBD" w14:textId="77777777" w:rsidR="00C7700B" w:rsidRPr="00823949" w:rsidRDefault="00C7700B" w:rsidP="00186615">
                  <w:pPr>
                    <w:spacing w:before="120" w:after="0" w:line="240" w:lineRule="auto"/>
                    <w:rPr>
                      <w:rFonts w:ascii="Times New Roman" w:hAnsi="Times New Roman"/>
                      <w:sz w:val="18"/>
                      <w:szCs w:val="18"/>
                    </w:rPr>
                  </w:pPr>
                </w:p>
              </w:tc>
            </w:tr>
            <w:tr w:rsidR="00C7700B" w:rsidRPr="00823949" w14:paraId="0B792809" w14:textId="21B9FFD8" w:rsidTr="00FA02E8">
              <w:trPr>
                <w:trHeight w:val="379"/>
              </w:trPr>
              <w:tc>
                <w:tcPr>
                  <w:tcW w:w="2631" w:type="dxa"/>
                  <w:tcBorders>
                    <w:bottom w:val="single" w:sz="4" w:space="0" w:color="000000"/>
                  </w:tcBorders>
                  <w:shd w:val="clear" w:color="auto" w:fill="D9D9D9" w:themeFill="background1" w:themeFillShade="D9"/>
                </w:tcPr>
                <w:p w14:paraId="4DF5EEE2" w14:textId="77777777" w:rsidR="00C7700B" w:rsidRDefault="00C7700B" w:rsidP="00186615">
                  <w:pPr>
                    <w:numPr>
                      <w:ilvl w:val="0"/>
                      <w:numId w:val="2"/>
                    </w:numPr>
                    <w:spacing w:before="120" w:after="0" w:line="240" w:lineRule="auto"/>
                    <w:ind w:left="270" w:hanging="270"/>
                    <w:rPr>
                      <w:rFonts w:ascii="Times New Roman" w:hAnsi="Times New Roman"/>
                      <w:b/>
                      <w:bCs/>
                      <w:sz w:val="18"/>
                      <w:szCs w:val="18"/>
                    </w:rPr>
                  </w:pPr>
                  <w:r w:rsidRPr="00823949">
                    <w:rPr>
                      <w:rFonts w:ascii="Times New Roman" w:hAnsi="Times New Roman"/>
                      <w:b/>
                      <w:bCs/>
                      <w:sz w:val="18"/>
                      <w:szCs w:val="18"/>
                    </w:rPr>
                    <w:t>Miscellaneous</w:t>
                  </w:r>
                </w:p>
                <w:p w14:paraId="631935A1" w14:textId="36AE0B58" w:rsidR="00C7700B" w:rsidRPr="004B2EE4" w:rsidRDefault="00C7700B" w:rsidP="00186615">
                  <w:pPr>
                    <w:spacing w:before="120" w:after="0" w:line="240" w:lineRule="auto"/>
                    <w:ind w:left="270"/>
                    <w:rPr>
                      <w:rFonts w:ascii="Times New Roman" w:hAnsi="Times New Roman"/>
                      <w:b/>
                      <w:bCs/>
                      <w:sz w:val="4"/>
                      <w:szCs w:val="4"/>
                    </w:rPr>
                  </w:pPr>
                </w:p>
              </w:tc>
              <w:tc>
                <w:tcPr>
                  <w:tcW w:w="970" w:type="dxa"/>
                  <w:tcBorders>
                    <w:bottom w:val="single" w:sz="4" w:space="0" w:color="000000"/>
                  </w:tcBorders>
                </w:tcPr>
                <w:p w14:paraId="592B54CD" w14:textId="77777777" w:rsidR="00C7700B" w:rsidRPr="00823949" w:rsidRDefault="00C7700B" w:rsidP="00186615">
                  <w:pPr>
                    <w:spacing w:before="120" w:after="0" w:line="240" w:lineRule="auto"/>
                    <w:rPr>
                      <w:rFonts w:ascii="Times New Roman" w:hAnsi="Times New Roman"/>
                      <w:sz w:val="18"/>
                      <w:szCs w:val="18"/>
                    </w:rPr>
                  </w:pPr>
                </w:p>
              </w:tc>
              <w:tc>
                <w:tcPr>
                  <w:tcW w:w="883" w:type="dxa"/>
                  <w:tcBorders>
                    <w:bottom w:val="single" w:sz="4" w:space="0" w:color="000000"/>
                  </w:tcBorders>
                </w:tcPr>
                <w:p w14:paraId="6E612B37" w14:textId="77777777" w:rsidR="00C7700B" w:rsidRPr="00823949" w:rsidRDefault="00C7700B" w:rsidP="00186615">
                  <w:pPr>
                    <w:spacing w:before="120" w:after="0" w:line="240" w:lineRule="auto"/>
                    <w:rPr>
                      <w:rFonts w:ascii="Times New Roman" w:hAnsi="Times New Roman"/>
                      <w:sz w:val="18"/>
                      <w:szCs w:val="18"/>
                    </w:rPr>
                  </w:pPr>
                </w:p>
              </w:tc>
              <w:tc>
                <w:tcPr>
                  <w:tcW w:w="883" w:type="dxa"/>
                  <w:tcBorders>
                    <w:bottom w:val="single" w:sz="4" w:space="0" w:color="000000"/>
                  </w:tcBorders>
                </w:tcPr>
                <w:p w14:paraId="20C3C8A8" w14:textId="77777777" w:rsidR="00C7700B" w:rsidRPr="00823949" w:rsidRDefault="00C7700B" w:rsidP="00186615">
                  <w:pPr>
                    <w:spacing w:before="120" w:after="0" w:line="240" w:lineRule="auto"/>
                    <w:rPr>
                      <w:rFonts w:ascii="Times New Roman" w:hAnsi="Times New Roman"/>
                      <w:sz w:val="18"/>
                      <w:szCs w:val="18"/>
                    </w:rPr>
                  </w:pPr>
                </w:p>
              </w:tc>
              <w:tc>
                <w:tcPr>
                  <w:tcW w:w="971" w:type="dxa"/>
                  <w:tcBorders>
                    <w:bottom w:val="single" w:sz="4" w:space="0" w:color="000000"/>
                  </w:tcBorders>
                </w:tcPr>
                <w:p w14:paraId="11F58942" w14:textId="77777777" w:rsidR="00C7700B" w:rsidRPr="00823949" w:rsidRDefault="00C7700B" w:rsidP="00186615">
                  <w:pPr>
                    <w:spacing w:before="120" w:after="0" w:line="240" w:lineRule="auto"/>
                    <w:rPr>
                      <w:rFonts w:ascii="Times New Roman" w:hAnsi="Times New Roman"/>
                      <w:sz w:val="18"/>
                      <w:szCs w:val="18"/>
                    </w:rPr>
                  </w:pPr>
                </w:p>
              </w:tc>
              <w:tc>
                <w:tcPr>
                  <w:tcW w:w="971" w:type="dxa"/>
                  <w:tcBorders>
                    <w:bottom w:val="single" w:sz="4" w:space="0" w:color="000000"/>
                  </w:tcBorders>
                </w:tcPr>
                <w:p w14:paraId="6C456A6B" w14:textId="77777777" w:rsidR="00C7700B" w:rsidRPr="00823949" w:rsidRDefault="00C7700B" w:rsidP="00186615">
                  <w:pPr>
                    <w:spacing w:before="120" w:after="0" w:line="240" w:lineRule="auto"/>
                    <w:rPr>
                      <w:rFonts w:ascii="Times New Roman" w:hAnsi="Times New Roman"/>
                      <w:sz w:val="18"/>
                      <w:szCs w:val="18"/>
                    </w:rPr>
                  </w:pPr>
                </w:p>
              </w:tc>
              <w:tc>
                <w:tcPr>
                  <w:tcW w:w="1146" w:type="dxa"/>
                  <w:tcBorders>
                    <w:bottom w:val="single" w:sz="4" w:space="0" w:color="000000"/>
                  </w:tcBorders>
                </w:tcPr>
                <w:p w14:paraId="7798C7F9" w14:textId="77777777" w:rsidR="00C7700B" w:rsidRPr="00823949" w:rsidRDefault="00C7700B" w:rsidP="00186615">
                  <w:pPr>
                    <w:spacing w:before="120" w:after="0" w:line="240" w:lineRule="auto"/>
                    <w:rPr>
                      <w:rFonts w:ascii="Times New Roman" w:hAnsi="Times New Roman"/>
                      <w:sz w:val="18"/>
                      <w:szCs w:val="18"/>
                    </w:rPr>
                  </w:pPr>
                </w:p>
              </w:tc>
            </w:tr>
            <w:tr w:rsidR="00C7700B" w:rsidRPr="00823949" w14:paraId="4DA073F1" w14:textId="3AB367D4" w:rsidTr="00FA02E8">
              <w:trPr>
                <w:trHeight w:val="469"/>
              </w:trPr>
              <w:tc>
                <w:tcPr>
                  <w:tcW w:w="2631" w:type="dxa"/>
                  <w:shd w:val="clear" w:color="auto" w:fill="A6A6A6" w:themeFill="background1" w:themeFillShade="A6"/>
                </w:tcPr>
                <w:p w14:paraId="420192CC" w14:textId="626CA1F0" w:rsidR="00C7700B" w:rsidRPr="00823949" w:rsidRDefault="00C7700B" w:rsidP="00186615">
                  <w:pPr>
                    <w:spacing w:before="120" w:after="0" w:line="240" w:lineRule="auto"/>
                    <w:rPr>
                      <w:rFonts w:ascii="Times New Roman" w:hAnsi="Times New Roman"/>
                      <w:b/>
                      <w:bCs/>
                      <w:sz w:val="18"/>
                      <w:szCs w:val="18"/>
                    </w:rPr>
                  </w:pPr>
                  <w:r w:rsidRPr="00823949">
                    <w:rPr>
                      <w:rFonts w:ascii="Times New Roman" w:hAnsi="Times New Roman"/>
                      <w:b/>
                      <w:bCs/>
                      <w:sz w:val="18"/>
                      <w:szCs w:val="18"/>
                    </w:rPr>
                    <w:t xml:space="preserve">GRAND TOTAL </w:t>
                  </w:r>
                </w:p>
              </w:tc>
              <w:tc>
                <w:tcPr>
                  <w:tcW w:w="970" w:type="dxa"/>
                  <w:shd w:val="clear" w:color="auto" w:fill="A6A6A6" w:themeFill="background1" w:themeFillShade="A6"/>
                </w:tcPr>
                <w:p w14:paraId="5169786C" w14:textId="77777777" w:rsidR="00C7700B" w:rsidRPr="00823949" w:rsidRDefault="00C7700B" w:rsidP="00186615">
                  <w:pPr>
                    <w:spacing w:before="120" w:after="0" w:line="240" w:lineRule="auto"/>
                    <w:rPr>
                      <w:rFonts w:ascii="Times New Roman" w:hAnsi="Times New Roman"/>
                      <w:sz w:val="18"/>
                      <w:szCs w:val="18"/>
                    </w:rPr>
                  </w:pPr>
                </w:p>
              </w:tc>
              <w:tc>
                <w:tcPr>
                  <w:tcW w:w="883" w:type="dxa"/>
                  <w:shd w:val="clear" w:color="auto" w:fill="A6A6A6" w:themeFill="background1" w:themeFillShade="A6"/>
                </w:tcPr>
                <w:p w14:paraId="563D98AE" w14:textId="77777777" w:rsidR="00C7700B" w:rsidRPr="00823949" w:rsidRDefault="00C7700B" w:rsidP="00186615">
                  <w:pPr>
                    <w:spacing w:before="120" w:after="0" w:line="240" w:lineRule="auto"/>
                    <w:rPr>
                      <w:rFonts w:ascii="Times New Roman" w:hAnsi="Times New Roman"/>
                      <w:sz w:val="18"/>
                      <w:szCs w:val="18"/>
                    </w:rPr>
                  </w:pPr>
                </w:p>
              </w:tc>
              <w:tc>
                <w:tcPr>
                  <w:tcW w:w="883" w:type="dxa"/>
                  <w:shd w:val="clear" w:color="auto" w:fill="A6A6A6" w:themeFill="background1" w:themeFillShade="A6"/>
                </w:tcPr>
                <w:p w14:paraId="14173610" w14:textId="77777777" w:rsidR="00C7700B" w:rsidRPr="00823949" w:rsidRDefault="00C7700B" w:rsidP="00186615">
                  <w:pPr>
                    <w:spacing w:before="120" w:after="0" w:line="240" w:lineRule="auto"/>
                    <w:rPr>
                      <w:rFonts w:ascii="Times New Roman" w:hAnsi="Times New Roman"/>
                      <w:sz w:val="18"/>
                      <w:szCs w:val="18"/>
                    </w:rPr>
                  </w:pPr>
                </w:p>
              </w:tc>
              <w:tc>
                <w:tcPr>
                  <w:tcW w:w="971" w:type="dxa"/>
                  <w:shd w:val="clear" w:color="auto" w:fill="A6A6A6" w:themeFill="background1" w:themeFillShade="A6"/>
                </w:tcPr>
                <w:p w14:paraId="5981B809" w14:textId="77777777" w:rsidR="00C7700B" w:rsidRPr="00823949" w:rsidRDefault="00C7700B" w:rsidP="00186615">
                  <w:pPr>
                    <w:spacing w:before="120" w:after="0" w:line="240" w:lineRule="auto"/>
                    <w:rPr>
                      <w:rFonts w:ascii="Times New Roman" w:hAnsi="Times New Roman"/>
                      <w:sz w:val="18"/>
                      <w:szCs w:val="18"/>
                    </w:rPr>
                  </w:pPr>
                </w:p>
              </w:tc>
              <w:tc>
                <w:tcPr>
                  <w:tcW w:w="971" w:type="dxa"/>
                  <w:shd w:val="clear" w:color="auto" w:fill="A6A6A6" w:themeFill="background1" w:themeFillShade="A6"/>
                </w:tcPr>
                <w:p w14:paraId="2F579994" w14:textId="77777777" w:rsidR="00C7700B" w:rsidRPr="00823949" w:rsidRDefault="00C7700B" w:rsidP="00186615">
                  <w:pPr>
                    <w:spacing w:before="120" w:after="0" w:line="240" w:lineRule="auto"/>
                    <w:rPr>
                      <w:rFonts w:ascii="Times New Roman" w:hAnsi="Times New Roman"/>
                      <w:sz w:val="18"/>
                      <w:szCs w:val="18"/>
                    </w:rPr>
                  </w:pPr>
                </w:p>
              </w:tc>
              <w:tc>
                <w:tcPr>
                  <w:tcW w:w="1146" w:type="dxa"/>
                  <w:shd w:val="clear" w:color="auto" w:fill="A6A6A6" w:themeFill="background1" w:themeFillShade="A6"/>
                </w:tcPr>
                <w:p w14:paraId="0FA315FF" w14:textId="77777777" w:rsidR="00C7700B" w:rsidRPr="00823949" w:rsidRDefault="00C7700B" w:rsidP="00186615">
                  <w:pPr>
                    <w:spacing w:before="120" w:after="0" w:line="240" w:lineRule="auto"/>
                    <w:rPr>
                      <w:rFonts w:ascii="Times New Roman" w:hAnsi="Times New Roman"/>
                      <w:sz w:val="18"/>
                      <w:szCs w:val="18"/>
                    </w:rPr>
                  </w:pPr>
                </w:p>
              </w:tc>
            </w:tr>
          </w:tbl>
          <w:p w14:paraId="027BDC39" w14:textId="77777777" w:rsidR="00210D44" w:rsidRPr="00B06704" w:rsidRDefault="00210D44" w:rsidP="00B06704">
            <w:pPr>
              <w:spacing w:after="0" w:line="240" w:lineRule="auto"/>
              <w:rPr>
                <w:rFonts w:ascii="Times New Roman" w:hAnsi="Times New Roman"/>
                <w:color w:val="000000"/>
                <w:sz w:val="10"/>
                <w:szCs w:val="10"/>
              </w:rPr>
            </w:pPr>
          </w:p>
          <w:p w14:paraId="6076B1AD" w14:textId="77777777" w:rsidR="00F574CA" w:rsidRDefault="00F574CA" w:rsidP="00A720AC">
            <w:pPr>
              <w:spacing w:after="0" w:line="240" w:lineRule="auto"/>
              <w:rPr>
                <w:rFonts w:ascii="Times New Roman" w:hAnsi="Times New Roman"/>
                <w:sz w:val="18"/>
                <w:szCs w:val="18"/>
              </w:rPr>
            </w:pPr>
          </w:p>
          <w:p w14:paraId="6B3463EE" w14:textId="77777777" w:rsidR="00E70177" w:rsidRDefault="00210D44" w:rsidP="00A720AC">
            <w:pPr>
              <w:spacing w:after="0" w:line="240" w:lineRule="auto"/>
              <w:rPr>
                <w:rFonts w:ascii="Times New Roman" w:hAnsi="Times New Roman"/>
                <w:iCs/>
                <w:sz w:val="20"/>
                <w:szCs w:val="20"/>
              </w:rPr>
            </w:pPr>
            <w:r w:rsidRPr="001D0DC5">
              <w:rPr>
                <w:rFonts w:ascii="Times New Roman" w:hAnsi="Times New Roman"/>
                <w:sz w:val="18"/>
                <w:szCs w:val="18"/>
              </w:rPr>
              <w:t xml:space="preserve">* </w:t>
            </w:r>
            <w:r w:rsidR="001D0DC5">
              <w:rPr>
                <w:rFonts w:ascii="Times New Roman" w:hAnsi="Times New Roman"/>
                <w:sz w:val="18"/>
                <w:szCs w:val="18"/>
              </w:rPr>
              <w:t xml:space="preserve"> Full-time Research Students registering for a Postgraduate Degree, can be allocated only for Principal Investigators with two years of postdoctoral research experience. </w:t>
            </w:r>
            <w:r w:rsidR="001D0DC5" w:rsidRPr="0089465D">
              <w:rPr>
                <w:rFonts w:ascii="Times New Roman" w:hAnsi="Times New Roman"/>
                <w:iCs/>
                <w:sz w:val="18"/>
                <w:szCs w:val="18"/>
              </w:rPr>
              <w:t xml:space="preserve">For full time Research Students, not registering for postgraduate degree funds will be provided </w:t>
            </w:r>
            <w:r w:rsidR="001D0DC5" w:rsidRPr="0089465D">
              <w:rPr>
                <w:rFonts w:ascii="Times New Roman" w:hAnsi="Times New Roman"/>
                <w:iCs/>
                <w:sz w:val="18"/>
                <w:szCs w:val="18"/>
                <w:u w:val="single"/>
              </w:rPr>
              <w:t>only up to two years</w:t>
            </w:r>
            <w:r w:rsidR="001D0DC5" w:rsidRPr="00313E72">
              <w:rPr>
                <w:rFonts w:ascii="Times New Roman" w:hAnsi="Times New Roman"/>
                <w:iCs/>
                <w:sz w:val="20"/>
                <w:szCs w:val="20"/>
              </w:rPr>
              <w:t xml:space="preserve">    </w:t>
            </w:r>
          </w:p>
          <w:p w14:paraId="6B83248E" w14:textId="54D785C9" w:rsidR="000B6EDC" w:rsidRPr="00823949" w:rsidRDefault="000B6EDC" w:rsidP="00A720AC">
            <w:pPr>
              <w:spacing w:after="0" w:line="240" w:lineRule="auto"/>
              <w:rPr>
                <w:rFonts w:ascii="Times New Roman" w:hAnsi="Times New Roman"/>
                <w:b/>
                <w:bCs/>
              </w:rPr>
            </w:pPr>
          </w:p>
        </w:tc>
      </w:tr>
      <w:tr w:rsidR="007823A1" w14:paraId="03571E17" w14:textId="77777777" w:rsidTr="00884191">
        <w:tc>
          <w:tcPr>
            <w:tcW w:w="8995" w:type="dxa"/>
            <w:tcBorders>
              <w:bottom w:val="single" w:sz="4" w:space="0" w:color="000000"/>
            </w:tcBorders>
            <w:shd w:val="pct20" w:color="auto" w:fill="auto"/>
          </w:tcPr>
          <w:p w14:paraId="21A6494F" w14:textId="45E58378" w:rsidR="007823A1" w:rsidRPr="005A1092" w:rsidRDefault="007823A1" w:rsidP="007F798C">
            <w:pPr>
              <w:pStyle w:val="ListParagraph"/>
              <w:numPr>
                <w:ilvl w:val="1"/>
                <w:numId w:val="10"/>
              </w:numPr>
              <w:spacing w:after="0" w:line="240" w:lineRule="auto"/>
              <w:ind w:left="425" w:hanging="450"/>
              <w:rPr>
                <w:rFonts w:ascii="Times New Roman" w:hAnsi="Times New Roman"/>
                <w:b/>
                <w:bCs/>
                <w:color w:val="000000"/>
              </w:rPr>
            </w:pPr>
            <w:r w:rsidRPr="005A1092">
              <w:rPr>
                <w:rFonts w:ascii="Times New Roman" w:hAnsi="Times New Roman"/>
                <w:b/>
                <w:bCs/>
                <w:color w:val="000000"/>
              </w:rPr>
              <w:t xml:space="preserve">Budget </w:t>
            </w:r>
            <w:r w:rsidR="00495977" w:rsidRPr="005A1092">
              <w:rPr>
                <w:rFonts w:ascii="Times New Roman" w:hAnsi="Times New Roman"/>
                <w:b/>
                <w:bCs/>
                <w:color w:val="000000"/>
              </w:rPr>
              <w:t>J</w:t>
            </w:r>
            <w:r w:rsidRPr="005A1092">
              <w:rPr>
                <w:rFonts w:ascii="Times New Roman" w:hAnsi="Times New Roman"/>
                <w:b/>
                <w:bCs/>
                <w:color w:val="000000"/>
              </w:rPr>
              <w:t>ustification</w:t>
            </w:r>
          </w:p>
        </w:tc>
      </w:tr>
      <w:tr w:rsidR="007823A1" w14:paraId="692E100B" w14:textId="77777777" w:rsidTr="00884191">
        <w:tc>
          <w:tcPr>
            <w:tcW w:w="8995" w:type="dxa"/>
            <w:tcBorders>
              <w:bottom w:val="single" w:sz="4" w:space="0" w:color="000000"/>
            </w:tcBorders>
            <w:shd w:val="pct10" w:color="auto" w:fill="auto"/>
          </w:tcPr>
          <w:p w14:paraId="402A0949" w14:textId="11D0AF6F" w:rsidR="007823A1" w:rsidRPr="00992E09" w:rsidRDefault="007774E8" w:rsidP="00764F19">
            <w:pPr>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005A1092">
              <w:rPr>
                <w:rFonts w:ascii="Times New Roman" w:hAnsi="Times New Roman"/>
                <w:b/>
                <w:color w:val="000000"/>
                <w:sz w:val="20"/>
                <w:szCs w:val="20"/>
              </w:rPr>
              <w:t>.3.1</w:t>
            </w:r>
            <w:r w:rsidR="007823A1" w:rsidRPr="00992E09">
              <w:rPr>
                <w:rFonts w:ascii="Times New Roman" w:hAnsi="Times New Roman"/>
                <w:b/>
                <w:color w:val="000000"/>
                <w:sz w:val="20"/>
                <w:szCs w:val="20"/>
              </w:rPr>
              <w:t xml:space="preserve"> Personnel</w:t>
            </w:r>
          </w:p>
          <w:p w14:paraId="27B30073" w14:textId="77777777" w:rsidR="007823A1" w:rsidRPr="00F13108" w:rsidRDefault="007823A1" w:rsidP="00764F19">
            <w:pPr>
              <w:spacing w:after="0" w:line="240" w:lineRule="auto"/>
              <w:ind w:left="450"/>
              <w:rPr>
                <w:rFonts w:ascii="Times New Roman" w:hAnsi="Times New Roman"/>
                <w:i/>
                <w:iCs/>
                <w:sz w:val="20"/>
                <w:szCs w:val="20"/>
              </w:rPr>
            </w:pPr>
            <w:r w:rsidRPr="00F13108">
              <w:rPr>
                <w:rFonts w:ascii="Times New Roman" w:hAnsi="Times New Roman"/>
                <w:i/>
                <w:iCs/>
                <w:sz w:val="20"/>
                <w:szCs w:val="20"/>
              </w:rPr>
              <w:t xml:space="preserve">Requests for personnel for the proposed project should not be made unless they are absolutely necessary. The Investigators should indicate and justify the type of personnel required. </w:t>
            </w:r>
          </w:p>
          <w:p w14:paraId="192507D5" w14:textId="32687544" w:rsidR="007823A1" w:rsidRPr="00F13108" w:rsidRDefault="00573104" w:rsidP="00764F19">
            <w:pPr>
              <w:spacing w:after="0" w:line="240" w:lineRule="auto"/>
              <w:ind w:left="450"/>
              <w:rPr>
                <w:rFonts w:ascii="Times New Roman" w:hAnsi="Times New Roman"/>
                <w:i/>
                <w:iCs/>
                <w:color w:val="7030A0"/>
                <w:sz w:val="20"/>
                <w:szCs w:val="20"/>
              </w:rPr>
            </w:pPr>
            <w:r>
              <w:rPr>
                <w:rFonts w:ascii="Times New Roman" w:hAnsi="Times New Roman"/>
                <w:i/>
                <w:iCs/>
                <w:sz w:val="20"/>
                <w:szCs w:val="20"/>
              </w:rPr>
              <w:t>Please r</w:t>
            </w:r>
            <w:r w:rsidR="007823A1" w:rsidRPr="00F13108">
              <w:rPr>
                <w:rFonts w:ascii="Times New Roman" w:hAnsi="Times New Roman"/>
                <w:i/>
                <w:iCs/>
                <w:sz w:val="20"/>
                <w:szCs w:val="20"/>
              </w:rPr>
              <w:t xml:space="preserve">efer </w:t>
            </w:r>
            <w:r>
              <w:rPr>
                <w:rFonts w:ascii="Times New Roman" w:hAnsi="Times New Roman"/>
                <w:i/>
                <w:iCs/>
                <w:sz w:val="20"/>
                <w:szCs w:val="20"/>
              </w:rPr>
              <w:t xml:space="preserve">the </w:t>
            </w:r>
            <w:r w:rsidR="001613EA">
              <w:rPr>
                <w:rFonts w:ascii="Times New Roman" w:hAnsi="Times New Roman"/>
                <w:b/>
                <w:bCs/>
                <w:i/>
                <w:iCs/>
                <w:sz w:val="20"/>
                <w:szCs w:val="20"/>
              </w:rPr>
              <w:t xml:space="preserve">Annexure </w:t>
            </w:r>
            <w:r w:rsidR="00A35701">
              <w:rPr>
                <w:rFonts w:ascii="Times New Roman" w:hAnsi="Times New Roman"/>
                <w:b/>
                <w:bCs/>
                <w:i/>
                <w:iCs/>
                <w:sz w:val="20"/>
                <w:szCs w:val="20"/>
              </w:rPr>
              <w:t>IV</w:t>
            </w:r>
            <w:r>
              <w:rPr>
                <w:rFonts w:ascii="Times New Roman" w:hAnsi="Times New Roman"/>
                <w:i/>
                <w:iCs/>
                <w:sz w:val="20"/>
                <w:szCs w:val="20"/>
              </w:rPr>
              <w:t xml:space="preserve"> </w:t>
            </w:r>
            <w:r w:rsidR="001613EA">
              <w:rPr>
                <w:rFonts w:ascii="Times New Roman" w:hAnsi="Times New Roman"/>
                <w:i/>
                <w:iCs/>
                <w:sz w:val="20"/>
                <w:szCs w:val="20"/>
              </w:rPr>
              <w:t xml:space="preserve">provided </w:t>
            </w:r>
            <w:r>
              <w:rPr>
                <w:rFonts w:ascii="Times New Roman" w:hAnsi="Times New Roman"/>
                <w:i/>
                <w:iCs/>
                <w:sz w:val="20"/>
                <w:szCs w:val="20"/>
              </w:rPr>
              <w:t xml:space="preserve">along with this application </w:t>
            </w:r>
            <w:r w:rsidR="007823A1" w:rsidRPr="00F13108">
              <w:rPr>
                <w:rFonts w:ascii="Times New Roman" w:hAnsi="Times New Roman"/>
                <w:i/>
                <w:iCs/>
                <w:sz w:val="20"/>
                <w:szCs w:val="20"/>
              </w:rPr>
              <w:t>for rates of payment.</w:t>
            </w:r>
          </w:p>
          <w:p w14:paraId="3CAA37DE" w14:textId="77777777" w:rsidR="007823A1" w:rsidRDefault="007823A1" w:rsidP="00764F19">
            <w:pPr>
              <w:spacing w:after="0" w:line="240" w:lineRule="auto"/>
              <w:rPr>
                <w:rFonts w:ascii="Times New Roman" w:hAnsi="Times New Roman"/>
                <w:b/>
                <w:bCs/>
                <w:color w:val="000000"/>
              </w:rPr>
            </w:pPr>
          </w:p>
        </w:tc>
      </w:tr>
      <w:tr w:rsidR="007823A1" w14:paraId="3D8C59BD" w14:textId="77777777" w:rsidTr="00884191">
        <w:tc>
          <w:tcPr>
            <w:tcW w:w="8995" w:type="dxa"/>
            <w:tcBorders>
              <w:bottom w:val="single" w:sz="4" w:space="0" w:color="000000"/>
            </w:tcBorders>
          </w:tcPr>
          <w:p w14:paraId="29528EB1" w14:textId="03BEC8E1" w:rsidR="007823A1" w:rsidRPr="00C47E07" w:rsidRDefault="007823A1" w:rsidP="00C47E07">
            <w:pPr>
              <w:spacing w:after="0" w:line="240" w:lineRule="auto"/>
              <w:rPr>
                <w:rFonts w:ascii="Times New Roman" w:hAnsi="Times New Roman"/>
                <w:b/>
                <w:bCs/>
                <w:color w:val="000000"/>
                <w:sz w:val="20"/>
                <w:szCs w:val="20"/>
              </w:rPr>
            </w:pPr>
            <w:r w:rsidRPr="00C47E07">
              <w:rPr>
                <w:rFonts w:ascii="Times New Roman" w:hAnsi="Times New Roman"/>
                <w:b/>
                <w:bCs/>
                <w:color w:val="000000"/>
                <w:sz w:val="20"/>
                <w:szCs w:val="20"/>
              </w:rPr>
              <w:t>Research Student*</w:t>
            </w:r>
          </w:p>
          <w:p w14:paraId="3E3C5491" w14:textId="4E146CFC" w:rsidR="00151E5E" w:rsidRPr="00C47E07" w:rsidRDefault="007823A1" w:rsidP="007F798C">
            <w:pPr>
              <w:numPr>
                <w:ilvl w:val="0"/>
                <w:numId w:val="3"/>
              </w:numPr>
              <w:spacing w:after="0" w:line="240" w:lineRule="auto"/>
              <w:ind w:left="810" w:hanging="270"/>
              <w:rPr>
                <w:rFonts w:ascii="Times New Roman" w:hAnsi="Times New Roman"/>
                <w:color w:val="000000"/>
                <w:sz w:val="20"/>
                <w:szCs w:val="20"/>
              </w:rPr>
            </w:pPr>
            <w:r w:rsidRPr="00C47E07">
              <w:rPr>
                <w:rFonts w:ascii="Times New Roman" w:hAnsi="Times New Roman"/>
                <w:color w:val="000000"/>
                <w:sz w:val="20"/>
                <w:szCs w:val="20"/>
              </w:rPr>
              <w:t>Full time for ……………………… years OR …</w:t>
            </w:r>
            <w:proofErr w:type="gramStart"/>
            <w:r w:rsidRPr="00C47E07">
              <w:rPr>
                <w:rFonts w:ascii="Times New Roman" w:hAnsi="Times New Roman"/>
                <w:color w:val="000000"/>
                <w:sz w:val="20"/>
                <w:szCs w:val="20"/>
              </w:rPr>
              <w:t>.....</w:t>
            </w:r>
            <w:proofErr w:type="gramEnd"/>
            <w:r w:rsidRPr="00C47E07">
              <w:rPr>
                <w:rFonts w:ascii="Times New Roman" w:hAnsi="Times New Roman"/>
                <w:color w:val="000000"/>
                <w:sz w:val="20"/>
                <w:szCs w:val="20"/>
              </w:rPr>
              <w:t xml:space="preserve"> months</w:t>
            </w:r>
          </w:p>
          <w:p w14:paraId="0DF650F4" w14:textId="77777777" w:rsidR="007823A1" w:rsidRDefault="007823A1" w:rsidP="007774E8">
            <w:pPr>
              <w:spacing w:after="0" w:line="240" w:lineRule="auto"/>
              <w:ind w:left="425"/>
              <w:rPr>
                <w:rFonts w:ascii="Times New Roman" w:hAnsi="Times New Roman"/>
                <w:color w:val="000000"/>
                <w:sz w:val="20"/>
                <w:szCs w:val="20"/>
              </w:rPr>
            </w:pPr>
          </w:p>
        </w:tc>
      </w:tr>
      <w:tr w:rsidR="00F504C1" w14:paraId="2468B73F" w14:textId="77777777" w:rsidTr="00884191">
        <w:tc>
          <w:tcPr>
            <w:tcW w:w="8995" w:type="dxa"/>
            <w:tcBorders>
              <w:bottom w:val="single" w:sz="4" w:space="0" w:color="000000"/>
            </w:tcBorders>
          </w:tcPr>
          <w:p w14:paraId="5735DDB2" w14:textId="797BF79A" w:rsidR="006B4FC3" w:rsidRDefault="006B4FC3" w:rsidP="007F798C">
            <w:pPr>
              <w:numPr>
                <w:ilvl w:val="0"/>
                <w:numId w:val="3"/>
              </w:numPr>
              <w:spacing w:after="0" w:line="240" w:lineRule="auto"/>
              <w:ind w:hanging="270"/>
              <w:rPr>
                <w:rFonts w:ascii="Times New Roman" w:hAnsi="Times New Roman"/>
                <w:color w:val="000000"/>
                <w:sz w:val="20"/>
                <w:szCs w:val="20"/>
              </w:rPr>
            </w:pPr>
            <w:r>
              <w:rPr>
                <w:rFonts w:ascii="Times New Roman" w:hAnsi="Times New Roman"/>
                <w:color w:val="000000"/>
                <w:sz w:val="20"/>
                <w:szCs w:val="20"/>
              </w:rPr>
              <w:t>Detailed description of work to be carried out by the Research Student</w:t>
            </w:r>
            <w:r w:rsidR="00EC0E26">
              <w:rPr>
                <w:rFonts w:ascii="Times New Roman" w:hAnsi="Times New Roman"/>
                <w:color w:val="000000"/>
                <w:sz w:val="20"/>
                <w:szCs w:val="20"/>
              </w:rPr>
              <w:t>:</w:t>
            </w:r>
          </w:p>
          <w:p w14:paraId="6B2AC001" w14:textId="77777777" w:rsidR="004918C8" w:rsidRDefault="004918C8" w:rsidP="004918C8">
            <w:pPr>
              <w:spacing w:after="0" w:line="240" w:lineRule="auto"/>
              <w:rPr>
                <w:rFonts w:ascii="Times New Roman" w:hAnsi="Times New Roman"/>
                <w:color w:val="000000"/>
                <w:sz w:val="20"/>
                <w:szCs w:val="20"/>
              </w:rPr>
            </w:pPr>
          </w:p>
          <w:p w14:paraId="53D03D99" w14:textId="77777777" w:rsidR="004918C8" w:rsidRDefault="004918C8" w:rsidP="004918C8">
            <w:pPr>
              <w:spacing w:after="0" w:line="240" w:lineRule="auto"/>
              <w:rPr>
                <w:rFonts w:ascii="Times New Roman" w:hAnsi="Times New Roman"/>
                <w:color w:val="000000"/>
                <w:sz w:val="20"/>
                <w:szCs w:val="20"/>
              </w:rPr>
            </w:pPr>
          </w:p>
          <w:p w14:paraId="589D44E4" w14:textId="77777777" w:rsidR="00F504C1" w:rsidRPr="00C47E07" w:rsidRDefault="00F504C1" w:rsidP="00764F19">
            <w:pPr>
              <w:spacing w:after="0" w:line="240" w:lineRule="auto"/>
              <w:rPr>
                <w:rFonts w:ascii="Times New Roman" w:hAnsi="Times New Roman"/>
                <w:color w:val="000000"/>
                <w:sz w:val="12"/>
                <w:szCs w:val="12"/>
              </w:rPr>
            </w:pPr>
          </w:p>
        </w:tc>
      </w:tr>
      <w:tr w:rsidR="00F504C1" w14:paraId="56C57B16" w14:textId="77777777" w:rsidTr="00884191">
        <w:tc>
          <w:tcPr>
            <w:tcW w:w="8995" w:type="dxa"/>
            <w:tcBorders>
              <w:bottom w:val="single" w:sz="4" w:space="0" w:color="000000"/>
            </w:tcBorders>
          </w:tcPr>
          <w:p w14:paraId="41C9B5F1" w14:textId="490449CA" w:rsidR="006B4FC3" w:rsidRDefault="006B4FC3" w:rsidP="007F798C">
            <w:pPr>
              <w:numPr>
                <w:ilvl w:val="0"/>
                <w:numId w:val="3"/>
              </w:numPr>
              <w:spacing w:after="0" w:line="240" w:lineRule="auto"/>
              <w:ind w:hanging="270"/>
              <w:rPr>
                <w:rFonts w:ascii="Times New Roman" w:hAnsi="Times New Roman"/>
                <w:color w:val="000000"/>
                <w:sz w:val="20"/>
                <w:szCs w:val="20"/>
              </w:rPr>
            </w:pPr>
            <w:r>
              <w:rPr>
                <w:rFonts w:ascii="Times New Roman" w:hAnsi="Times New Roman"/>
                <w:color w:val="000000"/>
                <w:sz w:val="20"/>
                <w:szCs w:val="20"/>
              </w:rPr>
              <w:t xml:space="preserve">Research Student will be registering for a </w:t>
            </w:r>
            <w:r w:rsidR="004918C8">
              <w:rPr>
                <w:rFonts w:ascii="Times New Roman" w:hAnsi="Times New Roman"/>
                <w:color w:val="000000"/>
                <w:sz w:val="20"/>
                <w:szCs w:val="20"/>
              </w:rPr>
              <w:t>MPhil</w:t>
            </w:r>
            <w:r>
              <w:rPr>
                <w:rFonts w:ascii="Times New Roman" w:hAnsi="Times New Roman"/>
                <w:color w:val="000000"/>
                <w:sz w:val="20"/>
                <w:szCs w:val="20"/>
              </w:rPr>
              <w:t xml:space="preserve"> </w:t>
            </w:r>
            <w:proofErr w:type="gramStart"/>
            <w:r>
              <w:rPr>
                <w:rFonts w:ascii="Times New Roman" w:hAnsi="Times New Roman"/>
                <w:color w:val="000000"/>
                <w:sz w:val="20"/>
                <w:szCs w:val="20"/>
              </w:rPr>
              <w:t>degree  –</w:t>
            </w:r>
            <w:proofErr w:type="gramEnd"/>
            <w:r>
              <w:rPr>
                <w:rFonts w:ascii="Times New Roman" w:hAnsi="Times New Roman"/>
                <w:color w:val="000000"/>
                <w:sz w:val="20"/>
                <w:szCs w:val="20"/>
              </w:rPr>
              <w:t xml:space="preserve"> Yes </w:t>
            </w:r>
            <w:sdt>
              <w:sdtPr>
                <w:rPr>
                  <w:rFonts w:ascii="Times New Roman" w:hAnsi="Times New Roman"/>
                  <w:color w:val="000000"/>
                  <w:sz w:val="20"/>
                  <w:szCs w:val="20"/>
                </w:rPr>
                <w:id w:val="-643976482"/>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r>
              <w:rPr>
                <w:rFonts w:ascii="Times New Roman" w:hAnsi="Times New Roman"/>
                <w:color w:val="000000"/>
                <w:sz w:val="20"/>
                <w:szCs w:val="20"/>
              </w:rPr>
              <w:t xml:space="preserve">            No </w:t>
            </w:r>
            <w:sdt>
              <w:sdtPr>
                <w:rPr>
                  <w:rFonts w:ascii="Times New Roman" w:hAnsi="Times New Roman"/>
                  <w:color w:val="000000"/>
                  <w:sz w:val="20"/>
                  <w:szCs w:val="20"/>
                </w:rPr>
                <w:id w:val="-1822191273"/>
                <w14:checkbox>
                  <w14:checked w14:val="0"/>
                  <w14:checkedState w14:val="2612" w14:font="MS Gothic"/>
                  <w14:uncheckedState w14:val="2610" w14:font="MS Gothic"/>
                </w14:checkbox>
              </w:sdtPr>
              <w:sdtEndPr/>
              <w:sdtContent>
                <w:r>
                  <w:rPr>
                    <w:rFonts w:ascii="MS Gothic" w:eastAsia="MS Gothic" w:hAnsi="MS Gothic" w:hint="eastAsia"/>
                    <w:color w:val="000000"/>
                    <w:sz w:val="20"/>
                    <w:szCs w:val="20"/>
                  </w:rPr>
                  <w:t>☐</w:t>
                </w:r>
              </w:sdtContent>
            </w:sdt>
          </w:p>
          <w:p w14:paraId="2BBEEE37" w14:textId="717DEC0E" w:rsidR="004918C8" w:rsidRDefault="004918C8" w:rsidP="004918C8">
            <w:pPr>
              <w:spacing w:after="0" w:line="240" w:lineRule="auto"/>
              <w:ind w:left="720"/>
              <w:rPr>
                <w:rFonts w:ascii="Times New Roman" w:hAnsi="Times New Roman"/>
                <w:color w:val="000000"/>
                <w:sz w:val="20"/>
                <w:szCs w:val="20"/>
              </w:rPr>
            </w:pPr>
          </w:p>
        </w:tc>
      </w:tr>
      <w:tr w:rsidR="007823A1" w14:paraId="18D79D0A" w14:textId="77777777" w:rsidTr="00884191">
        <w:tc>
          <w:tcPr>
            <w:tcW w:w="8995" w:type="dxa"/>
            <w:tcBorders>
              <w:bottom w:val="single" w:sz="4" w:space="0" w:color="000000"/>
            </w:tcBorders>
          </w:tcPr>
          <w:p w14:paraId="6A1FC43A" w14:textId="77777777" w:rsidR="007823A1" w:rsidRPr="00D5188B" w:rsidRDefault="007823A1" w:rsidP="00D5188B">
            <w:pPr>
              <w:spacing w:after="0" w:line="240" w:lineRule="auto"/>
              <w:rPr>
                <w:rFonts w:ascii="Times New Roman" w:hAnsi="Times New Roman"/>
                <w:b/>
                <w:bCs/>
                <w:color w:val="000000"/>
                <w:sz w:val="20"/>
                <w:szCs w:val="20"/>
              </w:rPr>
            </w:pPr>
            <w:r w:rsidRPr="00D5188B">
              <w:rPr>
                <w:rFonts w:ascii="Times New Roman" w:hAnsi="Times New Roman"/>
                <w:b/>
                <w:bCs/>
                <w:color w:val="000000"/>
                <w:sz w:val="20"/>
                <w:szCs w:val="20"/>
              </w:rPr>
              <w:lastRenderedPageBreak/>
              <w:t>Technical Assistant</w:t>
            </w:r>
          </w:p>
          <w:p w14:paraId="5FB7CF64" w14:textId="77777777" w:rsidR="007823A1" w:rsidRDefault="007823A1" w:rsidP="007F798C">
            <w:pPr>
              <w:numPr>
                <w:ilvl w:val="0"/>
                <w:numId w:val="4"/>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Full time/part time for ……………………… years OR …</w:t>
            </w:r>
            <w:proofErr w:type="gramStart"/>
            <w:r>
              <w:rPr>
                <w:rFonts w:ascii="Times New Roman" w:hAnsi="Times New Roman"/>
                <w:color w:val="000000"/>
                <w:sz w:val="20"/>
                <w:szCs w:val="20"/>
              </w:rPr>
              <w:t>.....</w:t>
            </w:r>
            <w:proofErr w:type="gramEnd"/>
            <w:r>
              <w:rPr>
                <w:rFonts w:ascii="Times New Roman" w:hAnsi="Times New Roman"/>
                <w:color w:val="000000"/>
                <w:sz w:val="20"/>
                <w:szCs w:val="20"/>
              </w:rPr>
              <w:t xml:space="preserve"> months</w:t>
            </w:r>
          </w:p>
          <w:p w14:paraId="2F84E87C" w14:textId="77777777" w:rsidR="007823A1" w:rsidRDefault="007823A1" w:rsidP="00764F19">
            <w:pPr>
              <w:spacing w:after="0" w:line="240" w:lineRule="auto"/>
              <w:rPr>
                <w:rFonts w:ascii="Times New Roman" w:hAnsi="Times New Roman"/>
                <w:color w:val="000000"/>
                <w:sz w:val="20"/>
                <w:szCs w:val="20"/>
              </w:rPr>
            </w:pPr>
          </w:p>
        </w:tc>
      </w:tr>
      <w:tr w:rsidR="00D5188B" w14:paraId="2CC01233" w14:textId="77777777" w:rsidTr="00884191">
        <w:tc>
          <w:tcPr>
            <w:tcW w:w="8995" w:type="dxa"/>
            <w:tcBorders>
              <w:bottom w:val="single" w:sz="4" w:space="0" w:color="000000"/>
            </w:tcBorders>
          </w:tcPr>
          <w:p w14:paraId="6D8FC2DB" w14:textId="5A2075BB" w:rsidR="00D5188B" w:rsidRDefault="00D5188B" w:rsidP="007F798C">
            <w:pPr>
              <w:numPr>
                <w:ilvl w:val="0"/>
                <w:numId w:val="4"/>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Detailed description of work to be carried out by the Technical Assistant</w:t>
            </w:r>
            <w:r w:rsidR="00EC0E26">
              <w:rPr>
                <w:rFonts w:ascii="Times New Roman" w:hAnsi="Times New Roman"/>
                <w:color w:val="000000"/>
                <w:sz w:val="20"/>
                <w:szCs w:val="20"/>
              </w:rPr>
              <w:t>:</w:t>
            </w:r>
          </w:p>
          <w:p w14:paraId="18072B94" w14:textId="77777777" w:rsidR="004918C8" w:rsidRDefault="004918C8" w:rsidP="004918C8">
            <w:pPr>
              <w:spacing w:after="0" w:line="240" w:lineRule="auto"/>
              <w:rPr>
                <w:rFonts w:ascii="Times New Roman" w:hAnsi="Times New Roman"/>
                <w:color w:val="000000"/>
                <w:sz w:val="20"/>
                <w:szCs w:val="20"/>
              </w:rPr>
            </w:pPr>
          </w:p>
          <w:p w14:paraId="00B14C12" w14:textId="77777777" w:rsidR="00D5188B" w:rsidRDefault="00D5188B" w:rsidP="00764F19">
            <w:pPr>
              <w:spacing w:after="0" w:line="240" w:lineRule="auto"/>
              <w:rPr>
                <w:rFonts w:ascii="Times New Roman" w:hAnsi="Times New Roman"/>
                <w:color w:val="000000"/>
                <w:sz w:val="20"/>
                <w:szCs w:val="20"/>
              </w:rPr>
            </w:pPr>
          </w:p>
        </w:tc>
      </w:tr>
      <w:tr w:rsidR="007823A1" w14:paraId="18FA0221" w14:textId="77777777" w:rsidTr="00884191">
        <w:tc>
          <w:tcPr>
            <w:tcW w:w="8995" w:type="dxa"/>
            <w:tcBorders>
              <w:bottom w:val="single" w:sz="4" w:space="0" w:color="000000"/>
            </w:tcBorders>
          </w:tcPr>
          <w:p w14:paraId="5EB107D3" w14:textId="3163A8E4" w:rsidR="007823A1" w:rsidRPr="00D5188B" w:rsidRDefault="00A27B75" w:rsidP="00D5188B">
            <w:pPr>
              <w:spacing w:after="0" w:line="240" w:lineRule="auto"/>
              <w:rPr>
                <w:rFonts w:ascii="Times New Roman" w:hAnsi="Times New Roman"/>
                <w:b/>
                <w:bCs/>
                <w:color w:val="000000"/>
                <w:sz w:val="20"/>
                <w:szCs w:val="20"/>
              </w:rPr>
            </w:pPr>
            <w:proofErr w:type="spellStart"/>
            <w:r w:rsidRPr="00D5188B">
              <w:rPr>
                <w:rFonts w:ascii="Times New Roman" w:hAnsi="Times New Roman"/>
                <w:b/>
                <w:bCs/>
                <w:color w:val="000000"/>
                <w:sz w:val="20"/>
                <w:szCs w:val="20"/>
              </w:rPr>
              <w:t>Labo</w:t>
            </w:r>
            <w:r w:rsidR="00884191">
              <w:rPr>
                <w:rFonts w:ascii="Times New Roman" w:hAnsi="Times New Roman"/>
                <w:b/>
                <w:bCs/>
                <w:color w:val="000000"/>
                <w:sz w:val="20"/>
                <w:szCs w:val="20"/>
              </w:rPr>
              <w:t>u</w:t>
            </w:r>
            <w:r w:rsidRPr="00D5188B">
              <w:rPr>
                <w:rFonts w:ascii="Times New Roman" w:hAnsi="Times New Roman"/>
                <w:b/>
                <w:bCs/>
                <w:color w:val="000000"/>
                <w:sz w:val="20"/>
                <w:szCs w:val="20"/>
              </w:rPr>
              <w:t>rers</w:t>
            </w:r>
            <w:proofErr w:type="spellEnd"/>
          </w:p>
          <w:p w14:paraId="5A23B4B8" w14:textId="4C4B43DA" w:rsidR="007823A1" w:rsidRDefault="007823A1" w:rsidP="007F798C">
            <w:pPr>
              <w:numPr>
                <w:ilvl w:val="0"/>
                <w:numId w:val="5"/>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 xml:space="preserve">No. of </w:t>
            </w:r>
            <w:r w:rsidR="00A27B75">
              <w:rPr>
                <w:rFonts w:ascii="Times New Roman" w:hAnsi="Times New Roman"/>
                <w:color w:val="000000"/>
                <w:sz w:val="20"/>
                <w:szCs w:val="20"/>
              </w:rPr>
              <w:t>laborers</w:t>
            </w:r>
            <w:r>
              <w:rPr>
                <w:rFonts w:ascii="Times New Roman" w:hAnsi="Times New Roman"/>
                <w:color w:val="000000"/>
                <w:sz w:val="20"/>
                <w:szCs w:val="20"/>
              </w:rPr>
              <w:t xml:space="preserve"> required…………………………</w:t>
            </w:r>
            <w:proofErr w:type="gramStart"/>
            <w:r>
              <w:rPr>
                <w:rFonts w:ascii="Times New Roman" w:hAnsi="Times New Roman"/>
                <w:color w:val="000000"/>
                <w:sz w:val="20"/>
                <w:szCs w:val="20"/>
              </w:rPr>
              <w:t>…..</w:t>
            </w:r>
            <w:proofErr w:type="gramEnd"/>
          </w:p>
          <w:p w14:paraId="028A916F" w14:textId="77777777" w:rsidR="007823A1" w:rsidRDefault="007823A1" w:rsidP="00764F19">
            <w:pPr>
              <w:spacing w:after="0" w:line="240" w:lineRule="auto"/>
              <w:rPr>
                <w:rFonts w:ascii="Times New Roman" w:hAnsi="Times New Roman"/>
                <w:color w:val="000000"/>
                <w:sz w:val="20"/>
                <w:szCs w:val="20"/>
              </w:rPr>
            </w:pPr>
          </w:p>
        </w:tc>
      </w:tr>
      <w:tr w:rsidR="00011DFC" w14:paraId="1824C117" w14:textId="77777777" w:rsidTr="00884191">
        <w:tc>
          <w:tcPr>
            <w:tcW w:w="8995" w:type="dxa"/>
            <w:tcBorders>
              <w:bottom w:val="single" w:sz="4" w:space="0" w:color="000000"/>
            </w:tcBorders>
          </w:tcPr>
          <w:p w14:paraId="7EC43744" w14:textId="77777777" w:rsidR="00011DFC" w:rsidRDefault="00011DFC" w:rsidP="007F798C">
            <w:pPr>
              <w:numPr>
                <w:ilvl w:val="0"/>
                <w:numId w:val="5"/>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Time period ……………………… days/months per laborer</w:t>
            </w:r>
          </w:p>
          <w:p w14:paraId="27238151" w14:textId="77777777" w:rsidR="00011DFC" w:rsidRDefault="00011DFC" w:rsidP="00764F19">
            <w:pPr>
              <w:tabs>
                <w:tab w:val="left" w:pos="1866"/>
              </w:tabs>
              <w:spacing w:after="0" w:line="240" w:lineRule="auto"/>
              <w:rPr>
                <w:rFonts w:ascii="Times New Roman" w:hAnsi="Times New Roman"/>
                <w:color w:val="000000"/>
                <w:sz w:val="20"/>
                <w:szCs w:val="20"/>
              </w:rPr>
            </w:pPr>
          </w:p>
        </w:tc>
      </w:tr>
      <w:tr w:rsidR="00011DFC" w14:paraId="23C0B0D1" w14:textId="77777777" w:rsidTr="00884191">
        <w:tc>
          <w:tcPr>
            <w:tcW w:w="8995" w:type="dxa"/>
            <w:tcBorders>
              <w:bottom w:val="single" w:sz="4" w:space="0" w:color="000000"/>
            </w:tcBorders>
          </w:tcPr>
          <w:p w14:paraId="31B16305" w14:textId="2A515F94" w:rsidR="00011DFC" w:rsidRDefault="00011DFC" w:rsidP="007F798C">
            <w:pPr>
              <w:numPr>
                <w:ilvl w:val="0"/>
                <w:numId w:val="5"/>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Detailed description of work to be performed:</w:t>
            </w:r>
          </w:p>
          <w:p w14:paraId="7BA47B81" w14:textId="77777777" w:rsidR="004918C8" w:rsidRDefault="004918C8" w:rsidP="004918C8">
            <w:pPr>
              <w:spacing w:after="0" w:line="240" w:lineRule="auto"/>
              <w:rPr>
                <w:rFonts w:ascii="Times New Roman" w:hAnsi="Times New Roman"/>
                <w:color w:val="000000"/>
                <w:sz w:val="20"/>
                <w:szCs w:val="20"/>
              </w:rPr>
            </w:pPr>
          </w:p>
          <w:p w14:paraId="0C61ECA8" w14:textId="77777777" w:rsidR="00011DFC" w:rsidRDefault="00011DFC" w:rsidP="00764F19">
            <w:pPr>
              <w:tabs>
                <w:tab w:val="left" w:pos="1866"/>
              </w:tabs>
              <w:spacing w:after="0" w:line="240" w:lineRule="auto"/>
              <w:rPr>
                <w:rFonts w:ascii="Times New Roman" w:hAnsi="Times New Roman"/>
                <w:color w:val="000000"/>
                <w:sz w:val="20"/>
                <w:szCs w:val="20"/>
              </w:rPr>
            </w:pPr>
          </w:p>
        </w:tc>
      </w:tr>
      <w:tr w:rsidR="00494EB9" w14:paraId="354A8150" w14:textId="77777777" w:rsidTr="00884191">
        <w:tc>
          <w:tcPr>
            <w:tcW w:w="8995" w:type="dxa"/>
            <w:tcBorders>
              <w:bottom w:val="single" w:sz="4" w:space="0" w:color="000000"/>
            </w:tcBorders>
            <w:shd w:val="clear" w:color="auto" w:fill="D9D9D9" w:themeFill="background1" w:themeFillShade="D9"/>
          </w:tcPr>
          <w:p w14:paraId="13B90F05" w14:textId="743E80A4" w:rsidR="00494EB9" w:rsidRPr="00E86DF1" w:rsidRDefault="005B5155" w:rsidP="00494EB9">
            <w:pPr>
              <w:spacing w:after="0" w:line="240" w:lineRule="auto"/>
              <w:rPr>
                <w:rFonts w:ascii="Times New Roman" w:hAnsi="Times New Roman"/>
                <w:b/>
                <w:bCs/>
              </w:rPr>
            </w:pPr>
            <w:r>
              <w:rPr>
                <w:rFonts w:ascii="Times New Roman" w:hAnsi="Times New Roman"/>
                <w:b/>
                <w:bCs/>
                <w:sz w:val="20"/>
                <w:szCs w:val="20"/>
              </w:rPr>
              <w:t>12.3.</w:t>
            </w:r>
            <w:r w:rsidR="00B463B4">
              <w:rPr>
                <w:rFonts w:ascii="Times New Roman" w:hAnsi="Times New Roman"/>
                <w:b/>
                <w:bCs/>
                <w:sz w:val="20"/>
                <w:szCs w:val="20"/>
              </w:rPr>
              <w:t>2</w:t>
            </w:r>
            <w:r>
              <w:rPr>
                <w:rFonts w:ascii="Times New Roman" w:hAnsi="Times New Roman"/>
                <w:b/>
                <w:bCs/>
                <w:sz w:val="20"/>
                <w:szCs w:val="20"/>
              </w:rPr>
              <w:t xml:space="preserve"> </w:t>
            </w:r>
            <w:r w:rsidR="00494EB9" w:rsidRPr="00E86DF1">
              <w:rPr>
                <w:rFonts w:ascii="Times New Roman" w:hAnsi="Times New Roman"/>
                <w:b/>
                <w:bCs/>
              </w:rPr>
              <w:t>Equipment</w:t>
            </w:r>
          </w:p>
          <w:p w14:paraId="3D81DCDA"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sz w:val="20"/>
                <w:szCs w:val="20"/>
              </w:rPr>
              <w:t>A complete description of equipment required and a full justification must be given. Indicate the make, type, model No., supplier, quantity etc. Also attach brochures.</w:t>
            </w:r>
          </w:p>
          <w:p w14:paraId="3A026D37"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sz w:val="20"/>
                <w:szCs w:val="20"/>
              </w:rPr>
              <w:t>Prices should be given in rupee equivalent (calculated at current exchange rate + 20%).</w:t>
            </w:r>
          </w:p>
          <w:p w14:paraId="0A249E8A"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color w:val="000000"/>
                <w:sz w:val="20"/>
                <w:szCs w:val="20"/>
              </w:rPr>
              <w:t>Cost of equipment should not exceed 50% of the total budget.</w:t>
            </w:r>
          </w:p>
          <w:p w14:paraId="39E2D984" w14:textId="77777777" w:rsidR="00494EB9" w:rsidRPr="00B27D8E" w:rsidRDefault="00494EB9" w:rsidP="00B463B4">
            <w:pPr>
              <w:spacing w:after="0" w:line="240" w:lineRule="auto"/>
              <w:ind w:left="332"/>
              <w:rPr>
                <w:rFonts w:ascii="Times New Roman" w:hAnsi="Times New Roman"/>
                <w:i/>
                <w:iCs/>
                <w:sz w:val="20"/>
                <w:szCs w:val="20"/>
              </w:rPr>
            </w:pPr>
            <w:r w:rsidRPr="00B27D8E">
              <w:rPr>
                <w:rFonts w:ascii="Times New Roman" w:hAnsi="Times New Roman"/>
                <w:i/>
                <w:iCs/>
                <w:sz w:val="20"/>
                <w:szCs w:val="20"/>
              </w:rPr>
              <w:t>Maximum limit of this vote is Rs. 1,000,000/-. Equipment costing more than Rs 1,000,000 should be requested under the Research Equipment Grants Scheme of the NSF.</w:t>
            </w:r>
          </w:p>
          <w:p w14:paraId="0C2652FE" w14:textId="77777777" w:rsidR="00494EB9" w:rsidRPr="006D2DA6" w:rsidRDefault="00494EB9" w:rsidP="00494EB9">
            <w:pPr>
              <w:spacing w:after="0" w:line="240" w:lineRule="auto"/>
              <w:ind w:left="360"/>
              <w:rPr>
                <w:rFonts w:ascii="Times New Roman" w:hAnsi="Times New Roman"/>
                <w:b/>
                <w:bCs/>
                <w:color w:val="000000"/>
                <w:sz w:val="14"/>
                <w:szCs w:val="14"/>
              </w:rPr>
            </w:pPr>
          </w:p>
        </w:tc>
      </w:tr>
      <w:tr w:rsidR="00B463B4" w14:paraId="3EADC4A7" w14:textId="77777777" w:rsidTr="00884191">
        <w:tc>
          <w:tcPr>
            <w:tcW w:w="8995" w:type="dxa"/>
            <w:tcBorders>
              <w:bottom w:val="single" w:sz="4" w:space="0" w:color="000000"/>
            </w:tcBorders>
            <w:shd w:val="clear" w:color="auto" w:fill="auto"/>
          </w:tcPr>
          <w:p w14:paraId="49723AA2" w14:textId="77777777" w:rsidR="00B463B4" w:rsidRDefault="00B463B4" w:rsidP="00494EB9">
            <w:pPr>
              <w:spacing w:after="0" w:line="240" w:lineRule="auto"/>
              <w:rPr>
                <w:rFonts w:ascii="Times New Roman" w:hAnsi="Times New Roman"/>
                <w:b/>
                <w:bCs/>
                <w:sz w:val="20"/>
                <w:szCs w:val="20"/>
              </w:rPr>
            </w:pPr>
          </w:p>
          <w:tbl>
            <w:tblPr>
              <w:tblStyle w:val="TableGrid"/>
              <w:tblW w:w="0" w:type="auto"/>
              <w:tblLayout w:type="fixed"/>
              <w:tblLook w:val="04A0" w:firstRow="1" w:lastRow="0" w:firstColumn="1" w:lastColumn="0" w:noHBand="0" w:noVBand="1"/>
            </w:tblPr>
            <w:tblGrid>
              <w:gridCol w:w="4016"/>
              <w:gridCol w:w="1590"/>
              <w:gridCol w:w="2640"/>
            </w:tblGrid>
            <w:tr w:rsidR="00A00533" w14:paraId="064D3DA5" w14:textId="77777777" w:rsidTr="00774132">
              <w:tc>
                <w:tcPr>
                  <w:tcW w:w="4016" w:type="dxa"/>
                  <w:shd w:val="clear" w:color="auto" w:fill="BFBFBF" w:themeFill="background1" w:themeFillShade="BF"/>
                  <w:vAlign w:val="center"/>
                </w:tcPr>
                <w:p w14:paraId="6D72D999" w14:textId="5F271E86" w:rsidR="00A00533" w:rsidRPr="00A76609" w:rsidRDefault="00A00533" w:rsidP="00A76609">
                  <w:pPr>
                    <w:spacing w:after="0" w:line="240" w:lineRule="auto"/>
                    <w:jc w:val="center"/>
                    <w:rPr>
                      <w:rFonts w:ascii="Times New Roman" w:hAnsi="Times New Roman"/>
                      <w:b/>
                      <w:bCs/>
                      <w:sz w:val="20"/>
                      <w:szCs w:val="20"/>
                    </w:rPr>
                  </w:pPr>
                  <w:r w:rsidRPr="00A76609">
                    <w:rPr>
                      <w:rFonts w:ascii="Times New Roman" w:hAnsi="Times New Roman"/>
                      <w:b/>
                      <w:bCs/>
                      <w:color w:val="000000"/>
                      <w:sz w:val="20"/>
                      <w:szCs w:val="20"/>
                    </w:rPr>
                    <w:t>Equipment type/ Model/ Supplier</w:t>
                  </w:r>
                </w:p>
              </w:tc>
              <w:tc>
                <w:tcPr>
                  <w:tcW w:w="1590" w:type="dxa"/>
                  <w:shd w:val="clear" w:color="auto" w:fill="BFBFBF" w:themeFill="background1" w:themeFillShade="BF"/>
                  <w:vAlign w:val="center"/>
                </w:tcPr>
                <w:p w14:paraId="6A12BBF7" w14:textId="7ACAE0A7" w:rsidR="00A00533" w:rsidRPr="00A76609" w:rsidRDefault="00A00533" w:rsidP="00A76609">
                  <w:pPr>
                    <w:spacing w:after="0" w:line="240" w:lineRule="auto"/>
                    <w:jc w:val="center"/>
                    <w:rPr>
                      <w:rFonts w:ascii="Times New Roman" w:hAnsi="Times New Roman"/>
                      <w:b/>
                      <w:bCs/>
                      <w:sz w:val="20"/>
                      <w:szCs w:val="20"/>
                    </w:rPr>
                  </w:pPr>
                  <w:r w:rsidRPr="00A76609">
                    <w:rPr>
                      <w:rFonts w:ascii="Times New Roman" w:hAnsi="Times New Roman"/>
                      <w:b/>
                      <w:bCs/>
                      <w:color w:val="000000"/>
                      <w:sz w:val="20"/>
                      <w:szCs w:val="20"/>
                    </w:rPr>
                    <w:t>Qty</w:t>
                  </w:r>
                </w:p>
              </w:tc>
              <w:tc>
                <w:tcPr>
                  <w:tcW w:w="2640" w:type="dxa"/>
                  <w:shd w:val="clear" w:color="auto" w:fill="BFBFBF" w:themeFill="background1" w:themeFillShade="BF"/>
                  <w:vAlign w:val="center"/>
                </w:tcPr>
                <w:p w14:paraId="6BC1D675" w14:textId="54196F09" w:rsidR="00A00533" w:rsidRPr="00A76609" w:rsidRDefault="00A00533" w:rsidP="00A76609">
                  <w:pPr>
                    <w:spacing w:after="0" w:line="240" w:lineRule="auto"/>
                    <w:jc w:val="center"/>
                    <w:rPr>
                      <w:rFonts w:ascii="Times New Roman" w:hAnsi="Times New Roman"/>
                      <w:b/>
                      <w:bCs/>
                      <w:sz w:val="20"/>
                      <w:szCs w:val="20"/>
                    </w:rPr>
                  </w:pPr>
                  <w:r w:rsidRPr="00A76609">
                    <w:rPr>
                      <w:rFonts w:ascii="Times New Roman" w:hAnsi="Times New Roman"/>
                      <w:b/>
                      <w:bCs/>
                      <w:color w:val="000000"/>
                      <w:sz w:val="20"/>
                      <w:szCs w:val="20"/>
                    </w:rPr>
                    <w:t>Estimated Cost (Rs.)</w:t>
                  </w:r>
                </w:p>
              </w:tc>
            </w:tr>
            <w:tr w:rsidR="00A00533" w14:paraId="6A90B039" w14:textId="77777777" w:rsidTr="00774132">
              <w:tc>
                <w:tcPr>
                  <w:tcW w:w="4016" w:type="dxa"/>
                  <w:shd w:val="clear" w:color="auto" w:fill="F2F2F2" w:themeFill="background1" w:themeFillShade="F2"/>
                </w:tcPr>
                <w:p w14:paraId="5C428F39" w14:textId="77777777" w:rsidR="00A00533" w:rsidRDefault="00A00533" w:rsidP="00494EB9">
                  <w:pPr>
                    <w:spacing w:after="0" w:line="240" w:lineRule="auto"/>
                    <w:rPr>
                      <w:rFonts w:ascii="Times New Roman" w:hAnsi="Times New Roman"/>
                      <w:b/>
                      <w:bCs/>
                      <w:sz w:val="20"/>
                      <w:szCs w:val="20"/>
                    </w:rPr>
                  </w:pPr>
                </w:p>
              </w:tc>
              <w:tc>
                <w:tcPr>
                  <w:tcW w:w="1590" w:type="dxa"/>
                  <w:shd w:val="clear" w:color="auto" w:fill="F2F2F2" w:themeFill="background1" w:themeFillShade="F2"/>
                </w:tcPr>
                <w:p w14:paraId="007D64F6" w14:textId="77777777" w:rsidR="00A00533" w:rsidRDefault="00A00533" w:rsidP="00494EB9">
                  <w:pPr>
                    <w:spacing w:after="0" w:line="240" w:lineRule="auto"/>
                    <w:rPr>
                      <w:rFonts w:ascii="Times New Roman" w:hAnsi="Times New Roman"/>
                      <w:b/>
                      <w:bCs/>
                      <w:sz w:val="20"/>
                      <w:szCs w:val="20"/>
                    </w:rPr>
                  </w:pPr>
                </w:p>
              </w:tc>
              <w:tc>
                <w:tcPr>
                  <w:tcW w:w="2640" w:type="dxa"/>
                  <w:shd w:val="clear" w:color="auto" w:fill="F2F2F2" w:themeFill="background1" w:themeFillShade="F2"/>
                </w:tcPr>
                <w:p w14:paraId="6596F061" w14:textId="77777777" w:rsidR="00A00533" w:rsidRDefault="00A00533" w:rsidP="00494EB9">
                  <w:pPr>
                    <w:spacing w:after="0" w:line="240" w:lineRule="auto"/>
                    <w:rPr>
                      <w:rFonts w:ascii="Times New Roman" w:hAnsi="Times New Roman"/>
                      <w:b/>
                      <w:bCs/>
                      <w:sz w:val="20"/>
                      <w:szCs w:val="20"/>
                    </w:rPr>
                  </w:pPr>
                </w:p>
              </w:tc>
            </w:tr>
            <w:tr w:rsidR="00A00533" w14:paraId="230C9FBE" w14:textId="77777777" w:rsidTr="00774132">
              <w:tc>
                <w:tcPr>
                  <w:tcW w:w="4016" w:type="dxa"/>
                  <w:shd w:val="clear" w:color="auto" w:fill="F2F2F2" w:themeFill="background1" w:themeFillShade="F2"/>
                </w:tcPr>
                <w:p w14:paraId="4BC57118" w14:textId="77777777" w:rsidR="00A00533" w:rsidRDefault="00A00533" w:rsidP="00494EB9">
                  <w:pPr>
                    <w:spacing w:after="0" w:line="240" w:lineRule="auto"/>
                    <w:rPr>
                      <w:rFonts w:ascii="Times New Roman" w:hAnsi="Times New Roman"/>
                      <w:b/>
                      <w:bCs/>
                      <w:sz w:val="20"/>
                      <w:szCs w:val="20"/>
                    </w:rPr>
                  </w:pPr>
                </w:p>
              </w:tc>
              <w:tc>
                <w:tcPr>
                  <w:tcW w:w="1590" w:type="dxa"/>
                  <w:shd w:val="clear" w:color="auto" w:fill="F2F2F2" w:themeFill="background1" w:themeFillShade="F2"/>
                </w:tcPr>
                <w:p w14:paraId="70907F41" w14:textId="77777777" w:rsidR="00A00533" w:rsidRDefault="00A00533" w:rsidP="00494EB9">
                  <w:pPr>
                    <w:spacing w:after="0" w:line="240" w:lineRule="auto"/>
                    <w:rPr>
                      <w:rFonts w:ascii="Times New Roman" w:hAnsi="Times New Roman"/>
                      <w:b/>
                      <w:bCs/>
                      <w:sz w:val="20"/>
                      <w:szCs w:val="20"/>
                    </w:rPr>
                  </w:pPr>
                </w:p>
              </w:tc>
              <w:tc>
                <w:tcPr>
                  <w:tcW w:w="2640" w:type="dxa"/>
                  <w:shd w:val="clear" w:color="auto" w:fill="F2F2F2" w:themeFill="background1" w:themeFillShade="F2"/>
                </w:tcPr>
                <w:p w14:paraId="726EE323" w14:textId="77777777" w:rsidR="00A00533" w:rsidRDefault="00A00533" w:rsidP="00494EB9">
                  <w:pPr>
                    <w:spacing w:after="0" w:line="240" w:lineRule="auto"/>
                    <w:rPr>
                      <w:rFonts w:ascii="Times New Roman" w:hAnsi="Times New Roman"/>
                      <w:b/>
                      <w:bCs/>
                      <w:sz w:val="20"/>
                      <w:szCs w:val="20"/>
                    </w:rPr>
                  </w:pPr>
                </w:p>
              </w:tc>
            </w:tr>
            <w:tr w:rsidR="001E6414" w14:paraId="5DA0954A" w14:textId="77777777" w:rsidTr="00774132">
              <w:tc>
                <w:tcPr>
                  <w:tcW w:w="4016" w:type="dxa"/>
                  <w:shd w:val="clear" w:color="auto" w:fill="F2F2F2" w:themeFill="background1" w:themeFillShade="F2"/>
                </w:tcPr>
                <w:p w14:paraId="77B219B0" w14:textId="77777777" w:rsidR="001E6414" w:rsidRDefault="001E6414" w:rsidP="00494EB9">
                  <w:pPr>
                    <w:spacing w:after="0" w:line="240" w:lineRule="auto"/>
                    <w:rPr>
                      <w:rFonts w:ascii="Times New Roman" w:hAnsi="Times New Roman"/>
                      <w:b/>
                      <w:bCs/>
                      <w:sz w:val="20"/>
                      <w:szCs w:val="20"/>
                    </w:rPr>
                  </w:pPr>
                </w:p>
              </w:tc>
              <w:tc>
                <w:tcPr>
                  <w:tcW w:w="1590" w:type="dxa"/>
                  <w:shd w:val="clear" w:color="auto" w:fill="F2F2F2" w:themeFill="background1" w:themeFillShade="F2"/>
                </w:tcPr>
                <w:p w14:paraId="069060FD" w14:textId="77777777" w:rsidR="001E6414" w:rsidRDefault="001E6414" w:rsidP="00494EB9">
                  <w:pPr>
                    <w:spacing w:after="0" w:line="240" w:lineRule="auto"/>
                    <w:rPr>
                      <w:rFonts w:ascii="Times New Roman" w:hAnsi="Times New Roman"/>
                      <w:b/>
                      <w:bCs/>
                      <w:sz w:val="20"/>
                      <w:szCs w:val="20"/>
                    </w:rPr>
                  </w:pPr>
                </w:p>
              </w:tc>
              <w:tc>
                <w:tcPr>
                  <w:tcW w:w="2640" w:type="dxa"/>
                  <w:shd w:val="clear" w:color="auto" w:fill="F2F2F2" w:themeFill="background1" w:themeFillShade="F2"/>
                </w:tcPr>
                <w:p w14:paraId="6BE57AB0" w14:textId="77777777" w:rsidR="001E6414" w:rsidRDefault="001E6414" w:rsidP="00494EB9">
                  <w:pPr>
                    <w:spacing w:after="0" w:line="240" w:lineRule="auto"/>
                    <w:rPr>
                      <w:rFonts w:ascii="Times New Roman" w:hAnsi="Times New Roman"/>
                      <w:b/>
                      <w:bCs/>
                      <w:sz w:val="20"/>
                      <w:szCs w:val="20"/>
                    </w:rPr>
                  </w:pPr>
                </w:p>
              </w:tc>
            </w:tr>
          </w:tbl>
          <w:p w14:paraId="27A31D9F" w14:textId="77777777" w:rsidR="00D4246B" w:rsidRDefault="00D4246B" w:rsidP="00494EB9">
            <w:pPr>
              <w:spacing w:after="0" w:line="240" w:lineRule="auto"/>
              <w:rPr>
                <w:rFonts w:ascii="Times New Roman" w:hAnsi="Times New Roman"/>
                <w:b/>
                <w:bCs/>
                <w:sz w:val="20"/>
                <w:szCs w:val="20"/>
              </w:rPr>
            </w:pPr>
          </w:p>
          <w:p w14:paraId="54000388" w14:textId="77777777" w:rsidR="00774132" w:rsidRDefault="00774132" w:rsidP="00774132">
            <w:pPr>
              <w:spacing w:after="0" w:line="240" w:lineRule="auto"/>
              <w:rPr>
                <w:rFonts w:ascii="Times New Roman" w:hAnsi="Times New Roman"/>
                <w:sz w:val="20"/>
                <w:szCs w:val="20"/>
              </w:rPr>
            </w:pPr>
            <w:r w:rsidRPr="00AF41C1">
              <w:rPr>
                <w:rFonts w:ascii="Times New Roman" w:hAnsi="Times New Roman"/>
                <w:sz w:val="20"/>
                <w:szCs w:val="20"/>
              </w:rPr>
              <w:t>Justification for each Equipment for the project:</w:t>
            </w:r>
          </w:p>
          <w:tbl>
            <w:tblPr>
              <w:tblStyle w:val="TableGrid"/>
              <w:tblW w:w="8246" w:type="dxa"/>
              <w:tblLayout w:type="fixed"/>
              <w:tblLook w:val="04A0" w:firstRow="1" w:lastRow="0" w:firstColumn="1" w:lastColumn="0" w:noHBand="0" w:noVBand="1"/>
            </w:tblPr>
            <w:tblGrid>
              <w:gridCol w:w="2666"/>
              <w:gridCol w:w="5580"/>
            </w:tblGrid>
            <w:tr w:rsidR="008C374F" w14:paraId="476DFDF2" w14:textId="77777777" w:rsidTr="00774132">
              <w:tc>
                <w:tcPr>
                  <w:tcW w:w="2666" w:type="dxa"/>
                  <w:shd w:val="clear" w:color="auto" w:fill="D9D9D9" w:themeFill="background1" w:themeFillShade="D9"/>
                </w:tcPr>
                <w:p w14:paraId="73262564" w14:textId="77777777" w:rsidR="008C374F" w:rsidRPr="00855873" w:rsidRDefault="008C374F" w:rsidP="008C374F">
                  <w:pPr>
                    <w:spacing w:after="0" w:line="240" w:lineRule="auto"/>
                    <w:jc w:val="center"/>
                    <w:rPr>
                      <w:rFonts w:ascii="Times New Roman" w:hAnsi="Times New Roman"/>
                      <w:b/>
                      <w:bCs/>
                      <w:sz w:val="20"/>
                      <w:szCs w:val="20"/>
                    </w:rPr>
                  </w:pPr>
                  <w:r w:rsidRPr="00855873">
                    <w:rPr>
                      <w:rFonts w:ascii="Times New Roman" w:hAnsi="Times New Roman"/>
                      <w:b/>
                      <w:bCs/>
                      <w:sz w:val="20"/>
                      <w:szCs w:val="20"/>
                    </w:rPr>
                    <w:t>Requested Equipment</w:t>
                  </w:r>
                </w:p>
              </w:tc>
              <w:tc>
                <w:tcPr>
                  <w:tcW w:w="5580" w:type="dxa"/>
                  <w:shd w:val="clear" w:color="auto" w:fill="D9D9D9" w:themeFill="background1" w:themeFillShade="D9"/>
                </w:tcPr>
                <w:p w14:paraId="19756345" w14:textId="77777777" w:rsidR="008C374F" w:rsidRPr="00855873" w:rsidRDefault="008C374F" w:rsidP="008C374F">
                  <w:pPr>
                    <w:spacing w:after="0" w:line="240" w:lineRule="auto"/>
                    <w:jc w:val="center"/>
                    <w:rPr>
                      <w:rFonts w:ascii="Times New Roman" w:hAnsi="Times New Roman"/>
                      <w:b/>
                      <w:bCs/>
                      <w:sz w:val="20"/>
                      <w:szCs w:val="20"/>
                    </w:rPr>
                  </w:pPr>
                  <w:r w:rsidRPr="00855873">
                    <w:rPr>
                      <w:rFonts w:ascii="Times New Roman" w:hAnsi="Times New Roman"/>
                      <w:b/>
                      <w:bCs/>
                      <w:sz w:val="20"/>
                      <w:szCs w:val="20"/>
                    </w:rPr>
                    <w:t>Justification</w:t>
                  </w:r>
                </w:p>
              </w:tc>
            </w:tr>
            <w:tr w:rsidR="008C374F" w14:paraId="57C9D195" w14:textId="77777777" w:rsidTr="00774132">
              <w:tc>
                <w:tcPr>
                  <w:tcW w:w="2666" w:type="dxa"/>
                </w:tcPr>
                <w:p w14:paraId="61B40960" w14:textId="77777777" w:rsidR="008C374F" w:rsidRDefault="008C374F" w:rsidP="008C374F">
                  <w:pPr>
                    <w:spacing w:after="0" w:line="240" w:lineRule="auto"/>
                    <w:rPr>
                      <w:rFonts w:ascii="Times New Roman" w:hAnsi="Times New Roman"/>
                      <w:sz w:val="20"/>
                      <w:szCs w:val="20"/>
                    </w:rPr>
                  </w:pPr>
                </w:p>
              </w:tc>
              <w:tc>
                <w:tcPr>
                  <w:tcW w:w="5580" w:type="dxa"/>
                </w:tcPr>
                <w:p w14:paraId="52D88742" w14:textId="77777777" w:rsidR="008C374F" w:rsidRDefault="008C374F" w:rsidP="008C374F">
                  <w:pPr>
                    <w:spacing w:after="0" w:line="240" w:lineRule="auto"/>
                    <w:rPr>
                      <w:rFonts w:ascii="Times New Roman" w:hAnsi="Times New Roman"/>
                      <w:sz w:val="20"/>
                      <w:szCs w:val="20"/>
                    </w:rPr>
                  </w:pPr>
                </w:p>
              </w:tc>
            </w:tr>
            <w:tr w:rsidR="008C374F" w14:paraId="0425178F" w14:textId="77777777" w:rsidTr="00774132">
              <w:tc>
                <w:tcPr>
                  <w:tcW w:w="2666" w:type="dxa"/>
                </w:tcPr>
                <w:p w14:paraId="747A1C77" w14:textId="77777777" w:rsidR="008C374F" w:rsidRDefault="008C374F" w:rsidP="008C374F">
                  <w:pPr>
                    <w:spacing w:after="0" w:line="240" w:lineRule="auto"/>
                    <w:rPr>
                      <w:rFonts w:ascii="Times New Roman" w:hAnsi="Times New Roman"/>
                      <w:sz w:val="20"/>
                      <w:szCs w:val="20"/>
                    </w:rPr>
                  </w:pPr>
                </w:p>
              </w:tc>
              <w:tc>
                <w:tcPr>
                  <w:tcW w:w="5580" w:type="dxa"/>
                </w:tcPr>
                <w:p w14:paraId="0BA2EB2F" w14:textId="77777777" w:rsidR="008C374F" w:rsidRDefault="008C374F" w:rsidP="008C374F">
                  <w:pPr>
                    <w:spacing w:after="0" w:line="240" w:lineRule="auto"/>
                    <w:rPr>
                      <w:rFonts w:ascii="Times New Roman" w:hAnsi="Times New Roman"/>
                      <w:sz w:val="20"/>
                      <w:szCs w:val="20"/>
                    </w:rPr>
                  </w:pPr>
                </w:p>
              </w:tc>
            </w:tr>
            <w:tr w:rsidR="008C374F" w14:paraId="595AE722" w14:textId="77777777" w:rsidTr="00774132">
              <w:tc>
                <w:tcPr>
                  <w:tcW w:w="2666" w:type="dxa"/>
                </w:tcPr>
                <w:p w14:paraId="1E05863E" w14:textId="77777777" w:rsidR="008C374F" w:rsidRDefault="008C374F" w:rsidP="008C374F">
                  <w:pPr>
                    <w:spacing w:after="0" w:line="240" w:lineRule="auto"/>
                    <w:rPr>
                      <w:rFonts w:ascii="Times New Roman" w:hAnsi="Times New Roman"/>
                      <w:sz w:val="20"/>
                      <w:szCs w:val="20"/>
                    </w:rPr>
                  </w:pPr>
                </w:p>
              </w:tc>
              <w:tc>
                <w:tcPr>
                  <w:tcW w:w="5580" w:type="dxa"/>
                </w:tcPr>
                <w:p w14:paraId="54FBC254" w14:textId="77777777" w:rsidR="008C374F" w:rsidRDefault="008C374F" w:rsidP="008C374F">
                  <w:pPr>
                    <w:spacing w:after="0" w:line="240" w:lineRule="auto"/>
                    <w:rPr>
                      <w:rFonts w:ascii="Times New Roman" w:hAnsi="Times New Roman"/>
                      <w:sz w:val="20"/>
                      <w:szCs w:val="20"/>
                    </w:rPr>
                  </w:pPr>
                </w:p>
              </w:tc>
            </w:tr>
          </w:tbl>
          <w:p w14:paraId="2647E22C" w14:textId="77777777" w:rsidR="001E6414" w:rsidRDefault="001E6414" w:rsidP="00494EB9">
            <w:pPr>
              <w:spacing w:after="0" w:line="240" w:lineRule="auto"/>
              <w:rPr>
                <w:rFonts w:ascii="Times New Roman" w:hAnsi="Times New Roman"/>
                <w:b/>
                <w:bCs/>
                <w:sz w:val="20"/>
                <w:szCs w:val="20"/>
              </w:rPr>
            </w:pPr>
          </w:p>
          <w:p w14:paraId="697EC08D" w14:textId="4BBCD518" w:rsidR="00774132" w:rsidRPr="00AF41C1" w:rsidRDefault="00774132" w:rsidP="00494EB9">
            <w:pPr>
              <w:spacing w:after="0" w:line="240" w:lineRule="auto"/>
              <w:rPr>
                <w:rFonts w:ascii="Times New Roman" w:hAnsi="Times New Roman"/>
                <w:b/>
                <w:bCs/>
                <w:sz w:val="20"/>
                <w:szCs w:val="20"/>
              </w:rPr>
            </w:pPr>
          </w:p>
        </w:tc>
      </w:tr>
      <w:tr w:rsidR="00B463B4" w14:paraId="5E0E7CDD" w14:textId="77777777" w:rsidTr="00884191">
        <w:tc>
          <w:tcPr>
            <w:tcW w:w="8995" w:type="dxa"/>
            <w:tcBorders>
              <w:bottom w:val="single" w:sz="4" w:space="0" w:color="000000"/>
            </w:tcBorders>
            <w:shd w:val="clear" w:color="auto" w:fill="D9D9D9" w:themeFill="background1" w:themeFillShade="D9"/>
          </w:tcPr>
          <w:p w14:paraId="7418ED3D" w14:textId="4FD8AF3C" w:rsidR="00B463B4" w:rsidRPr="00992E09" w:rsidRDefault="005B5155" w:rsidP="00B463B4">
            <w:pPr>
              <w:spacing w:after="0" w:line="240" w:lineRule="auto"/>
              <w:rPr>
                <w:rFonts w:ascii="Times New Roman" w:hAnsi="Times New Roman"/>
                <w:b/>
                <w:color w:val="000000"/>
                <w:sz w:val="20"/>
                <w:szCs w:val="20"/>
              </w:rPr>
            </w:pPr>
            <w:r>
              <w:rPr>
                <w:rFonts w:ascii="Times New Roman" w:hAnsi="Times New Roman"/>
                <w:b/>
                <w:color w:val="000000"/>
                <w:sz w:val="20"/>
                <w:szCs w:val="20"/>
              </w:rPr>
              <w:t>12.3.3</w:t>
            </w:r>
            <w:r w:rsidR="00257DEE">
              <w:rPr>
                <w:rFonts w:ascii="Times New Roman" w:hAnsi="Times New Roman"/>
                <w:b/>
                <w:color w:val="000000"/>
                <w:sz w:val="20"/>
                <w:szCs w:val="20"/>
              </w:rPr>
              <w:t xml:space="preserve"> </w:t>
            </w:r>
            <w:r w:rsidR="00B463B4" w:rsidRPr="00992E09">
              <w:rPr>
                <w:rFonts w:ascii="Times New Roman" w:hAnsi="Times New Roman"/>
                <w:b/>
                <w:color w:val="000000"/>
                <w:sz w:val="20"/>
                <w:szCs w:val="20"/>
              </w:rPr>
              <w:t>Consumables</w:t>
            </w:r>
          </w:p>
          <w:p w14:paraId="7B5227B4" w14:textId="77777777" w:rsidR="00B463B4" w:rsidRDefault="00B463B4" w:rsidP="00B463B4">
            <w:pPr>
              <w:spacing w:after="0" w:line="240" w:lineRule="auto"/>
              <w:ind w:left="427" w:hanging="427"/>
              <w:rPr>
                <w:rFonts w:ascii="Times New Roman" w:hAnsi="Times New Roman"/>
                <w:i/>
                <w:iCs/>
                <w:sz w:val="20"/>
                <w:szCs w:val="20"/>
              </w:rPr>
            </w:pPr>
            <w:r>
              <w:rPr>
                <w:rFonts w:ascii="Times New Roman" w:hAnsi="Times New Roman"/>
                <w:i/>
                <w:iCs/>
                <w:color w:val="000000"/>
                <w:sz w:val="20"/>
                <w:szCs w:val="20"/>
              </w:rPr>
              <w:t xml:space="preserve">        Attach the list and give a complete description of </w:t>
            </w:r>
            <w:r>
              <w:rPr>
                <w:rFonts w:ascii="Times New Roman" w:hAnsi="Times New Roman"/>
                <w:i/>
                <w:iCs/>
                <w:color w:val="000000"/>
                <w:sz w:val="20"/>
                <w:szCs w:val="20"/>
                <w:u w:val="single"/>
              </w:rPr>
              <w:t>type</w:t>
            </w:r>
            <w:r>
              <w:rPr>
                <w:rFonts w:ascii="Times New Roman" w:hAnsi="Times New Roman"/>
                <w:i/>
                <w:iCs/>
                <w:color w:val="000000"/>
                <w:sz w:val="20"/>
                <w:szCs w:val="20"/>
              </w:rPr>
              <w:t xml:space="preserve"> (e.g.  Chemicals, glassware </w:t>
            </w:r>
            <w:r>
              <w:rPr>
                <w:rFonts w:ascii="Times New Roman" w:hAnsi="Times New Roman"/>
                <w:i/>
                <w:iCs/>
                <w:sz w:val="20"/>
                <w:szCs w:val="20"/>
              </w:rPr>
              <w:t xml:space="preserve">specific to </w:t>
            </w:r>
            <w:proofErr w:type="gramStart"/>
            <w:r>
              <w:rPr>
                <w:rFonts w:ascii="Times New Roman" w:hAnsi="Times New Roman"/>
                <w:i/>
                <w:iCs/>
                <w:sz w:val="20"/>
                <w:szCs w:val="20"/>
              </w:rPr>
              <w:t>the  project</w:t>
            </w:r>
            <w:proofErr w:type="gramEnd"/>
            <w:r>
              <w:rPr>
                <w:rFonts w:ascii="Times New Roman" w:hAnsi="Times New Roman"/>
                <w:i/>
                <w:iCs/>
                <w:color w:val="000000"/>
                <w:sz w:val="20"/>
                <w:szCs w:val="20"/>
              </w:rPr>
              <w:t xml:space="preserve">), </w:t>
            </w:r>
            <w:r>
              <w:rPr>
                <w:rFonts w:ascii="Times New Roman" w:hAnsi="Times New Roman"/>
                <w:i/>
                <w:iCs/>
                <w:color w:val="000000"/>
                <w:sz w:val="20"/>
                <w:szCs w:val="20"/>
                <w:u w:val="single"/>
              </w:rPr>
              <w:t>quantity</w:t>
            </w:r>
            <w:r>
              <w:rPr>
                <w:rFonts w:ascii="Times New Roman" w:hAnsi="Times New Roman"/>
                <w:i/>
                <w:iCs/>
                <w:color w:val="000000"/>
                <w:sz w:val="20"/>
                <w:szCs w:val="20"/>
              </w:rPr>
              <w:t xml:space="preserve">  and estimated </w:t>
            </w:r>
            <w:r>
              <w:rPr>
                <w:rFonts w:ascii="Times New Roman" w:hAnsi="Times New Roman"/>
                <w:i/>
                <w:iCs/>
                <w:color w:val="000000"/>
                <w:sz w:val="20"/>
                <w:szCs w:val="20"/>
                <w:u w:val="single"/>
              </w:rPr>
              <w:t xml:space="preserve">cost </w:t>
            </w:r>
            <w:r w:rsidRPr="00651007">
              <w:rPr>
                <w:rFonts w:ascii="Times New Roman" w:hAnsi="Times New Roman"/>
                <w:i/>
                <w:iCs/>
                <w:color w:val="000000"/>
                <w:sz w:val="20"/>
                <w:szCs w:val="20"/>
              </w:rPr>
              <w:t>(in USD and LKR</w:t>
            </w:r>
            <w:r>
              <w:rPr>
                <w:rFonts w:ascii="Times New Roman" w:hAnsi="Times New Roman"/>
                <w:i/>
                <w:iCs/>
                <w:color w:val="000000"/>
                <w:sz w:val="20"/>
                <w:szCs w:val="20"/>
              </w:rPr>
              <w:t>)</w:t>
            </w:r>
            <w:r>
              <w:t xml:space="preserve"> </w:t>
            </w:r>
            <w:r w:rsidRPr="00904710">
              <w:rPr>
                <w:rFonts w:ascii="Times New Roman" w:hAnsi="Times New Roman"/>
                <w:i/>
                <w:sz w:val="20"/>
                <w:szCs w:val="20"/>
              </w:rPr>
              <w:t>with justification</w:t>
            </w:r>
          </w:p>
          <w:p w14:paraId="537C2E71" w14:textId="19CA2FFC" w:rsidR="00B463B4" w:rsidRPr="00AF41C1" w:rsidRDefault="00B463B4" w:rsidP="00B463B4">
            <w:pPr>
              <w:spacing w:after="0" w:line="240" w:lineRule="auto"/>
              <w:rPr>
                <w:rFonts w:ascii="Times New Roman" w:hAnsi="Times New Roman"/>
                <w:b/>
                <w:bCs/>
                <w:sz w:val="20"/>
                <w:szCs w:val="20"/>
              </w:rPr>
            </w:pPr>
            <w:r>
              <w:rPr>
                <w:rFonts w:ascii="Times New Roman" w:hAnsi="Times New Roman"/>
                <w:i/>
                <w:iCs/>
                <w:sz w:val="20"/>
                <w:szCs w:val="20"/>
              </w:rPr>
              <w:t xml:space="preserve">       Avoid over- estimation and include only the </w:t>
            </w:r>
            <w:r w:rsidRPr="00F65C1F">
              <w:rPr>
                <w:rFonts w:ascii="Times New Roman" w:hAnsi="Times New Roman"/>
                <w:i/>
                <w:iCs/>
                <w:sz w:val="20"/>
                <w:szCs w:val="20"/>
              </w:rPr>
              <w:t>necessary consumables for this project.</w:t>
            </w:r>
          </w:p>
        </w:tc>
      </w:tr>
      <w:tr w:rsidR="00EA6F5E" w14:paraId="3CDE26D6" w14:textId="77777777" w:rsidTr="00884191">
        <w:tc>
          <w:tcPr>
            <w:tcW w:w="8995" w:type="dxa"/>
            <w:tcBorders>
              <w:bottom w:val="single" w:sz="4" w:space="0" w:color="000000"/>
            </w:tcBorders>
            <w:shd w:val="clear" w:color="auto" w:fill="auto"/>
          </w:tcPr>
          <w:p w14:paraId="427CEB67" w14:textId="77777777" w:rsidR="00EA6F5E" w:rsidRDefault="00EA6F5E" w:rsidP="00B463B4">
            <w:pPr>
              <w:spacing w:after="0" w:line="240" w:lineRule="auto"/>
              <w:rPr>
                <w:rFonts w:ascii="Times New Roman" w:hAnsi="Times New Roman"/>
                <w:b/>
                <w:color w:val="000000"/>
                <w:sz w:val="20"/>
                <w:szCs w:val="20"/>
              </w:rPr>
            </w:pPr>
          </w:p>
          <w:p w14:paraId="12BB7758" w14:textId="785DD337" w:rsidR="00EA6F5E" w:rsidRDefault="00EA6F5E" w:rsidP="00B463B4">
            <w:pPr>
              <w:spacing w:after="0" w:line="240" w:lineRule="auto"/>
              <w:rPr>
                <w:rFonts w:ascii="Times New Roman" w:hAnsi="Times New Roman"/>
                <w:b/>
                <w:color w:val="000000"/>
                <w:sz w:val="20"/>
                <w:szCs w:val="20"/>
              </w:rPr>
            </w:pPr>
          </w:p>
        </w:tc>
      </w:tr>
      <w:tr w:rsidR="0018464F" w14:paraId="37AF31C1" w14:textId="77777777" w:rsidTr="00884191">
        <w:tc>
          <w:tcPr>
            <w:tcW w:w="8995" w:type="dxa"/>
            <w:tcBorders>
              <w:bottom w:val="single" w:sz="4" w:space="0" w:color="000000"/>
            </w:tcBorders>
            <w:shd w:val="clear" w:color="auto" w:fill="D9D9D9" w:themeFill="background1" w:themeFillShade="D9"/>
          </w:tcPr>
          <w:p w14:paraId="58B1CA6A" w14:textId="5280C20B" w:rsidR="00EA6F5E" w:rsidRPr="00AF41C1" w:rsidRDefault="00B9637A" w:rsidP="00494EB9">
            <w:pPr>
              <w:spacing w:after="0" w:line="240" w:lineRule="auto"/>
              <w:rPr>
                <w:rFonts w:ascii="Times New Roman" w:hAnsi="Times New Roman"/>
                <w:b/>
                <w:bCs/>
                <w:sz w:val="20"/>
                <w:szCs w:val="20"/>
              </w:rPr>
            </w:pPr>
            <w:r>
              <w:rPr>
                <w:rFonts w:ascii="Times New Roman" w:hAnsi="Times New Roman"/>
                <w:b/>
                <w:bCs/>
                <w:sz w:val="20"/>
                <w:szCs w:val="20"/>
              </w:rPr>
              <w:t>12.3.4</w:t>
            </w:r>
            <w:r w:rsidR="00B1469C">
              <w:rPr>
                <w:rFonts w:ascii="Times New Roman" w:hAnsi="Times New Roman"/>
                <w:b/>
                <w:bCs/>
                <w:sz w:val="20"/>
                <w:szCs w:val="20"/>
              </w:rPr>
              <w:t xml:space="preserve"> Outsourcing services</w:t>
            </w:r>
          </w:p>
        </w:tc>
      </w:tr>
      <w:tr w:rsidR="00494EB9" w:rsidRPr="00823949" w14:paraId="150AE7BD" w14:textId="77777777" w:rsidTr="00884191">
        <w:trPr>
          <w:trHeight w:val="355"/>
        </w:trPr>
        <w:tc>
          <w:tcPr>
            <w:tcW w:w="8995" w:type="dxa"/>
            <w:tcBorders>
              <w:bottom w:val="single" w:sz="4" w:space="0" w:color="000000"/>
            </w:tcBorders>
          </w:tcPr>
          <w:tbl>
            <w:tblPr>
              <w:tblpPr w:leftFromText="180" w:rightFromText="180" w:horzAnchor="margin" w:tblpX="175" w:tblpY="216"/>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340"/>
              <w:gridCol w:w="1620"/>
              <w:gridCol w:w="1530"/>
              <w:gridCol w:w="1530"/>
            </w:tblGrid>
            <w:tr w:rsidR="00494EB9" w14:paraId="54CE7265" w14:textId="77777777" w:rsidTr="00E77610">
              <w:tc>
                <w:tcPr>
                  <w:tcW w:w="1165" w:type="dxa"/>
                  <w:shd w:val="clear" w:color="auto" w:fill="D9D9D9" w:themeFill="background1" w:themeFillShade="D9"/>
                </w:tcPr>
                <w:p w14:paraId="3823F990"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Year</w:t>
                  </w:r>
                </w:p>
              </w:tc>
              <w:tc>
                <w:tcPr>
                  <w:tcW w:w="2340" w:type="dxa"/>
                  <w:shd w:val="clear" w:color="auto" w:fill="D9D9D9" w:themeFill="background1" w:themeFillShade="D9"/>
                </w:tcPr>
                <w:p w14:paraId="5729D7C3"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Place of analysis</w:t>
                  </w:r>
                </w:p>
              </w:tc>
              <w:tc>
                <w:tcPr>
                  <w:tcW w:w="1620" w:type="dxa"/>
                  <w:shd w:val="clear" w:color="auto" w:fill="D9D9D9" w:themeFill="background1" w:themeFillShade="D9"/>
                </w:tcPr>
                <w:p w14:paraId="7B47347E"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Type of analysis</w:t>
                  </w:r>
                </w:p>
              </w:tc>
              <w:tc>
                <w:tcPr>
                  <w:tcW w:w="1530" w:type="dxa"/>
                  <w:shd w:val="clear" w:color="auto" w:fill="D9D9D9" w:themeFill="background1" w:themeFillShade="D9"/>
                </w:tcPr>
                <w:p w14:paraId="75B5D21C" w14:textId="77777777" w:rsidR="00494EB9" w:rsidRPr="00E77610" w:rsidRDefault="00494EB9" w:rsidP="00E77610">
                  <w:pPr>
                    <w:spacing w:after="0" w:line="240" w:lineRule="auto"/>
                    <w:jc w:val="center"/>
                    <w:rPr>
                      <w:rFonts w:ascii="Times New Roman" w:hAnsi="Times New Roman"/>
                      <w:b/>
                      <w:bCs/>
                      <w:sz w:val="20"/>
                      <w:szCs w:val="20"/>
                    </w:rPr>
                  </w:pPr>
                  <w:r w:rsidRPr="00E77610">
                    <w:rPr>
                      <w:rFonts w:ascii="Times New Roman" w:hAnsi="Times New Roman"/>
                      <w:b/>
                      <w:bCs/>
                      <w:sz w:val="20"/>
                      <w:szCs w:val="20"/>
                    </w:rPr>
                    <w:t>No. of Samples</w:t>
                  </w:r>
                </w:p>
              </w:tc>
              <w:tc>
                <w:tcPr>
                  <w:tcW w:w="1530" w:type="dxa"/>
                  <w:shd w:val="clear" w:color="auto" w:fill="D9D9D9" w:themeFill="background1" w:themeFillShade="D9"/>
                </w:tcPr>
                <w:p w14:paraId="5B4A849D" w14:textId="19A428B5" w:rsidR="00494EB9" w:rsidRPr="00E77610" w:rsidRDefault="00494EB9" w:rsidP="00E77610">
                  <w:pPr>
                    <w:tabs>
                      <w:tab w:val="left" w:pos="1156"/>
                      <w:tab w:val="left" w:pos="1321"/>
                    </w:tabs>
                    <w:spacing w:after="0" w:line="240" w:lineRule="auto"/>
                    <w:jc w:val="center"/>
                    <w:rPr>
                      <w:rFonts w:ascii="Times New Roman" w:hAnsi="Times New Roman"/>
                      <w:b/>
                      <w:bCs/>
                      <w:sz w:val="20"/>
                      <w:szCs w:val="20"/>
                    </w:rPr>
                  </w:pPr>
                  <w:r w:rsidRPr="00E77610">
                    <w:rPr>
                      <w:rFonts w:ascii="Times New Roman" w:hAnsi="Times New Roman"/>
                      <w:b/>
                      <w:bCs/>
                      <w:sz w:val="20"/>
                      <w:szCs w:val="20"/>
                    </w:rPr>
                    <w:t>Estimated cost</w:t>
                  </w:r>
                </w:p>
              </w:tc>
            </w:tr>
            <w:tr w:rsidR="00494EB9" w14:paraId="512E677C" w14:textId="77777777" w:rsidTr="00E77610">
              <w:tc>
                <w:tcPr>
                  <w:tcW w:w="1165" w:type="dxa"/>
                  <w:shd w:val="clear" w:color="auto" w:fill="auto"/>
                </w:tcPr>
                <w:p w14:paraId="2BFD89AC" w14:textId="0D930164" w:rsidR="00494EB9" w:rsidRDefault="00494EB9" w:rsidP="008864CC">
                  <w:pPr>
                    <w:spacing w:after="0" w:line="240" w:lineRule="auto"/>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vertAlign w:val="superscript"/>
                    </w:rPr>
                    <w:t>st</w:t>
                  </w:r>
                  <w:r>
                    <w:rPr>
                      <w:rFonts w:ascii="Times New Roman" w:hAnsi="Times New Roman"/>
                      <w:color w:val="000000"/>
                      <w:sz w:val="20"/>
                      <w:szCs w:val="20"/>
                    </w:rPr>
                    <w:t xml:space="preserve"> Year</w:t>
                  </w:r>
                </w:p>
              </w:tc>
              <w:tc>
                <w:tcPr>
                  <w:tcW w:w="2340" w:type="dxa"/>
                  <w:shd w:val="clear" w:color="auto" w:fill="auto"/>
                </w:tcPr>
                <w:p w14:paraId="389753DE" w14:textId="77777777" w:rsidR="00494EB9" w:rsidRDefault="00494EB9" w:rsidP="00494EB9">
                  <w:pPr>
                    <w:spacing w:after="0" w:line="240" w:lineRule="auto"/>
                    <w:rPr>
                      <w:rFonts w:ascii="Times New Roman" w:hAnsi="Times New Roman"/>
                      <w:color w:val="000000"/>
                      <w:sz w:val="20"/>
                      <w:szCs w:val="20"/>
                    </w:rPr>
                  </w:pPr>
                </w:p>
              </w:tc>
              <w:tc>
                <w:tcPr>
                  <w:tcW w:w="1620" w:type="dxa"/>
                  <w:shd w:val="clear" w:color="auto" w:fill="auto"/>
                </w:tcPr>
                <w:p w14:paraId="207930F6"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64580184"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1F3F0EFB" w14:textId="77777777" w:rsidR="00494EB9" w:rsidRDefault="00494EB9" w:rsidP="00494EB9">
                  <w:pPr>
                    <w:spacing w:after="0" w:line="240" w:lineRule="auto"/>
                    <w:ind w:right="2176"/>
                    <w:rPr>
                      <w:rFonts w:ascii="Times New Roman" w:hAnsi="Times New Roman"/>
                      <w:color w:val="000000"/>
                      <w:sz w:val="20"/>
                      <w:szCs w:val="20"/>
                    </w:rPr>
                  </w:pPr>
                </w:p>
              </w:tc>
            </w:tr>
            <w:tr w:rsidR="00494EB9" w14:paraId="76E57E9F" w14:textId="77777777" w:rsidTr="00E77610">
              <w:tc>
                <w:tcPr>
                  <w:tcW w:w="1165" w:type="dxa"/>
                  <w:shd w:val="clear" w:color="auto" w:fill="auto"/>
                </w:tcPr>
                <w:p w14:paraId="772B795C" w14:textId="3EECD121" w:rsidR="00494EB9" w:rsidRDefault="00494EB9" w:rsidP="008864CC">
                  <w:pPr>
                    <w:spacing w:after="0" w:line="240" w:lineRule="auto"/>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vertAlign w:val="superscript"/>
                    </w:rPr>
                    <w:t>nd</w:t>
                  </w:r>
                  <w:r>
                    <w:rPr>
                      <w:rFonts w:ascii="Times New Roman" w:hAnsi="Times New Roman"/>
                      <w:color w:val="000000"/>
                      <w:sz w:val="20"/>
                      <w:szCs w:val="20"/>
                    </w:rPr>
                    <w:t xml:space="preserve"> Year </w:t>
                  </w:r>
                </w:p>
              </w:tc>
              <w:tc>
                <w:tcPr>
                  <w:tcW w:w="2340" w:type="dxa"/>
                  <w:shd w:val="clear" w:color="auto" w:fill="auto"/>
                </w:tcPr>
                <w:p w14:paraId="59DBB721" w14:textId="77777777" w:rsidR="00494EB9" w:rsidRDefault="00494EB9" w:rsidP="00494EB9">
                  <w:pPr>
                    <w:spacing w:after="0" w:line="240" w:lineRule="auto"/>
                    <w:rPr>
                      <w:rFonts w:ascii="Times New Roman" w:hAnsi="Times New Roman"/>
                      <w:color w:val="000000"/>
                      <w:sz w:val="20"/>
                      <w:szCs w:val="20"/>
                    </w:rPr>
                  </w:pPr>
                </w:p>
              </w:tc>
              <w:tc>
                <w:tcPr>
                  <w:tcW w:w="1620" w:type="dxa"/>
                  <w:shd w:val="clear" w:color="auto" w:fill="auto"/>
                </w:tcPr>
                <w:p w14:paraId="5D0D5ECE"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64FADB4D" w14:textId="77777777" w:rsidR="00494EB9" w:rsidRDefault="00494EB9" w:rsidP="00494EB9">
                  <w:pPr>
                    <w:spacing w:after="0" w:line="240" w:lineRule="auto"/>
                    <w:rPr>
                      <w:rFonts w:ascii="Times New Roman" w:hAnsi="Times New Roman"/>
                      <w:color w:val="000000"/>
                      <w:sz w:val="20"/>
                      <w:szCs w:val="20"/>
                    </w:rPr>
                  </w:pPr>
                </w:p>
              </w:tc>
              <w:tc>
                <w:tcPr>
                  <w:tcW w:w="1530" w:type="dxa"/>
                  <w:shd w:val="clear" w:color="auto" w:fill="auto"/>
                </w:tcPr>
                <w:p w14:paraId="06BC0A58" w14:textId="77777777" w:rsidR="00494EB9" w:rsidRDefault="00494EB9" w:rsidP="00494EB9">
                  <w:pPr>
                    <w:spacing w:after="0" w:line="240" w:lineRule="auto"/>
                    <w:rPr>
                      <w:rFonts w:ascii="Times New Roman" w:hAnsi="Times New Roman"/>
                      <w:color w:val="000000"/>
                      <w:sz w:val="20"/>
                      <w:szCs w:val="20"/>
                    </w:rPr>
                  </w:pPr>
                </w:p>
              </w:tc>
            </w:tr>
          </w:tbl>
          <w:p w14:paraId="4892465B" w14:textId="77777777" w:rsidR="00494EB9" w:rsidRDefault="00494EB9" w:rsidP="00494EB9">
            <w:pPr>
              <w:spacing w:after="0" w:line="240" w:lineRule="auto"/>
              <w:ind w:left="360" w:hanging="360"/>
              <w:rPr>
                <w:rFonts w:ascii="Times New Roman" w:hAnsi="Times New Roman"/>
                <w:color w:val="000000"/>
                <w:sz w:val="20"/>
                <w:szCs w:val="20"/>
              </w:rPr>
            </w:pPr>
          </w:p>
          <w:p w14:paraId="2EA1ECEC" w14:textId="77777777" w:rsidR="00494EB9" w:rsidRDefault="00494EB9" w:rsidP="00494EB9">
            <w:pPr>
              <w:spacing w:after="0" w:line="240" w:lineRule="auto"/>
              <w:ind w:left="360" w:hanging="360"/>
              <w:rPr>
                <w:rFonts w:ascii="Times New Roman" w:hAnsi="Times New Roman"/>
                <w:color w:val="000000"/>
                <w:sz w:val="20"/>
                <w:szCs w:val="20"/>
              </w:rPr>
            </w:pPr>
          </w:p>
        </w:tc>
      </w:tr>
      <w:tr w:rsidR="00494EB9" w:rsidRPr="00823949" w14:paraId="6B30B1A4" w14:textId="77777777" w:rsidTr="00884191">
        <w:trPr>
          <w:trHeight w:val="724"/>
        </w:trPr>
        <w:tc>
          <w:tcPr>
            <w:tcW w:w="8995" w:type="dxa"/>
            <w:shd w:val="clear" w:color="auto" w:fill="D9D9D9" w:themeFill="background1" w:themeFillShade="D9"/>
          </w:tcPr>
          <w:p w14:paraId="31844C0D" w14:textId="7467CA75" w:rsidR="00494EB9" w:rsidRPr="00904710" w:rsidRDefault="00B9637A" w:rsidP="00494EB9">
            <w:pPr>
              <w:tabs>
                <w:tab w:val="left" w:pos="2892"/>
              </w:tabs>
              <w:spacing w:after="0" w:line="240" w:lineRule="auto"/>
              <w:rPr>
                <w:rFonts w:ascii="Times New Roman" w:hAnsi="Times New Roman"/>
                <w:b/>
                <w:color w:val="000000"/>
                <w:sz w:val="20"/>
                <w:szCs w:val="20"/>
              </w:rPr>
            </w:pPr>
            <w:r>
              <w:rPr>
                <w:rFonts w:ascii="Times New Roman" w:hAnsi="Times New Roman"/>
                <w:b/>
                <w:color w:val="000000"/>
                <w:sz w:val="20"/>
                <w:szCs w:val="20"/>
              </w:rPr>
              <w:t>12.3.5</w:t>
            </w:r>
            <w:r w:rsidR="00494EB9" w:rsidRPr="00904710">
              <w:rPr>
                <w:rFonts w:ascii="Times New Roman" w:hAnsi="Times New Roman"/>
                <w:b/>
                <w:color w:val="000000"/>
                <w:sz w:val="20"/>
                <w:szCs w:val="20"/>
              </w:rPr>
              <w:t xml:space="preserve"> Travel &amp; Subsistence within Sri Lanka  </w:t>
            </w:r>
            <w:r w:rsidR="00494EB9" w:rsidRPr="00904710">
              <w:rPr>
                <w:rFonts w:ascii="Times New Roman" w:hAnsi="Times New Roman"/>
                <w:b/>
                <w:color w:val="000000"/>
                <w:sz w:val="20"/>
                <w:szCs w:val="20"/>
              </w:rPr>
              <w:tab/>
            </w:r>
          </w:p>
          <w:p w14:paraId="5BC106CD" w14:textId="77777777" w:rsidR="00494EB9" w:rsidRDefault="00494EB9" w:rsidP="00494EB9">
            <w:pPr>
              <w:spacing w:after="0" w:line="240" w:lineRule="auto"/>
              <w:ind w:left="450"/>
              <w:jc w:val="both"/>
              <w:rPr>
                <w:rFonts w:ascii="Times New Roman" w:hAnsi="Times New Roman"/>
                <w:i/>
                <w:iCs/>
                <w:color w:val="000000"/>
                <w:sz w:val="20"/>
                <w:szCs w:val="20"/>
              </w:rPr>
            </w:pPr>
            <w:r>
              <w:rPr>
                <w:rFonts w:ascii="Times New Roman" w:hAnsi="Times New Roman"/>
                <w:i/>
                <w:iCs/>
                <w:color w:val="000000"/>
                <w:sz w:val="20"/>
                <w:szCs w:val="20"/>
              </w:rPr>
              <w:t>As far as possible the Investigator should combine field work under the project with his/her work in the Institution. What should be requested for is additional travelling that cannot be carried out in the course of the Investigator’s other duties.</w:t>
            </w:r>
          </w:p>
          <w:p w14:paraId="10C07DCA" w14:textId="77777777" w:rsidR="00494EB9" w:rsidRDefault="00494EB9" w:rsidP="00494EB9">
            <w:pPr>
              <w:spacing w:after="0" w:line="240" w:lineRule="auto"/>
              <w:ind w:left="450"/>
              <w:jc w:val="both"/>
              <w:rPr>
                <w:rFonts w:ascii="Times New Roman" w:hAnsi="Times New Roman"/>
                <w:i/>
                <w:iCs/>
                <w:color w:val="000000"/>
                <w:sz w:val="20"/>
                <w:szCs w:val="20"/>
              </w:rPr>
            </w:pPr>
          </w:p>
          <w:p w14:paraId="172ECD5A" w14:textId="5C4CFE31" w:rsidR="00494EB9" w:rsidRDefault="00494EB9" w:rsidP="00494EB9">
            <w:pPr>
              <w:spacing w:after="0" w:line="240" w:lineRule="auto"/>
              <w:ind w:left="427"/>
              <w:rPr>
                <w:rFonts w:ascii="Times New Roman" w:hAnsi="Times New Roman"/>
                <w:i/>
                <w:iCs/>
                <w:color w:val="000000"/>
                <w:sz w:val="20"/>
                <w:szCs w:val="20"/>
              </w:rPr>
            </w:pPr>
            <w:r>
              <w:rPr>
                <w:rFonts w:ascii="Times New Roman" w:hAnsi="Times New Roman"/>
                <w:i/>
                <w:iCs/>
                <w:color w:val="000000"/>
                <w:sz w:val="20"/>
                <w:szCs w:val="20"/>
              </w:rPr>
              <w:t xml:space="preserve">Give a </w:t>
            </w:r>
            <w:r>
              <w:rPr>
                <w:rFonts w:ascii="Times New Roman" w:hAnsi="Times New Roman"/>
                <w:i/>
                <w:iCs/>
                <w:color w:val="000000"/>
                <w:sz w:val="20"/>
                <w:szCs w:val="20"/>
                <w:u w:val="single"/>
              </w:rPr>
              <w:t>detailed breakdown for each year</w:t>
            </w:r>
            <w:r>
              <w:rPr>
                <w:rFonts w:ascii="Times New Roman" w:hAnsi="Times New Roman"/>
                <w:i/>
                <w:iCs/>
                <w:color w:val="000000"/>
                <w:sz w:val="20"/>
                <w:szCs w:val="20"/>
              </w:rPr>
              <w:t xml:space="preserve"> </w:t>
            </w:r>
            <w:r w:rsidRPr="00651007">
              <w:rPr>
                <w:rFonts w:ascii="Times New Roman" w:hAnsi="Times New Roman"/>
                <w:i/>
                <w:iCs/>
                <w:color w:val="000000"/>
                <w:sz w:val="20"/>
                <w:szCs w:val="20"/>
              </w:rPr>
              <w:t>(in USD and LKR</w:t>
            </w:r>
            <w:r>
              <w:rPr>
                <w:rFonts w:ascii="Times New Roman" w:hAnsi="Times New Roman"/>
                <w:i/>
                <w:iCs/>
                <w:color w:val="000000"/>
                <w:sz w:val="20"/>
                <w:szCs w:val="20"/>
              </w:rPr>
              <w:t xml:space="preserve">) with justifications of the cost figures given in summary budget. Indicate no. of field visits, places to be visited and any other relevant details. (Refer the </w:t>
            </w:r>
            <w:r w:rsidRPr="001613EA">
              <w:rPr>
                <w:rFonts w:ascii="Times New Roman" w:hAnsi="Times New Roman"/>
                <w:b/>
                <w:bCs/>
                <w:i/>
                <w:iCs/>
                <w:color w:val="000000"/>
                <w:sz w:val="20"/>
                <w:szCs w:val="20"/>
              </w:rPr>
              <w:t xml:space="preserve">Annexure </w:t>
            </w:r>
            <w:r>
              <w:rPr>
                <w:rFonts w:ascii="Times New Roman" w:hAnsi="Times New Roman"/>
                <w:b/>
                <w:bCs/>
                <w:i/>
                <w:iCs/>
                <w:color w:val="000000"/>
                <w:sz w:val="20"/>
                <w:szCs w:val="20"/>
              </w:rPr>
              <w:t>IV</w:t>
            </w:r>
            <w:r>
              <w:rPr>
                <w:rFonts w:ascii="Times New Roman" w:hAnsi="Times New Roman"/>
                <w:i/>
                <w:iCs/>
                <w:color w:val="000000"/>
                <w:sz w:val="20"/>
                <w:szCs w:val="20"/>
              </w:rPr>
              <w:t xml:space="preserve"> provided along with this application for the rates of payment)</w:t>
            </w:r>
          </w:p>
          <w:p w14:paraId="7C307CCD" w14:textId="6355E784" w:rsidR="00494EB9" w:rsidRPr="00904710" w:rsidRDefault="00494EB9" w:rsidP="00494EB9">
            <w:pPr>
              <w:spacing w:after="0" w:line="240" w:lineRule="auto"/>
              <w:ind w:left="450"/>
              <w:jc w:val="both"/>
              <w:rPr>
                <w:rFonts w:ascii="Times New Roman" w:hAnsi="Times New Roman"/>
                <w:i/>
                <w:iCs/>
                <w:color w:val="000000"/>
                <w:sz w:val="20"/>
                <w:szCs w:val="20"/>
              </w:rPr>
            </w:pPr>
          </w:p>
        </w:tc>
      </w:tr>
      <w:tr w:rsidR="00494EB9" w14:paraId="774E1900" w14:textId="77777777" w:rsidTr="00884191">
        <w:trPr>
          <w:trHeight w:val="3262"/>
        </w:trPr>
        <w:tc>
          <w:tcPr>
            <w:tcW w:w="8995" w:type="dxa"/>
            <w:tcBorders>
              <w:bottom w:val="single" w:sz="4" w:space="0" w:color="000000"/>
            </w:tcBorders>
          </w:tcPr>
          <w:p w14:paraId="4250EBC2" w14:textId="77777777" w:rsidR="00494EB9" w:rsidRDefault="00494EB9" w:rsidP="00494EB9">
            <w:pPr>
              <w:spacing w:after="0" w:line="240" w:lineRule="auto"/>
              <w:ind w:left="360" w:hanging="360"/>
              <w:rPr>
                <w:rFonts w:ascii="Times New Roman" w:hAnsi="Times New Roman"/>
                <w:color w:val="000000"/>
                <w:sz w:val="20"/>
                <w:szCs w:val="20"/>
              </w:rPr>
            </w:pPr>
          </w:p>
          <w:p w14:paraId="256AA3B6" w14:textId="77777777" w:rsidR="00494EB9" w:rsidRPr="00186F10" w:rsidRDefault="00494EB9" w:rsidP="00494EB9">
            <w:pPr>
              <w:spacing w:after="0" w:line="240" w:lineRule="auto"/>
              <w:ind w:left="360" w:hanging="360"/>
              <w:rPr>
                <w:rFonts w:ascii="Times New Roman" w:hAnsi="Times New Roman"/>
                <w:b/>
                <w:bCs/>
                <w:color w:val="000000"/>
                <w:sz w:val="20"/>
                <w:szCs w:val="20"/>
              </w:rPr>
            </w:pPr>
            <w:r w:rsidRPr="00186F10">
              <w:rPr>
                <w:rFonts w:ascii="Times New Roman" w:hAnsi="Times New Roman"/>
                <w:b/>
                <w:bCs/>
                <w:color w:val="000000"/>
                <w:sz w:val="20"/>
                <w:szCs w:val="20"/>
              </w:rPr>
              <w:t>1</w:t>
            </w:r>
            <w:r w:rsidRPr="00186F10">
              <w:rPr>
                <w:rFonts w:ascii="Times New Roman" w:hAnsi="Times New Roman"/>
                <w:b/>
                <w:bCs/>
                <w:color w:val="000000"/>
                <w:sz w:val="20"/>
                <w:szCs w:val="20"/>
                <w:vertAlign w:val="superscript"/>
              </w:rPr>
              <w:t>st</w:t>
            </w:r>
            <w:r w:rsidRPr="00186F10">
              <w:rPr>
                <w:rFonts w:ascii="Times New Roman" w:hAnsi="Times New Roman"/>
                <w:b/>
                <w:bCs/>
                <w:color w:val="000000"/>
                <w:sz w:val="20"/>
                <w:szCs w:val="20"/>
              </w:rPr>
              <w:t xml:space="preserve"> Year </w:t>
            </w:r>
          </w:p>
          <w:p w14:paraId="6F682CA2" w14:textId="77777777" w:rsidR="00494EB9" w:rsidRDefault="00494EB9" w:rsidP="00494EB9">
            <w:pPr>
              <w:spacing w:after="0" w:line="240" w:lineRule="auto"/>
              <w:ind w:left="360" w:hanging="360"/>
              <w:rPr>
                <w:rFonts w:ascii="Times New Roman" w:hAnsi="Times New Roman"/>
                <w:color w:val="000000"/>
                <w:sz w:val="20"/>
                <w:szCs w:val="20"/>
              </w:rPr>
            </w:pPr>
          </w:p>
          <w:tbl>
            <w:tblPr>
              <w:tblW w:w="8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32"/>
              <w:gridCol w:w="1530"/>
              <w:gridCol w:w="1505"/>
              <w:gridCol w:w="1709"/>
            </w:tblGrid>
            <w:tr w:rsidR="00494EB9" w14:paraId="486C68BD" w14:textId="77777777" w:rsidTr="00226197">
              <w:trPr>
                <w:trHeight w:val="219"/>
              </w:trPr>
              <w:tc>
                <w:tcPr>
                  <w:tcW w:w="8339" w:type="dxa"/>
                  <w:gridSpan w:val="5"/>
                  <w:shd w:val="clear" w:color="auto" w:fill="A6A6A6" w:themeFill="background1" w:themeFillShade="A6"/>
                </w:tcPr>
                <w:p w14:paraId="356A41D5" w14:textId="77777777" w:rsidR="00494EB9" w:rsidRPr="00226197" w:rsidRDefault="00494EB9" w:rsidP="00494EB9">
                  <w:pPr>
                    <w:spacing w:after="80" w:line="240" w:lineRule="auto"/>
                    <w:jc w:val="center"/>
                    <w:rPr>
                      <w:b/>
                      <w:sz w:val="20"/>
                    </w:rPr>
                  </w:pPr>
                  <w:r w:rsidRPr="00226197">
                    <w:rPr>
                      <w:rFonts w:ascii="Times New Roman" w:eastAsia="Times New Roman" w:hAnsi="Times New Roman"/>
                      <w:b/>
                      <w:sz w:val="20"/>
                    </w:rPr>
                    <w:t xml:space="preserve">Travel </w:t>
                  </w:r>
                </w:p>
              </w:tc>
            </w:tr>
            <w:tr w:rsidR="00494EB9" w14:paraId="07CC6997" w14:textId="77777777" w:rsidTr="00226197">
              <w:trPr>
                <w:trHeight w:val="286"/>
              </w:trPr>
              <w:tc>
                <w:tcPr>
                  <w:tcW w:w="1663" w:type="dxa"/>
                  <w:shd w:val="clear" w:color="auto" w:fill="D9D9D9" w:themeFill="background1" w:themeFillShade="D9"/>
                </w:tcPr>
                <w:p w14:paraId="01FAE4C5" w14:textId="77777777" w:rsidR="00494EB9" w:rsidRPr="00226197" w:rsidRDefault="00494EB9" w:rsidP="00226197">
                  <w:pPr>
                    <w:spacing w:after="80" w:line="240" w:lineRule="auto"/>
                    <w:jc w:val="center"/>
                    <w:rPr>
                      <w:rFonts w:ascii="Times New Roman" w:eastAsia="Times New Roman" w:hAnsi="Times New Roman"/>
                      <w:b/>
                      <w:sz w:val="20"/>
                    </w:rPr>
                  </w:pPr>
                  <w:r w:rsidRPr="00226197">
                    <w:rPr>
                      <w:rFonts w:ascii="Times New Roman" w:eastAsia="Times New Roman" w:hAnsi="Times New Roman"/>
                      <w:b/>
                      <w:sz w:val="20"/>
                    </w:rPr>
                    <w:t>Purpose of visits</w:t>
                  </w:r>
                </w:p>
              </w:tc>
              <w:tc>
                <w:tcPr>
                  <w:tcW w:w="1932" w:type="dxa"/>
                  <w:shd w:val="clear" w:color="auto" w:fill="D9D9D9" w:themeFill="background1" w:themeFillShade="D9"/>
                </w:tcPr>
                <w:p w14:paraId="1126FF55"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Places to be visited</w:t>
                  </w:r>
                </w:p>
              </w:tc>
              <w:tc>
                <w:tcPr>
                  <w:tcW w:w="1530" w:type="dxa"/>
                  <w:shd w:val="clear" w:color="auto" w:fill="D9D9D9" w:themeFill="background1" w:themeFillShade="D9"/>
                </w:tcPr>
                <w:p w14:paraId="201E2857"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Distance (Km)</w:t>
                  </w:r>
                </w:p>
              </w:tc>
              <w:tc>
                <w:tcPr>
                  <w:tcW w:w="1505" w:type="dxa"/>
                  <w:shd w:val="clear" w:color="auto" w:fill="D9D9D9" w:themeFill="background1" w:themeFillShade="D9"/>
                </w:tcPr>
                <w:p w14:paraId="3FFE4E86"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No. of visits</w:t>
                  </w:r>
                </w:p>
              </w:tc>
              <w:tc>
                <w:tcPr>
                  <w:tcW w:w="1709" w:type="dxa"/>
                  <w:shd w:val="clear" w:color="auto" w:fill="D9D9D9" w:themeFill="background1" w:themeFillShade="D9"/>
                </w:tcPr>
                <w:p w14:paraId="1A173802" w14:textId="77777777" w:rsidR="00494EB9" w:rsidRPr="00226197" w:rsidRDefault="00494EB9" w:rsidP="00226197">
                  <w:pPr>
                    <w:spacing w:after="80" w:line="240" w:lineRule="auto"/>
                    <w:jc w:val="center"/>
                    <w:rPr>
                      <w:b/>
                      <w:sz w:val="20"/>
                    </w:rPr>
                  </w:pPr>
                  <w:r w:rsidRPr="00226197">
                    <w:rPr>
                      <w:rFonts w:ascii="Times New Roman" w:eastAsia="Times New Roman" w:hAnsi="Times New Roman"/>
                      <w:b/>
                      <w:sz w:val="20"/>
                    </w:rPr>
                    <w:t>Total cost for transport</w:t>
                  </w:r>
                </w:p>
              </w:tc>
            </w:tr>
            <w:tr w:rsidR="00494EB9" w14:paraId="44440928" w14:textId="77777777" w:rsidTr="00226197">
              <w:trPr>
                <w:trHeight w:val="182"/>
              </w:trPr>
              <w:tc>
                <w:tcPr>
                  <w:tcW w:w="1663" w:type="dxa"/>
                </w:tcPr>
                <w:p w14:paraId="47FB768F" w14:textId="77777777" w:rsidR="00494EB9" w:rsidRDefault="00494EB9" w:rsidP="00494EB9">
                  <w:pPr>
                    <w:spacing w:after="80" w:line="240" w:lineRule="auto"/>
                    <w:rPr>
                      <w:sz w:val="20"/>
                    </w:rPr>
                  </w:pPr>
                </w:p>
              </w:tc>
              <w:tc>
                <w:tcPr>
                  <w:tcW w:w="1932" w:type="dxa"/>
                </w:tcPr>
                <w:p w14:paraId="15002857" w14:textId="77777777" w:rsidR="00494EB9" w:rsidRDefault="00494EB9" w:rsidP="00494EB9">
                  <w:pPr>
                    <w:spacing w:after="80" w:line="240" w:lineRule="auto"/>
                    <w:rPr>
                      <w:sz w:val="20"/>
                    </w:rPr>
                  </w:pPr>
                </w:p>
              </w:tc>
              <w:tc>
                <w:tcPr>
                  <w:tcW w:w="1530" w:type="dxa"/>
                </w:tcPr>
                <w:p w14:paraId="421843A8" w14:textId="77777777" w:rsidR="00494EB9" w:rsidRDefault="00494EB9" w:rsidP="00494EB9">
                  <w:pPr>
                    <w:spacing w:after="80" w:line="240" w:lineRule="auto"/>
                    <w:rPr>
                      <w:sz w:val="20"/>
                    </w:rPr>
                  </w:pPr>
                </w:p>
              </w:tc>
              <w:tc>
                <w:tcPr>
                  <w:tcW w:w="1505" w:type="dxa"/>
                </w:tcPr>
                <w:p w14:paraId="37E86AC2" w14:textId="77777777" w:rsidR="00494EB9" w:rsidRDefault="00494EB9" w:rsidP="00494EB9">
                  <w:pPr>
                    <w:spacing w:after="80" w:line="240" w:lineRule="auto"/>
                    <w:rPr>
                      <w:sz w:val="20"/>
                    </w:rPr>
                  </w:pPr>
                </w:p>
              </w:tc>
              <w:tc>
                <w:tcPr>
                  <w:tcW w:w="1709" w:type="dxa"/>
                </w:tcPr>
                <w:p w14:paraId="6A546F70" w14:textId="77777777" w:rsidR="00494EB9" w:rsidRDefault="00494EB9" w:rsidP="00494EB9">
                  <w:pPr>
                    <w:spacing w:after="80" w:line="240" w:lineRule="auto"/>
                    <w:rPr>
                      <w:sz w:val="20"/>
                    </w:rPr>
                  </w:pPr>
                </w:p>
              </w:tc>
            </w:tr>
            <w:tr w:rsidR="00494EB9" w14:paraId="1068A42C" w14:textId="77777777" w:rsidTr="00226197">
              <w:trPr>
                <w:trHeight w:val="286"/>
              </w:trPr>
              <w:tc>
                <w:tcPr>
                  <w:tcW w:w="1663" w:type="dxa"/>
                </w:tcPr>
                <w:p w14:paraId="01202BD6" w14:textId="77777777" w:rsidR="00494EB9" w:rsidRDefault="00494EB9" w:rsidP="00494EB9">
                  <w:pPr>
                    <w:spacing w:after="80" w:line="240" w:lineRule="auto"/>
                    <w:rPr>
                      <w:sz w:val="20"/>
                    </w:rPr>
                  </w:pPr>
                </w:p>
              </w:tc>
              <w:tc>
                <w:tcPr>
                  <w:tcW w:w="1932" w:type="dxa"/>
                </w:tcPr>
                <w:p w14:paraId="4A3E5E39" w14:textId="77777777" w:rsidR="00494EB9" w:rsidRDefault="00494EB9" w:rsidP="00494EB9">
                  <w:pPr>
                    <w:spacing w:after="80" w:line="240" w:lineRule="auto"/>
                    <w:rPr>
                      <w:sz w:val="20"/>
                    </w:rPr>
                  </w:pPr>
                </w:p>
              </w:tc>
              <w:tc>
                <w:tcPr>
                  <w:tcW w:w="1530" w:type="dxa"/>
                </w:tcPr>
                <w:p w14:paraId="55B1945D" w14:textId="77777777" w:rsidR="00494EB9" w:rsidRDefault="00494EB9" w:rsidP="00494EB9">
                  <w:pPr>
                    <w:spacing w:after="80" w:line="240" w:lineRule="auto"/>
                    <w:rPr>
                      <w:sz w:val="20"/>
                    </w:rPr>
                  </w:pPr>
                </w:p>
              </w:tc>
              <w:tc>
                <w:tcPr>
                  <w:tcW w:w="1505" w:type="dxa"/>
                </w:tcPr>
                <w:p w14:paraId="1895890E" w14:textId="77777777" w:rsidR="00494EB9" w:rsidRDefault="00494EB9" w:rsidP="00494EB9">
                  <w:pPr>
                    <w:spacing w:after="80" w:line="240" w:lineRule="auto"/>
                    <w:rPr>
                      <w:sz w:val="20"/>
                    </w:rPr>
                  </w:pPr>
                </w:p>
              </w:tc>
              <w:tc>
                <w:tcPr>
                  <w:tcW w:w="1709" w:type="dxa"/>
                </w:tcPr>
                <w:p w14:paraId="3BB7ACB0" w14:textId="77777777" w:rsidR="00494EB9" w:rsidRDefault="00494EB9" w:rsidP="00494EB9">
                  <w:pPr>
                    <w:spacing w:after="80" w:line="240" w:lineRule="auto"/>
                    <w:rPr>
                      <w:sz w:val="20"/>
                    </w:rPr>
                  </w:pPr>
                </w:p>
              </w:tc>
            </w:tr>
            <w:tr w:rsidR="00494EB9" w14:paraId="62151461" w14:textId="77777777" w:rsidTr="00226197">
              <w:trPr>
                <w:trHeight w:val="286"/>
              </w:trPr>
              <w:tc>
                <w:tcPr>
                  <w:tcW w:w="1663" w:type="dxa"/>
                </w:tcPr>
                <w:p w14:paraId="196EE35C" w14:textId="77777777" w:rsidR="00494EB9" w:rsidRDefault="00494EB9" w:rsidP="00494EB9">
                  <w:pPr>
                    <w:spacing w:after="80" w:line="240" w:lineRule="auto"/>
                    <w:rPr>
                      <w:sz w:val="20"/>
                    </w:rPr>
                  </w:pPr>
                </w:p>
              </w:tc>
              <w:tc>
                <w:tcPr>
                  <w:tcW w:w="1932" w:type="dxa"/>
                </w:tcPr>
                <w:p w14:paraId="4E14FCD0" w14:textId="77777777" w:rsidR="00494EB9" w:rsidRDefault="00494EB9" w:rsidP="00494EB9">
                  <w:pPr>
                    <w:spacing w:after="80" w:line="240" w:lineRule="auto"/>
                    <w:rPr>
                      <w:sz w:val="20"/>
                    </w:rPr>
                  </w:pPr>
                </w:p>
              </w:tc>
              <w:tc>
                <w:tcPr>
                  <w:tcW w:w="1530" w:type="dxa"/>
                </w:tcPr>
                <w:p w14:paraId="1633A0D7" w14:textId="77777777" w:rsidR="00494EB9" w:rsidRDefault="00494EB9" w:rsidP="00494EB9">
                  <w:pPr>
                    <w:spacing w:after="80" w:line="240" w:lineRule="auto"/>
                    <w:rPr>
                      <w:sz w:val="20"/>
                    </w:rPr>
                  </w:pPr>
                </w:p>
              </w:tc>
              <w:tc>
                <w:tcPr>
                  <w:tcW w:w="1505" w:type="dxa"/>
                </w:tcPr>
                <w:p w14:paraId="55AE1373" w14:textId="77777777" w:rsidR="00494EB9" w:rsidRDefault="00494EB9" w:rsidP="00494EB9">
                  <w:pPr>
                    <w:spacing w:after="80" w:line="240" w:lineRule="auto"/>
                    <w:rPr>
                      <w:sz w:val="20"/>
                    </w:rPr>
                  </w:pPr>
                </w:p>
              </w:tc>
              <w:tc>
                <w:tcPr>
                  <w:tcW w:w="1709" w:type="dxa"/>
                </w:tcPr>
                <w:p w14:paraId="122CF73A" w14:textId="77777777" w:rsidR="00494EB9" w:rsidRDefault="00494EB9" w:rsidP="00494EB9">
                  <w:pPr>
                    <w:spacing w:after="80" w:line="240" w:lineRule="auto"/>
                    <w:rPr>
                      <w:sz w:val="20"/>
                    </w:rPr>
                  </w:pPr>
                </w:p>
              </w:tc>
            </w:tr>
          </w:tbl>
          <w:p w14:paraId="0A85430F" w14:textId="77777777" w:rsidR="00494EB9" w:rsidRDefault="00494EB9" w:rsidP="00494EB9">
            <w:pPr>
              <w:spacing w:after="0" w:line="240" w:lineRule="auto"/>
              <w:rPr>
                <w:rFonts w:ascii="Times New Roman" w:hAnsi="Times New Roman"/>
                <w:color w:val="000000"/>
                <w:sz w:val="20"/>
                <w:szCs w:val="20"/>
              </w:rPr>
            </w:pPr>
          </w:p>
          <w:p w14:paraId="10C6ABB9" w14:textId="77777777" w:rsidR="00494EB9" w:rsidRDefault="00494EB9" w:rsidP="00494EB9">
            <w:pPr>
              <w:spacing w:after="0" w:line="240" w:lineRule="auto"/>
              <w:ind w:left="360" w:hanging="360"/>
              <w:rPr>
                <w:rFonts w:ascii="Times New Roman" w:hAnsi="Times New Roman"/>
                <w:color w:val="000000"/>
                <w:sz w:val="6"/>
                <w:szCs w:val="6"/>
              </w:rPr>
            </w:pPr>
          </w:p>
          <w:p w14:paraId="687AEED4" w14:textId="27210ADD" w:rsidR="00494EB9" w:rsidRDefault="00494EB9" w:rsidP="00494EB9">
            <w:pPr>
              <w:rPr>
                <w:rFonts w:ascii="Times New Roman" w:eastAsia="Times New Roman" w:hAnsi="Times New Roman"/>
                <w:sz w:val="20"/>
              </w:rPr>
            </w:pPr>
            <w:r>
              <w:rPr>
                <w:rFonts w:ascii="Times New Roman" w:eastAsia="Times New Roman" w:hAnsi="Times New Roman"/>
                <w:sz w:val="20"/>
              </w:rPr>
              <w:t xml:space="preserve">  Subsistence for above field visits (please give calculation)</w:t>
            </w:r>
          </w:p>
          <w:p w14:paraId="6499C8F5" w14:textId="77777777" w:rsidR="00494EB9" w:rsidRDefault="00494EB9" w:rsidP="00494EB9">
            <w:pPr>
              <w:rPr>
                <w:rFonts w:ascii="Times New Roman" w:eastAsia="Times New Roman" w:hAnsi="Times New Roman"/>
                <w:sz w:val="20"/>
              </w:rPr>
            </w:pPr>
          </w:p>
          <w:p w14:paraId="4F291D19" w14:textId="77777777" w:rsidR="00494EB9" w:rsidRDefault="00494EB9" w:rsidP="00494EB9">
            <w:pPr>
              <w:spacing w:after="0" w:line="240" w:lineRule="auto"/>
              <w:rPr>
                <w:rFonts w:ascii="Times New Roman" w:hAnsi="Times New Roman"/>
                <w:color w:val="000000"/>
                <w:sz w:val="2"/>
                <w:szCs w:val="2"/>
              </w:rPr>
            </w:pPr>
          </w:p>
        </w:tc>
      </w:tr>
      <w:tr w:rsidR="00494EB9" w14:paraId="544520D0" w14:textId="77777777" w:rsidTr="00884191">
        <w:tc>
          <w:tcPr>
            <w:tcW w:w="8995" w:type="dxa"/>
            <w:tcBorders>
              <w:bottom w:val="single" w:sz="4" w:space="0" w:color="000000"/>
            </w:tcBorders>
          </w:tcPr>
          <w:p w14:paraId="1A59FE59" w14:textId="25A7CFE1" w:rsidR="00494EB9" w:rsidRPr="00186F10" w:rsidRDefault="004918C8" w:rsidP="00494EB9">
            <w:pPr>
              <w:spacing w:after="0" w:line="240" w:lineRule="auto"/>
              <w:ind w:left="360" w:hanging="360"/>
              <w:rPr>
                <w:rFonts w:ascii="Times New Roman" w:hAnsi="Times New Roman"/>
                <w:b/>
                <w:bCs/>
                <w:color w:val="000000"/>
                <w:sz w:val="20"/>
                <w:szCs w:val="20"/>
              </w:rPr>
            </w:pPr>
            <w:r>
              <w:rPr>
                <w:rFonts w:ascii="Times New Roman" w:hAnsi="Times New Roman"/>
                <w:b/>
                <w:bCs/>
                <w:color w:val="000000"/>
                <w:sz w:val="20"/>
                <w:szCs w:val="20"/>
              </w:rPr>
              <w:t>2</w:t>
            </w:r>
            <w:r w:rsidRPr="004918C8">
              <w:rPr>
                <w:rFonts w:ascii="Times New Roman" w:hAnsi="Times New Roman"/>
                <w:b/>
                <w:bCs/>
                <w:color w:val="000000"/>
                <w:sz w:val="20"/>
                <w:szCs w:val="20"/>
                <w:vertAlign w:val="superscript"/>
              </w:rPr>
              <w:t>nd</w:t>
            </w:r>
            <w:r>
              <w:rPr>
                <w:rFonts w:ascii="Times New Roman" w:hAnsi="Times New Roman"/>
                <w:b/>
                <w:bCs/>
                <w:color w:val="000000"/>
                <w:sz w:val="20"/>
                <w:szCs w:val="20"/>
              </w:rPr>
              <w:t xml:space="preserve"> </w:t>
            </w:r>
            <w:r w:rsidR="00494EB9" w:rsidRPr="00186F10">
              <w:rPr>
                <w:rFonts w:ascii="Times New Roman" w:hAnsi="Times New Roman"/>
                <w:b/>
                <w:bCs/>
                <w:color w:val="000000"/>
                <w:sz w:val="20"/>
                <w:szCs w:val="20"/>
              </w:rPr>
              <w:t xml:space="preserve">Year </w:t>
            </w:r>
          </w:p>
          <w:p w14:paraId="097F53A2" w14:textId="77777777" w:rsidR="00494EB9" w:rsidRPr="001B7CD2" w:rsidRDefault="00494EB9" w:rsidP="00494EB9">
            <w:pPr>
              <w:spacing w:after="0" w:line="240" w:lineRule="auto"/>
              <w:rPr>
                <w:rFonts w:ascii="Times New Roman" w:eastAsia="Times New Roman" w:hAnsi="Times New Roman"/>
                <w:sz w:val="10"/>
                <w:szCs w:val="10"/>
              </w:rPr>
            </w:pPr>
            <w:r>
              <w:rPr>
                <w:rFonts w:ascii="Times New Roman" w:eastAsia="Times New Roman" w:hAnsi="Times New Roman"/>
                <w:sz w:val="20"/>
              </w:rPr>
              <w:t xml:space="preserve"> </w:t>
            </w:r>
          </w:p>
          <w:p w14:paraId="535D54FA" w14:textId="77777777" w:rsidR="00790513" w:rsidRDefault="00790513" w:rsidP="00790513">
            <w:pPr>
              <w:spacing w:after="0" w:line="240" w:lineRule="auto"/>
              <w:ind w:left="360" w:hanging="360"/>
              <w:rPr>
                <w:rFonts w:ascii="Times New Roman" w:hAnsi="Times New Roman"/>
                <w:color w:val="000000"/>
                <w:sz w:val="20"/>
                <w:szCs w:val="20"/>
              </w:rPr>
            </w:pPr>
          </w:p>
          <w:tbl>
            <w:tblPr>
              <w:tblW w:w="8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32"/>
              <w:gridCol w:w="1530"/>
              <w:gridCol w:w="1505"/>
              <w:gridCol w:w="1709"/>
            </w:tblGrid>
            <w:tr w:rsidR="00790513" w14:paraId="7A871559" w14:textId="77777777" w:rsidTr="00C633C8">
              <w:trPr>
                <w:trHeight w:val="219"/>
              </w:trPr>
              <w:tc>
                <w:tcPr>
                  <w:tcW w:w="8339" w:type="dxa"/>
                  <w:gridSpan w:val="5"/>
                  <w:shd w:val="clear" w:color="auto" w:fill="A6A6A6" w:themeFill="background1" w:themeFillShade="A6"/>
                </w:tcPr>
                <w:p w14:paraId="3E91CD8B" w14:textId="77777777" w:rsidR="00790513" w:rsidRPr="00226197" w:rsidRDefault="00790513" w:rsidP="00790513">
                  <w:pPr>
                    <w:spacing w:after="80" w:line="240" w:lineRule="auto"/>
                    <w:jc w:val="center"/>
                    <w:rPr>
                      <w:b/>
                      <w:sz w:val="20"/>
                    </w:rPr>
                  </w:pPr>
                  <w:r w:rsidRPr="00226197">
                    <w:rPr>
                      <w:rFonts w:ascii="Times New Roman" w:eastAsia="Times New Roman" w:hAnsi="Times New Roman"/>
                      <w:b/>
                      <w:sz w:val="20"/>
                    </w:rPr>
                    <w:t xml:space="preserve">Travel </w:t>
                  </w:r>
                </w:p>
              </w:tc>
            </w:tr>
            <w:tr w:rsidR="00790513" w14:paraId="71041D17" w14:textId="77777777" w:rsidTr="00C633C8">
              <w:trPr>
                <w:trHeight w:val="286"/>
              </w:trPr>
              <w:tc>
                <w:tcPr>
                  <w:tcW w:w="1663" w:type="dxa"/>
                  <w:shd w:val="clear" w:color="auto" w:fill="D9D9D9" w:themeFill="background1" w:themeFillShade="D9"/>
                </w:tcPr>
                <w:p w14:paraId="2B4AFEF4" w14:textId="77777777" w:rsidR="00790513" w:rsidRPr="00226197" w:rsidRDefault="00790513" w:rsidP="00790513">
                  <w:pPr>
                    <w:spacing w:after="80" w:line="240" w:lineRule="auto"/>
                    <w:jc w:val="center"/>
                    <w:rPr>
                      <w:rFonts w:ascii="Times New Roman" w:eastAsia="Times New Roman" w:hAnsi="Times New Roman"/>
                      <w:b/>
                      <w:sz w:val="20"/>
                    </w:rPr>
                  </w:pPr>
                  <w:r w:rsidRPr="00226197">
                    <w:rPr>
                      <w:rFonts w:ascii="Times New Roman" w:eastAsia="Times New Roman" w:hAnsi="Times New Roman"/>
                      <w:b/>
                      <w:sz w:val="20"/>
                    </w:rPr>
                    <w:t>Purpose of visits</w:t>
                  </w:r>
                </w:p>
              </w:tc>
              <w:tc>
                <w:tcPr>
                  <w:tcW w:w="1932" w:type="dxa"/>
                  <w:shd w:val="clear" w:color="auto" w:fill="D9D9D9" w:themeFill="background1" w:themeFillShade="D9"/>
                </w:tcPr>
                <w:p w14:paraId="7723A7C9" w14:textId="77777777" w:rsidR="00790513" w:rsidRPr="00226197" w:rsidRDefault="00790513" w:rsidP="00790513">
                  <w:pPr>
                    <w:spacing w:after="80" w:line="240" w:lineRule="auto"/>
                    <w:jc w:val="center"/>
                    <w:rPr>
                      <w:b/>
                      <w:sz w:val="20"/>
                    </w:rPr>
                  </w:pPr>
                  <w:r w:rsidRPr="00226197">
                    <w:rPr>
                      <w:rFonts w:ascii="Times New Roman" w:eastAsia="Times New Roman" w:hAnsi="Times New Roman"/>
                      <w:b/>
                      <w:sz w:val="20"/>
                    </w:rPr>
                    <w:t>Places to be visited</w:t>
                  </w:r>
                </w:p>
              </w:tc>
              <w:tc>
                <w:tcPr>
                  <w:tcW w:w="1530" w:type="dxa"/>
                  <w:shd w:val="clear" w:color="auto" w:fill="D9D9D9" w:themeFill="background1" w:themeFillShade="D9"/>
                </w:tcPr>
                <w:p w14:paraId="2DE8BF5C" w14:textId="77777777" w:rsidR="00790513" w:rsidRPr="00226197" w:rsidRDefault="00790513" w:rsidP="00790513">
                  <w:pPr>
                    <w:spacing w:after="80" w:line="240" w:lineRule="auto"/>
                    <w:jc w:val="center"/>
                    <w:rPr>
                      <w:b/>
                      <w:sz w:val="20"/>
                    </w:rPr>
                  </w:pPr>
                  <w:r w:rsidRPr="00226197">
                    <w:rPr>
                      <w:rFonts w:ascii="Times New Roman" w:eastAsia="Times New Roman" w:hAnsi="Times New Roman"/>
                      <w:b/>
                      <w:sz w:val="20"/>
                    </w:rPr>
                    <w:t>Distance (Km)</w:t>
                  </w:r>
                </w:p>
              </w:tc>
              <w:tc>
                <w:tcPr>
                  <w:tcW w:w="1505" w:type="dxa"/>
                  <w:shd w:val="clear" w:color="auto" w:fill="D9D9D9" w:themeFill="background1" w:themeFillShade="D9"/>
                </w:tcPr>
                <w:p w14:paraId="5501F148" w14:textId="77777777" w:rsidR="00790513" w:rsidRPr="00226197" w:rsidRDefault="00790513" w:rsidP="00790513">
                  <w:pPr>
                    <w:spacing w:after="80" w:line="240" w:lineRule="auto"/>
                    <w:jc w:val="center"/>
                    <w:rPr>
                      <w:b/>
                      <w:sz w:val="20"/>
                    </w:rPr>
                  </w:pPr>
                  <w:r w:rsidRPr="00226197">
                    <w:rPr>
                      <w:rFonts w:ascii="Times New Roman" w:eastAsia="Times New Roman" w:hAnsi="Times New Roman"/>
                      <w:b/>
                      <w:sz w:val="20"/>
                    </w:rPr>
                    <w:t>No. of visits</w:t>
                  </w:r>
                </w:p>
              </w:tc>
              <w:tc>
                <w:tcPr>
                  <w:tcW w:w="1709" w:type="dxa"/>
                  <w:shd w:val="clear" w:color="auto" w:fill="D9D9D9" w:themeFill="background1" w:themeFillShade="D9"/>
                </w:tcPr>
                <w:p w14:paraId="46922E39" w14:textId="77777777" w:rsidR="00790513" w:rsidRPr="00226197" w:rsidRDefault="00790513" w:rsidP="00790513">
                  <w:pPr>
                    <w:spacing w:after="80" w:line="240" w:lineRule="auto"/>
                    <w:jc w:val="center"/>
                    <w:rPr>
                      <w:b/>
                      <w:sz w:val="20"/>
                    </w:rPr>
                  </w:pPr>
                  <w:r w:rsidRPr="00226197">
                    <w:rPr>
                      <w:rFonts w:ascii="Times New Roman" w:eastAsia="Times New Roman" w:hAnsi="Times New Roman"/>
                      <w:b/>
                      <w:sz w:val="20"/>
                    </w:rPr>
                    <w:t>Total cost for transport</w:t>
                  </w:r>
                </w:p>
              </w:tc>
            </w:tr>
            <w:tr w:rsidR="00790513" w14:paraId="3E48E52B" w14:textId="77777777" w:rsidTr="00C633C8">
              <w:trPr>
                <w:trHeight w:val="182"/>
              </w:trPr>
              <w:tc>
                <w:tcPr>
                  <w:tcW w:w="1663" w:type="dxa"/>
                </w:tcPr>
                <w:p w14:paraId="45DCFA22" w14:textId="77777777" w:rsidR="00790513" w:rsidRDefault="00790513" w:rsidP="00790513">
                  <w:pPr>
                    <w:spacing w:after="80" w:line="240" w:lineRule="auto"/>
                    <w:rPr>
                      <w:sz w:val="20"/>
                    </w:rPr>
                  </w:pPr>
                </w:p>
              </w:tc>
              <w:tc>
                <w:tcPr>
                  <w:tcW w:w="1932" w:type="dxa"/>
                </w:tcPr>
                <w:p w14:paraId="4974D114" w14:textId="77777777" w:rsidR="00790513" w:rsidRDefault="00790513" w:rsidP="00790513">
                  <w:pPr>
                    <w:spacing w:after="80" w:line="240" w:lineRule="auto"/>
                    <w:rPr>
                      <w:sz w:val="20"/>
                    </w:rPr>
                  </w:pPr>
                </w:p>
              </w:tc>
              <w:tc>
                <w:tcPr>
                  <w:tcW w:w="1530" w:type="dxa"/>
                </w:tcPr>
                <w:p w14:paraId="2185C73B" w14:textId="77777777" w:rsidR="00790513" w:rsidRDefault="00790513" w:rsidP="00790513">
                  <w:pPr>
                    <w:spacing w:after="80" w:line="240" w:lineRule="auto"/>
                    <w:rPr>
                      <w:sz w:val="20"/>
                    </w:rPr>
                  </w:pPr>
                </w:p>
              </w:tc>
              <w:tc>
                <w:tcPr>
                  <w:tcW w:w="1505" w:type="dxa"/>
                </w:tcPr>
                <w:p w14:paraId="2438E98B" w14:textId="77777777" w:rsidR="00790513" w:rsidRDefault="00790513" w:rsidP="00790513">
                  <w:pPr>
                    <w:spacing w:after="80" w:line="240" w:lineRule="auto"/>
                    <w:rPr>
                      <w:sz w:val="20"/>
                    </w:rPr>
                  </w:pPr>
                </w:p>
              </w:tc>
              <w:tc>
                <w:tcPr>
                  <w:tcW w:w="1709" w:type="dxa"/>
                </w:tcPr>
                <w:p w14:paraId="36643B6F" w14:textId="77777777" w:rsidR="00790513" w:rsidRDefault="00790513" w:rsidP="00790513">
                  <w:pPr>
                    <w:spacing w:after="80" w:line="240" w:lineRule="auto"/>
                    <w:rPr>
                      <w:sz w:val="20"/>
                    </w:rPr>
                  </w:pPr>
                </w:p>
              </w:tc>
            </w:tr>
            <w:tr w:rsidR="00790513" w14:paraId="2E5A12FE" w14:textId="77777777" w:rsidTr="00C633C8">
              <w:trPr>
                <w:trHeight w:val="286"/>
              </w:trPr>
              <w:tc>
                <w:tcPr>
                  <w:tcW w:w="1663" w:type="dxa"/>
                </w:tcPr>
                <w:p w14:paraId="0D8C8647" w14:textId="77777777" w:rsidR="00790513" w:rsidRDefault="00790513" w:rsidP="00790513">
                  <w:pPr>
                    <w:spacing w:after="80" w:line="240" w:lineRule="auto"/>
                    <w:rPr>
                      <w:sz w:val="20"/>
                    </w:rPr>
                  </w:pPr>
                </w:p>
              </w:tc>
              <w:tc>
                <w:tcPr>
                  <w:tcW w:w="1932" w:type="dxa"/>
                </w:tcPr>
                <w:p w14:paraId="63081B98" w14:textId="77777777" w:rsidR="00790513" w:rsidRDefault="00790513" w:rsidP="00790513">
                  <w:pPr>
                    <w:spacing w:after="80" w:line="240" w:lineRule="auto"/>
                    <w:rPr>
                      <w:sz w:val="20"/>
                    </w:rPr>
                  </w:pPr>
                </w:p>
              </w:tc>
              <w:tc>
                <w:tcPr>
                  <w:tcW w:w="1530" w:type="dxa"/>
                </w:tcPr>
                <w:p w14:paraId="49179333" w14:textId="77777777" w:rsidR="00790513" w:rsidRDefault="00790513" w:rsidP="00790513">
                  <w:pPr>
                    <w:spacing w:after="80" w:line="240" w:lineRule="auto"/>
                    <w:rPr>
                      <w:sz w:val="20"/>
                    </w:rPr>
                  </w:pPr>
                </w:p>
              </w:tc>
              <w:tc>
                <w:tcPr>
                  <w:tcW w:w="1505" w:type="dxa"/>
                </w:tcPr>
                <w:p w14:paraId="2876E478" w14:textId="77777777" w:rsidR="00790513" w:rsidRDefault="00790513" w:rsidP="00790513">
                  <w:pPr>
                    <w:spacing w:after="80" w:line="240" w:lineRule="auto"/>
                    <w:rPr>
                      <w:sz w:val="20"/>
                    </w:rPr>
                  </w:pPr>
                </w:p>
              </w:tc>
              <w:tc>
                <w:tcPr>
                  <w:tcW w:w="1709" w:type="dxa"/>
                </w:tcPr>
                <w:p w14:paraId="74279A5F" w14:textId="77777777" w:rsidR="00790513" w:rsidRDefault="00790513" w:rsidP="00790513">
                  <w:pPr>
                    <w:spacing w:after="80" w:line="240" w:lineRule="auto"/>
                    <w:rPr>
                      <w:sz w:val="20"/>
                    </w:rPr>
                  </w:pPr>
                </w:p>
              </w:tc>
            </w:tr>
            <w:tr w:rsidR="00790513" w14:paraId="7617919D" w14:textId="77777777" w:rsidTr="00C633C8">
              <w:trPr>
                <w:trHeight w:val="286"/>
              </w:trPr>
              <w:tc>
                <w:tcPr>
                  <w:tcW w:w="1663" w:type="dxa"/>
                </w:tcPr>
                <w:p w14:paraId="50976414" w14:textId="77777777" w:rsidR="00790513" w:rsidRDefault="00790513" w:rsidP="00790513">
                  <w:pPr>
                    <w:spacing w:after="80" w:line="240" w:lineRule="auto"/>
                    <w:rPr>
                      <w:sz w:val="20"/>
                    </w:rPr>
                  </w:pPr>
                </w:p>
              </w:tc>
              <w:tc>
                <w:tcPr>
                  <w:tcW w:w="1932" w:type="dxa"/>
                </w:tcPr>
                <w:p w14:paraId="5AE729E2" w14:textId="77777777" w:rsidR="00790513" w:rsidRDefault="00790513" w:rsidP="00790513">
                  <w:pPr>
                    <w:spacing w:after="80" w:line="240" w:lineRule="auto"/>
                    <w:rPr>
                      <w:sz w:val="20"/>
                    </w:rPr>
                  </w:pPr>
                </w:p>
              </w:tc>
              <w:tc>
                <w:tcPr>
                  <w:tcW w:w="1530" w:type="dxa"/>
                </w:tcPr>
                <w:p w14:paraId="713E9C0A" w14:textId="77777777" w:rsidR="00790513" w:rsidRDefault="00790513" w:rsidP="00790513">
                  <w:pPr>
                    <w:spacing w:after="80" w:line="240" w:lineRule="auto"/>
                    <w:rPr>
                      <w:sz w:val="20"/>
                    </w:rPr>
                  </w:pPr>
                </w:p>
              </w:tc>
              <w:tc>
                <w:tcPr>
                  <w:tcW w:w="1505" w:type="dxa"/>
                </w:tcPr>
                <w:p w14:paraId="09F51CC7" w14:textId="77777777" w:rsidR="00790513" w:rsidRDefault="00790513" w:rsidP="00790513">
                  <w:pPr>
                    <w:spacing w:after="80" w:line="240" w:lineRule="auto"/>
                    <w:rPr>
                      <w:sz w:val="20"/>
                    </w:rPr>
                  </w:pPr>
                </w:p>
              </w:tc>
              <w:tc>
                <w:tcPr>
                  <w:tcW w:w="1709" w:type="dxa"/>
                </w:tcPr>
                <w:p w14:paraId="1B5DBC90" w14:textId="77777777" w:rsidR="00790513" w:rsidRDefault="00790513" w:rsidP="00790513">
                  <w:pPr>
                    <w:spacing w:after="80" w:line="240" w:lineRule="auto"/>
                    <w:rPr>
                      <w:sz w:val="20"/>
                    </w:rPr>
                  </w:pPr>
                </w:p>
              </w:tc>
            </w:tr>
          </w:tbl>
          <w:p w14:paraId="42E678E8" w14:textId="77777777" w:rsidR="00790513" w:rsidRDefault="00790513" w:rsidP="00494EB9">
            <w:pPr>
              <w:spacing w:after="0" w:line="240" w:lineRule="auto"/>
              <w:rPr>
                <w:rFonts w:ascii="Times New Roman" w:eastAsia="Times New Roman" w:hAnsi="Times New Roman"/>
                <w:sz w:val="20"/>
              </w:rPr>
            </w:pPr>
          </w:p>
          <w:p w14:paraId="7ACC15C3" w14:textId="2364572D" w:rsidR="00494EB9" w:rsidRDefault="00494EB9" w:rsidP="00494EB9">
            <w:pPr>
              <w:spacing w:after="0" w:line="240" w:lineRule="auto"/>
              <w:rPr>
                <w:rFonts w:ascii="Times New Roman" w:eastAsia="Times New Roman" w:hAnsi="Times New Roman"/>
                <w:sz w:val="20"/>
              </w:rPr>
            </w:pPr>
            <w:r>
              <w:rPr>
                <w:rFonts w:ascii="Times New Roman" w:eastAsia="Times New Roman" w:hAnsi="Times New Roman"/>
                <w:sz w:val="20"/>
              </w:rPr>
              <w:t>Subsistence for above field visits (please give calculation)</w:t>
            </w:r>
          </w:p>
          <w:p w14:paraId="026BC91D" w14:textId="77777777" w:rsidR="00494EB9" w:rsidRDefault="00494EB9" w:rsidP="00494EB9">
            <w:pPr>
              <w:spacing w:after="0" w:line="240" w:lineRule="auto"/>
              <w:rPr>
                <w:rFonts w:ascii="Times New Roman" w:eastAsia="Times New Roman" w:hAnsi="Times New Roman"/>
                <w:sz w:val="20"/>
              </w:rPr>
            </w:pPr>
          </w:p>
          <w:p w14:paraId="143F1CEB" w14:textId="3C87B741" w:rsidR="00494EB9" w:rsidRDefault="00494EB9" w:rsidP="00494EB9">
            <w:pPr>
              <w:spacing w:after="0" w:line="240" w:lineRule="auto"/>
              <w:rPr>
                <w:rFonts w:ascii="Times New Roman" w:eastAsia="Times New Roman" w:hAnsi="Times New Roman"/>
                <w:sz w:val="20"/>
              </w:rPr>
            </w:pPr>
          </w:p>
        </w:tc>
      </w:tr>
      <w:tr w:rsidR="00E77610" w14:paraId="28769827" w14:textId="77777777" w:rsidTr="00884191">
        <w:tc>
          <w:tcPr>
            <w:tcW w:w="8995" w:type="dxa"/>
            <w:tcBorders>
              <w:bottom w:val="single" w:sz="4" w:space="0" w:color="000000"/>
            </w:tcBorders>
            <w:shd w:val="clear" w:color="auto" w:fill="D9D9D9" w:themeFill="background1" w:themeFillShade="D9"/>
          </w:tcPr>
          <w:p w14:paraId="39896EC5" w14:textId="2DF70B5F" w:rsidR="00E77610" w:rsidRPr="00F03E90" w:rsidRDefault="00AD0F70" w:rsidP="00E77610">
            <w:pPr>
              <w:spacing w:after="0" w:line="240" w:lineRule="auto"/>
              <w:rPr>
                <w:rFonts w:ascii="Times New Roman" w:hAnsi="Times New Roman"/>
                <w:i/>
                <w:iCs/>
                <w:color w:val="000000"/>
                <w:sz w:val="20"/>
                <w:szCs w:val="20"/>
              </w:rPr>
            </w:pPr>
            <w:r>
              <w:rPr>
                <w:rFonts w:ascii="Times New Roman" w:hAnsi="Times New Roman"/>
                <w:b/>
                <w:color w:val="000000"/>
                <w:sz w:val="20"/>
                <w:szCs w:val="20"/>
              </w:rPr>
              <w:t>12.3.6</w:t>
            </w:r>
            <w:r w:rsidR="00186F10">
              <w:rPr>
                <w:rFonts w:ascii="Times New Roman" w:hAnsi="Times New Roman"/>
                <w:b/>
                <w:color w:val="000000"/>
                <w:sz w:val="20"/>
                <w:szCs w:val="20"/>
              </w:rPr>
              <w:t xml:space="preserve"> </w:t>
            </w:r>
            <w:r w:rsidR="00E77610" w:rsidRPr="00324A7B">
              <w:rPr>
                <w:rFonts w:ascii="Times New Roman" w:hAnsi="Times New Roman"/>
                <w:b/>
                <w:color w:val="000000"/>
                <w:sz w:val="20"/>
                <w:szCs w:val="20"/>
              </w:rPr>
              <w:t>Postgraduate registration fees during the project period</w:t>
            </w:r>
            <w:r w:rsidR="00E77610" w:rsidRPr="00904710">
              <w:rPr>
                <w:rFonts w:ascii="Times New Roman" w:hAnsi="Times New Roman"/>
                <w:color w:val="000000"/>
                <w:sz w:val="20"/>
                <w:szCs w:val="20"/>
              </w:rPr>
              <w:t xml:space="preserve"> </w:t>
            </w:r>
            <w:r w:rsidR="00E77610" w:rsidRPr="001C4749">
              <w:rPr>
                <w:rFonts w:ascii="Times New Roman" w:hAnsi="Times New Roman"/>
                <w:i/>
                <w:color w:val="000000"/>
                <w:sz w:val="20"/>
                <w:szCs w:val="20"/>
              </w:rPr>
              <w:t>(Refundable deposits will not be reimbursed)</w:t>
            </w:r>
            <w:r w:rsidR="00E77610" w:rsidRPr="00651007">
              <w:rPr>
                <w:rFonts w:ascii="Times New Roman" w:hAnsi="Times New Roman"/>
                <w:i/>
                <w:iCs/>
                <w:color w:val="000000"/>
                <w:sz w:val="20"/>
                <w:szCs w:val="20"/>
              </w:rPr>
              <w:t xml:space="preserve"> </w:t>
            </w:r>
          </w:p>
          <w:p w14:paraId="49F3C919" w14:textId="77777777" w:rsidR="00E77610" w:rsidRDefault="00E77610" w:rsidP="00E77610">
            <w:pPr>
              <w:spacing w:after="0" w:line="240" w:lineRule="auto"/>
              <w:ind w:left="360" w:hanging="360"/>
              <w:rPr>
                <w:rFonts w:ascii="Times New Roman" w:hAnsi="Times New Roman"/>
                <w:color w:val="000000"/>
                <w:sz w:val="20"/>
                <w:szCs w:val="20"/>
              </w:rPr>
            </w:pPr>
          </w:p>
        </w:tc>
      </w:tr>
      <w:tr w:rsidR="00E77610" w14:paraId="73BD3A63" w14:textId="77777777" w:rsidTr="00884191">
        <w:tc>
          <w:tcPr>
            <w:tcW w:w="8995" w:type="dxa"/>
            <w:tcBorders>
              <w:bottom w:val="single" w:sz="4" w:space="0" w:color="000000"/>
            </w:tcBorders>
          </w:tcPr>
          <w:p w14:paraId="686B4F8F" w14:textId="77777777" w:rsidR="00E77610" w:rsidRDefault="00E77610" w:rsidP="00E77610">
            <w:pPr>
              <w:spacing w:after="0" w:line="240" w:lineRule="auto"/>
              <w:ind w:left="360" w:hanging="360"/>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vertAlign w:val="superscript"/>
              </w:rPr>
              <w:t>st</w:t>
            </w:r>
            <w:r>
              <w:rPr>
                <w:rFonts w:ascii="Times New Roman" w:hAnsi="Times New Roman"/>
                <w:color w:val="000000"/>
                <w:sz w:val="20"/>
                <w:szCs w:val="20"/>
              </w:rPr>
              <w:t xml:space="preserve"> Year </w:t>
            </w:r>
          </w:p>
          <w:p w14:paraId="77D8128A" w14:textId="77777777" w:rsidR="00E77610" w:rsidRDefault="00E77610" w:rsidP="00E77610">
            <w:pPr>
              <w:spacing w:after="0" w:line="240" w:lineRule="auto"/>
              <w:ind w:left="360" w:hanging="360"/>
              <w:rPr>
                <w:rFonts w:ascii="Times New Roman" w:hAnsi="Times New Roman"/>
                <w:color w:val="000000"/>
                <w:sz w:val="20"/>
                <w:szCs w:val="20"/>
              </w:rPr>
            </w:pPr>
          </w:p>
          <w:p w14:paraId="3149B54E" w14:textId="77777777" w:rsidR="00E77610" w:rsidRDefault="00E77610" w:rsidP="00E77610">
            <w:pPr>
              <w:spacing w:after="0" w:line="240" w:lineRule="auto"/>
              <w:ind w:left="360" w:hanging="360"/>
              <w:rPr>
                <w:rFonts w:ascii="Times New Roman" w:hAnsi="Times New Roman"/>
                <w:color w:val="000000"/>
                <w:sz w:val="20"/>
                <w:szCs w:val="20"/>
              </w:rPr>
            </w:pPr>
          </w:p>
        </w:tc>
      </w:tr>
      <w:tr w:rsidR="00E77610" w14:paraId="45FC631F" w14:textId="77777777" w:rsidTr="00884191">
        <w:tc>
          <w:tcPr>
            <w:tcW w:w="8995" w:type="dxa"/>
            <w:tcBorders>
              <w:bottom w:val="single" w:sz="4" w:space="0" w:color="000000"/>
            </w:tcBorders>
          </w:tcPr>
          <w:p w14:paraId="374C200F" w14:textId="77777777" w:rsidR="00E77610" w:rsidRDefault="00E77610" w:rsidP="00E77610">
            <w:pPr>
              <w:spacing w:after="0" w:line="240" w:lineRule="auto"/>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vertAlign w:val="superscript"/>
              </w:rPr>
              <w:t>nd</w:t>
            </w:r>
            <w:r>
              <w:rPr>
                <w:rFonts w:ascii="Times New Roman" w:hAnsi="Times New Roman"/>
                <w:color w:val="000000"/>
                <w:sz w:val="20"/>
                <w:szCs w:val="20"/>
              </w:rPr>
              <w:t xml:space="preserve"> Year </w:t>
            </w:r>
          </w:p>
          <w:p w14:paraId="7E76B6E3" w14:textId="77777777" w:rsidR="00E77610" w:rsidRDefault="00E77610" w:rsidP="00E77610">
            <w:pPr>
              <w:spacing w:after="0" w:line="240" w:lineRule="auto"/>
              <w:rPr>
                <w:rFonts w:ascii="Times New Roman" w:hAnsi="Times New Roman"/>
                <w:b/>
                <w:bCs/>
                <w:color w:val="000000"/>
              </w:rPr>
            </w:pPr>
          </w:p>
          <w:p w14:paraId="2432A54E" w14:textId="77777777" w:rsidR="00E77610" w:rsidRDefault="00E77610" w:rsidP="00E77610">
            <w:pPr>
              <w:spacing w:after="0" w:line="240" w:lineRule="auto"/>
              <w:ind w:left="360" w:hanging="360"/>
              <w:rPr>
                <w:rFonts w:ascii="Times New Roman" w:hAnsi="Times New Roman"/>
                <w:color w:val="000000"/>
                <w:sz w:val="20"/>
                <w:szCs w:val="20"/>
              </w:rPr>
            </w:pPr>
          </w:p>
        </w:tc>
      </w:tr>
      <w:tr w:rsidR="00494EB9" w14:paraId="71B2D651" w14:textId="77777777" w:rsidTr="00884191">
        <w:tc>
          <w:tcPr>
            <w:tcW w:w="8995" w:type="dxa"/>
            <w:tcBorders>
              <w:bottom w:val="single" w:sz="4" w:space="0" w:color="000000"/>
            </w:tcBorders>
            <w:shd w:val="pct10" w:color="auto" w:fill="auto"/>
          </w:tcPr>
          <w:p w14:paraId="094165E6" w14:textId="7E47385E" w:rsidR="00494EB9" w:rsidRPr="00992E09" w:rsidRDefault="00AD0F70" w:rsidP="00494EB9">
            <w:pPr>
              <w:spacing w:after="0" w:line="240" w:lineRule="auto"/>
              <w:rPr>
                <w:rFonts w:ascii="Times New Roman" w:hAnsi="Times New Roman"/>
                <w:b/>
                <w:color w:val="000000"/>
                <w:sz w:val="20"/>
                <w:szCs w:val="20"/>
              </w:rPr>
            </w:pPr>
            <w:r>
              <w:rPr>
                <w:rFonts w:ascii="Times New Roman" w:hAnsi="Times New Roman"/>
                <w:b/>
                <w:color w:val="000000"/>
                <w:sz w:val="20"/>
                <w:szCs w:val="20"/>
              </w:rPr>
              <w:t>12.3.7</w:t>
            </w:r>
            <w:r w:rsidR="00494EB9" w:rsidRPr="00992E09">
              <w:rPr>
                <w:rFonts w:ascii="Times New Roman" w:hAnsi="Times New Roman"/>
                <w:b/>
                <w:color w:val="000000"/>
                <w:sz w:val="20"/>
                <w:szCs w:val="20"/>
              </w:rPr>
              <w:t xml:space="preserve"> Miscellaneous</w:t>
            </w:r>
          </w:p>
          <w:p w14:paraId="3C21A48F" w14:textId="749CB3B2" w:rsidR="00494EB9" w:rsidRDefault="00494EB9" w:rsidP="00494EB9">
            <w:pPr>
              <w:spacing w:after="0" w:line="240" w:lineRule="auto"/>
              <w:ind w:left="450"/>
              <w:rPr>
                <w:rFonts w:ascii="Times New Roman" w:hAnsi="Times New Roman"/>
                <w:i/>
                <w:iCs/>
                <w:color w:val="000000"/>
                <w:sz w:val="20"/>
                <w:szCs w:val="20"/>
              </w:rPr>
            </w:pPr>
            <w:r>
              <w:rPr>
                <w:rFonts w:ascii="Times New Roman" w:hAnsi="Times New Roman"/>
                <w:i/>
                <w:iCs/>
                <w:color w:val="000000"/>
                <w:sz w:val="20"/>
                <w:szCs w:val="20"/>
              </w:rPr>
              <w:t xml:space="preserve">Give </w:t>
            </w:r>
            <w:r>
              <w:rPr>
                <w:rFonts w:ascii="Times New Roman" w:hAnsi="Times New Roman"/>
                <w:i/>
                <w:iCs/>
                <w:color w:val="000000"/>
                <w:sz w:val="20"/>
                <w:szCs w:val="20"/>
                <w:u w:val="single"/>
              </w:rPr>
              <w:t>complete breakdown</w:t>
            </w:r>
            <w:r>
              <w:rPr>
                <w:rFonts w:ascii="Times New Roman" w:hAnsi="Times New Roman"/>
                <w:i/>
                <w:iCs/>
                <w:color w:val="000000"/>
                <w:sz w:val="20"/>
                <w:szCs w:val="20"/>
              </w:rPr>
              <w:t xml:space="preserve"> with estimated cost </w:t>
            </w:r>
            <w:r w:rsidRPr="00651007">
              <w:rPr>
                <w:rFonts w:ascii="Times New Roman" w:hAnsi="Times New Roman"/>
                <w:i/>
                <w:iCs/>
                <w:color w:val="000000"/>
                <w:sz w:val="20"/>
                <w:szCs w:val="20"/>
              </w:rPr>
              <w:t>(in USD and LKR</w:t>
            </w:r>
            <w:r>
              <w:rPr>
                <w:rFonts w:ascii="Times New Roman" w:hAnsi="Times New Roman"/>
                <w:i/>
                <w:iCs/>
                <w:color w:val="000000"/>
                <w:sz w:val="20"/>
                <w:szCs w:val="20"/>
              </w:rPr>
              <w:t xml:space="preserve">). The funds for miscellaneous, should     </w:t>
            </w:r>
            <w:r>
              <w:rPr>
                <w:rFonts w:ascii="Times New Roman" w:hAnsi="Times New Roman"/>
                <w:i/>
                <w:iCs/>
                <w:color w:val="000000"/>
                <w:sz w:val="20"/>
                <w:szCs w:val="20"/>
                <w:u w:val="single"/>
              </w:rPr>
              <w:t>not exceed 10%</w:t>
            </w:r>
            <w:r>
              <w:rPr>
                <w:rFonts w:ascii="Times New Roman" w:hAnsi="Times New Roman"/>
                <w:i/>
                <w:iCs/>
                <w:color w:val="000000"/>
                <w:sz w:val="20"/>
                <w:szCs w:val="20"/>
              </w:rPr>
              <w:t xml:space="preserve"> of the total cost of the project. Funds for </w:t>
            </w:r>
            <w:r>
              <w:rPr>
                <w:rFonts w:ascii="Times New Roman" w:hAnsi="Times New Roman"/>
                <w:i/>
                <w:iCs/>
                <w:color w:val="000000"/>
                <w:sz w:val="20"/>
                <w:szCs w:val="20"/>
                <w:u w:val="single"/>
              </w:rPr>
              <w:t>contingencies/unforeseen</w:t>
            </w:r>
            <w:r>
              <w:rPr>
                <w:rFonts w:ascii="Times New Roman" w:hAnsi="Times New Roman"/>
                <w:i/>
                <w:iCs/>
                <w:color w:val="000000"/>
                <w:sz w:val="20"/>
                <w:szCs w:val="20"/>
              </w:rPr>
              <w:t xml:space="preserve"> expenses cannot be considered.</w:t>
            </w:r>
          </w:p>
        </w:tc>
      </w:tr>
      <w:tr w:rsidR="00494EB9" w:rsidRPr="00823949" w14:paraId="59D28832" w14:textId="77777777" w:rsidTr="00884191">
        <w:trPr>
          <w:trHeight w:val="724"/>
        </w:trPr>
        <w:tc>
          <w:tcPr>
            <w:tcW w:w="8995" w:type="dxa"/>
          </w:tcPr>
          <w:tbl>
            <w:tblPr>
              <w:tblpPr w:leftFromText="180" w:rightFromText="180" w:vertAnchor="text" w:horzAnchor="margin" w:tblpX="250" w:tblpY="340"/>
              <w:tblOverlap w:val="neve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350"/>
              <w:gridCol w:w="1260"/>
              <w:gridCol w:w="1440"/>
            </w:tblGrid>
            <w:tr w:rsidR="00494EB9" w14:paraId="7A721B49" w14:textId="77777777" w:rsidTr="004918C8">
              <w:trPr>
                <w:trHeight w:val="286"/>
              </w:trPr>
              <w:tc>
                <w:tcPr>
                  <w:tcW w:w="3595" w:type="dxa"/>
                  <w:vMerge w:val="restart"/>
                  <w:shd w:val="clear" w:color="auto" w:fill="BFBFBF" w:themeFill="background1" w:themeFillShade="BF"/>
                </w:tcPr>
                <w:p w14:paraId="3F4D59C5" w14:textId="77777777" w:rsidR="00494EB9" w:rsidRPr="001363F2" w:rsidRDefault="00494EB9" w:rsidP="001363F2">
                  <w:pPr>
                    <w:spacing w:after="80" w:line="240" w:lineRule="auto"/>
                    <w:jc w:val="center"/>
                    <w:rPr>
                      <w:rFonts w:ascii="Times New Roman" w:eastAsia="Times New Roman" w:hAnsi="Times New Roman"/>
                      <w:b/>
                      <w:bCs/>
                      <w:sz w:val="20"/>
                    </w:rPr>
                  </w:pPr>
                  <w:r w:rsidRPr="001363F2">
                    <w:rPr>
                      <w:rFonts w:ascii="Times New Roman" w:eastAsia="Times New Roman" w:hAnsi="Times New Roman"/>
                      <w:b/>
                      <w:bCs/>
                      <w:sz w:val="20"/>
                    </w:rPr>
                    <w:t>Items</w:t>
                  </w:r>
                </w:p>
              </w:tc>
              <w:tc>
                <w:tcPr>
                  <w:tcW w:w="4050" w:type="dxa"/>
                  <w:gridSpan w:val="3"/>
                  <w:shd w:val="clear" w:color="auto" w:fill="BFBFBF" w:themeFill="background1" w:themeFillShade="BF"/>
                </w:tcPr>
                <w:p w14:paraId="1579BDC6" w14:textId="77777777" w:rsidR="00494EB9" w:rsidRPr="001363F2" w:rsidRDefault="00494EB9" w:rsidP="001363F2">
                  <w:pPr>
                    <w:spacing w:after="80" w:line="240" w:lineRule="auto"/>
                    <w:jc w:val="center"/>
                    <w:rPr>
                      <w:rFonts w:ascii="Times New Roman" w:hAnsi="Times New Roman"/>
                      <w:b/>
                      <w:bCs/>
                      <w:sz w:val="20"/>
                    </w:rPr>
                  </w:pPr>
                  <w:r w:rsidRPr="001363F2">
                    <w:rPr>
                      <w:rFonts w:ascii="Times New Roman" w:eastAsia="Times New Roman" w:hAnsi="Times New Roman"/>
                      <w:b/>
                      <w:bCs/>
                      <w:sz w:val="20"/>
                    </w:rPr>
                    <w:t>Estimated Cost</w:t>
                  </w:r>
                </w:p>
              </w:tc>
            </w:tr>
            <w:tr w:rsidR="004918C8" w14:paraId="3B813010" w14:textId="77777777" w:rsidTr="004918C8">
              <w:trPr>
                <w:trHeight w:val="182"/>
              </w:trPr>
              <w:tc>
                <w:tcPr>
                  <w:tcW w:w="3595" w:type="dxa"/>
                  <w:vMerge/>
                </w:tcPr>
                <w:p w14:paraId="068DAEDE" w14:textId="77777777" w:rsidR="004918C8" w:rsidRPr="001363F2" w:rsidRDefault="004918C8" w:rsidP="001363F2">
                  <w:pPr>
                    <w:spacing w:after="80" w:line="240" w:lineRule="auto"/>
                    <w:jc w:val="center"/>
                    <w:rPr>
                      <w:rFonts w:ascii="Times New Roman" w:hAnsi="Times New Roman"/>
                      <w:b/>
                      <w:bCs/>
                      <w:sz w:val="20"/>
                    </w:rPr>
                  </w:pPr>
                </w:p>
              </w:tc>
              <w:tc>
                <w:tcPr>
                  <w:tcW w:w="1350" w:type="dxa"/>
                  <w:shd w:val="clear" w:color="auto" w:fill="D9D9D9" w:themeFill="background1" w:themeFillShade="D9"/>
                </w:tcPr>
                <w:p w14:paraId="047A2B22" w14:textId="77777777" w:rsidR="004918C8" w:rsidRPr="001363F2" w:rsidRDefault="004918C8" w:rsidP="001363F2">
                  <w:pPr>
                    <w:spacing w:after="80" w:line="240" w:lineRule="auto"/>
                    <w:jc w:val="center"/>
                    <w:rPr>
                      <w:rFonts w:ascii="Times New Roman" w:hAnsi="Times New Roman"/>
                      <w:b/>
                      <w:bCs/>
                      <w:sz w:val="20"/>
                    </w:rPr>
                  </w:pPr>
                  <w:r w:rsidRPr="001363F2">
                    <w:rPr>
                      <w:rFonts w:ascii="Times New Roman" w:hAnsi="Times New Roman"/>
                      <w:b/>
                      <w:bCs/>
                      <w:sz w:val="20"/>
                    </w:rPr>
                    <w:t>1</w:t>
                  </w:r>
                  <w:r w:rsidRPr="001363F2">
                    <w:rPr>
                      <w:rFonts w:ascii="Times New Roman" w:hAnsi="Times New Roman"/>
                      <w:b/>
                      <w:bCs/>
                      <w:sz w:val="20"/>
                      <w:vertAlign w:val="superscript"/>
                    </w:rPr>
                    <w:t>st</w:t>
                  </w:r>
                  <w:r w:rsidRPr="001363F2">
                    <w:rPr>
                      <w:rFonts w:ascii="Times New Roman" w:hAnsi="Times New Roman"/>
                      <w:b/>
                      <w:bCs/>
                      <w:sz w:val="20"/>
                    </w:rPr>
                    <w:t xml:space="preserve"> Year</w:t>
                  </w:r>
                </w:p>
              </w:tc>
              <w:tc>
                <w:tcPr>
                  <w:tcW w:w="1260" w:type="dxa"/>
                  <w:shd w:val="clear" w:color="auto" w:fill="D9D9D9" w:themeFill="background1" w:themeFillShade="D9"/>
                </w:tcPr>
                <w:p w14:paraId="5DD55878" w14:textId="77777777" w:rsidR="004918C8" w:rsidRPr="001363F2" w:rsidRDefault="004918C8" w:rsidP="001363F2">
                  <w:pPr>
                    <w:spacing w:after="80" w:line="240" w:lineRule="auto"/>
                    <w:jc w:val="center"/>
                    <w:rPr>
                      <w:rFonts w:ascii="Times New Roman" w:hAnsi="Times New Roman"/>
                      <w:b/>
                      <w:bCs/>
                      <w:sz w:val="20"/>
                    </w:rPr>
                  </w:pPr>
                  <w:r w:rsidRPr="001363F2">
                    <w:rPr>
                      <w:rFonts w:ascii="Times New Roman" w:hAnsi="Times New Roman"/>
                      <w:b/>
                      <w:bCs/>
                      <w:sz w:val="20"/>
                    </w:rPr>
                    <w:t>2</w:t>
                  </w:r>
                  <w:r w:rsidRPr="001363F2">
                    <w:rPr>
                      <w:rFonts w:ascii="Times New Roman" w:hAnsi="Times New Roman"/>
                      <w:b/>
                      <w:bCs/>
                      <w:sz w:val="20"/>
                      <w:vertAlign w:val="superscript"/>
                    </w:rPr>
                    <w:t>nd</w:t>
                  </w:r>
                  <w:r w:rsidRPr="001363F2">
                    <w:rPr>
                      <w:rFonts w:ascii="Times New Roman" w:hAnsi="Times New Roman"/>
                      <w:b/>
                      <w:bCs/>
                      <w:sz w:val="20"/>
                    </w:rPr>
                    <w:t xml:space="preserve"> Year</w:t>
                  </w:r>
                </w:p>
              </w:tc>
              <w:tc>
                <w:tcPr>
                  <w:tcW w:w="1440" w:type="dxa"/>
                  <w:shd w:val="clear" w:color="auto" w:fill="D9D9D9" w:themeFill="background1" w:themeFillShade="D9"/>
                </w:tcPr>
                <w:p w14:paraId="610C9A1D" w14:textId="613AF847" w:rsidR="004918C8" w:rsidRPr="001363F2" w:rsidRDefault="004918C8" w:rsidP="001363F2">
                  <w:pPr>
                    <w:spacing w:after="80" w:line="240" w:lineRule="auto"/>
                    <w:jc w:val="center"/>
                    <w:rPr>
                      <w:rFonts w:ascii="Times New Roman" w:hAnsi="Times New Roman"/>
                      <w:b/>
                      <w:bCs/>
                      <w:sz w:val="20"/>
                    </w:rPr>
                  </w:pPr>
                  <w:r w:rsidRPr="001363F2">
                    <w:rPr>
                      <w:rFonts w:ascii="Times New Roman" w:hAnsi="Times New Roman"/>
                      <w:b/>
                      <w:bCs/>
                      <w:sz w:val="20"/>
                    </w:rPr>
                    <w:t>Total</w:t>
                  </w:r>
                </w:p>
              </w:tc>
            </w:tr>
            <w:tr w:rsidR="004918C8" w14:paraId="05E1CA6C" w14:textId="77777777" w:rsidTr="004918C8">
              <w:trPr>
                <w:trHeight w:val="286"/>
              </w:trPr>
              <w:tc>
                <w:tcPr>
                  <w:tcW w:w="3595" w:type="dxa"/>
                </w:tcPr>
                <w:p w14:paraId="61BED11B" w14:textId="77777777" w:rsidR="004918C8" w:rsidRDefault="004918C8" w:rsidP="00494EB9">
                  <w:pPr>
                    <w:spacing w:after="80" w:line="240" w:lineRule="auto"/>
                    <w:rPr>
                      <w:rFonts w:ascii="Times New Roman" w:hAnsi="Times New Roman"/>
                      <w:sz w:val="20"/>
                    </w:rPr>
                  </w:pPr>
                </w:p>
                <w:p w14:paraId="7068DEA2" w14:textId="77777777" w:rsidR="004918C8" w:rsidRDefault="004918C8" w:rsidP="00494EB9">
                  <w:pPr>
                    <w:spacing w:after="80" w:line="240" w:lineRule="auto"/>
                    <w:rPr>
                      <w:rFonts w:ascii="Times New Roman" w:hAnsi="Times New Roman"/>
                      <w:sz w:val="20"/>
                    </w:rPr>
                  </w:pPr>
                </w:p>
              </w:tc>
              <w:tc>
                <w:tcPr>
                  <w:tcW w:w="1350" w:type="dxa"/>
                </w:tcPr>
                <w:p w14:paraId="0231E74A" w14:textId="77777777" w:rsidR="004918C8" w:rsidRDefault="004918C8" w:rsidP="00494EB9">
                  <w:pPr>
                    <w:spacing w:after="80" w:line="240" w:lineRule="auto"/>
                    <w:rPr>
                      <w:rFonts w:ascii="Times New Roman" w:hAnsi="Times New Roman"/>
                      <w:sz w:val="20"/>
                    </w:rPr>
                  </w:pPr>
                </w:p>
              </w:tc>
              <w:tc>
                <w:tcPr>
                  <w:tcW w:w="1260" w:type="dxa"/>
                </w:tcPr>
                <w:p w14:paraId="4F82ADDD" w14:textId="77777777" w:rsidR="004918C8" w:rsidRDefault="004918C8" w:rsidP="00494EB9">
                  <w:pPr>
                    <w:spacing w:after="80" w:line="240" w:lineRule="auto"/>
                    <w:rPr>
                      <w:rFonts w:ascii="Times New Roman" w:hAnsi="Times New Roman"/>
                      <w:sz w:val="20"/>
                    </w:rPr>
                  </w:pPr>
                </w:p>
              </w:tc>
              <w:tc>
                <w:tcPr>
                  <w:tcW w:w="1440" w:type="dxa"/>
                </w:tcPr>
                <w:p w14:paraId="4B7C980B" w14:textId="77777777" w:rsidR="004918C8" w:rsidRDefault="004918C8" w:rsidP="00494EB9">
                  <w:pPr>
                    <w:spacing w:after="80" w:line="240" w:lineRule="auto"/>
                    <w:rPr>
                      <w:rFonts w:ascii="Times New Roman" w:hAnsi="Times New Roman"/>
                      <w:sz w:val="20"/>
                    </w:rPr>
                  </w:pPr>
                </w:p>
              </w:tc>
            </w:tr>
            <w:tr w:rsidR="004918C8" w14:paraId="2A62A7F6" w14:textId="77777777" w:rsidTr="004918C8">
              <w:trPr>
                <w:trHeight w:val="286"/>
              </w:trPr>
              <w:tc>
                <w:tcPr>
                  <w:tcW w:w="3595" w:type="dxa"/>
                </w:tcPr>
                <w:p w14:paraId="0A84B512" w14:textId="77777777" w:rsidR="004918C8" w:rsidRDefault="004918C8" w:rsidP="00494EB9">
                  <w:pPr>
                    <w:spacing w:after="80" w:line="240" w:lineRule="auto"/>
                    <w:rPr>
                      <w:sz w:val="20"/>
                    </w:rPr>
                  </w:pPr>
                </w:p>
                <w:p w14:paraId="202321EC" w14:textId="77777777" w:rsidR="004918C8" w:rsidRDefault="004918C8" w:rsidP="00494EB9">
                  <w:pPr>
                    <w:spacing w:after="80" w:line="240" w:lineRule="auto"/>
                    <w:rPr>
                      <w:sz w:val="20"/>
                    </w:rPr>
                  </w:pPr>
                </w:p>
              </w:tc>
              <w:tc>
                <w:tcPr>
                  <w:tcW w:w="1350" w:type="dxa"/>
                </w:tcPr>
                <w:p w14:paraId="7ED91EEA" w14:textId="77777777" w:rsidR="004918C8" w:rsidRDefault="004918C8" w:rsidP="00494EB9">
                  <w:pPr>
                    <w:spacing w:after="80" w:line="240" w:lineRule="auto"/>
                    <w:rPr>
                      <w:sz w:val="20"/>
                    </w:rPr>
                  </w:pPr>
                </w:p>
              </w:tc>
              <w:tc>
                <w:tcPr>
                  <w:tcW w:w="1260" w:type="dxa"/>
                </w:tcPr>
                <w:p w14:paraId="6A840272" w14:textId="77777777" w:rsidR="004918C8" w:rsidRDefault="004918C8" w:rsidP="00494EB9">
                  <w:pPr>
                    <w:spacing w:after="80" w:line="240" w:lineRule="auto"/>
                    <w:rPr>
                      <w:sz w:val="20"/>
                    </w:rPr>
                  </w:pPr>
                </w:p>
              </w:tc>
              <w:tc>
                <w:tcPr>
                  <w:tcW w:w="1440" w:type="dxa"/>
                </w:tcPr>
                <w:p w14:paraId="01836FBF" w14:textId="77777777" w:rsidR="004918C8" w:rsidRDefault="004918C8" w:rsidP="00494EB9">
                  <w:pPr>
                    <w:spacing w:after="80" w:line="240" w:lineRule="auto"/>
                    <w:rPr>
                      <w:sz w:val="20"/>
                    </w:rPr>
                  </w:pPr>
                </w:p>
              </w:tc>
            </w:tr>
            <w:tr w:rsidR="004918C8" w14:paraId="7B1C54F9" w14:textId="77777777" w:rsidTr="004918C8">
              <w:trPr>
                <w:trHeight w:val="286"/>
              </w:trPr>
              <w:tc>
                <w:tcPr>
                  <w:tcW w:w="3595" w:type="dxa"/>
                </w:tcPr>
                <w:p w14:paraId="75F9677C" w14:textId="77777777" w:rsidR="004918C8" w:rsidRDefault="004918C8" w:rsidP="00494EB9">
                  <w:pPr>
                    <w:spacing w:after="80" w:line="240" w:lineRule="auto"/>
                    <w:rPr>
                      <w:sz w:val="20"/>
                    </w:rPr>
                  </w:pPr>
                </w:p>
              </w:tc>
              <w:tc>
                <w:tcPr>
                  <w:tcW w:w="1350" w:type="dxa"/>
                </w:tcPr>
                <w:p w14:paraId="7C03F8AE" w14:textId="77777777" w:rsidR="004918C8" w:rsidRDefault="004918C8" w:rsidP="00494EB9">
                  <w:pPr>
                    <w:spacing w:after="80" w:line="240" w:lineRule="auto"/>
                    <w:rPr>
                      <w:sz w:val="20"/>
                    </w:rPr>
                  </w:pPr>
                </w:p>
              </w:tc>
              <w:tc>
                <w:tcPr>
                  <w:tcW w:w="1260" w:type="dxa"/>
                </w:tcPr>
                <w:p w14:paraId="3F681622" w14:textId="77777777" w:rsidR="004918C8" w:rsidRDefault="004918C8" w:rsidP="00494EB9">
                  <w:pPr>
                    <w:spacing w:after="80" w:line="240" w:lineRule="auto"/>
                    <w:rPr>
                      <w:sz w:val="20"/>
                    </w:rPr>
                  </w:pPr>
                </w:p>
              </w:tc>
              <w:tc>
                <w:tcPr>
                  <w:tcW w:w="1440" w:type="dxa"/>
                </w:tcPr>
                <w:p w14:paraId="26A74C06" w14:textId="77777777" w:rsidR="004918C8" w:rsidRDefault="004918C8" w:rsidP="00494EB9">
                  <w:pPr>
                    <w:spacing w:after="80" w:line="240" w:lineRule="auto"/>
                    <w:rPr>
                      <w:sz w:val="20"/>
                    </w:rPr>
                  </w:pPr>
                </w:p>
              </w:tc>
            </w:tr>
          </w:tbl>
          <w:p w14:paraId="2B184FE1" w14:textId="77777777" w:rsidR="00494EB9" w:rsidRDefault="00494EB9" w:rsidP="00494EB9">
            <w:pPr>
              <w:tabs>
                <w:tab w:val="left" w:pos="2892"/>
              </w:tabs>
              <w:spacing w:after="0" w:line="240" w:lineRule="auto"/>
              <w:rPr>
                <w:rFonts w:ascii="Times New Roman" w:hAnsi="Times New Roman"/>
                <w:color w:val="000000"/>
              </w:rPr>
            </w:pPr>
          </w:p>
          <w:p w14:paraId="5EBD3597" w14:textId="77777777" w:rsidR="00494EB9" w:rsidRDefault="00494EB9" w:rsidP="00494EB9">
            <w:pPr>
              <w:tabs>
                <w:tab w:val="left" w:pos="2892"/>
              </w:tabs>
              <w:spacing w:after="0" w:line="240" w:lineRule="auto"/>
              <w:rPr>
                <w:rFonts w:ascii="Times New Roman" w:hAnsi="Times New Roman"/>
                <w:color w:val="000000"/>
              </w:rPr>
            </w:pPr>
          </w:p>
          <w:p w14:paraId="61BAE43B" w14:textId="77777777" w:rsidR="00494EB9" w:rsidRDefault="00494EB9" w:rsidP="00494EB9">
            <w:pPr>
              <w:tabs>
                <w:tab w:val="left" w:pos="2892"/>
              </w:tabs>
              <w:spacing w:after="0" w:line="240" w:lineRule="auto"/>
              <w:rPr>
                <w:rFonts w:ascii="Times New Roman" w:hAnsi="Times New Roman"/>
                <w:color w:val="000000"/>
              </w:rPr>
            </w:pPr>
          </w:p>
        </w:tc>
      </w:tr>
    </w:tbl>
    <w:p w14:paraId="75E58CC1" w14:textId="77777777" w:rsidR="00ED5B88" w:rsidRDefault="00ED5B88" w:rsidP="00ED5B88">
      <w:pPr>
        <w:spacing w:after="0" w:line="240" w:lineRule="auto"/>
        <w:jc w:val="center"/>
        <w:rPr>
          <w:rFonts w:ascii="Times New Roman" w:hAnsi="Times New Roman"/>
          <w:b/>
          <w:bCs/>
        </w:rPr>
      </w:pPr>
    </w:p>
    <w:p w14:paraId="30FB1147" w14:textId="01B3168C" w:rsidR="00ED5B88" w:rsidRDefault="00207B7B">
      <w:pPr>
        <w:spacing w:after="0" w:line="240" w:lineRule="auto"/>
        <w:rPr>
          <w:rFonts w:ascii="Times New Roman" w:hAnsi="Times New Roman"/>
          <w:b/>
          <w:bCs/>
        </w:rPr>
      </w:pPr>
      <w:r>
        <w:rPr>
          <w:rFonts w:ascii="Times New Roman" w:hAnsi="Times New Roman"/>
          <w:b/>
          <w:bCs/>
        </w:rPr>
        <w:br w:type="page"/>
      </w:r>
    </w:p>
    <w:p w14:paraId="37BF0385" w14:textId="3F219E46" w:rsidR="00492B57" w:rsidRDefault="00ED5B88" w:rsidP="00ED5B88">
      <w:pPr>
        <w:spacing w:after="0" w:line="240" w:lineRule="auto"/>
        <w:jc w:val="center"/>
        <w:rPr>
          <w:rFonts w:ascii="Times New Roman" w:hAnsi="Times New Roman"/>
          <w:b/>
          <w:bCs/>
        </w:rPr>
      </w:pPr>
      <w:r w:rsidRPr="00823949">
        <w:rPr>
          <w:rFonts w:ascii="Times New Roman" w:hAnsi="Times New Roman"/>
          <w:b/>
          <w:bCs/>
        </w:rPr>
        <w:lastRenderedPageBreak/>
        <w:t xml:space="preserve">SECTION </w:t>
      </w:r>
      <w:r>
        <w:rPr>
          <w:rFonts w:ascii="Times New Roman" w:hAnsi="Times New Roman"/>
          <w:b/>
          <w:bCs/>
        </w:rPr>
        <w:t>C</w:t>
      </w:r>
    </w:p>
    <w:p w14:paraId="35F6E676" w14:textId="77777777" w:rsidR="00492B57" w:rsidRDefault="00492B57">
      <w:pPr>
        <w:spacing w:after="0" w:line="240" w:lineRule="auto"/>
        <w:rPr>
          <w:rFonts w:ascii="Times New Roman" w:hAnsi="Times New Roman"/>
          <w:b/>
          <w:bCs/>
        </w:rPr>
      </w:pPr>
    </w:p>
    <w:p w14:paraId="5BF416A1" w14:textId="77777777" w:rsidR="00492B57" w:rsidRDefault="00492B57">
      <w:pPr>
        <w:spacing w:after="0" w:line="240" w:lineRule="auto"/>
        <w:rPr>
          <w:rFonts w:ascii="Times New Roman" w:hAnsi="Times New Roman"/>
          <w:b/>
          <w:bCs/>
        </w:rPr>
      </w:pPr>
    </w:p>
    <w:tbl>
      <w:tblPr>
        <w:tblW w:w="8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790"/>
        <w:gridCol w:w="990"/>
        <w:gridCol w:w="1980"/>
        <w:gridCol w:w="630"/>
        <w:gridCol w:w="1530"/>
      </w:tblGrid>
      <w:tr w:rsidR="001A7B95" w:rsidRPr="00992E09" w14:paraId="30C837A2" w14:textId="77777777" w:rsidTr="009715A6">
        <w:tc>
          <w:tcPr>
            <w:tcW w:w="8725" w:type="dxa"/>
            <w:gridSpan w:val="6"/>
            <w:tcBorders>
              <w:bottom w:val="single" w:sz="4" w:space="0" w:color="000000"/>
            </w:tcBorders>
            <w:shd w:val="pct20" w:color="auto" w:fill="auto"/>
          </w:tcPr>
          <w:p w14:paraId="41673E27" w14:textId="2D0D7CE6" w:rsidR="001A7B95" w:rsidRPr="00CC7615" w:rsidRDefault="006E6F02" w:rsidP="007F798C">
            <w:pPr>
              <w:pStyle w:val="ListParagraph"/>
              <w:numPr>
                <w:ilvl w:val="3"/>
                <w:numId w:val="5"/>
              </w:numPr>
              <w:spacing w:after="0" w:line="240" w:lineRule="auto"/>
              <w:ind w:left="251" w:hanging="251"/>
              <w:rPr>
                <w:rFonts w:ascii="Times New Roman" w:hAnsi="Times New Roman"/>
                <w:b/>
                <w:color w:val="000000"/>
                <w:sz w:val="20"/>
                <w:szCs w:val="20"/>
              </w:rPr>
            </w:pPr>
            <w:r w:rsidRPr="00CC7615">
              <w:rPr>
                <w:rFonts w:ascii="Times New Roman" w:hAnsi="Times New Roman"/>
                <w:b/>
                <w:color w:val="000000"/>
                <w:sz w:val="20"/>
                <w:szCs w:val="20"/>
              </w:rPr>
              <w:t xml:space="preserve"> Facilities</w:t>
            </w:r>
            <w:r w:rsidR="001A7B95" w:rsidRPr="00CC7615">
              <w:rPr>
                <w:rFonts w:ascii="Times New Roman" w:hAnsi="Times New Roman"/>
                <w:b/>
                <w:color w:val="000000"/>
                <w:sz w:val="20"/>
                <w:szCs w:val="20"/>
              </w:rPr>
              <w:t xml:space="preserve"> available at the Institutions of the Investigators for the research project</w:t>
            </w:r>
          </w:p>
        </w:tc>
      </w:tr>
      <w:tr w:rsidR="001A7B95" w14:paraId="7DFC6B70" w14:textId="77777777" w:rsidTr="009715A6">
        <w:trPr>
          <w:trHeight w:val="724"/>
        </w:trPr>
        <w:tc>
          <w:tcPr>
            <w:tcW w:w="8725" w:type="dxa"/>
            <w:gridSpan w:val="6"/>
          </w:tcPr>
          <w:p w14:paraId="0C0B170C" w14:textId="77FF2B80" w:rsidR="001A7B95" w:rsidRDefault="001A7B95" w:rsidP="0031267D">
            <w:pPr>
              <w:spacing w:after="0" w:line="240" w:lineRule="auto"/>
              <w:rPr>
                <w:rFonts w:ascii="Times New Roman" w:hAnsi="Times New Roman"/>
                <w:color w:val="000000"/>
                <w:sz w:val="20"/>
                <w:szCs w:val="20"/>
              </w:rPr>
            </w:pPr>
            <w:r>
              <w:rPr>
                <w:rFonts w:ascii="Times New Roman" w:hAnsi="Times New Roman"/>
                <w:color w:val="000000"/>
                <w:sz w:val="20"/>
                <w:szCs w:val="20"/>
              </w:rPr>
              <w:t>Major equipment and other facilities available at the institution</w:t>
            </w:r>
            <w:r w:rsidR="00AC3B70">
              <w:rPr>
                <w:rFonts w:ascii="Times New Roman" w:hAnsi="Times New Roman"/>
                <w:color w:val="000000"/>
                <w:sz w:val="20"/>
                <w:szCs w:val="20"/>
              </w:rPr>
              <w:t>s</w:t>
            </w:r>
          </w:p>
          <w:p w14:paraId="481930B1" w14:textId="77777777" w:rsidR="001A7B95" w:rsidRDefault="001A7B95" w:rsidP="0031267D">
            <w:pPr>
              <w:spacing w:after="0" w:line="240" w:lineRule="auto"/>
              <w:rPr>
                <w:rFonts w:ascii="Times New Roman" w:hAnsi="Times New Roman"/>
                <w:color w:val="000000"/>
                <w:sz w:val="20"/>
                <w:szCs w:val="20"/>
              </w:rPr>
            </w:pPr>
          </w:p>
          <w:tbl>
            <w:tblPr>
              <w:tblStyle w:val="TableGrid"/>
              <w:tblW w:w="0" w:type="auto"/>
              <w:tblInd w:w="425" w:type="dxa"/>
              <w:tblLayout w:type="fixed"/>
              <w:tblLook w:val="04A0" w:firstRow="1" w:lastRow="0" w:firstColumn="1" w:lastColumn="0" w:noHBand="0" w:noVBand="1"/>
            </w:tblPr>
            <w:tblGrid>
              <w:gridCol w:w="2892"/>
              <w:gridCol w:w="2892"/>
              <w:gridCol w:w="2047"/>
            </w:tblGrid>
            <w:tr w:rsidR="006E6F02" w:rsidRPr="00162C74" w14:paraId="0C7342D1" w14:textId="77777777" w:rsidTr="00B1647D">
              <w:tc>
                <w:tcPr>
                  <w:tcW w:w="2892" w:type="dxa"/>
                  <w:shd w:val="clear" w:color="auto" w:fill="D9D9D9" w:themeFill="background1" w:themeFillShade="D9"/>
                </w:tcPr>
                <w:p w14:paraId="4A385FA7" w14:textId="77777777" w:rsidR="006E6F02" w:rsidRPr="00162C74" w:rsidRDefault="006E6F02" w:rsidP="006E6F02">
                  <w:pPr>
                    <w:spacing w:after="0" w:line="240" w:lineRule="auto"/>
                    <w:jc w:val="center"/>
                    <w:rPr>
                      <w:rFonts w:ascii="Times New Roman" w:hAnsi="Times New Roman"/>
                      <w:b/>
                      <w:bCs/>
                      <w:color w:val="000000"/>
                      <w:sz w:val="20"/>
                      <w:szCs w:val="20"/>
                    </w:rPr>
                  </w:pPr>
                  <w:r w:rsidRPr="00162C74">
                    <w:rPr>
                      <w:rFonts w:ascii="Times New Roman" w:hAnsi="Times New Roman"/>
                      <w:b/>
                      <w:bCs/>
                      <w:color w:val="000000"/>
                      <w:sz w:val="20"/>
                      <w:szCs w:val="20"/>
                    </w:rPr>
                    <w:t>Equipment</w:t>
                  </w:r>
                </w:p>
              </w:tc>
              <w:tc>
                <w:tcPr>
                  <w:tcW w:w="2892" w:type="dxa"/>
                  <w:shd w:val="clear" w:color="auto" w:fill="D9D9D9" w:themeFill="background1" w:themeFillShade="D9"/>
                </w:tcPr>
                <w:p w14:paraId="6FBA5ABD" w14:textId="77777777" w:rsidR="006E6F02" w:rsidRPr="00162C74" w:rsidRDefault="006E6F02" w:rsidP="006E6F02">
                  <w:pPr>
                    <w:spacing w:after="0" w:line="240" w:lineRule="auto"/>
                    <w:jc w:val="center"/>
                    <w:rPr>
                      <w:rFonts w:ascii="Times New Roman" w:hAnsi="Times New Roman"/>
                      <w:b/>
                      <w:bCs/>
                      <w:color w:val="000000"/>
                      <w:sz w:val="20"/>
                      <w:szCs w:val="20"/>
                    </w:rPr>
                  </w:pPr>
                  <w:r w:rsidRPr="00162C74">
                    <w:rPr>
                      <w:rFonts w:ascii="Times New Roman" w:hAnsi="Times New Roman"/>
                      <w:b/>
                      <w:bCs/>
                      <w:color w:val="000000"/>
                      <w:sz w:val="20"/>
                      <w:szCs w:val="20"/>
                    </w:rPr>
                    <w:t>Location at the institution</w:t>
                  </w:r>
                </w:p>
              </w:tc>
              <w:tc>
                <w:tcPr>
                  <w:tcW w:w="2047" w:type="dxa"/>
                  <w:shd w:val="clear" w:color="auto" w:fill="D9D9D9" w:themeFill="background1" w:themeFillShade="D9"/>
                </w:tcPr>
                <w:p w14:paraId="5B37F307" w14:textId="77777777" w:rsidR="006E6F02" w:rsidRPr="00162C74" w:rsidRDefault="006E6F02" w:rsidP="006E6F02">
                  <w:pPr>
                    <w:spacing w:after="0" w:line="240" w:lineRule="auto"/>
                    <w:jc w:val="center"/>
                    <w:rPr>
                      <w:rFonts w:ascii="Times New Roman" w:hAnsi="Times New Roman"/>
                      <w:b/>
                      <w:bCs/>
                      <w:color w:val="000000"/>
                      <w:sz w:val="20"/>
                      <w:szCs w:val="20"/>
                    </w:rPr>
                  </w:pPr>
                  <w:r w:rsidRPr="00162C74">
                    <w:rPr>
                      <w:rFonts w:ascii="Times New Roman" w:hAnsi="Times New Roman"/>
                      <w:b/>
                      <w:bCs/>
                      <w:color w:val="000000"/>
                      <w:sz w:val="20"/>
                      <w:szCs w:val="20"/>
                    </w:rPr>
                    <w:t>NID</w:t>
                  </w:r>
                  <w:r>
                    <w:rPr>
                      <w:rFonts w:ascii="Times New Roman" w:hAnsi="Times New Roman"/>
                      <w:b/>
                      <w:bCs/>
                      <w:color w:val="000000"/>
                      <w:sz w:val="20"/>
                      <w:szCs w:val="20"/>
                    </w:rPr>
                    <w:t>*</w:t>
                  </w:r>
                  <w:r w:rsidRPr="00162C74">
                    <w:rPr>
                      <w:rFonts w:ascii="Times New Roman" w:hAnsi="Times New Roman"/>
                      <w:b/>
                      <w:bCs/>
                      <w:color w:val="000000"/>
                      <w:sz w:val="20"/>
                      <w:szCs w:val="20"/>
                    </w:rPr>
                    <w:t xml:space="preserve"> reference No.</w:t>
                  </w:r>
                </w:p>
              </w:tc>
            </w:tr>
            <w:tr w:rsidR="006E6F02" w14:paraId="162BAFFA" w14:textId="77777777" w:rsidTr="006E6F02">
              <w:tc>
                <w:tcPr>
                  <w:tcW w:w="2892" w:type="dxa"/>
                </w:tcPr>
                <w:p w14:paraId="3CD6F549" w14:textId="77777777" w:rsidR="006E6F02" w:rsidRDefault="006E6F02" w:rsidP="006E6F02">
                  <w:pPr>
                    <w:spacing w:after="0" w:line="240" w:lineRule="auto"/>
                    <w:rPr>
                      <w:rFonts w:ascii="Times New Roman" w:hAnsi="Times New Roman"/>
                      <w:color w:val="000000"/>
                      <w:sz w:val="20"/>
                      <w:szCs w:val="20"/>
                    </w:rPr>
                  </w:pPr>
                </w:p>
                <w:p w14:paraId="1D8CD58D" w14:textId="77777777" w:rsidR="006E6F02" w:rsidRDefault="006E6F02" w:rsidP="006E6F02">
                  <w:pPr>
                    <w:spacing w:after="0" w:line="240" w:lineRule="auto"/>
                    <w:rPr>
                      <w:rFonts w:ascii="Times New Roman" w:hAnsi="Times New Roman"/>
                      <w:color w:val="000000"/>
                      <w:sz w:val="20"/>
                      <w:szCs w:val="20"/>
                    </w:rPr>
                  </w:pPr>
                </w:p>
              </w:tc>
              <w:tc>
                <w:tcPr>
                  <w:tcW w:w="2892" w:type="dxa"/>
                </w:tcPr>
                <w:p w14:paraId="3EE94881" w14:textId="77777777" w:rsidR="006E6F02" w:rsidRDefault="006E6F02" w:rsidP="006E6F02">
                  <w:pPr>
                    <w:spacing w:after="0" w:line="240" w:lineRule="auto"/>
                    <w:rPr>
                      <w:rFonts w:ascii="Times New Roman" w:hAnsi="Times New Roman"/>
                      <w:color w:val="000000"/>
                      <w:sz w:val="20"/>
                      <w:szCs w:val="20"/>
                    </w:rPr>
                  </w:pPr>
                </w:p>
              </w:tc>
              <w:tc>
                <w:tcPr>
                  <w:tcW w:w="2047" w:type="dxa"/>
                </w:tcPr>
                <w:p w14:paraId="168F653E" w14:textId="77777777" w:rsidR="006E6F02" w:rsidRDefault="006E6F02" w:rsidP="006E6F02">
                  <w:pPr>
                    <w:spacing w:after="0" w:line="240" w:lineRule="auto"/>
                    <w:rPr>
                      <w:rFonts w:ascii="Times New Roman" w:hAnsi="Times New Roman"/>
                      <w:color w:val="000000"/>
                      <w:sz w:val="20"/>
                      <w:szCs w:val="20"/>
                    </w:rPr>
                  </w:pPr>
                </w:p>
              </w:tc>
            </w:tr>
            <w:tr w:rsidR="006E6F02" w14:paraId="17825DCB" w14:textId="77777777" w:rsidTr="006E6F02">
              <w:tc>
                <w:tcPr>
                  <w:tcW w:w="2892" w:type="dxa"/>
                </w:tcPr>
                <w:p w14:paraId="250AC2FE" w14:textId="77777777" w:rsidR="006E6F02" w:rsidRDefault="006E6F02" w:rsidP="006E6F02">
                  <w:pPr>
                    <w:spacing w:after="0" w:line="240" w:lineRule="auto"/>
                    <w:rPr>
                      <w:rFonts w:ascii="Times New Roman" w:hAnsi="Times New Roman"/>
                      <w:color w:val="000000"/>
                      <w:sz w:val="20"/>
                      <w:szCs w:val="20"/>
                    </w:rPr>
                  </w:pPr>
                </w:p>
                <w:p w14:paraId="28E75474" w14:textId="77777777" w:rsidR="006E6F02" w:rsidRDefault="006E6F02" w:rsidP="006E6F02">
                  <w:pPr>
                    <w:spacing w:after="0" w:line="240" w:lineRule="auto"/>
                    <w:rPr>
                      <w:rFonts w:ascii="Times New Roman" w:hAnsi="Times New Roman"/>
                      <w:color w:val="000000"/>
                      <w:sz w:val="20"/>
                      <w:szCs w:val="20"/>
                    </w:rPr>
                  </w:pPr>
                </w:p>
              </w:tc>
              <w:tc>
                <w:tcPr>
                  <w:tcW w:w="2892" w:type="dxa"/>
                </w:tcPr>
                <w:p w14:paraId="4D9FB93C" w14:textId="77777777" w:rsidR="006E6F02" w:rsidRDefault="006E6F02" w:rsidP="006E6F02">
                  <w:pPr>
                    <w:spacing w:after="0" w:line="240" w:lineRule="auto"/>
                    <w:rPr>
                      <w:rFonts w:ascii="Times New Roman" w:hAnsi="Times New Roman"/>
                      <w:color w:val="000000"/>
                      <w:sz w:val="20"/>
                      <w:szCs w:val="20"/>
                    </w:rPr>
                  </w:pPr>
                </w:p>
              </w:tc>
              <w:tc>
                <w:tcPr>
                  <w:tcW w:w="2047" w:type="dxa"/>
                </w:tcPr>
                <w:p w14:paraId="03921D80" w14:textId="77777777" w:rsidR="006E6F02" w:rsidRDefault="006E6F02" w:rsidP="006E6F02">
                  <w:pPr>
                    <w:spacing w:after="0" w:line="240" w:lineRule="auto"/>
                    <w:rPr>
                      <w:rFonts w:ascii="Times New Roman" w:hAnsi="Times New Roman"/>
                      <w:color w:val="000000"/>
                      <w:sz w:val="20"/>
                      <w:szCs w:val="20"/>
                    </w:rPr>
                  </w:pPr>
                </w:p>
              </w:tc>
            </w:tr>
          </w:tbl>
          <w:p w14:paraId="7F54E140" w14:textId="77777777" w:rsidR="006E6F02" w:rsidRDefault="006E6F02" w:rsidP="006E6F02">
            <w:pPr>
              <w:spacing w:after="0" w:line="240" w:lineRule="auto"/>
              <w:ind w:left="425" w:hanging="425"/>
              <w:rPr>
                <w:rFonts w:ascii="Times New Roman" w:hAnsi="Times New Roman"/>
                <w:color w:val="000000"/>
                <w:sz w:val="20"/>
                <w:szCs w:val="20"/>
              </w:rPr>
            </w:pPr>
          </w:p>
          <w:p w14:paraId="76525067" w14:textId="77777777" w:rsidR="006E6F02" w:rsidRDefault="006E6F02" w:rsidP="006E6F02">
            <w:pPr>
              <w:spacing w:after="0" w:line="240" w:lineRule="auto"/>
            </w:pPr>
            <w:r>
              <w:rPr>
                <w:rFonts w:ascii="Times New Roman" w:hAnsi="Times New Roman"/>
                <w:color w:val="000000"/>
                <w:sz w:val="20"/>
                <w:szCs w:val="20"/>
              </w:rPr>
              <w:t xml:space="preserve">* </w:t>
            </w:r>
            <w:r w:rsidRPr="003D2746">
              <w:rPr>
                <w:rFonts w:ascii="Times New Roman" w:hAnsi="Times New Roman"/>
                <w:color w:val="000000"/>
                <w:sz w:val="20"/>
                <w:szCs w:val="20"/>
              </w:rPr>
              <w:t>NID:</w:t>
            </w:r>
            <w:r>
              <w:rPr>
                <w:rFonts w:ascii="Times New Roman" w:hAnsi="Times New Roman"/>
                <w:color w:val="000000"/>
                <w:sz w:val="20"/>
                <w:szCs w:val="20"/>
              </w:rPr>
              <w:t xml:space="preserve"> </w:t>
            </w:r>
            <w:hyperlink r:id="rId11" w:history="1">
              <w:r w:rsidRPr="00CC319A">
                <w:rPr>
                  <w:color w:val="0000FF"/>
                  <w:u w:val="single"/>
                </w:rPr>
                <w:t>National Instrument Database</w:t>
              </w:r>
            </w:hyperlink>
          </w:p>
          <w:p w14:paraId="7B7977F8" w14:textId="77777777" w:rsidR="001A7B95" w:rsidRDefault="001A7B95" w:rsidP="0031267D">
            <w:pPr>
              <w:spacing w:after="0" w:line="240" w:lineRule="auto"/>
              <w:rPr>
                <w:rFonts w:ascii="Times New Roman" w:hAnsi="Times New Roman"/>
                <w:sz w:val="20"/>
                <w:szCs w:val="20"/>
              </w:rPr>
            </w:pPr>
          </w:p>
        </w:tc>
      </w:tr>
      <w:tr w:rsidR="001A7B95" w14:paraId="08BC4C19" w14:textId="77777777" w:rsidTr="009715A6">
        <w:trPr>
          <w:trHeight w:val="724"/>
        </w:trPr>
        <w:tc>
          <w:tcPr>
            <w:tcW w:w="8725" w:type="dxa"/>
            <w:gridSpan w:val="6"/>
            <w:shd w:val="clear" w:color="auto" w:fill="BFBFBF" w:themeFill="background1" w:themeFillShade="BF"/>
          </w:tcPr>
          <w:p w14:paraId="57B29BC0" w14:textId="77777777" w:rsidR="001A7B95" w:rsidRPr="00492B57" w:rsidRDefault="001A7B95" w:rsidP="007F798C">
            <w:pPr>
              <w:pStyle w:val="ListParagraph"/>
              <w:numPr>
                <w:ilvl w:val="0"/>
                <w:numId w:val="1"/>
              </w:numPr>
              <w:spacing w:after="0" w:line="240" w:lineRule="auto"/>
              <w:rPr>
                <w:rFonts w:ascii="Times New Roman" w:hAnsi="Times New Roman"/>
                <w:b/>
                <w:bCs/>
              </w:rPr>
            </w:pPr>
            <w:r w:rsidRPr="00492B57">
              <w:rPr>
                <w:rFonts w:ascii="Times New Roman" w:hAnsi="Times New Roman"/>
                <w:b/>
                <w:bCs/>
              </w:rPr>
              <w:t>Does the proposed project have potential to generate output of commercial value? If so, briefly explain how you propose to protect and share Intellectual Property rights (Joint publications, patents etc.)?</w:t>
            </w:r>
          </w:p>
          <w:p w14:paraId="7A0DFC86" w14:textId="77777777" w:rsidR="001A7B95" w:rsidRPr="00823949" w:rsidRDefault="001A7B95" w:rsidP="0031267D">
            <w:pPr>
              <w:spacing w:after="0" w:line="240" w:lineRule="auto"/>
              <w:rPr>
                <w:rFonts w:ascii="Times New Roman" w:hAnsi="Times New Roman"/>
                <w:i/>
                <w:iCs/>
                <w:sz w:val="20"/>
                <w:szCs w:val="20"/>
              </w:rPr>
            </w:pPr>
            <w:r>
              <w:rPr>
                <w:rFonts w:ascii="Times New Roman" w:hAnsi="Times New Roman"/>
                <w:i/>
                <w:iCs/>
                <w:sz w:val="20"/>
                <w:szCs w:val="20"/>
              </w:rPr>
              <w:t xml:space="preserve">      </w:t>
            </w:r>
            <w:r w:rsidRPr="00823949">
              <w:rPr>
                <w:rFonts w:ascii="Times New Roman" w:hAnsi="Times New Roman"/>
                <w:i/>
                <w:iCs/>
                <w:sz w:val="20"/>
                <w:szCs w:val="20"/>
              </w:rPr>
              <w:t xml:space="preserve">(Indicate </w:t>
            </w:r>
            <w:r w:rsidRPr="00823949">
              <w:rPr>
                <w:rFonts w:ascii="Times New Roman" w:hAnsi="Times New Roman"/>
                <w:i/>
                <w:iCs/>
                <w:sz w:val="20"/>
                <w:szCs w:val="20"/>
                <w:u w:val="single"/>
              </w:rPr>
              <w:t>if applicable</w:t>
            </w:r>
            <w:r w:rsidRPr="00823949">
              <w:rPr>
                <w:rFonts w:ascii="Times New Roman" w:hAnsi="Times New Roman"/>
                <w:i/>
                <w:iCs/>
                <w:sz w:val="20"/>
                <w:szCs w:val="20"/>
              </w:rPr>
              <w:t>)</w:t>
            </w:r>
          </w:p>
          <w:p w14:paraId="059D907A" w14:textId="77777777" w:rsidR="001A7B95" w:rsidRDefault="001A7B95" w:rsidP="0031267D">
            <w:pPr>
              <w:spacing w:after="0" w:line="240" w:lineRule="auto"/>
              <w:rPr>
                <w:rFonts w:ascii="Times New Roman" w:hAnsi="Times New Roman"/>
                <w:color w:val="000000"/>
                <w:sz w:val="20"/>
                <w:szCs w:val="20"/>
              </w:rPr>
            </w:pPr>
          </w:p>
        </w:tc>
      </w:tr>
      <w:tr w:rsidR="001A7B95" w14:paraId="3EB85EB0" w14:textId="77777777" w:rsidTr="009715A6">
        <w:trPr>
          <w:trHeight w:val="724"/>
        </w:trPr>
        <w:tc>
          <w:tcPr>
            <w:tcW w:w="8725" w:type="dxa"/>
            <w:gridSpan w:val="6"/>
            <w:shd w:val="clear" w:color="auto" w:fill="auto"/>
          </w:tcPr>
          <w:p w14:paraId="77EF539B" w14:textId="77777777" w:rsidR="001A7B95" w:rsidRDefault="001A7B95" w:rsidP="0031267D">
            <w:pPr>
              <w:spacing w:after="0" w:line="240" w:lineRule="auto"/>
              <w:rPr>
                <w:rFonts w:ascii="Times New Roman" w:hAnsi="Times New Roman"/>
                <w:color w:val="000000"/>
                <w:sz w:val="20"/>
                <w:szCs w:val="20"/>
              </w:rPr>
            </w:pPr>
          </w:p>
          <w:p w14:paraId="701DEAAA" w14:textId="77777777" w:rsidR="001A7B95" w:rsidRDefault="001A7B95" w:rsidP="0031267D">
            <w:pPr>
              <w:spacing w:after="0" w:line="240" w:lineRule="auto"/>
              <w:rPr>
                <w:rFonts w:ascii="Times New Roman" w:hAnsi="Times New Roman"/>
                <w:color w:val="000000"/>
                <w:sz w:val="20"/>
                <w:szCs w:val="20"/>
              </w:rPr>
            </w:pPr>
          </w:p>
          <w:p w14:paraId="46C078BD" w14:textId="77777777" w:rsidR="001A7B95" w:rsidRDefault="001A7B95" w:rsidP="0031267D">
            <w:pPr>
              <w:spacing w:after="0" w:line="240" w:lineRule="auto"/>
              <w:rPr>
                <w:rFonts w:ascii="Times New Roman" w:hAnsi="Times New Roman"/>
                <w:color w:val="000000"/>
                <w:sz w:val="20"/>
                <w:szCs w:val="20"/>
              </w:rPr>
            </w:pPr>
          </w:p>
          <w:p w14:paraId="60E4C399" w14:textId="77777777" w:rsidR="001A7B95" w:rsidRDefault="001A7B95" w:rsidP="0031267D">
            <w:pPr>
              <w:spacing w:after="0" w:line="240" w:lineRule="auto"/>
              <w:rPr>
                <w:rFonts w:ascii="Times New Roman" w:hAnsi="Times New Roman"/>
                <w:color w:val="000000"/>
                <w:sz w:val="20"/>
                <w:szCs w:val="20"/>
              </w:rPr>
            </w:pPr>
          </w:p>
          <w:p w14:paraId="4330B5B9" w14:textId="77777777" w:rsidR="001A7B95" w:rsidRDefault="001A7B95" w:rsidP="0031267D">
            <w:pPr>
              <w:spacing w:after="0" w:line="240" w:lineRule="auto"/>
              <w:rPr>
                <w:rFonts w:ascii="Times New Roman" w:hAnsi="Times New Roman"/>
                <w:color w:val="000000"/>
                <w:sz w:val="20"/>
                <w:szCs w:val="20"/>
              </w:rPr>
            </w:pPr>
          </w:p>
        </w:tc>
      </w:tr>
      <w:tr w:rsidR="001A7B95" w14:paraId="3BA8BCA1" w14:textId="77777777" w:rsidTr="00C22E14">
        <w:trPr>
          <w:trHeight w:val="409"/>
        </w:trPr>
        <w:tc>
          <w:tcPr>
            <w:tcW w:w="8725" w:type="dxa"/>
            <w:gridSpan w:val="6"/>
            <w:shd w:val="clear" w:color="auto" w:fill="BFBFBF" w:themeFill="background1" w:themeFillShade="BF"/>
          </w:tcPr>
          <w:p w14:paraId="74312929" w14:textId="5DC8F8E0" w:rsidR="001A7B95" w:rsidRDefault="001A7B95" w:rsidP="008C0E8A">
            <w:pPr>
              <w:spacing w:after="0" w:line="240" w:lineRule="auto"/>
              <w:rPr>
                <w:rFonts w:ascii="Times New Roman" w:hAnsi="Times New Roman"/>
                <w:b/>
                <w:color w:val="000000"/>
              </w:rPr>
            </w:pPr>
            <w:r w:rsidRPr="00492B57">
              <w:rPr>
                <w:rFonts w:ascii="Times New Roman" w:hAnsi="Times New Roman"/>
                <w:b/>
                <w:color w:val="000000"/>
              </w:rPr>
              <w:t xml:space="preserve">3. </w:t>
            </w:r>
            <w:r w:rsidR="008D48DB">
              <w:rPr>
                <w:rFonts w:ascii="Times New Roman" w:hAnsi="Times New Roman"/>
                <w:b/>
                <w:color w:val="000000"/>
              </w:rPr>
              <w:t>Declaration</w:t>
            </w:r>
            <w:r w:rsidRPr="00492B57">
              <w:rPr>
                <w:rFonts w:ascii="Times New Roman" w:hAnsi="Times New Roman"/>
                <w:b/>
                <w:color w:val="000000"/>
              </w:rPr>
              <w:t xml:space="preserve"> of</w:t>
            </w:r>
            <w:r w:rsidR="009D1E88">
              <w:rPr>
                <w:rFonts w:ascii="Times New Roman" w:hAnsi="Times New Roman"/>
                <w:b/>
                <w:color w:val="000000"/>
              </w:rPr>
              <w:t xml:space="preserve"> Sri Lankan</w:t>
            </w:r>
            <w:r w:rsidRPr="00492B57">
              <w:rPr>
                <w:rFonts w:ascii="Times New Roman" w:hAnsi="Times New Roman"/>
                <w:b/>
                <w:color w:val="000000"/>
              </w:rPr>
              <w:t xml:space="preserve"> Investigators (</w:t>
            </w:r>
            <w:r w:rsidRPr="00000043">
              <w:rPr>
                <w:rFonts w:ascii="Times New Roman" w:hAnsi="Times New Roman"/>
                <w:b/>
                <w:i/>
                <w:iCs/>
                <w:color w:val="000000"/>
              </w:rPr>
              <w:t>to be signed, scanned and sent</w:t>
            </w:r>
            <w:r w:rsidRPr="00492B57">
              <w:rPr>
                <w:rFonts w:ascii="Times New Roman" w:hAnsi="Times New Roman"/>
                <w:b/>
                <w:color w:val="000000"/>
              </w:rPr>
              <w:t>)</w:t>
            </w:r>
          </w:p>
          <w:p w14:paraId="469E22C5" w14:textId="0B70747A" w:rsidR="009D1E88" w:rsidRDefault="009D1E88" w:rsidP="008C0E8A">
            <w:pPr>
              <w:spacing w:after="0" w:line="240" w:lineRule="auto"/>
              <w:rPr>
                <w:rFonts w:ascii="Times New Roman" w:hAnsi="Times New Roman"/>
                <w:color w:val="000000"/>
                <w:sz w:val="20"/>
                <w:szCs w:val="20"/>
              </w:rPr>
            </w:pPr>
          </w:p>
        </w:tc>
      </w:tr>
      <w:tr w:rsidR="00AA0548" w14:paraId="06C8E889" w14:textId="77777777" w:rsidTr="00AA0548">
        <w:trPr>
          <w:trHeight w:val="409"/>
        </w:trPr>
        <w:tc>
          <w:tcPr>
            <w:tcW w:w="8725" w:type="dxa"/>
            <w:gridSpan w:val="6"/>
            <w:shd w:val="clear" w:color="auto" w:fill="auto"/>
          </w:tcPr>
          <w:p w14:paraId="4B7F15E3" w14:textId="120E9A23" w:rsidR="00AA0548" w:rsidRDefault="00AA0548" w:rsidP="008C0E8A">
            <w:pPr>
              <w:spacing w:after="0" w:line="240" w:lineRule="auto"/>
              <w:rPr>
                <w:rFonts w:ascii="Times New Roman" w:hAnsi="Times New Roman"/>
                <w:sz w:val="20"/>
                <w:szCs w:val="20"/>
              </w:rPr>
            </w:pPr>
            <w:r>
              <w:rPr>
                <w:rFonts w:ascii="Times New Roman" w:hAnsi="Times New Roman"/>
                <w:sz w:val="20"/>
                <w:szCs w:val="20"/>
              </w:rPr>
              <w:t>W</w:t>
            </w:r>
            <w:r w:rsidRPr="00AA0548">
              <w:rPr>
                <w:rFonts w:ascii="Times New Roman" w:hAnsi="Times New Roman"/>
                <w:sz w:val="20"/>
                <w:szCs w:val="20"/>
              </w:rPr>
              <w:t>e hereby declare that the information given above is true and accurate, and agree to conduct this research project as the Principal Investigator</w:t>
            </w:r>
            <w:r>
              <w:rPr>
                <w:rFonts w:ascii="Times New Roman" w:hAnsi="Times New Roman"/>
                <w:sz w:val="20"/>
                <w:szCs w:val="20"/>
              </w:rPr>
              <w:t xml:space="preserve"> and Co-Investigator/s.</w:t>
            </w:r>
          </w:p>
          <w:p w14:paraId="07A2ACB9" w14:textId="390D3A37" w:rsidR="00AA0548" w:rsidRPr="00492B57" w:rsidRDefault="00AA0548" w:rsidP="008C0E8A">
            <w:pPr>
              <w:spacing w:after="0" w:line="240" w:lineRule="auto"/>
              <w:rPr>
                <w:rFonts w:ascii="Times New Roman" w:hAnsi="Times New Roman"/>
                <w:b/>
                <w:color w:val="000000"/>
              </w:rPr>
            </w:pPr>
          </w:p>
        </w:tc>
      </w:tr>
      <w:tr w:rsidR="00962704" w14:paraId="631862A6" w14:textId="77777777" w:rsidTr="00C22E14">
        <w:tblPrEx>
          <w:tblLook w:val="04A0" w:firstRow="1" w:lastRow="0" w:firstColumn="1" w:lastColumn="0" w:noHBand="0" w:noVBand="1"/>
        </w:tblPrEx>
        <w:trPr>
          <w:trHeight w:val="301"/>
        </w:trPr>
        <w:tc>
          <w:tcPr>
            <w:tcW w:w="8725" w:type="dxa"/>
            <w:gridSpan w:val="6"/>
            <w:shd w:val="clear" w:color="auto" w:fill="D9D9D9" w:themeFill="background1" w:themeFillShade="D9"/>
          </w:tcPr>
          <w:p w14:paraId="54E1521F" w14:textId="4268ADD6" w:rsidR="00962704" w:rsidRPr="00962704" w:rsidRDefault="00962704" w:rsidP="0031267D">
            <w:pPr>
              <w:spacing w:after="0" w:line="240" w:lineRule="auto"/>
              <w:rPr>
                <w:rFonts w:ascii="Times New Roman" w:hAnsi="Times New Roman"/>
                <w:b/>
                <w:bCs/>
                <w:color w:val="000000"/>
              </w:rPr>
            </w:pPr>
            <w:r w:rsidRPr="00962704">
              <w:rPr>
                <w:rFonts w:ascii="Times New Roman" w:hAnsi="Times New Roman"/>
                <w:b/>
                <w:bCs/>
                <w:color w:val="000000"/>
                <w:sz w:val="20"/>
                <w:szCs w:val="20"/>
              </w:rPr>
              <w:t>Principal Investigator</w:t>
            </w:r>
          </w:p>
        </w:tc>
      </w:tr>
      <w:tr w:rsidR="00D563AB" w14:paraId="1EB632DE" w14:textId="77777777" w:rsidTr="00D563AB">
        <w:tblPrEx>
          <w:tblLook w:val="04A0" w:firstRow="1" w:lastRow="0" w:firstColumn="1" w:lastColumn="0" w:noHBand="0" w:noVBand="1"/>
        </w:tblPrEx>
        <w:trPr>
          <w:trHeight w:val="274"/>
        </w:trPr>
        <w:tc>
          <w:tcPr>
            <w:tcW w:w="805" w:type="dxa"/>
          </w:tcPr>
          <w:p w14:paraId="42BA5094" w14:textId="77777777" w:rsidR="00D563AB" w:rsidRDefault="00D563AB" w:rsidP="0031267D">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087ACC15" w14:textId="77777777" w:rsidR="00D563AB" w:rsidRDefault="00D563AB" w:rsidP="0031267D">
            <w:pPr>
              <w:spacing w:after="0" w:line="240" w:lineRule="auto"/>
              <w:rPr>
                <w:rFonts w:ascii="Times New Roman" w:hAnsi="Times New Roman"/>
                <w:color w:val="000000"/>
                <w:sz w:val="20"/>
                <w:szCs w:val="20"/>
              </w:rPr>
            </w:pPr>
          </w:p>
          <w:p w14:paraId="19F8D29A" w14:textId="77777777" w:rsidR="00D563AB" w:rsidRDefault="00D563AB" w:rsidP="0031267D">
            <w:pPr>
              <w:spacing w:after="0" w:line="240" w:lineRule="auto"/>
              <w:rPr>
                <w:rFonts w:ascii="Times New Roman" w:hAnsi="Times New Roman"/>
                <w:color w:val="000000"/>
                <w:sz w:val="20"/>
                <w:szCs w:val="20"/>
              </w:rPr>
            </w:pPr>
          </w:p>
          <w:p w14:paraId="459FB63A" w14:textId="1F1F9737" w:rsidR="000D3C71" w:rsidRPr="00962704" w:rsidRDefault="000D3C71" w:rsidP="0031267D">
            <w:pPr>
              <w:spacing w:after="0" w:line="240" w:lineRule="auto"/>
              <w:rPr>
                <w:rFonts w:ascii="Times New Roman" w:hAnsi="Times New Roman"/>
                <w:color w:val="000000"/>
                <w:sz w:val="20"/>
                <w:szCs w:val="20"/>
              </w:rPr>
            </w:pPr>
          </w:p>
        </w:tc>
        <w:tc>
          <w:tcPr>
            <w:tcW w:w="990" w:type="dxa"/>
          </w:tcPr>
          <w:p w14:paraId="1D6185BE" w14:textId="77777777" w:rsidR="00D563AB" w:rsidRPr="00962704" w:rsidRDefault="00D563AB" w:rsidP="0031267D">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0D4F6FDA" w14:textId="64F81C46" w:rsidR="00D563AB" w:rsidRPr="00962704" w:rsidRDefault="00D563AB" w:rsidP="0031267D">
            <w:pPr>
              <w:spacing w:after="0" w:line="240" w:lineRule="auto"/>
              <w:rPr>
                <w:rFonts w:ascii="Times New Roman" w:hAnsi="Times New Roman"/>
                <w:color w:val="000000"/>
                <w:sz w:val="20"/>
                <w:szCs w:val="20"/>
              </w:rPr>
            </w:pPr>
          </w:p>
        </w:tc>
        <w:tc>
          <w:tcPr>
            <w:tcW w:w="630" w:type="dxa"/>
          </w:tcPr>
          <w:p w14:paraId="205D5D1F" w14:textId="77777777" w:rsidR="00D563AB" w:rsidRPr="00962704" w:rsidRDefault="00D563AB" w:rsidP="00A714A9">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3B82A9BB" w14:textId="4C562885" w:rsidR="00D563AB" w:rsidRPr="00962704" w:rsidRDefault="00D563AB" w:rsidP="0031267D">
            <w:pPr>
              <w:spacing w:after="0" w:line="240" w:lineRule="auto"/>
              <w:rPr>
                <w:rFonts w:ascii="Times New Roman" w:hAnsi="Times New Roman"/>
                <w:color w:val="000000"/>
                <w:sz w:val="20"/>
                <w:szCs w:val="20"/>
              </w:rPr>
            </w:pPr>
          </w:p>
        </w:tc>
      </w:tr>
      <w:tr w:rsidR="00D563AB" w14:paraId="577EB4F6" w14:textId="77777777" w:rsidTr="00C22E14">
        <w:tblPrEx>
          <w:tblLook w:val="04A0" w:firstRow="1" w:lastRow="0" w:firstColumn="1" w:lastColumn="0" w:noHBand="0" w:noVBand="1"/>
        </w:tblPrEx>
        <w:trPr>
          <w:trHeight w:val="274"/>
        </w:trPr>
        <w:tc>
          <w:tcPr>
            <w:tcW w:w="8725" w:type="dxa"/>
            <w:gridSpan w:val="6"/>
            <w:shd w:val="clear" w:color="auto" w:fill="D9D9D9" w:themeFill="background1" w:themeFillShade="D9"/>
          </w:tcPr>
          <w:p w14:paraId="195B1D46" w14:textId="679339AD" w:rsidR="00D563AB" w:rsidRPr="00962704" w:rsidRDefault="00D563AB" w:rsidP="0031267D">
            <w:pPr>
              <w:spacing w:after="0" w:line="240" w:lineRule="auto"/>
              <w:rPr>
                <w:rFonts w:ascii="Times New Roman" w:hAnsi="Times New Roman"/>
                <w:color w:val="000000"/>
                <w:sz w:val="20"/>
                <w:szCs w:val="20"/>
              </w:rPr>
            </w:pPr>
            <w:r>
              <w:rPr>
                <w:rFonts w:ascii="Times New Roman" w:hAnsi="Times New Roman"/>
                <w:b/>
                <w:bCs/>
                <w:color w:val="000000"/>
                <w:sz w:val="20"/>
                <w:szCs w:val="20"/>
              </w:rPr>
              <w:t>Co</w:t>
            </w:r>
            <w:r w:rsidR="000D3C71">
              <w:rPr>
                <w:rFonts w:ascii="Times New Roman" w:hAnsi="Times New Roman"/>
                <w:b/>
                <w:bCs/>
                <w:color w:val="000000"/>
                <w:sz w:val="20"/>
                <w:szCs w:val="20"/>
              </w:rPr>
              <w:t xml:space="preserve"> –</w:t>
            </w:r>
            <w:r w:rsidRPr="00962704">
              <w:rPr>
                <w:rFonts w:ascii="Times New Roman" w:hAnsi="Times New Roman"/>
                <w:b/>
                <w:bCs/>
                <w:color w:val="000000"/>
                <w:sz w:val="20"/>
                <w:szCs w:val="20"/>
              </w:rPr>
              <w:t xml:space="preserve"> Investigator</w:t>
            </w:r>
            <w:r w:rsidR="000D3C71">
              <w:rPr>
                <w:rFonts w:ascii="Times New Roman" w:hAnsi="Times New Roman"/>
                <w:b/>
                <w:bCs/>
                <w:color w:val="000000"/>
                <w:sz w:val="20"/>
                <w:szCs w:val="20"/>
              </w:rPr>
              <w:t xml:space="preserve"> 1</w:t>
            </w:r>
          </w:p>
        </w:tc>
      </w:tr>
      <w:tr w:rsidR="00D563AB" w14:paraId="119FA72F" w14:textId="77777777" w:rsidTr="00D563AB">
        <w:tblPrEx>
          <w:tblLook w:val="04A0" w:firstRow="1" w:lastRow="0" w:firstColumn="1" w:lastColumn="0" w:noHBand="0" w:noVBand="1"/>
        </w:tblPrEx>
        <w:trPr>
          <w:trHeight w:val="274"/>
        </w:trPr>
        <w:tc>
          <w:tcPr>
            <w:tcW w:w="805" w:type="dxa"/>
          </w:tcPr>
          <w:p w14:paraId="64A97083" w14:textId="20C35078" w:rsidR="00D563AB" w:rsidRPr="00962704" w:rsidRDefault="00D563AB" w:rsidP="00D563AB">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7FF2D758" w14:textId="77777777" w:rsidR="00D563AB" w:rsidRDefault="00D563AB" w:rsidP="00D563AB">
            <w:pPr>
              <w:spacing w:after="0" w:line="240" w:lineRule="auto"/>
              <w:rPr>
                <w:rFonts w:ascii="Times New Roman" w:hAnsi="Times New Roman"/>
                <w:color w:val="000000"/>
                <w:sz w:val="20"/>
                <w:szCs w:val="20"/>
              </w:rPr>
            </w:pPr>
          </w:p>
          <w:p w14:paraId="534E30AC" w14:textId="77777777" w:rsidR="00D563AB" w:rsidRDefault="00D563AB" w:rsidP="00D563AB">
            <w:pPr>
              <w:spacing w:after="0" w:line="240" w:lineRule="auto"/>
              <w:rPr>
                <w:rFonts w:ascii="Times New Roman" w:hAnsi="Times New Roman"/>
                <w:color w:val="000000"/>
                <w:sz w:val="20"/>
                <w:szCs w:val="20"/>
              </w:rPr>
            </w:pPr>
          </w:p>
        </w:tc>
        <w:tc>
          <w:tcPr>
            <w:tcW w:w="990" w:type="dxa"/>
          </w:tcPr>
          <w:p w14:paraId="79AE2394" w14:textId="223C3D50" w:rsidR="00D563AB" w:rsidRPr="00962704" w:rsidRDefault="00D563AB" w:rsidP="00D563AB">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0FF860C6" w14:textId="77777777" w:rsidR="00D563AB" w:rsidRDefault="00D563AB" w:rsidP="00D563AB">
            <w:pPr>
              <w:spacing w:after="0" w:line="240" w:lineRule="auto"/>
              <w:rPr>
                <w:rFonts w:ascii="Times New Roman" w:hAnsi="Times New Roman"/>
                <w:color w:val="000000"/>
                <w:sz w:val="20"/>
                <w:szCs w:val="20"/>
              </w:rPr>
            </w:pPr>
          </w:p>
          <w:p w14:paraId="4F5E2958" w14:textId="77777777" w:rsidR="000D3C71" w:rsidRDefault="000D3C71" w:rsidP="00D563AB">
            <w:pPr>
              <w:spacing w:after="0" w:line="240" w:lineRule="auto"/>
              <w:rPr>
                <w:rFonts w:ascii="Times New Roman" w:hAnsi="Times New Roman"/>
                <w:color w:val="000000"/>
                <w:sz w:val="20"/>
                <w:szCs w:val="20"/>
              </w:rPr>
            </w:pPr>
          </w:p>
          <w:p w14:paraId="2897D097" w14:textId="46A55296" w:rsidR="000D3C71" w:rsidRPr="00962704" w:rsidRDefault="000D3C71" w:rsidP="00D563AB">
            <w:pPr>
              <w:spacing w:after="0" w:line="240" w:lineRule="auto"/>
              <w:rPr>
                <w:rFonts w:ascii="Times New Roman" w:hAnsi="Times New Roman"/>
                <w:color w:val="000000"/>
                <w:sz w:val="20"/>
                <w:szCs w:val="20"/>
              </w:rPr>
            </w:pPr>
          </w:p>
        </w:tc>
        <w:tc>
          <w:tcPr>
            <w:tcW w:w="630" w:type="dxa"/>
          </w:tcPr>
          <w:p w14:paraId="6329F304" w14:textId="7C08E0BA" w:rsidR="00D563AB" w:rsidRPr="00962704" w:rsidRDefault="00D563AB" w:rsidP="00D563AB">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5B5CC934" w14:textId="77777777" w:rsidR="00D563AB" w:rsidRPr="00962704" w:rsidRDefault="00D563AB" w:rsidP="00D563AB">
            <w:pPr>
              <w:spacing w:after="0" w:line="240" w:lineRule="auto"/>
              <w:rPr>
                <w:rFonts w:ascii="Times New Roman" w:hAnsi="Times New Roman"/>
                <w:color w:val="000000"/>
                <w:sz w:val="20"/>
                <w:szCs w:val="20"/>
              </w:rPr>
            </w:pPr>
          </w:p>
        </w:tc>
      </w:tr>
      <w:tr w:rsidR="000D3C71" w14:paraId="504E2EA6" w14:textId="77777777" w:rsidTr="00C22E14">
        <w:tblPrEx>
          <w:tblLook w:val="04A0" w:firstRow="1" w:lastRow="0" w:firstColumn="1" w:lastColumn="0" w:noHBand="0" w:noVBand="1"/>
        </w:tblPrEx>
        <w:trPr>
          <w:trHeight w:val="274"/>
        </w:trPr>
        <w:tc>
          <w:tcPr>
            <w:tcW w:w="8725" w:type="dxa"/>
            <w:gridSpan w:val="6"/>
            <w:shd w:val="clear" w:color="auto" w:fill="D9D9D9" w:themeFill="background1" w:themeFillShade="D9"/>
          </w:tcPr>
          <w:p w14:paraId="0FE1462F" w14:textId="48D336E9" w:rsidR="000D3C71" w:rsidRPr="00962704" w:rsidRDefault="000D3C71" w:rsidP="00D563AB">
            <w:pPr>
              <w:spacing w:after="0" w:line="240" w:lineRule="auto"/>
              <w:rPr>
                <w:rFonts w:ascii="Times New Roman" w:hAnsi="Times New Roman"/>
                <w:color w:val="000000"/>
                <w:sz w:val="20"/>
                <w:szCs w:val="20"/>
              </w:rPr>
            </w:pPr>
            <w:r>
              <w:rPr>
                <w:rFonts w:ascii="Times New Roman" w:hAnsi="Times New Roman"/>
                <w:b/>
                <w:bCs/>
                <w:color w:val="000000"/>
                <w:sz w:val="20"/>
                <w:szCs w:val="20"/>
              </w:rPr>
              <w:t>Co –</w:t>
            </w:r>
            <w:r w:rsidRPr="00962704">
              <w:rPr>
                <w:rFonts w:ascii="Times New Roman" w:hAnsi="Times New Roman"/>
                <w:b/>
                <w:bCs/>
                <w:color w:val="000000"/>
                <w:sz w:val="20"/>
                <w:szCs w:val="20"/>
              </w:rPr>
              <w:t xml:space="preserve"> Investigator</w:t>
            </w:r>
            <w:r>
              <w:rPr>
                <w:rFonts w:ascii="Times New Roman" w:hAnsi="Times New Roman"/>
                <w:b/>
                <w:bCs/>
                <w:color w:val="000000"/>
                <w:sz w:val="20"/>
                <w:szCs w:val="20"/>
              </w:rPr>
              <w:t xml:space="preserve"> 2</w:t>
            </w:r>
          </w:p>
        </w:tc>
      </w:tr>
      <w:tr w:rsidR="000D3C71" w14:paraId="373BD818" w14:textId="77777777" w:rsidTr="00D563AB">
        <w:tblPrEx>
          <w:tblLook w:val="04A0" w:firstRow="1" w:lastRow="0" w:firstColumn="1" w:lastColumn="0" w:noHBand="0" w:noVBand="1"/>
        </w:tblPrEx>
        <w:trPr>
          <w:trHeight w:val="274"/>
        </w:trPr>
        <w:tc>
          <w:tcPr>
            <w:tcW w:w="805" w:type="dxa"/>
          </w:tcPr>
          <w:p w14:paraId="662F4F6B" w14:textId="7D546F65" w:rsidR="000D3C71" w:rsidRPr="00962704" w:rsidRDefault="000D3C71" w:rsidP="000D3C71">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2B4281BC" w14:textId="77777777" w:rsidR="000D3C71" w:rsidRDefault="000D3C71" w:rsidP="000D3C71">
            <w:pPr>
              <w:spacing w:after="0" w:line="240" w:lineRule="auto"/>
              <w:rPr>
                <w:rFonts w:ascii="Times New Roman" w:hAnsi="Times New Roman"/>
                <w:color w:val="000000"/>
                <w:sz w:val="20"/>
                <w:szCs w:val="20"/>
              </w:rPr>
            </w:pPr>
          </w:p>
          <w:p w14:paraId="4006BAE0" w14:textId="77777777" w:rsidR="000D3C71" w:rsidRDefault="000D3C71" w:rsidP="000D3C71">
            <w:pPr>
              <w:spacing w:after="0" w:line="240" w:lineRule="auto"/>
              <w:rPr>
                <w:rFonts w:ascii="Times New Roman" w:hAnsi="Times New Roman"/>
                <w:color w:val="000000"/>
                <w:sz w:val="20"/>
                <w:szCs w:val="20"/>
              </w:rPr>
            </w:pPr>
          </w:p>
        </w:tc>
        <w:tc>
          <w:tcPr>
            <w:tcW w:w="990" w:type="dxa"/>
          </w:tcPr>
          <w:p w14:paraId="5D3BF8A4" w14:textId="3177CF82" w:rsidR="000D3C71" w:rsidRPr="00962704" w:rsidRDefault="000D3C71" w:rsidP="000D3C71">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5C606945" w14:textId="77777777" w:rsidR="000D3C71" w:rsidRDefault="000D3C71" w:rsidP="000D3C71">
            <w:pPr>
              <w:spacing w:after="0" w:line="240" w:lineRule="auto"/>
              <w:rPr>
                <w:rFonts w:ascii="Times New Roman" w:hAnsi="Times New Roman"/>
                <w:color w:val="000000"/>
                <w:sz w:val="20"/>
                <w:szCs w:val="20"/>
              </w:rPr>
            </w:pPr>
          </w:p>
          <w:p w14:paraId="79B35AFF" w14:textId="77777777" w:rsidR="000D3C71" w:rsidRDefault="000D3C71" w:rsidP="000D3C71">
            <w:pPr>
              <w:spacing w:after="0" w:line="240" w:lineRule="auto"/>
              <w:rPr>
                <w:rFonts w:ascii="Times New Roman" w:hAnsi="Times New Roman"/>
                <w:color w:val="000000"/>
                <w:sz w:val="20"/>
                <w:szCs w:val="20"/>
              </w:rPr>
            </w:pPr>
          </w:p>
          <w:p w14:paraId="60BEA08A" w14:textId="77777777" w:rsidR="000D3C71" w:rsidRDefault="000D3C71" w:rsidP="000D3C71">
            <w:pPr>
              <w:spacing w:after="0" w:line="240" w:lineRule="auto"/>
              <w:rPr>
                <w:rFonts w:ascii="Times New Roman" w:hAnsi="Times New Roman"/>
                <w:color w:val="000000"/>
                <w:sz w:val="20"/>
                <w:szCs w:val="20"/>
              </w:rPr>
            </w:pPr>
          </w:p>
        </w:tc>
        <w:tc>
          <w:tcPr>
            <w:tcW w:w="630" w:type="dxa"/>
          </w:tcPr>
          <w:p w14:paraId="0C21BCBB" w14:textId="70B6EE28" w:rsidR="000D3C71" w:rsidRPr="00962704" w:rsidRDefault="000D3C71" w:rsidP="000D3C71">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0552094F" w14:textId="77777777" w:rsidR="000D3C71" w:rsidRPr="00962704" w:rsidRDefault="000D3C71" w:rsidP="000D3C71">
            <w:pPr>
              <w:spacing w:after="0" w:line="240" w:lineRule="auto"/>
              <w:rPr>
                <w:rFonts w:ascii="Times New Roman" w:hAnsi="Times New Roman"/>
                <w:color w:val="000000"/>
                <w:sz w:val="20"/>
                <w:szCs w:val="20"/>
              </w:rPr>
            </w:pPr>
          </w:p>
        </w:tc>
      </w:tr>
      <w:tr w:rsidR="00ED4676" w14:paraId="249C4AAC" w14:textId="77777777" w:rsidTr="00C22E14">
        <w:tblPrEx>
          <w:tblLook w:val="04A0" w:firstRow="1" w:lastRow="0" w:firstColumn="1" w:lastColumn="0" w:noHBand="0" w:noVBand="1"/>
        </w:tblPrEx>
        <w:trPr>
          <w:trHeight w:val="274"/>
        </w:trPr>
        <w:tc>
          <w:tcPr>
            <w:tcW w:w="8725" w:type="dxa"/>
            <w:gridSpan w:val="6"/>
            <w:shd w:val="clear" w:color="auto" w:fill="D9D9D9" w:themeFill="background1" w:themeFillShade="D9"/>
          </w:tcPr>
          <w:p w14:paraId="4726551E" w14:textId="6D018FCD" w:rsidR="00ED4676" w:rsidRPr="00962704" w:rsidRDefault="00ED4676" w:rsidP="00D563AB">
            <w:pPr>
              <w:spacing w:after="0" w:line="240" w:lineRule="auto"/>
              <w:rPr>
                <w:rFonts w:ascii="Times New Roman" w:hAnsi="Times New Roman"/>
                <w:color w:val="000000"/>
                <w:sz w:val="20"/>
                <w:szCs w:val="20"/>
              </w:rPr>
            </w:pPr>
            <w:r>
              <w:rPr>
                <w:rFonts w:ascii="Times New Roman" w:hAnsi="Times New Roman"/>
                <w:b/>
                <w:bCs/>
                <w:color w:val="000000"/>
                <w:sz w:val="20"/>
                <w:szCs w:val="20"/>
              </w:rPr>
              <w:t>Co –</w:t>
            </w:r>
            <w:r w:rsidRPr="00962704">
              <w:rPr>
                <w:rFonts w:ascii="Times New Roman" w:hAnsi="Times New Roman"/>
                <w:b/>
                <w:bCs/>
                <w:color w:val="000000"/>
                <w:sz w:val="20"/>
                <w:szCs w:val="20"/>
              </w:rPr>
              <w:t xml:space="preserve"> Investigator</w:t>
            </w:r>
            <w:r>
              <w:rPr>
                <w:rFonts w:ascii="Times New Roman" w:hAnsi="Times New Roman"/>
                <w:b/>
                <w:bCs/>
                <w:color w:val="000000"/>
                <w:sz w:val="20"/>
                <w:szCs w:val="20"/>
              </w:rPr>
              <w:t xml:space="preserve"> </w:t>
            </w:r>
            <w:r w:rsidR="00C70851">
              <w:rPr>
                <w:rFonts w:ascii="Times New Roman" w:hAnsi="Times New Roman"/>
                <w:b/>
                <w:bCs/>
                <w:color w:val="000000"/>
                <w:sz w:val="20"/>
                <w:szCs w:val="20"/>
              </w:rPr>
              <w:t>3</w:t>
            </w:r>
          </w:p>
        </w:tc>
      </w:tr>
      <w:tr w:rsidR="00ED4676" w14:paraId="752780C0" w14:textId="77777777" w:rsidTr="00D563AB">
        <w:tblPrEx>
          <w:tblLook w:val="04A0" w:firstRow="1" w:lastRow="0" w:firstColumn="1" w:lastColumn="0" w:noHBand="0" w:noVBand="1"/>
        </w:tblPrEx>
        <w:trPr>
          <w:trHeight w:val="274"/>
        </w:trPr>
        <w:tc>
          <w:tcPr>
            <w:tcW w:w="805" w:type="dxa"/>
          </w:tcPr>
          <w:p w14:paraId="455BDBA7" w14:textId="2135E1DF" w:rsidR="00ED4676" w:rsidRPr="00962704" w:rsidRDefault="00ED4676" w:rsidP="00ED4676">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 xml:space="preserve">Name </w:t>
            </w:r>
          </w:p>
        </w:tc>
        <w:tc>
          <w:tcPr>
            <w:tcW w:w="2790" w:type="dxa"/>
          </w:tcPr>
          <w:p w14:paraId="2B26FA5C" w14:textId="77777777" w:rsidR="00ED4676" w:rsidRDefault="00ED4676" w:rsidP="00ED4676">
            <w:pPr>
              <w:spacing w:after="0" w:line="240" w:lineRule="auto"/>
              <w:rPr>
                <w:rFonts w:ascii="Times New Roman" w:hAnsi="Times New Roman"/>
                <w:color w:val="000000"/>
                <w:sz w:val="20"/>
                <w:szCs w:val="20"/>
              </w:rPr>
            </w:pPr>
          </w:p>
          <w:p w14:paraId="70067E91" w14:textId="77777777" w:rsidR="00ED4676" w:rsidRDefault="00ED4676" w:rsidP="00ED4676">
            <w:pPr>
              <w:spacing w:after="0" w:line="240" w:lineRule="auto"/>
              <w:rPr>
                <w:rFonts w:ascii="Times New Roman" w:hAnsi="Times New Roman"/>
                <w:color w:val="000000"/>
                <w:sz w:val="20"/>
                <w:szCs w:val="20"/>
              </w:rPr>
            </w:pPr>
          </w:p>
        </w:tc>
        <w:tc>
          <w:tcPr>
            <w:tcW w:w="990" w:type="dxa"/>
          </w:tcPr>
          <w:p w14:paraId="443265E7" w14:textId="115F66CE" w:rsidR="00ED4676" w:rsidRPr="00962704" w:rsidRDefault="00ED4676" w:rsidP="00ED4676">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Signature</w:t>
            </w:r>
          </w:p>
        </w:tc>
        <w:tc>
          <w:tcPr>
            <w:tcW w:w="1980" w:type="dxa"/>
          </w:tcPr>
          <w:p w14:paraId="13F795F9" w14:textId="77777777" w:rsidR="00ED4676" w:rsidRDefault="00ED4676" w:rsidP="00ED4676">
            <w:pPr>
              <w:spacing w:after="0" w:line="240" w:lineRule="auto"/>
              <w:rPr>
                <w:rFonts w:ascii="Times New Roman" w:hAnsi="Times New Roman"/>
                <w:color w:val="000000"/>
                <w:sz w:val="20"/>
                <w:szCs w:val="20"/>
              </w:rPr>
            </w:pPr>
          </w:p>
          <w:p w14:paraId="1C414095" w14:textId="77777777" w:rsidR="00ED4676" w:rsidRDefault="00ED4676" w:rsidP="00ED4676">
            <w:pPr>
              <w:spacing w:after="0" w:line="240" w:lineRule="auto"/>
              <w:rPr>
                <w:rFonts w:ascii="Times New Roman" w:hAnsi="Times New Roman"/>
                <w:color w:val="000000"/>
                <w:sz w:val="20"/>
                <w:szCs w:val="20"/>
              </w:rPr>
            </w:pPr>
          </w:p>
          <w:p w14:paraId="5C7C380A" w14:textId="77777777" w:rsidR="00ED4676" w:rsidRDefault="00ED4676" w:rsidP="00ED4676">
            <w:pPr>
              <w:spacing w:after="0" w:line="240" w:lineRule="auto"/>
              <w:rPr>
                <w:rFonts w:ascii="Times New Roman" w:hAnsi="Times New Roman"/>
                <w:color w:val="000000"/>
                <w:sz w:val="20"/>
                <w:szCs w:val="20"/>
              </w:rPr>
            </w:pPr>
          </w:p>
        </w:tc>
        <w:tc>
          <w:tcPr>
            <w:tcW w:w="630" w:type="dxa"/>
          </w:tcPr>
          <w:p w14:paraId="247ED1C5" w14:textId="0E5766C7" w:rsidR="00ED4676" w:rsidRPr="00962704" w:rsidRDefault="00ED4676" w:rsidP="00ED4676">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1530" w:type="dxa"/>
          </w:tcPr>
          <w:p w14:paraId="304228E4" w14:textId="77777777" w:rsidR="00ED4676" w:rsidRPr="00962704" w:rsidRDefault="00ED4676" w:rsidP="00ED4676">
            <w:pPr>
              <w:spacing w:after="0" w:line="240" w:lineRule="auto"/>
              <w:rPr>
                <w:rFonts w:ascii="Times New Roman" w:hAnsi="Times New Roman"/>
                <w:color w:val="000000"/>
                <w:sz w:val="20"/>
                <w:szCs w:val="20"/>
              </w:rPr>
            </w:pPr>
          </w:p>
        </w:tc>
      </w:tr>
      <w:tr w:rsidR="001A7B95" w:rsidRPr="006D0534" w14:paraId="020F3102"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398D7005" w14:textId="4E7B8646" w:rsidR="001A7B95" w:rsidRPr="006D0534" w:rsidRDefault="001A7B95" w:rsidP="0031267D">
            <w:pPr>
              <w:spacing w:after="0" w:line="240" w:lineRule="auto"/>
              <w:rPr>
                <w:rFonts w:ascii="Times New Roman" w:hAnsi="Times New Roman"/>
                <w:b/>
                <w:bCs/>
                <w:color w:val="000000"/>
              </w:rPr>
            </w:pPr>
            <w:r>
              <w:rPr>
                <w:rFonts w:ascii="Times New Roman" w:hAnsi="Times New Roman"/>
                <w:b/>
                <w:bCs/>
                <w:color w:val="000000"/>
              </w:rPr>
              <w:t xml:space="preserve">4. Recommendations </w:t>
            </w:r>
            <w:r w:rsidR="00000043" w:rsidRPr="00492B57">
              <w:rPr>
                <w:rFonts w:ascii="Times New Roman" w:hAnsi="Times New Roman"/>
                <w:b/>
                <w:color w:val="000000"/>
              </w:rPr>
              <w:t>(</w:t>
            </w:r>
            <w:r w:rsidR="00000043" w:rsidRPr="00000043">
              <w:rPr>
                <w:rFonts w:ascii="Times New Roman" w:hAnsi="Times New Roman"/>
                <w:b/>
                <w:i/>
                <w:iCs/>
                <w:color w:val="000000"/>
              </w:rPr>
              <w:t>to be signed, scanned and sent</w:t>
            </w:r>
            <w:r w:rsidR="00000043" w:rsidRPr="00492B57">
              <w:rPr>
                <w:rFonts w:ascii="Times New Roman" w:hAnsi="Times New Roman"/>
                <w:b/>
                <w:color w:val="000000"/>
              </w:rPr>
              <w:t>)</w:t>
            </w:r>
          </w:p>
        </w:tc>
      </w:tr>
      <w:tr w:rsidR="001A7B95" w14:paraId="6ACF85C0" w14:textId="77777777" w:rsidTr="00496DD8">
        <w:tblPrEx>
          <w:tblLook w:val="04A0" w:firstRow="1" w:lastRow="0" w:firstColumn="1" w:lastColumn="0" w:noHBand="0" w:noVBand="1"/>
        </w:tblPrEx>
        <w:trPr>
          <w:trHeight w:val="274"/>
        </w:trPr>
        <w:tc>
          <w:tcPr>
            <w:tcW w:w="8725" w:type="dxa"/>
            <w:gridSpan w:val="6"/>
          </w:tcPr>
          <w:p w14:paraId="1BD7CE41" w14:textId="77777777" w:rsidR="001A7B95" w:rsidRDefault="001A7B95" w:rsidP="0031267D">
            <w:pPr>
              <w:spacing w:after="0" w:line="240" w:lineRule="auto"/>
              <w:ind w:left="540" w:hanging="540"/>
              <w:rPr>
                <w:rFonts w:ascii="Times New Roman" w:hAnsi="Times New Roman"/>
                <w:i/>
                <w:iCs/>
                <w:color w:val="000000"/>
                <w:sz w:val="20"/>
                <w:szCs w:val="20"/>
              </w:rPr>
            </w:pPr>
            <w:r>
              <w:rPr>
                <w:rFonts w:ascii="Times New Roman" w:hAnsi="Times New Roman"/>
                <w:i/>
                <w:iCs/>
                <w:color w:val="000000"/>
                <w:sz w:val="20"/>
                <w:szCs w:val="20"/>
              </w:rPr>
              <w:t>When forwarding the application, the Signatories are expected to consider the following aspects:</w:t>
            </w:r>
          </w:p>
          <w:p w14:paraId="5756031D" w14:textId="77777777" w:rsidR="00E36949" w:rsidRPr="00E36949" w:rsidRDefault="00E36949" w:rsidP="007F798C">
            <w:pPr>
              <w:numPr>
                <w:ilvl w:val="0"/>
                <w:numId w:val="11"/>
              </w:numPr>
              <w:tabs>
                <w:tab w:val="clear" w:pos="720"/>
              </w:tabs>
              <w:spacing w:after="0" w:line="240" w:lineRule="auto"/>
              <w:ind w:left="701"/>
              <w:textAlignment w:val="baseline"/>
              <w:rPr>
                <w:rFonts w:ascii="Times New Roman" w:eastAsia="Times New Roman" w:hAnsi="Times New Roman"/>
                <w:sz w:val="20"/>
                <w:szCs w:val="20"/>
                <w:lang w:bidi="si-LK"/>
              </w:rPr>
            </w:pPr>
            <w:r w:rsidRPr="00E36949">
              <w:rPr>
                <w:rFonts w:ascii="Times New Roman" w:eastAsia="Times New Roman" w:hAnsi="Times New Roman"/>
                <w:i/>
                <w:iCs/>
                <w:color w:val="000000"/>
                <w:sz w:val="20"/>
                <w:szCs w:val="20"/>
                <w:lang w:bidi="si-LK"/>
              </w:rPr>
              <w:t>Principal Investigator is a permanent staff member</w:t>
            </w:r>
            <w:r w:rsidRPr="00E36949">
              <w:rPr>
                <w:rFonts w:ascii="Times New Roman" w:eastAsia="Times New Roman" w:hAnsi="Times New Roman"/>
                <w:color w:val="000000"/>
                <w:sz w:val="20"/>
                <w:szCs w:val="20"/>
                <w:lang w:bidi="si-LK"/>
              </w:rPr>
              <w:t> </w:t>
            </w:r>
          </w:p>
          <w:p w14:paraId="19C25E5B" w14:textId="77777777" w:rsidR="00E36949" w:rsidRPr="00E36949" w:rsidRDefault="00E36949" w:rsidP="007F798C">
            <w:pPr>
              <w:numPr>
                <w:ilvl w:val="0"/>
                <w:numId w:val="12"/>
              </w:numPr>
              <w:tabs>
                <w:tab w:val="clear" w:pos="720"/>
              </w:tabs>
              <w:spacing w:after="0" w:line="240" w:lineRule="auto"/>
              <w:ind w:left="701"/>
              <w:textAlignment w:val="baseline"/>
              <w:rPr>
                <w:rFonts w:ascii="Times New Roman" w:eastAsia="Times New Roman" w:hAnsi="Times New Roman"/>
                <w:sz w:val="20"/>
                <w:szCs w:val="20"/>
                <w:lang w:bidi="si-LK"/>
              </w:rPr>
            </w:pPr>
            <w:r w:rsidRPr="00E36949">
              <w:rPr>
                <w:rFonts w:ascii="Times New Roman" w:eastAsia="Times New Roman" w:hAnsi="Times New Roman"/>
                <w:i/>
                <w:iCs/>
                <w:color w:val="000000"/>
                <w:sz w:val="20"/>
                <w:szCs w:val="20"/>
                <w:lang w:bidi="si-LK"/>
              </w:rPr>
              <w:t>No duplication in funding </w:t>
            </w:r>
            <w:r w:rsidRPr="00E36949">
              <w:rPr>
                <w:rFonts w:ascii="Times New Roman" w:eastAsia="Times New Roman" w:hAnsi="Times New Roman"/>
                <w:color w:val="000000"/>
                <w:sz w:val="20"/>
                <w:szCs w:val="20"/>
                <w:lang w:bidi="si-LK"/>
              </w:rPr>
              <w:t> </w:t>
            </w:r>
          </w:p>
          <w:p w14:paraId="50AA9556" w14:textId="77777777" w:rsidR="00E36949" w:rsidRPr="00E36949" w:rsidRDefault="00E36949" w:rsidP="007F798C">
            <w:pPr>
              <w:numPr>
                <w:ilvl w:val="0"/>
                <w:numId w:val="13"/>
              </w:numPr>
              <w:tabs>
                <w:tab w:val="clear" w:pos="720"/>
              </w:tabs>
              <w:spacing w:after="0" w:line="240" w:lineRule="auto"/>
              <w:ind w:left="701"/>
              <w:textAlignment w:val="baseline"/>
              <w:rPr>
                <w:rFonts w:ascii="Times New Roman" w:eastAsia="Times New Roman" w:hAnsi="Times New Roman"/>
                <w:sz w:val="20"/>
                <w:szCs w:val="20"/>
                <w:lang w:bidi="si-LK"/>
              </w:rPr>
            </w:pPr>
            <w:r w:rsidRPr="00E36949">
              <w:rPr>
                <w:rFonts w:ascii="Times New Roman" w:eastAsia="Times New Roman" w:hAnsi="Times New Roman"/>
                <w:i/>
                <w:iCs/>
                <w:color w:val="000000"/>
                <w:sz w:val="20"/>
                <w:szCs w:val="20"/>
                <w:lang w:bidi="si-LK"/>
              </w:rPr>
              <w:t>The applicant will be able to devote sufficient time to carry-out the project. </w:t>
            </w:r>
            <w:r w:rsidRPr="00E36949">
              <w:rPr>
                <w:rFonts w:ascii="Times New Roman" w:eastAsia="Times New Roman" w:hAnsi="Times New Roman"/>
                <w:color w:val="000000"/>
                <w:sz w:val="20"/>
                <w:szCs w:val="20"/>
                <w:lang w:bidi="si-LK"/>
              </w:rPr>
              <w:t> </w:t>
            </w:r>
          </w:p>
          <w:p w14:paraId="3D2FB8C0" w14:textId="77777777" w:rsidR="001A7B95" w:rsidRDefault="001A7B95" w:rsidP="0031267D">
            <w:pPr>
              <w:spacing w:after="0" w:line="240" w:lineRule="auto"/>
              <w:rPr>
                <w:rFonts w:ascii="Times New Roman" w:hAnsi="Times New Roman"/>
                <w:b/>
                <w:bCs/>
                <w:color w:val="000000"/>
              </w:rPr>
            </w:pPr>
            <w:r>
              <w:rPr>
                <w:rFonts w:ascii="Times New Roman" w:hAnsi="Times New Roman"/>
                <w:b/>
                <w:bCs/>
                <w:i/>
                <w:iCs/>
                <w:color w:val="000000"/>
                <w:sz w:val="20"/>
                <w:szCs w:val="20"/>
              </w:rPr>
              <w:t>(If the applicants are from different Institutions, recommendations from each Institution should be submitted)</w:t>
            </w:r>
          </w:p>
        </w:tc>
      </w:tr>
      <w:tr w:rsidR="001A7B95" w14:paraId="74A91AD7"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364AF516" w14:textId="73DB1DB1" w:rsidR="001A7B95" w:rsidRDefault="001A7B95" w:rsidP="0031267D">
            <w:pPr>
              <w:spacing w:after="0" w:line="240" w:lineRule="auto"/>
              <w:ind w:left="540" w:hanging="540"/>
              <w:rPr>
                <w:rFonts w:ascii="Times New Roman" w:hAnsi="Times New Roman"/>
                <w:i/>
                <w:iCs/>
                <w:color w:val="000000"/>
                <w:sz w:val="20"/>
                <w:szCs w:val="20"/>
              </w:rPr>
            </w:pPr>
            <w:r>
              <w:rPr>
                <w:rFonts w:ascii="Times New Roman" w:hAnsi="Times New Roman"/>
                <w:b/>
                <w:bCs/>
                <w:color w:val="000000"/>
                <w:sz w:val="20"/>
                <w:szCs w:val="20"/>
              </w:rPr>
              <w:t>4.1   For Principal Investigators from Universities</w:t>
            </w:r>
          </w:p>
        </w:tc>
      </w:tr>
      <w:tr w:rsidR="001A7B95" w14:paraId="72B8B565"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16779FBF" w14:textId="6FCB2DC8" w:rsidR="001A7B95" w:rsidRDefault="001A7B95" w:rsidP="0031267D">
            <w:pPr>
              <w:spacing w:after="0" w:line="240" w:lineRule="auto"/>
              <w:ind w:left="540"/>
              <w:rPr>
                <w:rFonts w:ascii="Times New Roman" w:hAnsi="Times New Roman"/>
                <w:color w:val="000000"/>
                <w:sz w:val="20"/>
                <w:szCs w:val="20"/>
              </w:rPr>
            </w:pPr>
            <w:r>
              <w:rPr>
                <w:rFonts w:ascii="Times New Roman" w:hAnsi="Times New Roman"/>
                <w:color w:val="000000"/>
                <w:sz w:val="20"/>
                <w:szCs w:val="20"/>
              </w:rPr>
              <w:t xml:space="preserve">I confirm that I have read the application </w:t>
            </w:r>
            <w:r w:rsidR="006B5703" w:rsidRPr="006B5703">
              <w:rPr>
                <w:rFonts w:ascii="Times New Roman" w:hAnsi="Times New Roman"/>
                <w:color w:val="000000"/>
                <w:sz w:val="20"/>
                <w:szCs w:val="20"/>
              </w:rPr>
              <w:t xml:space="preserve">and the applicant is a permanent staff member </w:t>
            </w:r>
            <w:r w:rsidR="006B5703">
              <w:rPr>
                <w:rFonts w:ascii="Times New Roman" w:hAnsi="Times New Roman"/>
                <w:color w:val="000000"/>
                <w:sz w:val="20"/>
                <w:szCs w:val="20"/>
              </w:rPr>
              <w:t xml:space="preserve">and </w:t>
            </w:r>
            <w:r>
              <w:rPr>
                <w:rFonts w:ascii="Times New Roman" w:hAnsi="Times New Roman"/>
                <w:color w:val="000000"/>
                <w:sz w:val="20"/>
                <w:szCs w:val="20"/>
              </w:rPr>
              <w:t xml:space="preserve">that the facilities will be made available for this project </w:t>
            </w:r>
            <w:r w:rsidRPr="006D7644">
              <w:rPr>
                <w:rFonts w:ascii="Times New Roman" w:hAnsi="Times New Roman"/>
                <w:color w:val="000000"/>
                <w:sz w:val="20"/>
                <w:szCs w:val="20"/>
                <w:u w:val="single"/>
              </w:rPr>
              <w:t xml:space="preserve">(Refer </w:t>
            </w:r>
            <w:r w:rsidR="00DA6B6F" w:rsidRPr="006D7644">
              <w:rPr>
                <w:rFonts w:ascii="Times New Roman" w:hAnsi="Times New Roman"/>
                <w:color w:val="000000"/>
                <w:sz w:val="20"/>
                <w:szCs w:val="20"/>
                <w:u w:val="single"/>
              </w:rPr>
              <w:t>Sec</w:t>
            </w:r>
            <w:r w:rsidR="006D7644" w:rsidRPr="006D7644">
              <w:rPr>
                <w:rFonts w:ascii="Times New Roman" w:hAnsi="Times New Roman"/>
                <w:color w:val="000000"/>
                <w:sz w:val="20"/>
                <w:szCs w:val="20"/>
                <w:u w:val="single"/>
              </w:rPr>
              <w:t>tion C- Item 1</w:t>
            </w:r>
            <w:r>
              <w:rPr>
                <w:rFonts w:ascii="Times New Roman" w:hAnsi="Times New Roman"/>
                <w:color w:val="000000"/>
                <w:sz w:val="20"/>
                <w:szCs w:val="20"/>
              </w:rPr>
              <w:t>). The application is recommended.</w:t>
            </w:r>
          </w:p>
          <w:p w14:paraId="06381CC2" w14:textId="77777777" w:rsidR="001A7B95" w:rsidRDefault="001A7B95" w:rsidP="0031267D">
            <w:pPr>
              <w:spacing w:after="0" w:line="240" w:lineRule="auto"/>
              <w:rPr>
                <w:rFonts w:ascii="Times New Roman" w:hAnsi="Times New Roman"/>
                <w:b/>
                <w:bCs/>
                <w:color w:val="000000"/>
                <w:sz w:val="20"/>
                <w:szCs w:val="20"/>
              </w:rPr>
            </w:pPr>
          </w:p>
          <w:p w14:paraId="70102334" w14:textId="77777777" w:rsidR="00434B26" w:rsidRDefault="00434B26" w:rsidP="0031267D">
            <w:pPr>
              <w:spacing w:after="0" w:line="240" w:lineRule="auto"/>
              <w:ind w:firstLine="540"/>
              <w:rPr>
                <w:rFonts w:ascii="Times New Roman" w:hAnsi="Times New Roman"/>
                <w:color w:val="000000"/>
                <w:sz w:val="20"/>
                <w:szCs w:val="20"/>
              </w:rPr>
            </w:pPr>
          </w:p>
          <w:p w14:paraId="06ADD93C" w14:textId="77777777" w:rsidR="00434B26" w:rsidRDefault="00434B26" w:rsidP="0031267D">
            <w:pPr>
              <w:spacing w:after="0" w:line="240" w:lineRule="auto"/>
              <w:ind w:firstLine="540"/>
              <w:rPr>
                <w:rFonts w:ascii="Times New Roman" w:hAnsi="Times New Roman"/>
                <w:color w:val="000000"/>
                <w:sz w:val="20"/>
                <w:szCs w:val="20"/>
              </w:rPr>
            </w:pPr>
          </w:p>
          <w:p w14:paraId="5D7B6CE2" w14:textId="77777777" w:rsidR="00511DAE" w:rsidRPr="00D73B36" w:rsidRDefault="00511DAE" w:rsidP="00511DAE">
            <w:pPr>
              <w:spacing w:before="60" w:after="60"/>
              <w:ind w:right="186"/>
              <w:rPr>
                <w:rFonts w:ascii="Times New Roman" w:hAnsi="Times New Roman"/>
                <w:b/>
                <w:i/>
              </w:rPr>
            </w:pPr>
            <w:r w:rsidRPr="009D4A37">
              <w:rPr>
                <w:rFonts w:ascii="Times New Roman" w:hAnsi="Times New Roman"/>
                <w:b/>
              </w:rPr>
              <w:lastRenderedPageBreak/>
              <w:t xml:space="preserve">Head of the </w:t>
            </w:r>
            <w:r>
              <w:rPr>
                <w:rFonts w:ascii="Times New Roman" w:hAnsi="Times New Roman"/>
                <w:b/>
                <w:bCs/>
              </w:rPr>
              <w:t>Department</w:t>
            </w:r>
          </w:p>
          <w:p w14:paraId="630D04B9" w14:textId="77777777" w:rsidR="00511DAE" w:rsidRPr="00D73B36" w:rsidRDefault="00511DAE" w:rsidP="00511DAE">
            <w:pPr>
              <w:spacing w:before="60" w:after="60"/>
              <w:jc w:val="both"/>
              <w:rPr>
                <w:rFonts w:ascii="Times New Roman" w:hAnsi="Times New Roman"/>
              </w:rPr>
            </w:pPr>
          </w:p>
          <w:p w14:paraId="057B1942" w14:textId="77777777" w:rsidR="00511DAE" w:rsidRPr="00D73B36" w:rsidRDefault="00511DAE" w:rsidP="00511DAE">
            <w:pPr>
              <w:spacing w:before="60" w:after="60"/>
              <w:jc w:val="both"/>
              <w:rPr>
                <w:rFonts w:ascii="Times New Roman" w:hAnsi="Times New Roman"/>
              </w:rPr>
            </w:pPr>
            <w:r w:rsidRPr="00D73B36">
              <w:rPr>
                <w:rFonts w:ascii="Times New Roman" w:hAnsi="Times New Roman"/>
              </w:rPr>
              <w:t>Name &amp; Designation:</w:t>
            </w:r>
          </w:p>
          <w:p w14:paraId="5E84A99A" w14:textId="77777777" w:rsidR="00511DAE" w:rsidRPr="00D73B36" w:rsidRDefault="00511DAE" w:rsidP="00511DAE">
            <w:pPr>
              <w:spacing w:before="60" w:after="60"/>
              <w:jc w:val="both"/>
              <w:rPr>
                <w:rFonts w:ascii="Times New Roman" w:hAnsi="Times New Roman"/>
              </w:rPr>
            </w:pPr>
            <w:r w:rsidRPr="00D73B36">
              <w:rPr>
                <w:rFonts w:ascii="Times New Roman" w:hAnsi="Times New Roman"/>
              </w:rPr>
              <w:t>Public Institution:</w:t>
            </w:r>
          </w:p>
          <w:p w14:paraId="226B74BB" w14:textId="77777777" w:rsidR="00511DAE" w:rsidRPr="00D73B36" w:rsidRDefault="00511DAE" w:rsidP="00511DAE">
            <w:pPr>
              <w:spacing w:before="60" w:after="60"/>
              <w:jc w:val="both"/>
              <w:rPr>
                <w:rFonts w:ascii="Times New Roman" w:hAnsi="Times New Roman"/>
              </w:rPr>
            </w:pPr>
            <w:r w:rsidRPr="00D73B36">
              <w:rPr>
                <w:rFonts w:ascii="Times New Roman" w:hAnsi="Times New Roman"/>
              </w:rPr>
              <w:t>Signature:</w:t>
            </w:r>
          </w:p>
          <w:p w14:paraId="0F69E01C" w14:textId="77777777" w:rsidR="00511DAE" w:rsidRPr="00D73B36" w:rsidRDefault="00511DAE" w:rsidP="00511DAE">
            <w:pPr>
              <w:spacing w:before="60" w:after="60"/>
              <w:ind w:right="186"/>
              <w:jc w:val="both"/>
              <w:rPr>
                <w:rFonts w:ascii="Times New Roman" w:hAnsi="Times New Roman"/>
                <w:b/>
                <w:u w:val="single"/>
              </w:rPr>
            </w:pPr>
          </w:p>
          <w:p w14:paraId="6BC75229" w14:textId="77777777" w:rsidR="00511DAE" w:rsidRPr="00D73B36" w:rsidRDefault="00511DAE" w:rsidP="00511DAE">
            <w:pPr>
              <w:spacing w:before="60" w:after="60"/>
              <w:ind w:right="186"/>
              <w:jc w:val="both"/>
              <w:rPr>
                <w:rFonts w:ascii="Times New Roman" w:hAnsi="Times New Roman"/>
              </w:rPr>
            </w:pPr>
            <w:r w:rsidRPr="00D73B36">
              <w:rPr>
                <w:rFonts w:ascii="Times New Roman" w:hAnsi="Times New Roman"/>
              </w:rPr>
              <w:t>Date:</w:t>
            </w:r>
          </w:p>
          <w:p w14:paraId="58A7CD61" w14:textId="77777777" w:rsidR="00511DAE" w:rsidRPr="00D73B36" w:rsidRDefault="00511DAE" w:rsidP="00511DAE">
            <w:pPr>
              <w:spacing w:before="60" w:after="60"/>
              <w:ind w:right="186"/>
              <w:jc w:val="both"/>
              <w:rPr>
                <w:rFonts w:ascii="Times New Roman" w:hAnsi="Times New Roman"/>
              </w:rPr>
            </w:pPr>
          </w:p>
          <w:p w14:paraId="387EDE07" w14:textId="77777777" w:rsidR="00511DAE" w:rsidRPr="00D73B36" w:rsidRDefault="00511DAE" w:rsidP="00511DAE">
            <w:pPr>
              <w:spacing w:before="60" w:after="60"/>
              <w:ind w:right="186"/>
              <w:jc w:val="both"/>
              <w:rPr>
                <w:rFonts w:ascii="Times New Roman" w:hAnsi="Times New Roman"/>
              </w:rPr>
            </w:pPr>
            <w:r w:rsidRPr="00D73B36">
              <w:rPr>
                <w:rFonts w:ascii="Times New Roman" w:hAnsi="Times New Roman"/>
              </w:rPr>
              <w:t>Official Stamp:</w:t>
            </w:r>
          </w:p>
          <w:p w14:paraId="47FA91D0" w14:textId="70D2AE73" w:rsidR="001A7B95" w:rsidRDefault="001A7B95" w:rsidP="00434B26">
            <w:pPr>
              <w:spacing w:after="0"/>
              <w:ind w:left="431" w:right="186" w:firstLine="90"/>
              <w:jc w:val="both"/>
              <w:rPr>
                <w:rFonts w:ascii="Times New Roman" w:hAnsi="Times New Roman"/>
                <w:b/>
                <w:bCs/>
                <w:color w:val="000000"/>
                <w:sz w:val="20"/>
                <w:szCs w:val="20"/>
              </w:rPr>
            </w:pPr>
          </w:p>
        </w:tc>
      </w:tr>
      <w:tr w:rsidR="001A7B95" w14:paraId="390C924E"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1D683686" w14:textId="77777777" w:rsidR="001A7B95" w:rsidRDefault="001A7B95" w:rsidP="0031267D">
            <w:pPr>
              <w:spacing w:after="0" w:line="240" w:lineRule="auto"/>
              <w:rPr>
                <w:rFonts w:ascii="Times New Roman" w:hAnsi="Times New Roman"/>
                <w:b/>
                <w:bCs/>
                <w:color w:val="000000"/>
                <w:sz w:val="20"/>
                <w:szCs w:val="20"/>
              </w:rPr>
            </w:pPr>
          </w:p>
          <w:p w14:paraId="45D06807" w14:textId="77777777" w:rsidR="00FB0169" w:rsidRPr="00D73B36" w:rsidRDefault="00FB0169" w:rsidP="00FB0169">
            <w:pPr>
              <w:spacing w:before="60" w:after="60"/>
              <w:ind w:right="186"/>
              <w:rPr>
                <w:rFonts w:ascii="Times New Roman" w:hAnsi="Times New Roman"/>
                <w:b/>
                <w:i/>
              </w:rPr>
            </w:pPr>
            <w:r>
              <w:rPr>
                <w:rFonts w:ascii="Times New Roman" w:hAnsi="Times New Roman"/>
                <w:b/>
                <w:bCs/>
              </w:rPr>
              <w:t xml:space="preserve">Dean </w:t>
            </w:r>
            <w:r w:rsidRPr="009D4A37">
              <w:rPr>
                <w:rFonts w:ascii="Times New Roman" w:hAnsi="Times New Roman"/>
                <w:b/>
                <w:bCs/>
              </w:rPr>
              <w:t xml:space="preserve">of the </w:t>
            </w:r>
            <w:r>
              <w:rPr>
                <w:rFonts w:ascii="Times New Roman" w:hAnsi="Times New Roman"/>
                <w:b/>
                <w:bCs/>
              </w:rPr>
              <w:t>Faculty</w:t>
            </w:r>
          </w:p>
          <w:p w14:paraId="67339B93" w14:textId="77777777" w:rsidR="00FB0169" w:rsidRPr="00D73B36" w:rsidRDefault="00FB0169" w:rsidP="00FB0169">
            <w:pPr>
              <w:spacing w:before="60" w:after="60"/>
              <w:jc w:val="both"/>
              <w:rPr>
                <w:rFonts w:ascii="Times New Roman" w:hAnsi="Times New Roman"/>
              </w:rPr>
            </w:pPr>
          </w:p>
          <w:p w14:paraId="41E437BC" w14:textId="77777777" w:rsidR="00FB0169" w:rsidRPr="00D73B36" w:rsidRDefault="00FB0169" w:rsidP="00FB0169">
            <w:pPr>
              <w:spacing w:before="60" w:after="60"/>
              <w:jc w:val="both"/>
              <w:rPr>
                <w:rFonts w:ascii="Times New Roman" w:hAnsi="Times New Roman"/>
              </w:rPr>
            </w:pPr>
            <w:r w:rsidRPr="00D73B36">
              <w:rPr>
                <w:rFonts w:ascii="Times New Roman" w:hAnsi="Times New Roman"/>
              </w:rPr>
              <w:t>Name &amp; Designation:</w:t>
            </w:r>
          </w:p>
          <w:p w14:paraId="6B3AFF43" w14:textId="77777777" w:rsidR="00FB0169" w:rsidRPr="00D73B36" w:rsidRDefault="00FB0169" w:rsidP="00FB0169">
            <w:pPr>
              <w:spacing w:before="60" w:after="60"/>
              <w:jc w:val="both"/>
              <w:rPr>
                <w:rFonts w:ascii="Times New Roman" w:hAnsi="Times New Roman"/>
              </w:rPr>
            </w:pPr>
            <w:r w:rsidRPr="00D73B36">
              <w:rPr>
                <w:rFonts w:ascii="Times New Roman" w:hAnsi="Times New Roman"/>
              </w:rPr>
              <w:t>Public Institution:</w:t>
            </w:r>
          </w:p>
          <w:p w14:paraId="515F909E" w14:textId="77777777" w:rsidR="00FB0169" w:rsidRPr="00D73B36" w:rsidRDefault="00FB0169" w:rsidP="00FB0169">
            <w:pPr>
              <w:spacing w:before="60" w:after="60"/>
              <w:jc w:val="both"/>
              <w:rPr>
                <w:rFonts w:ascii="Times New Roman" w:hAnsi="Times New Roman"/>
              </w:rPr>
            </w:pPr>
            <w:r w:rsidRPr="00D73B36">
              <w:rPr>
                <w:rFonts w:ascii="Times New Roman" w:hAnsi="Times New Roman"/>
              </w:rPr>
              <w:t>Signature:</w:t>
            </w:r>
          </w:p>
          <w:p w14:paraId="5A3BF129" w14:textId="77777777" w:rsidR="00FB0169" w:rsidRPr="00D73B36" w:rsidRDefault="00FB0169" w:rsidP="00FB0169">
            <w:pPr>
              <w:spacing w:before="60" w:after="60"/>
              <w:ind w:right="186"/>
              <w:jc w:val="both"/>
              <w:rPr>
                <w:rFonts w:ascii="Times New Roman" w:hAnsi="Times New Roman"/>
                <w:b/>
                <w:u w:val="single"/>
              </w:rPr>
            </w:pPr>
          </w:p>
          <w:p w14:paraId="489FA416" w14:textId="77777777" w:rsidR="00FB0169" w:rsidRPr="00D73B36" w:rsidRDefault="00FB0169" w:rsidP="00FB0169">
            <w:pPr>
              <w:spacing w:before="60" w:after="60"/>
              <w:ind w:right="186"/>
              <w:jc w:val="both"/>
              <w:rPr>
                <w:rFonts w:ascii="Times New Roman" w:hAnsi="Times New Roman"/>
              </w:rPr>
            </w:pPr>
            <w:r w:rsidRPr="00D73B36">
              <w:rPr>
                <w:rFonts w:ascii="Times New Roman" w:hAnsi="Times New Roman"/>
              </w:rPr>
              <w:t>Date:</w:t>
            </w:r>
          </w:p>
          <w:p w14:paraId="2F66B2F0" w14:textId="77777777" w:rsidR="00FB0169" w:rsidRPr="00D73B36" w:rsidRDefault="00FB0169" w:rsidP="00FB0169">
            <w:pPr>
              <w:spacing w:before="60" w:after="60"/>
              <w:ind w:right="186"/>
              <w:jc w:val="both"/>
              <w:rPr>
                <w:rFonts w:ascii="Times New Roman" w:hAnsi="Times New Roman"/>
              </w:rPr>
            </w:pPr>
          </w:p>
          <w:p w14:paraId="11EB7DF4" w14:textId="77777777" w:rsidR="00FB0169" w:rsidRPr="00D73B36" w:rsidRDefault="00FB0169" w:rsidP="00FB0169">
            <w:pPr>
              <w:spacing w:before="60" w:after="60"/>
              <w:ind w:right="186"/>
              <w:jc w:val="both"/>
              <w:rPr>
                <w:rFonts w:ascii="Times New Roman" w:hAnsi="Times New Roman"/>
              </w:rPr>
            </w:pPr>
            <w:r w:rsidRPr="00D73B36">
              <w:rPr>
                <w:rFonts w:ascii="Times New Roman" w:hAnsi="Times New Roman"/>
              </w:rPr>
              <w:t>Official Stamp:</w:t>
            </w:r>
          </w:p>
          <w:p w14:paraId="0C36AA05" w14:textId="77777777" w:rsidR="001A7B95" w:rsidRDefault="001A7B95" w:rsidP="0031267D">
            <w:pPr>
              <w:spacing w:after="0" w:line="240" w:lineRule="auto"/>
              <w:rPr>
                <w:rFonts w:ascii="Times New Roman" w:hAnsi="Times New Roman"/>
                <w:b/>
                <w:bCs/>
                <w:color w:val="000000"/>
                <w:sz w:val="20"/>
                <w:szCs w:val="20"/>
              </w:rPr>
            </w:pPr>
          </w:p>
          <w:p w14:paraId="28254674" w14:textId="77777777" w:rsidR="001A7B95" w:rsidRDefault="001A7B95" w:rsidP="0031267D">
            <w:pPr>
              <w:spacing w:after="0" w:line="240" w:lineRule="auto"/>
              <w:ind w:left="540" w:hanging="540"/>
              <w:rPr>
                <w:rFonts w:ascii="Times New Roman" w:hAnsi="Times New Roman"/>
                <w:b/>
                <w:bCs/>
                <w:color w:val="000000"/>
                <w:sz w:val="20"/>
                <w:szCs w:val="20"/>
              </w:rPr>
            </w:pPr>
          </w:p>
        </w:tc>
      </w:tr>
      <w:tr w:rsidR="001A7B95" w14:paraId="425D5273"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32557CB9" w14:textId="77777777" w:rsidR="001A7B95" w:rsidRDefault="001A7B95" w:rsidP="0031267D">
            <w:pPr>
              <w:spacing w:after="0" w:line="240" w:lineRule="auto"/>
              <w:rPr>
                <w:rFonts w:ascii="Times New Roman" w:hAnsi="Times New Roman"/>
                <w:b/>
                <w:bCs/>
                <w:color w:val="000000"/>
                <w:sz w:val="20"/>
                <w:szCs w:val="20"/>
              </w:rPr>
            </w:pPr>
          </w:p>
          <w:p w14:paraId="388BC232" w14:textId="77777777" w:rsidR="00E04A1F" w:rsidRPr="00D73B36" w:rsidRDefault="00E04A1F" w:rsidP="00E04A1F">
            <w:pPr>
              <w:spacing w:before="60" w:after="60"/>
              <w:ind w:right="186"/>
              <w:rPr>
                <w:rFonts w:ascii="Times New Roman" w:hAnsi="Times New Roman"/>
                <w:b/>
                <w:i/>
              </w:rPr>
            </w:pPr>
            <w:r>
              <w:rPr>
                <w:rFonts w:ascii="Times New Roman" w:hAnsi="Times New Roman"/>
                <w:b/>
                <w:bCs/>
              </w:rPr>
              <w:t xml:space="preserve">Vice Chancellor </w:t>
            </w:r>
            <w:r w:rsidRPr="009D4A37">
              <w:rPr>
                <w:rFonts w:ascii="Times New Roman" w:hAnsi="Times New Roman"/>
                <w:b/>
                <w:bCs/>
              </w:rPr>
              <w:t xml:space="preserve">of the </w:t>
            </w:r>
            <w:r>
              <w:rPr>
                <w:rFonts w:ascii="Times New Roman" w:hAnsi="Times New Roman"/>
                <w:b/>
                <w:bCs/>
              </w:rPr>
              <w:t>University</w:t>
            </w:r>
          </w:p>
          <w:p w14:paraId="64A5BB00" w14:textId="77777777" w:rsidR="00E04A1F" w:rsidRPr="00D73B36" w:rsidRDefault="00E04A1F" w:rsidP="00E04A1F">
            <w:pPr>
              <w:spacing w:before="60" w:after="60"/>
              <w:jc w:val="both"/>
              <w:rPr>
                <w:rFonts w:ascii="Times New Roman" w:hAnsi="Times New Roman"/>
              </w:rPr>
            </w:pPr>
          </w:p>
          <w:p w14:paraId="4503C9BD" w14:textId="77777777" w:rsidR="00E04A1F" w:rsidRPr="00D73B36" w:rsidRDefault="00E04A1F" w:rsidP="00E04A1F">
            <w:pPr>
              <w:spacing w:before="60" w:after="60"/>
              <w:jc w:val="both"/>
              <w:rPr>
                <w:rFonts w:ascii="Times New Roman" w:hAnsi="Times New Roman"/>
              </w:rPr>
            </w:pPr>
            <w:r w:rsidRPr="00D73B36">
              <w:rPr>
                <w:rFonts w:ascii="Times New Roman" w:hAnsi="Times New Roman"/>
              </w:rPr>
              <w:t>Name &amp; Designation:</w:t>
            </w:r>
          </w:p>
          <w:p w14:paraId="3D5F303A" w14:textId="77777777" w:rsidR="00E04A1F" w:rsidRPr="00D73B36" w:rsidRDefault="00E04A1F" w:rsidP="00E04A1F">
            <w:pPr>
              <w:spacing w:before="60" w:after="60"/>
              <w:jc w:val="both"/>
              <w:rPr>
                <w:rFonts w:ascii="Times New Roman" w:hAnsi="Times New Roman"/>
              </w:rPr>
            </w:pPr>
            <w:r w:rsidRPr="00D73B36">
              <w:rPr>
                <w:rFonts w:ascii="Times New Roman" w:hAnsi="Times New Roman"/>
              </w:rPr>
              <w:t>Public Institution:</w:t>
            </w:r>
          </w:p>
          <w:p w14:paraId="07C9EF60" w14:textId="77777777" w:rsidR="00E04A1F" w:rsidRPr="00D73B36" w:rsidRDefault="00E04A1F" w:rsidP="00E04A1F">
            <w:pPr>
              <w:spacing w:before="60" w:after="60"/>
              <w:jc w:val="both"/>
              <w:rPr>
                <w:rFonts w:ascii="Times New Roman" w:hAnsi="Times New Roman"/>
              </w:rPr>
            </w:pPr>
            <w:r w:rsidRPr="00D73B36">
              <w:rPr>
                <w:rFonts w:ascii="Times New Roman" w:hAnsi="Times New Roman"/>
              </w:rPr>
              <w:t>Signature:</w:t>
            </w:r>
          </w:p>
          <w:p w14:paraId="68F0E23B" w14:textId="77777777" w:rsidR="00E04A1F" w:rsidRPr="00D73B36" w:rsidRDefault="00E04A1F" w:rsidP="00E04A1F">
            <w:pPr>
              <w:spacing w:before="60" w:after="60"/>
              <w:ind w:right="186"/>
              <w:jc w:val="both"/>
              <w:rPr>
                <w:rFonts w:ascii="Times New Roman" w:hAnsi="Times New Roman"/>
                <w:b/>
                <w:u w:val="single"/>
              </w:rPr>
            </w:pPr>
          </w:p>
          <w:p w14:paraId="7C23DFA6" w14:textId="77777777" w:rsidR="00E04A1F" w:rsidRPr="00D73B36" w:rsidRDefault="00E04A1F" w:rsidP="00E04A1F">
            <w:pPr>
              <w:spacing w:before="60" w:after="60"/>
              <w:ind w:right="186"/>
              <w:jc w:val="both"/>
              <w:rPr>
                <w:rFonts w:ascii="Times New Roman" w:hAnsi="Times New Roman"/>
              </w:rPr>
            </w:pPr>
            <w:r w:rsidRPr="00D73B36">
              <w:rPr>
                <w:rFonts w:ascii="Times New Roman" w:hAnsi="Times New Roman"/>
              </w:rPr>
              <w:t>Date:</w:t>
            </w:r>
          </w:p>
          <w:p w14:paraId="0747EAEE" w14:textId="77777777" w:rsidR="00E04A1F" w:rsidRPr="00D73B36" w:rsidRDefault="00E04A1F" w:rsidP="00E04A1F">
            <w:pPr>
              <w:spacing w:before="60" w:after="60"/>
              <w:ind w:right="186"/>
              <w:jc w:val="both"/>
              <w:rPr>
                <w:rFonts w:ascii="Times New Roman" w:hAnsi="Times New Roman"/>
              </w:rPr>
            </w:pPr>
          </w:p>
          <w:p w14:paraId="6D0C573E" w14:textId="77777777" w:rsidR="00E04A1F" w:rsidRPr="00D73B36" w:rsidRDefault="00E04A1F" w:rsidP="00E04A1F">
            <w:pPr>
              <w:spacing w:before="60" w:after="60"/>
              <w:ind w:right="186"/>
              <w:jc w:val="both"/>
              <w:rPr>
                <w:rFonts w:ascii="Times New Roman" w:hAnsi="Times New Roman"/>
              </w:rPr>
            </w:pPr>
            <w:r w:rsidRPr="00D73B36">
              <w:rPr>
                <w:rFonts w:ascii="Times New Roman" w:hAnsi="Times New Roman"/>
              </w:rPr>
              <w:t>Official Stamp:</w:t>
            </w:r>
          </w:p>
          <w:p w14:paraId="344B287F" w14:textId="77777777" w:rsidR="001A7B95" w:rsidRDefault="001A7B95" w:rsidP="0031267D">
            <w:pPr>
              <w:spacing w:after="0" w:line="240" w:lineRule="auto"/>
              <w:ind w:left="540" w:hanging="540"/>
              <w:rPr>
                <w:rFonts w:ascii="Times New Roman" w:hAnsi="Times New Roman"/>
                <w:b/>
                <w:bCs/>
                <w:color w:val="000000"/>
                <w:sz w:val="20"/>
                <w:szCs w:val="20"/>
              </w:rPr>
            </w:pPr>
          </w:p>
        </w:tc>
      </w:tr>
      <w:tr w:rsidR="001A7B95" w14:paraId="1992727F"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1130D61B" w14:textId="44AFF480" w:rsidR="001A7B95" w:rsidRDefault="001A7B95" w:rsidP="0031267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4.2 For Principal Investigators from Institutions/Organizations (Other than Universities)</w:t>
            </w:r>
          </w:p>
        </w:tc>
      </w:tr>
      <w:tr w:rsidR="001A7B95" w:rsidRPr="00483712" w14:paraId="5B90917A"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223F3DD1" w14:textId="25B5A60D" w:rsidR="001A7B95" w:rsidRPr="00483712" w:rsidRDefault="001A7B95" w:rsidP="0031267D">
            <w:pPr>
              <w:spacing w:after="0" w:line="240" w:lineRule="auto"/>
              <w:ind w:left="540" w:hanging="540"/>
              <w:rPr>
                <w:rFonts w:ascii="Times New Roman" w:hAnsi="Times New Roman"/>
                <w:i/>
                <w:iCs/>
                <w:sz w:val="20"/>
                <w:szCs w:val="20"/>
              </w:rPr>
            </w:pPr>
            <w:r w:rsidRPr="00483712">
              <w:rPr>
                <w:rFonts w:ascii="Times New Roman" w:hAnsi="Times New Roman"/>
                <w:i/>
                <w:iCs/>
                <w:sz w:val="20"/>
                <w:szCs w:val="20"/>
              </w:rPr>
              <w:t xml:space="preserve">When forwarding the </w:t>
            </w:r>
            <w:r w:rsidR="002E1347" w:rsidRPr="00483712">
              <w:rPr>
                <w:rFonts w:ascii="Times New Roman" w:hAnsi="Times New Roman"/>
                <w:i/>
                <w:iCs/>
                <w:sz w:val="20"/>
                <w:szCs w:val="20"/>
              </w:rPr>
              <w:t>application,</w:t>
            </w:r>
            <w:r w:rsidRPr="00483712">
              <w:rPr>
                <w:rFonts w:ascii="Times New Roman" w:hAnsi="Times New Roman"/>
                <w:i/>
                <w:iCs/>
                <w:sz w:val="20"/>
                <w:szCs w:val="20"/>
              </w:rPr>
              <w:t xml:space="preserve"> the Signatories are expected to consider the following aspects:</w:t>
            </w:r>
          </w:p>
          <w:p w14:paraId="6C38376A" w14:textId="77777777" w:rsidR="0072563E" w:rsidRPr="00483712" w:rsidRDefault="0072563E" w:rsidP="007F798C">
            <w:pPr>
              <w:numPr>
                <w:ilvl w:val="0"/>
                <w:numId w:val="14"/>
              </w:numPr>
              <w:spacing w:after="0" w:line="240" w:lineRule="auto"/>
              <w:ind w:left="1425" w:hanging="1093"/>
              <w:textAlignment w:val="baseline"/>
              <w:rPr>
                <w:rFonts w:ascii="Times New Roman" w:eastAsia="Times New Roman" w:hAnsi="Times New Roman"/>
                <w:sz w:val="20"/>
                <w:szCs w:val="20"/>
                <w:lang w:bidi="si-LK"/>
              </w:rPr>
            </w:pPr>
            <w:r w:rsidRPr="00483712">
              <w:rPr>
                <w:rFonts w:ascii="Times New Roman" w:eastAsia="Times New Roman" w:hAnsi="Times New Roman"/>
                <w:i/>
                <w:iCs/>
                <w:color w:val="000000"/>
                <w:sz w:val="20"/>
                <w:szCs w:val="20"/>
                <w:lang w:bidi="si-LK"/>
              </w:rPr>
              <w:t>Principal Investigator is a permanent staff member</w:t>
            </w:r>
            <w:r w:rsidRPr="00483712">
              <w:rPr>
                <w:rFonts w:ascii="Times New Roman" w:eastAsia="Times New Roman" w:hAnsi="Times New Roman"/>
                <w:color w:val="000000"/>
                <w:sz w:val="20"/>
                <w:szCs w:val="20"/>
                <w:lang w:bidi="si-LK"/>
              </w:rPr>
              <w:t> </w:t>
            </w:r>
          </w:p>
          <w:p w14:paraId="43B2D684" w14:textId="77777777" w:rsidR="0072563E" w:rsidRPr="00483712" w:rsidRDefault="0072563E" w:rsidP="007F798C">
            <w:pPr>
              <w:numPr>
                <w:ilvl w:val="0"/>
                <w:numId w:val="15"/>
              </w:numPr>
              <w:spacing w:after="0" w:line="240" w:lineRule="auto"/>
              <w:ind w:left="1425" w:hanging="1093"/>
              <w:textAlignment w:val="baseline"/>
              <w:rPr>
                <w:rFonts w:ascii="Times New Roman" w:eastAsia="Times New Roman" w:hAnsi="Times New Roman"/>
                <w:sz w:val="20"/>
                <w:szCs w:val="20"/>
                <w:lang w:bidi="si-LK"/>
              </w:rPr>
            </w:pPr>
            <w:r w:rsidRPr="00483712">
              <w:rPr>
                <w:rFonts w:ascii="Times New Roman" w:eastAsia="Times New Roman" w:hAnsi="Times New Roman"/>
                <w:i/>
                <w:iCs/>
                <w:color w:val="000000"/>
                <w:sz w:val="20"/>
                <w:szCs w:val="20"/>
                <w:lang w:bidi="si-LK"/>
              </w:rPr>
              <w:t>No duplication in funding </w:t>
            </w:r>
            <w:r w:rsidRPr="00483712">
              <w:rPr>
                <w:rFonts w:ascii="Times New Roman" w:eastAsia="Times New Roman" w:hAnsi="Times New Roman"/>
                <w:color w:val="000000"/>
                <w:sz w:val="20"/>
                <w:szCs w:val="20"/>
                <w:lang w:bidi="si-LK"/>
              </w:rPr>
              <w:t> </w:t>
            </w:r>
          </w:p>
          <w:p w14:paraId="3EDC6D48" w14:textId="77777777" w:rsidR="0072563E" w:rsidRPr="00483712" w:rsidRDefault="0072563E" w:rsidP="007F798C">
            <w:pPr>
              <w:numPr>
                <w:ilvl w:val="0"/>
                <w:numId w:val="16"/>
              </w:numPr>
              <w:spacing w:after="0" w:line="240" w:lineRule="auto"/>
              <w:ind w:left="1425" w:hanging="1093"/>
              <w:textAlignment w:val="baseline"/>
              <w:rPr>
                <w:rFonts w:ascii="Times New Roman" w:eastAsia="Times New Roman" w:hAnsi="Times New Roman"/>
                <w:sz w:val="20"/>
                <w:szCs w:val="20"/>
                <w:lang w:bidi="si-LK"/>
              </w:rPr>
            </w:pPr>
            <w:r w:rsidRPr="00483712">
              <w:rPr>
                <w:rFonts w:ascii="Times New Roman" w:eastAsia="Times New Roman" w:hAnsi="Times New Roman"/>
                <w:i/>
                <w:iCs/>
                <w:color w:val="000000"/>
                <w:sz w:val="20"/>
                <w:szCs w:val="20"/>
                <w:lang w:bidi="si-LK"/>
              </w:rPr>
              <w:t>The applicant will be able to devote sufficient time to carry-out the project. </w:t>
            </w:r>
            <w:r w:rsidRPr="00483712">
              <w:rPr>
                <w:rFonts w:ascii="Times New Roman" w:eastAsia="Times New Roman" w:hAnsi="Times New Roman"/>
                <w:color w:val="000000"/>
                <w:sz w:val="20"/>
                <w:szCs w:val="20"/>
                <w:lang w:bidi="si-LK"/>
              </w:rPr>
              <w:t> </w:t>
            </w:r>
          </w:p>
          <w:p w14:paraId="5C7BD129" w14:textId="77777777" w:rsidR="001A7B95" w:rsidRPr="00483712" w:rsidRDefault="001A7B95" w:rsidP="0031267D">
            <w:pPr>
              <w:spacing w:after="0" w:line="240" w:lineRule="auto"/>
              <w:rPr>
                <w:rFonts w:ascii="Times New Roman" w:hAnsi="Times New Roman"/>
                <w:b/>
                <w:bCs/>
                <w:sz w:val="20"/>
                <w:szCs w:val="20"/>
              </w:rPr>
            </w:pPr>
            <w:r w:rsidRPr="00483712">
              <w:rPr>
                <w:rFonts w:ascii="Times New Roman" w:hAnsi="Times New Roman"/>
                <w:b/>
                <w:bCs/>
                <w:i/>
                <w:iCs/>
                <w:sz w:val="20"/>
                <w:szCs w:val="20"/>
              </w:rPr>
              <w:t>(If the applicants are from different Institutions, recommendations from each Institution should be submitted)</w:t>
            </w:r>
          </w:p>
          <w:p w14:paraId="1513EB10" w14:textId="77777777" w:rsidR="001A7B95" w:rsidRPr="00483712" w:rsidRDefault="001A7B95" w:rsidP="0031267D">
            <w:pPr>
              <w:spacing w:after="0" w:line="240" w:lineRule="auto"/>
              <w:ind w:left="630"/>
              <w:rPr>
                <w:rFonts w:ascii="Times New Roman" w:hAnsi="Times New Roman"/>
                <w:sz w:val="20"/>
                <w:szCs w:val="20"/>
              </w:rPr>
            </w:pPr>
          </w:p>
          <w:p w14:paraId="444CB678" w14:textId="156B977B" w:rsidR="001A7B95" w:rsidRPr="00483712" w:rsidRDefault="00814F6E" w:rsidP="0031267D">
            <w:pPr>
              <w:spacing w:after="0" w:line="240" w:lineRule="auto"/>
              <w:ind w:left="630"/>
              <w:rPr>
                <w:rFonts w:ascii="Times New Roman" w:hAnsi="Times New Roman"/>
                <w:color w:val="000000"/>
                <w:sz w:val="20"/>
                <w:szCs w:val="20"/>
              </w:rPr>
            </w:pPr>
            <w:r w:rsidRPr="00483712">
              <w:rPr>
                <w:rFonts w:ascii="Times New Roman" w:hAnsi="Times New Roman"/>
                <w:sz w:val="20"/>
                <w:szCs w:val="20"/>
              </w:rPr>
              <w:t>I confirm that I have read the application and the applicant is a permanent staff member and that the facilities will be made available for this project (Refer Section C- Item 1). The application is recommended.</w:t>
            </w:r>
          </w:p>
          <w:p w14:paraId="4E00E472" w14:textId="77777777" w:rsidR="001A7B95" w:rsidRPr="00483712" w:rsidRDefault="001A7B95" w:rsidP="0031267D">
            <w:pPr>
              <w:spacing w:after="0" w:line="240" w:lineRule="auto"/>
              <w:ind w:left="630"/>
              <w:rPr>
                <w:rFonts w:ascii="Times New Roman" w:hAnsi="Times New Roman"/>
                <w:color w:val="000000"/>
                <w:sz w:val="20"/>
                <w:szCs w:val="20"/>
              </w:rPr>
            </w:pPr>
          </w:p>
          <w:p w14:paraId="1348D4DD" w14:textId="77777777" w:rsidR="001A7B95" w:rsidRPr="00483712" w:rsidRDefault="001A7B95" w:rsidP="0031267D">
            <w:pPr>
              <w:spacing w:after="0" w:line="240" w:lineRule="auto"/>
              <w:rPr>
                <w:rFonts w:ascii="Times New Roman" w:hAnsi="Times New Roman"/>
                <w:b/>
                <w:bCs/>
                <w:color w:val="000000"/>
                <w:sz w:val="20"/>
                <w:szCs w:val="20"/>
              </w:rPr>
            </w:pPr>
          </w:p>
          <w:p w14:paraId="0221C675" w14:textId="77777777" w:rsidR="001B53A2" w:rsidRPr="00483712" w:rsidRDefault="001B53A2" w:rsidP="0031267D">
            <w:pPr>
              <w:spacing w:after="0" w:line="240" w:lineRule="auto"/>
              <w:ind w:firstLine="540"/>
              <w:rPr>
                <w:rFonts w:ascii="Times New Roman" w:hAnsi="Times New Roman"/>
                <w:color w:val="000000"/>
                <w:sz w:val="20"/>
                <w:szCs w:val="20"/>
              </w:rPr>
            </w:pPr>
          </w:p>
          <w:p w14:paraId="7977B8B9" w14:textId="77777777" w:rsidR="00D65233" w:rsidRPr="00483712" w:rsidRDefault="00D65233" w:rsidP="00D65233">
            <w:pPr>
              <w:spacing w:before="60" w:after="60"/>
              <w:ind w:right="186"/>
              <w:rPr>
                <w:rFonts w:ascii="Times New Roman" w:hAnsi="Times New Roman"/>
                <w:b/>
                <w:sz w:val="20"/>
                <w:szCs w:val="20"/>
                <w:u w:val="single"/>
              </w:rPr>
            </w:pPr>
            <w:r w:rsidRPr="00483712">
              <w:rPr>
                <w:rFonts w:ascii="Times New Roman" w:hAnsi="Times New Roman"/>
                <w:b/>
                <w:sz w:val="20"/>
                <w:szCs w:val="20"/>
                <w:u w:val="single"/>
              </w:rPr>
              <w:lastRenderedPageBreak/>
              <w:t xml:space="preserve">For the institution </w:t>
            </w:r>
          </w:p>
          <w:p w14:paraId="00F6990E" w14:textId="77777777" w:rsidR="00D65233" w:rsidRPr="00483712" w:rsidRDefault="00D65233" w:rsidP="00D65233">
            <w:pPr>
              <w:spacing w:before="60" w:after="60"/>
              <w:ind w:right="186"/>
              <w:rPr>
                <w:rFonts w:ascii="Times New Roman" w:hAnsi="Times New Roman"/>
                <w:sz w:val="20"/>
                <w:szCs w:val="20"/>
                <w:u w:val="single"/>
              </w:rPr>
            </w:pPr>
          </w:p>
          <w:p w14:paraId="0F5A6DB4" w14:textId="77777777" w:rsidR="00D65233" w:rsidRPr="00483712" w:rsidRDefault="00D65233" w:rsidP="00D65233">
            <w:pPr>
              <w:spacing w:before="60" w:after="60"/>
              <w:ind w:right="186"/>
              <w:rPr>
                <w:rFonts w:ascii="Times New Roman" w:hAnsi="Times New Roman"/>
                <w:b/>
                <w:i/>
                <w:sz w:val="20"/>
                <w:szCs w:val="20"/>
              </w:rPr>
            </w:pPr>
            <w:r w:rsidRPr="00483712">
              <w:rPr>
                <w:rFonts w:ascii="Times New Roman" w:hAnsi="Times New Roman"/>
                <w:sz w:val="20"/>
                <w:szCs w:val="20"/>
              </w:rPr>
              <w:t xml:space="preserve">(Head of the Public Institution; </w:t>
            </w:r>
            <w:r w:rsidRPr="00483712">
              <w:rPr>
                <w:rFonts w:ascii="Times New Roman" w:hAnsi="Times New Roman"/>
                <w:i/>
                <w:sz w:val="20"/>
                <w:szCs w:val="20"/>
              </w:rPr>
              <w:t>e.g.: Vice Chancellor of the university)</w:t>
            </w:r>
          </w:p>
          <w:p w14:paraId="1B2F4E0A" w14:textId="77777777" w:rsidR="00D65233" w:rsidRPr="00483712" w:rsidRDefault="00D65233" w:rsidP="00D65233">
            <w:pPr>
              <w:spacing w:before="60" w:after="60"/>
              <w:jc w:val="both"/>
              <w:rPr>
                <w:rFonts w:ascii="Times New Roman" w:hAnsi="Times New Roman"/>
                <w:sz w:val="20"/>
                <w:szCs w:val="20"/>
              </w:rPr>
            </w:pPr>
          </w:p>
          <w:p w14:paraId="00D184BB" w14:textId="77777777" w:rsidR="00D65233" w:rsidRPr="00483712" w:rsidRDefault="00D65233" w:rsidP="00D6523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00DDA06A" w14:textId="77777777" w:rsidR="00D65233" w:rsidRPr="00483712" w:rsidRDefault="00D65233" w:rsidP="00D65233">
            <w:pPr>
              <w:spacing w:before="60" w:after="60"/>
              <w:jc w:val="both"/>
              <w:rPr>
                <w:rFonts w:ascii="Times New Roman" w:hAnsi="Times New Roman"/>
                <w:sz w:val="20"/>
                <w:szCs w:val="20"/>
              </w:rPr>
            </w:pPr>
            <w:r w:rsidRPr="00483712">
              <w:rPr>
                <w:rFonts w:ascii="Times New Roman" w:hAnsi="Times New Roman"/>
                <w:sz w:val="20"/>
                <w:szCs w:val="20"/>
              </w:rPr>
              <w:t>Public Institution:</w:t>
            </w:r>
          </w:p>
          <w:p w14:paraId="515FAD41" w14:textId="77777777" w:rsidR="00D65233" w:rsidRPr="00483712" w:rsidRDefault="00D65233" w:rsidP="00D65233">
            <w:pPr>
              <w:spacing w:before="60" w:after="60"/>
              <w:jc w:val="both"/>
              <w:rPr>
                <w:rFonts w:ascii="Times New Roman" w:hAnsi="Times New Roman"/>
                <w:sz w:val="20"/>
                <w:szCs w:val="20"/>
              </w:rPr>
            </w:pPr>
            <w:r w:rsidRPr="00483712">
              <w:rPr>
                <w:rFonts w:ascii="Times New Roman" w:hAnsi="Times New Roman"/>
                <w:sz w:val="20"/>
                <w:szCs w:val="20"/>
              </w:rPr>
              <w:t>Signature:</w:t>
            </w:r>
          </w:p>
          <w:p w14:paraId="5E8680C8" w14:textId="77777777" w:rsidR="00D65233" w:rsidRPr="00483712" w:rsidRDefault="00D65233" w:rsidP="00D65233">
            <w:pPr>
              <w:spacing w:before="60" w:after="60"/>
              <w:ind w:right="186"/>
              <w:jc w:val="both"/>
              <w:rPr>
                <w:rFonts w:ascii="Times New Roman" w:hAnsi="Times New Roman"/>
                <w:b/>
                <w:sz w:val="20"/>
                <w:szCs w:val="20"/>
                <w:u w:val="single"/>
              </w:rPr>
            </w:pPr>
          </w:p>
          <w:p w14:paraId="6907709D" w14:textId="77777777" w:rsidR="00D65233" w:rsidRPr="00483712" w:rsidRDefault="00D65233" w:rsidP="00D6523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5D782FD1" w14:textId="77777777" w:rsidR="00D65233" w:rsidRPr="00483712" w:rsidRDefault="00D65233" w:rsidP="00D65233">
            <w:pPr>
              <w:spacing w:before="60" w:after="60"/>
              <w:ind w:right="186"/>
              <w:jc w:val="both"/>
              <w:rPr>
                <w:rFonts w:ascii="Times New Roman" w:hAnsi="Times New Roman"/>
                <w:sz w:val="20"/>
                <w:szCs w:val="20"/>
              </w:rPr>
            </w:pPr>
          </w:p>
          <w:p w14:paraId="66CF5DA2" w14:textId="77777777" w:rsidR="00D65233" w:rsidRPr="00483712" w:rsidRDefault="00D65233" w:rsidP="00D6523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456EED35" w14:textId="77777777" w:rsidR="001B53A2" w:rsidRPr="00483712" w:rsidRDefault="001B53A2" w:rsidP="0031267D">
            <w:pPr>
              <w:spacing w:after="0" w:line="240" w:lineRule="auto"/>
              <w:ind w:firstLine="540"/>
              <w:rPr>
                <w:rFonts w:ascii="Times New Roman" w:hAnsi="Times New Roman"/>
                <w:color w:val="000000"/>
                <w:sz w:val="20"/>
                <w:szCs w:val="20"/>
              </w:rPr>
            </w:pPr>
          </w:p>
          <w:p w14:paraId="41C3360F" w14:textId="77777777" w:rsidR="001B53A2" w:rsidRPr="00483712" w:rsidRDefault="001B53A2" w:rsidP="0031267D">
            <w:pPr>
              <w:spacing w:after="0" w:line="240" w:lineRule="auto"/>
              <w:ind w:firstLine="540"/>
              <w:rPr>
                <w:rFonts w:ascii="Times New Roman" w:hAnsi="Times New Roman"/>
                <w:color w:val="000000"/>
                <w:sz w:val="20"/>
                <w:szCs w:val="20"/>
              </w:rPr>
            </w:pPr>
          </w:p>
          <w:p w14:paraId="6C1AE7E4" w14:textId="4B8ED661" w:rsidR="001A7B95" w:rsidRPr="00483712" w:rsidRDefault="001A7B95" w:rsidP="0031267D">
            <w:pPr>
              <w:spacing w:after="0" w:line="240" w:lineRule="auto"/>
              <w:ind w:firstLine="540"/>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                                          …………………………..</w:t>
            </w:r>
          </w:p>
          <w:p w14:paraId="5F3F0C37" w14:textId="6ADA5B67" w:rsidR="001A7B95" w:rsidRPr="00483712" w:rsidRDefault="00814F6E" w:rsidP="00814F6E">
            <w:pPr>
              <w:spacing w:after="0" w:line="240" w:lineRule="auto"/>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 xml:space="preserve">  Name and </w:t>
            </w:r>
            <w:r w:rsidR="001A7B95" w:rsidRPr="00483712">
              <w:rPr>
                <w:rFonts w:ascii="Times New Roman" w:hAnsi="Times New Roman"/>
                <w:color w:val="000000"/>
                <w:sz w:val="20"/>
                <w:szCs w:val="20"/>
                <w:highlight w:val="yellow"/>
              </w:rPr>
              <w:t>Signature of Head of Institution/Organization                                               Date</w:t>
            </w:r>
          </w:p>
          <w:p w14:paraId="3B0AFD00" w14:textId="77777777" w:rsidR="00814F6E" w:rsidRPr="00483712" w:rsidRDefault="00814F6E" w:rsidP="00814F6E">
            <w:pPr>
              <w:spacing w:after="0" w:line="240" w:lineRule="auto"/>
              <w:rPr>
                <w:rFonts w:ascii="Times New Roman" w:hAnsi="Times New Roman"/>
                <w:color w:val="000000"/>
                <w:sz w:val="20"/>
                <w:szCs w:val="20"/>
                <w:highlight w:val="yellow"/>
              </w:rPr>
            </w:pPr>
          </w:p>
          <w:p w14:paraId="6A5C3AB5" w14:textId="77777777" w:rsidR="00814F6E" w:rsidRPr="00483712" w:rsidRDefault="00814F6E" w:rsidP="00814F6E">
            <w:pPr>
              <w:spacing w:after="0"/>
              <w:ind w:left="611" w:right="186" w:hanging="90"/>
              <w:jc w:val="both"/>
              <w:rPr>
                <w:rFonts w:ascii="Times New Roman" w:hAnsi="Times New Roman"/>
                <w:color w:val="000000"/>
                <w:sz w:val="20"/>
                <w:szCs w:val="20"/>
                <w:highlight w:val="yellow"/>
              </w:rPr>
            </w:pPr>
          </w:p>
          <w:p w14:paraId="4841E7BA" w14:textId="77777777" w:rsidR="00814F6E" w:rsidRPr="00483712" w:rsidRDefault="00814F6E" w:rsidP="00814F6E">
            <w:pPr>
              <w:spacing w:after="0"/>
              <w:ind w:left="611" w:right="186" w:hanging="90"/>
              <w:jc w:val="both"/>
              <w:rPr>
                <w:rFonts w:ascii="Times New Roman" w:hAnsi="Times New Roman"/>
                <w:color w:val="000000"/>
                <w:sz w:val="20"/>
                <w:szCs w:val="20"/>
                <w:highlight w:val="yellow"/>
              </w:rPr>
            </w:pPr>
          </w:p>
          <w:p w14:paraId="128CF762" w14:textId="77777777" w:rsidR="003226B1" w:rsidRPr="00483712" w:rsidRDefault="003226B1" w:rsidP="00814F6E">
            <w:pPr>
              <w:spacing w:after="0"/>
              <w:ind w:left="611" w:right="186" w:hanging="90"/>
              <w:jc w:val="both"/>
              <w:rPr>
                <w:rFonts w:ascii="Times New Roman" w:hAnsi="Times New Roman"/>
                <w:color w:val="000000"/>
                <w:sz w:val="20"/>
                <w:szCs w:val="20"/>
                <w:highlight w:val="yellow"/>
              </w:rPr>
            </w:pPr>
          </w:p>
          <w:p w14:paraId="4CD59670" w14:textId="6F4514F5" w:rsidR="00814F6E" w:rsidRPr="00483712" w:rsidRDefault="00814F6E" w:rsidP="00814F6E">
            <w:pPr>
              <w:spacing w:after="0"/>
              <w:ind w:left="611" w:right="186" w:hanging="90"/>
              <w:jc w:val="both"/>
              <w:rPr>
                <w:rFonts w:ascii="Times New Roman" w:hAnsi="Times New Roman"/>
                <w:sz w:val="20"/>
                <w:szCs w:val="20"/>
              </w:rPr>
            </w:pPr>
            <w:r w:rsidRPr="00483712">
              <w:rPr>
                <w:rFonts w:ascii="Times New Roman" w:hAnsi="Times New Roman"/>
                <w:color w:val="000000"/>
                <w:sz w:val="20"/>
                <w:szCs w:val="20"/>
                <w:highlight w:val="yellow"/>
              </w:rPr>
              <w:t>……………………………………………...……</w:t>
            </w:r>
          </w:p>
          <w:p w14:paraId="74330F1A" w14:textId="5A8C9478" w:rsidR="001A5D71" w:rsidRPr="00483712" w:rsidRDefault="00814F6E" w:rsidP="001A5D71">
            <w:pPr>
              <w:spacing w:after="0"/>
              <w:ind w:left="431" w:right="186" w:firstLine="90"/>
              <w:jc w:val="both"/>
              <w:rPr>
                <w:rFonts w:ascii="Times New Roman" w:hAnsi="Times New Roman"/>
                <w:b/>
                <w:color w:val="000000"/>
                <w:sz w:val="20"/>
                <w:szCs w:val="20"/>
              </w:rPr>
            </w:pPr>
            <w:r w:rsidRPr="00483712">
              <w:rPr>
                <w:rFonts w:ascii="Times New Roman" w:hAnsi="Times New Roman"/>
                <w:sz w:val="20"/>
                <w:szCs w:val="20"/>
              </w:rPr>
              <w:t xml:space="preserve">                            Official Stamp</w:t>
            </w:r>
          </w:p>
          <w:p w14:paraId="10C47386" w14:textId="44FB3528" w:rsidR="003226B1" w:rsidRPr="00483712" w:rsidRDefault="003226B1" w:rsidP="001A5D71">
            <w:pPr>
              <w:spacing w:after="0"/>
              <w:ind w:left="431" w:right="186" w:firstLine="90"/>
              <w:jc w:val="both"/>
              <w:rPr>
                <w:rFonts w:ascii="Times New Roman" w:hAnsi="Times New Roman"/>
                <w:b/>
                <w:bCs/>
                <w:color w:val="000000"/>
                <w:sz w:val="20"/>
                <w:szCs w:val="20"/>
              </w:rPr>
            </w:pPr>
          </w:p>
        </w:tc>
      </w:tr>
      <w:tr w:rsidR="001A7B95" w:rsidRPr="00483712" w14:paraId="540CFDAB" w14:textId="77777777" w:rsidTr="00496DD8">
        <w:tblPrEx>
          <w:tblLook w:val="04A0" w:firstRow="1" w:lastRow="0" w:firstColumn="1" w:lastColumn="0" w:noHBand="0" w:noVBand="1"/>
        </w:tblPrEx>
        <w:trPr>
          <w:trHeight w:val="274"/>
        </w:trPr>
        <w:tc>
          <w:tcPr>
            <w:tcW w:w="8725" w:type="dxa"/>
            <w:gridSpan w:val="6"/>
            <w:shd w:val="clear" w:color="auto" w:fill="D9D9D9" w:themeFill="background1" w:themeFillShade="D9"/>
          </w:tcPr>
          <w:p w14:paraId="5429DF31" w14:textId="5892A005" w:rsidR="001A7B95" w:rsidRPr="00483712" w:rsidRDefault="001A7B95" w:rsidP="0031267D">
            <w:pPr>
              <w:spacing w:after="0" w:line="240" w:lineRule="auto"/>
              <w:rPr>
                <w:rFonts w:ascii="Times New Roman" w:hAnsi="Times New Roman"/>
                <w:b/>
                <w:bCs/>
                <w:color w:val="000000"/>
                <w:sz w:val="20"/>
                <w:szCs w:val="20"/>
              </w:rPr>
            </w:pPr>
            <w:r w:rsidRPr="00483712">
              <w:rPr>
                <w:rFonts w:ascii="Times New Roman" w:hAnsi="Times New Roman"/>
                <w:b/>
                <w:bCs/>
                <w:color w:val="000000"/>
                <w:sz w:val="20"/>
                <w:szCs w:val="20"/>
              </w:rPr>
              <w:lastRenderedPageBreak/>
              <w:t>4.3 For Co-Investigators (from universities/other institutions)</w:t>
            </w:r>
          </w:p>
          <w:p w14:paraId="65644DE4" w14:textId="77777777" w:rsidR="001A7B95" w:rsidRPr="00483712" w:rsidRDefault="001A7B95" w:rsidP="003226B1">
            <w:pPr>
              <w:spacing w:after="0" w:line="240" w:lineRule="auto"/>
              <w:ind w:left="247"/>
              <w:rPr>
                <w:rFonts w:ascii="Times New Roman" w:hAnsi="Times New Roman"/>
                <w:i/>
                <w:color w:val="000000"/>
                <w:sz w:val="20"/>
                <w:szCs w:val="20"/>
              </w:rPr>
            </w:pPr>
            <w:r w:rsidRPr="00483712">
              <w:rPr>
                <w:rFonts w:ascii="Times New Roman" w:hAnsi="Times New Roman"/>
                <w:i/>
                <w:color w:val="000000"/>
                <w:sz w:val="20"/>
                <w:szCs w:val="20"/>
              </w:rPr>
              <w:t>If there are more than three Co-Investigators, please insert additional recommendations</w:t>
            </w:r>
          </w:p>
        </w:tc>
      </w:tr>
      <w:tr w:rsidR="001A7B95" w:rsidRPr="00483712" w14:paraId="637A161E" w14:textId="77777777" w:rsidTr="00496DD8">
        <w:tblPrEx>
          <w:tblLook w:val="04A0" w:firstRow="1" w:lastRow="0" w:firstColumn="1" w:lastColumn="0" w:noHBand="0" w:noVBand="1"/>
        </w:tblPrEx>
        <w:trPr>
          <w:trHeight w:val="274"/>
        </w:trPr>
        <w:tc>
          <w:tcPr>
            <w:tcW w:w="8725" w:type="dxa"/>
            <w:gridSpan w:val="6"/>
            <w:shd w:val="clear" w:color="auto" w:fill="FFFFFF" w:themeFill="background1"/>
          </w:tcPr>
          <w:p w14:paraId="116C5ACC" w14:textId="1CB19697" w:rsidR="001A7B95" w:rsidRPr="00483712" w:rsidRDefault="001A7B95" w:rsidP="0031267D">
            <w:pPr>
              <w:spacing w:after="0" w:line="240" w:lineRule="auto"/>
              <w:rPr>
                <w:rFonts w:ascii="Times New Roman" w:hAnsi="Times New Roman"/>
                <w:b/>
                <w:bCs/>
                <w:color w:val="000000"/>
                <w:sz w:val="20"/>
                <w:szCs w:val="20"/>
              </w:rPr>
            </w:pPr>
            <w:r w:rsidRPr="00483712">
              <w:rPr>
                <w:rFonts w:ascii="Times New Roman" w:hAnsi="Times New Roman"/>
                <w:b/>
                <w:bCs/>
                <w:color w:val="000000"/>
                <w:sz w:val="20"/>
                <w:szCs w:val="20"/>
              </w:rPr>
              <w:t xml:space="preserve">For Co-Investigator </w:t>
            </w:r>
            <w:r w:rsidR="00372F6A" w:rsidRPr="00483712">
              <w:rPr>
                <w:rFonts w:ascii="Times New Roman" w:hAnsi="Times New Roman"/>
                <w:b/>
                <w:bCs/>
                <w:color w:val="000000"/>
                <w:sz w:val="20"/>
                <w:szCs w:val="20"/>
              </w:rPr>
              <w:t>1</w:t>
            </w:r>
            <w:r w:rsidRPr="00483712">
              <w:rPr>
                <w:rFonts w:ascii="Times New Roman" w:hAnsi="Times New Roman"/>
                <w:b/>
                <w:bCs/>
                <w:color w:val="000000"/>
                <w:sz w:val="20"/>
                <w:szCs w:val="20"/>
              </w:rPr>
              <w:t xml:space="preserve"> </w:t>
            </w:r>
          </w:p>
          <w:p w14:paraId="04E3F724" w14:textId="77777777" w:rsidR="001A7B95" w:rsidRPr="00483712" w:rsidRDefault="001A7B95" w:rsidP="0031267D">
            <w:pPr>
              <w:spacing w:after="0" w:line="240" w:lineRule="auto"/>
              <w:rPr>
                <w:rFonts w:ascii="Times New Roman" w:hAnsi="Times New Roman"/>
                <w:b/>
                <w:bCs/>
                <w:color w:val="000000"/>
                <w:sz w:val="20"/>
                <w:szCs w:val="20"/>
              </w:rPr>
            </w:pPr>
          </w:p>
          <w:p w14:paraId="388CC7F1" w14:textId="65D754E6" w:rsidR="001A7B95" w:rsidRPr="00483712" w:rsidRDefault="001A7B95" w:rsidP="0031267D">
            <w:pPr>
              <w:spacing w:after="0" w:line="240" w:lineRule="auto"/>
              <w:ind w:left="630"/>
              <w:rPr>
                <w:rFonts w:ascii="Times New Roman" w:hAnsi="Times New Roman"/>
                <w:color w:val="000000"/>
                <w:sz w:val="20"/>
                <w:szCs w:val="20"/>
              </w:rPr>
            </w:pPr>
            <w:r w:rsidRPr="00483712">
              <w:rPr>
                <w:rFonts w:ascii="Times New Roman" w:hAnsi="Times New Roman"/>
                <w:color w:val="000000"/>
                <w:sz w:val="20"/>
                <w:szCs w:val="20"/>
              </w:rPr>
              <w:t>I confirm that I have read the application and the facilities will be made available for this project (</w:t>
            </w:r>
            <w:r w:rsidR="001A5D71" w:rsidRPr="00483712">
              <w:rPr>
                <w:rFonts w:ascii="Times New Roman" w:hAnsi="Times New Roman"/>
                <w:sz w:val="20"/>
                <w:szCs w:val="20"/>
              </w:rPr>
              <w:t>Refer Section C- Item 1</w:t>
            </w:r>
            <w:r w:rsidRPr="00483712">
              <w:rPr>
                <w:rFonts w:ascii="Times New Roman" w:hAnsi="Times New Roman"/>
                <w:color w:val="000000"/>
                <w:sz w:val="20"/>
                <w:szCs w:val="20"/>
              </w:rPr>
              <w:t>). The application is recommended.</w:t>
            </w:r>
          </w:p>
          <w:p w14:paraId="0BDF344F" w14:textId="77777777" w:rsidR="001A7B95" w:rsidRPr="00483712" w:rsidRDefault="001A7B95" w:rsidP="0031267D">
            <w:pPr>
              <w:spacing w:after="0" w:line="240" w:lineRule="auto"/>
              <w:ind w:left="630"/>
              <w:rPr>
                <w:rFonts w:ascii="Times New Roman" w:hAnsi="Times New Roman"/>
                <w:color w:val="000000"/>
                <w:sz w:val="20"/>
                <w:szCs w:val="20"/>
              </w:rPr>
            </w:pPr>
          </w:p>
          <w:p w14:paraId="59F9C3F7" w14:textId="77777777" w:rsidR="001C53B7" w:rsidRPr="00483712" w:rsidRDefault="001C53B7" w:rsidP="001C53B7">
            <w:pPr>
              <w:spacing w:before="60" w:after="60"/>
              <w:ind w:right="186"/>
              <w:rPr>
                <w:rFonts w:ascii="Times New Roman" w:hAnsi="Times New Roman"/>
                <w:b/>
                <w:sz w:val="20"/>
                <w:szCs w:val="20"/>
                <w:u w:val="single"/>
              </w:rPr>
            </w:pPr>
            <w:r w:rsidRPr="00483712">
              <w:rPr>
                <w:rFonts w:ascii="Times New Roman" w:hAnsi="Times New Roman"/>
                <w:b/>
                <w:sz w:val="20"/>
                <w:szCs w:val="20"/>
                <w:u w:val="single"/>
              </w:rPr>
              <w:t xml:space="preserve">For the institution </w:t>
            </w:r>
          </w:p>
          <w:p w14:paraId="5DDFB817" w14:textId="77777777" w:rsidR="001C53B7" w:rsidRPr="00483712" w:rsidRDefault="001C53B7" w:rsidP="001C53B7">
            <w:pPr>
              <w:spacing w:before="60" w:after="60"/>
              <w:ind w:right="186"/>
              <w:rPr>
                <w:rFonts w:ascii="Times New Roman" w:hAnsi="Times New Roman"/>
                <w:sz w:val="20"/>
                <w:szCs w:val="20"/>
                <w:u w:val="single"/>
              </w:rPr>
            </w:pPr>
          </w:p>
          <w:p w14:paraId="6AA630A1" w14:textId="77777777" w:rsidR="001C53B7" w:rsidRPr="00483712" w:rsidRDefault="001C53B7" w:rsidP="001C53B7">
            <w:pPr>
              <w:spacing w:before="60" w:after="60"/>
              <w:ind w:right="186"/>
              <w:rPr>
                <w:rFonts w:ascii="Times New Roman" w:hAnsi="Times New Roman"/>
                <w:b/>
                <w:i/>
                <w:sz w:val="20"/>
                <w:szCs w:val="20"/>
              </w:rPr>
            </w:pPr>
            <w:r w:rsidRPr="00483712">
              <w:rPr>
                <w:rFonts w:ascii="Times New Roman" w:hAnsi="Times New Roman"/>
                <w:sz w:val="20"/>
                <w:szCs w:val="20"/>
              </w:rPr>
              <w:t xml:space="preserve">(Head of the Public Institution; </w:t>
            </w:r>
            <w:r w:rsidRPr="00483712">
              <w:rPr>
                <w:rFonts w:ascii="Times New Roman" w:hAnsi="Times New Roman"/>
                <w:i/>
                <w:sz w:val="20"/>
                <w:szCs w:val="20"/>
              </w:rPr>
              <w:t>e.g.: Vice Chancellor of the university)</w:t>
            </w:r>
          </w:p>
          <w:p w14:paraId="04A48E5F" w14:textId="77777777" w:rsidR="001C53B7" w:rsidRPr="00483712" w:rsidRDefault="001C53B7" w:rsidP="001C53B7">
            <w:pPr>
              <w:spacing w:before="60" w:after="60"/>
              <w:jc w:val="both"/>
              <w:rPr>
                <w:rFonts w:ascii="Times New Roman" w:hAnsi="Times New Roman"/>
                <w:sz w:val="20"/>
                <w:szCs w:val="20"/>
              </w:rPr>
            </w:pPr>
          </w:p>
          <w:p w14:paraId="37F68BFC" w14:textId="77777777" w:rsidR="001C53B7" w:rsidRPr="00483712" w:rsidRDefault="001C53B7" w:rsidP="001C53B7">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0865023D" w14:textId="77777777" w:rsidR="001C53B7" w:rsidRPr="00483712" w:rsidRDefault="001C53B7" w:rsidP="001C53B7">
            <w:pPr>
              <w:spacing w:before="60" w:after="60"/>
              <w:jc w:val="both"/>
              <w:rPr>
                <w:rFonts w:ascii="Times New Roman" w:hAnsi="Times New Roman"/>
                <w:sz w:val="20"/>
                <w:szCs w:val="20"/>
              </w:rPr>
            </w:pPr>
            <w:r w:rsidRPr="00483712">
              <w:rPr>
                <w:rFonts w:ascii="Times New Roman" w:hAnsi="Times New Roman"/>
                <w:sz w:val="20"/>
                <w:szCs w:val="20"/>
              </w:rPr>
              <w:t>Public Institution:</w:t>
            </w:r>
          </w:p>
          <w:p w14:paraId="2613A0C6" w14:textId="77777777" w:rsidR="001C53B7" w:rsidRPr="00483712" w:rsidRDefault="001C53B7" w:rsidP="001C53B7">
            <w:pPr>
              <w:spacing w:before="60" w:after="60"/>
              <w:jc w:val="both"/>
              <w:rPr>
                <w:rFonts w:ascii="Times New Roman" w:hAnsi="Times New Roman"/>
                <w:sz w:val="20"/>
                <w:szCs w:val="20"/>
              </w:rPr>
            </w:pPr>
            <w:r w:rsidRPr="00483712">
              <w:rPr>
                <w:rFonts w:ascii="Times New Roman" w:hAnsi="Times New Roman"/>
                <w:sz w:val="20"/>
                <w:szCs w:val="20"/>
              </w:rPr>
              <w:t>Signature:</w:t>
            </w:r>
          </w:p>
          <w:p w14:paraId="5A0B91C3" w14:textId="77777777" w:rsidR="001C53B7" w:rsidRPr="00483712" w:rsidRDefault="001C53B7" w:rsidP="001C53B7">
            <w:pPr>
              <w:spacing w:before="60" w:after="60"/>
              <w:ind w:right="186"/>
              <w:jc w:val="both"/>
              <w:rPr>
                <w:rFonts w:ascii="Times New Roman" w:hAnsi="Times New Roman"/>
                <w:b/>
                <w:sz w:val="20"/>
                <w:szCs w:val="20"/>
                <w:u w:val="single"/>
              </w:rPr>
            </w:pPr>
          </w:p>
          <w:p w14:paraId="08E3CAC6" w14:textId="77777777" w:rsidR="001C53B7" w:rsidRPr="00483712" w:rsidRDefault="001C53B7" w:rsidP="001C53B7">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25E6B4BF" w14:textId="77777777" w:rsidR="001C53B7" w:rsidRPr="00483712" w:rsidRDefault="001C53B7" w:rsidP="001C53B7">
            <w:pPr>
              <w:spacing w:before="60" w:after="60"/>
              <w:ind w:right="186"/>
              <w:jc w:val="both"/>
              <w:rPr>
                <w:rFonts w:ascii="Times New Roman" w:hAnsi="Times New Roman"/>
                <w:sz w:val="20"/>
                <w:szCs w:val="20"/>
              </w:rPr>
            </w:pPr>
          </w:p>
          <w:p w14:paraId="1EB0BA50" w14:textId="77777777" w:rsidR="001C53B7" w:rsidRPr="00483712" w:rsidRDefault="001C53B7" w:rsidP="001C53B7">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09042B9F" w14:textId="77777777" w:rsidR="001A5D71" w:rsidRPr="00483712" w:rsidRDefault="001A5D71" w:rsidP="0031267D">
            <w:pPr>
              <w:spacing w:after="0" w:line="240" w:lineRule="auto"/>
              <w:ind w:left="630"/>
              <w:rPr>
                <w:rFonts w:ascii="Times New Roman" w:hAnsi="Times New Roman"/>
                <w:color w:val="000000"/>
                <w:sz w:val="20"/>
                <w:szCs w:val="20"/>
              </w:rPr>
            </w:pPr>
          </w:p>
          <w:p w14:paraId="0CE66051" w14:textId="77777777" w:rsidR="001A7B95" w:rsidRPr="00483712" w:rsidRDefault="001A7B95" w:rsidP="0031267D">
            <w:pPr>
              <w:spacing w:after="0" w:line="240" w:lineRule="auto"/>
              <w:rPr>
                <w:rFonts w:ascii="Times New Roman" w:hAnsi="Times New Roman"/>
                <w:b/>
                <w:bCs/>
                <w:color w:val="000000"/>
                <w:sz w:val="20"/>
                <w:szCs w:val="20"/>
              </w:rPr>
            </w:pPr>
          </w:p>
          <w:p w14:paraId="7D09BDF1" w14:textId="77777777" w:rsidR="001A7B95" w:rsidRPr="00483712" w:rsidRDefault="001A7B95" w:rsidP="0031267D">
            <w:pPr>
              <w:spacing w:after="0" w:line="240" w:lineRule="auto"/>
              <w:ind w:firstLine="540"/>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                                          …………………………..</w:t>
            </w:r>
          </w:p>
          <w:p w14:paraId="79C8C16E" w14:textId="7CA1A164" w:rsidR="001A7B95" w:rsidRPr="00483712" w:rsidRDefault="001A5D71" w:rsidP="001A5D71">
            <w:pPr>
              <w:spacing w:after="0" w:line="240" w:lineRule="auto"/>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 xml:space="preserve">Name and </w:t>
            </w:r>
            <w:r w:rsidR="001A7B95" w:rsidRPr="00483712">
              <w:rPr>
                <w:rFonts w:ascii="Times New Roman" w:hAnsi="Times New Roman"/>
                <w:color w:val="000000"/>
                <w:sz w:val="20"/>
                <w:szCs w:val="20"/>
                <w:highlight w:val="yellow"/>
              </w:rPr>
              <w:t xml:space="preserve">Signature of Head of Department/Institution                                          </w:t>
            </w:r>
            <w:r w:rsidRPr="00483712">
              <w:rPr>
                <w:rFonts w:ascii="Times New Roman" w:hAnsi="Times New Roman"/>
                <w:color w:val="000000"/>
                <w:sz w:val="20"/>
                <w:szCs w:val="20"/>
                <w:highlight w:val="yellow"/>
              </w:rPr>
              <w:t xml:space="preserve">      </w:t>
            </w:r>
            <w:r w:rsidR="001A7B95" w:rsidRPr="00483712">
              <w:rPr>
                <w:rFonts w:ascii="Times New Roman" w:hAnsi="Times New Roman"/>
                <w:color w:val="000000"/>
                <w:sz w:val="20"/>
                <w:szCs w:val="20"/>
                <w:highlight w:val="yellow"/>
              </w:rPr>
              <w:t xml:space="preserve">   Date</w:t>
            </w:r>
          </w:p>
          <w:p w14:paraId="25B194F8" w14:textId="77777777" w:rsidR="001A7B95" w:rsidRPr="00483712" w:rsidRDefault="001A7B95" w:rsidP="0031267D">
            <w:pPr>
              <w:spacing w:after="0" w:line="240" w:lineRule="auto"/>
              <w:ind w:firstLine="540"/>
              <w:rPr>
                <w:rFonts w:ascii="Times New Roman" w:hAnsi="Times New Roman"/>
                <w:color w:val="000000"/>
                <w:sz w:val="20"/>
                <w:szCs w:val="20"/>
                <w:highlight w:val="yellow"/>
              </w:rPr>
            </w:pPr>
          </w:p>
          <w:p w14:paraId="448DDF9C" w14:textId="77777777" w:rsidR="001A5D71" w:rsidRPr="00483712" w:rsidRDefault="001A5D71" w:rsidP="0031267D">
            <w:pPr>
              <w:spacing w:after="0" w:line="240" w:lineRule="auto"/>
              <w:ind w:firstLine="540"/>
              <w:rPr>
                <w:rFonts w:ascii="Times New Roman" w:hAnsi="Times New Roman"/>
                <w:color w:val="000000"/>
                <w:sz w:val="20"/>
                <w:szCs w:val="20"/>
                <w:highlight w:val="yellow"/>
              </w:rPr>
            </w:pPr>
          </w:p>
          <w:p w14:paraId="4DD33B5F" w14:textId="77777777" w:rsidR="001A5D71" w:rsidRPr="00483712" w:rsidRDefault="001A5D71" w:rsidP="001A5D71">
            <w:pPr>
              <w:spacing w:after="0"/>
              <w:ind w:left="611" w:right="186" w:hanging="90"/>
              <w:jc w:val="both"/>
              <w:rPr>
                <w:rFonts w:ascii="Times New Roman" w:hAnsi="Times New Roman"/>
                <w:sz w:val="20"/>
                <w:szCs w:val="20"/>
                <w:highlight w:val="yellow"/>
              </w:rPr>
            </w:pPr>
            <w:r w:rsidRPr="00483712">
              <w:rPr>
                <w:rFonts w:ascii="Times New Roman" w:hAnsi="Times New Roman"/>
                <w:color w:val="000000"/>
                <w:sz w:val="20"/>
                <w:szCs w:val="20"/>
                <w:highlight w:val="yellow"/>
              </w:rPr>
              <w:t>……………………………………………...……</w:t>
            </w:r>
          </w:p>
          <w:p w14:paraId="3B998F2B" w14:textId="77777777" w:rsidR="001A5D71" w:rsidRPr="00483712" w:rsidRDefault="001A5D71" w:rsidP="001A5D71">
            <w:pPr>
              <w:spacing w:after="0"/>
              <w:ind w:left="431" w:right="186" w:firstLine="90"/>
              <w:jc w:val="both"/>
              <w:rPr>
                <w:rFonts w:ascii="Times New Roman" w:hAnsi="Times New Roman"/>
                <w:sz w:val="20"/>
                <w:szCs w:val="20"/>
              </w:rPr>
            </w:pPr>
            <w:r w:rsidRPr="00483712">
              <w:rPr>
                <w:rFonts w:ascii="Times New Roman" w:hAnsi="Times New Roman"/>
                <w:sz w:val="20"/>
                <w:szCs w:val="20"/>
                <w:highlight w:val="yellow"/>
              </w:rPr>
              <w:t xml:space="preserve">                            Official Stamp</w:t>
            </w:r>
          </w:p>
          <w:p w14:paraId="28ACB940" w14:textId="77777777" w:rsidR="001A7B95" w:rsidRPr="00483712" w:rsidRDefault="001A7B95" w:rsidP="0031267D">
            <w:pPr>
              <w:spacing w:after="0" w:line="240" w:lineRule="auto"/>
              <w:ind w:firstLine="540"/>
              <w:rPr>
                <w:rFonts w:ascii="Times New Roman" w:hAnsi="Times New Roman"/>
                <w:color w:val="000000"/>
                <w:sz w:val="20"/>
                <w:szCs w:val="20"/>
              </w:rPr>
            </w:pPr>
          </w:p>
          <w:p w14:paraId="054B86D9" w14:textId="443D4569" w:rsidR="001A7B95" w:rsidRPr="00483712" w:rsidRDefault="001A7B95" w:rsidP="0031267D">
            <w:pPr>
              <w:spacing w:after="0" w:line="240" w:lineRule="auto"/>
              <w:rPr>
                <w:rFonts w:ascii="Times New Roman" w:hAnsi="Times New Roman"/>
                <w:b/>
                <w:bCs/>
                <w:color w:val="000000"/>
                <w:sz w:val="20"/>
                <w:szCs w:val="20"/>
              </w:rPr>
            </w:pPr>
            <w:r w:rsidRPr="00483712">
              <w:rPr>
                <w:rFonts w:ascii="Times New Roman" w:hAnsi="Times New Roman"/>
                <w:b/>
                <w:bCs/>
                <w:color w:val="000000"/>
                <w:sz w:val="20"/>
                <w:szCs w:val="20"/>
              </w:rPr>
              <w:t xml:space="preserve"> For Co-Investigator </w:t>
            </w:r>
            <w:r w:rsidR="00372F6A" w:rsidRPr="00483712">
              <w:rPr>
                <w:rFonts w:ascii="Times New Roman" w:hAnsi="Times New Roman"/>
                <w:b/>
                <w:bCs/>
                <w:color w:val="000000"/>
                <w:sz w:val="20"/>
                <w:szCs w:val="20"/>
              </w:rPr>
              <w:t>2</w:t>
            </w:r>
            <w:r w:rsidRPr="00483712">
              <w:rPr>
                <w:rFonts w:ascii="Times New Roman" w:hAnsi="Times New Roman"/>
                <w:b/>
                <w:bCs/>
                <w:color w:val="000000"/>
                <w:sz w:val="20"/>
                <w:szCs w:val="20"/>
              </w:rPr>
              <w:t xml:space="preserve">  </w:t>
            </w:r>
          </w:p>
          <w:p w14:paraId="3D80E7F5" w14:textId="77777777" w:rsidR="001A7B95" w:rsidRPr="00483712" w:rsidRDefault="001A7B95" w:rsidP="0031267D">
            <w:pPr>
              <w:spacing w:after="0" w:line="240" w:lineRule="auto"/>
              <w:rPr>
                <w:rFonts w:ascii="Times New Roman" w:hAnsi="Times New Roman"/>
                <w:b/>
                <w:bCs/>
                <w:color w:val="000000"/>
                <w:sz w:val="20"/>
                <w:szCs w:val="20"/>
              </w:rPr>
            </w:pPr>
          </w:p>
          <w:p w14:paraId="26750B8C" w14:textId="482D6C40" w:rsidR="001A5D71" w:rsidRPr="00483712" w:rsidRDefault="001A5D71" w:rsidP="001A5D71">
            <w:pPr>
              <w:spacing w:after="0" w:line="240" w:lineRule="auto"/>
              <w:ind w:left="630"/>
              <w:rPr>
                <w:rFonts w:ascii="Times New Roman" w:hAnsi="Times New Roman"/>
                <w:color w:val="000000"/>
                <w:sz w:val="20"/>
                <w:szCs w:val="20"/>
              </w:rPr>
            </w:pPr>
            <w:r w:rsidRPr="00483712">
              <w:rPr>
                <w:rFonts w:ascii="Times New Roman" w:hAnsi="Times New Roman"/>
                <w:color w:val="000000"/>
                <w:sz w:val="20"/>
                <w:szCs w:val="20"/>
              </w:rPr>
              <w:lastRenderedPageBreak/>
              <w:t>I confirm that I have read the application and the facilities will be made available for this project (</w:t>
            </w:r>
            <w:r w:rsidRPr="00483712">
              <w:rPr>
                <w:rFonts w:ascii="Times New Roman" w:hAnsi="Times New Roman"/>
                <w:sz w:val="20"/>
                <w:szCs w:val="20"/>
              </w:rPr>
              <w:t>Refer Section C- Item 1</w:t>
            </w:r>
            <w:r w:rsidRPr="00483712">
              <w:rPr>
                <w:rFonts w:ascii="Times New Roman" w:hAnsi="Times New Roman"/>
                <w:color w:val="000000"/>
                <w:sz w:val="20"/>
                <w:szCs w:val="20"/>
              </w:rPr>
              <w:t>). The application is recommended.</w:t>
            </w:r>
          </w:p>
          <w:p w14:paraId="7348D1E6" w14:textId="77777777" w:rsidR="001A5D71" w:rsidRPr="00483712" w:rsidRDefault="001A5D71" w:rsidP="001A5D71">
            <w:pPr>
              <w:spacing w:after="0" w:line="240" w:lineRule="auto"/>
              <w:ind w:left="630"/>
              <w:rPr>
                <w:rFonts w:ascii="Times New Roman" w:hAnsi="Times New Roman"/>
                <w:color w:val="000000"/>
                <w:sz w:val="20"/>
                <w:szCs w:val="20"/>
              </w:rPr>
            </w:pPr>
          </w:p>
          <w:p w14:paraId="4BA94ECD" w14:textId="77777777" w:rsidR="001A5D71" w:rsidRPr="00483712" w:rsidRDefault="001A5D71" w:rsidP="001A5D71">
            <w:pPr>
              <w:spacing w:after="0" w:line="240" w:lineRule="auto"/>
              <w:ind w:left="630"/>
              <w:rPr>
                <w:rFonts w:ascii="Times New Roman" w:hAnsi="Times New Roman"/>
                <w:color w:val="000000"/>
                <w:sz w:val="20"/>
                <w:szCs w:val="20"/>
              </w:rPr>
            </w:pPr>
          </w:p>
          <w:p w14:paraId="39F9E78E" w14:textId="77777777" w:rsidR="0065582A" w:rsidRPr="00483712" w:rsidRDefault="0065582A" w:rsidP="0065582A">
            <w:pPr>
              <w:spacing w:before="60" w:after="60"/>
              <w:ind w:right="186"/>
              <w:rPr>
                <w:rFonts w:ascii="Times New Roman" w:hAnsi="Times New Roman"/>
                <w:b/>
                <w:sz w:val="20"/>
                <w:szCs w:val="20"/>
                <w:u w:val="single"/>
              </w:rPr>
            </w:pPr>
            <w:r w:rsidRPr="00483712">
              <w:rPr>
                <w:rFonts w:ascii="Times New Roman" w:hAnsi="Times New Roman"/>
                <w:b/>
                <w:sz w:val="20"/>
                <w:szCs w:val="20"/>
                <w:u w:val="single"/>
              </w:rPr>
              <w:t xml:space="preserve">For the institution </w:t>
            </w:r>
          </w:p>
          <w:p w14:paraId="433512A5" w14:textId="77777777" w:rsidR="0065582A" w:rsidRPr="00483712" w:rsidRDefault="0065582A" w:rsidP="0065582A">
            <w:pPr>
              <w:spacing w:before="60" w:after="60"/>
              <w:ind w:right="186"/>
              <w:rPr>
                <w:rFonts w:ascii="Times New Roman" w:hAnsi="Times New Roman"/>
                <w:sz w:val="20"/>
                <w:szCs w:val="20"/>
                <w:u w:val="single"/>
              </w:rPr>
            </w:pPr>
          </w:p>
          <w:p w14:paraId="66192652" w14:textId="77777777" w:rsidR="0065582A" w:rsidRPr="00483712" w:rsidRDefault="0065582A" w:rsidP="0065582A">
            <w:pPr>
              <w:spacing w:before="60" w:after="60"/>
              <w:ind w:right="186"/>
              <w:rPr>
                <w:rFonts w:ascii="Times New Roman" w:hAnsi="Times New Roman"/>
                <w:b/>
                <w:i/>
                <w:sz w:val="20"/>
                <w:szCs w:val="20"/>
              </w:rPr>
            </w:pPr>
            <w:r w:rsidRPr="00483712">
              <w:rPr>
                <w:rFonts w:ascii="Times New Roman" w:hAnsi="Times New Roman"/>
                <w:sz w:val="20"/>
                <w:szCs w:val="20"/>
              </w:rPr>
              <w:t xml:space="preserve">(Head of the Public Institution; </w:t>
            </w:r>
            <w:r w:rsidRPr="00483712">
              <w:rPr>
                <w:rFonts w:ascii="Times New Roman" w:hAnsi="Times New Roman"/>
                <w:i/>
                <w:sz w:val="20"/>
                <w:szCs w:val="20"/>
              </w:rPr>
              <w:t>e.g.: Vice Chancellor of the university)</w:t>
            </w:r>
          </w:p>
          <w:p w14:paraId="6DE00495" w14:textId="77777777" w:rsidR="0065582A" w:rsidRPr="00483712" w:rsidRDefault="0065582A" w:rsidP="0065582A">
            <w:pPr>
              <w:spacing w:before="60" w:after="60"/>
              <w:jc w:val="both"/>
              <w:rPr>
                <w:rFonts w:ascii="Times New Roman" w:hAnsi="Times New Roman"/>
                <w:sz w:val="20"/>
                <w:szCs w:val="20"/>
              </w:rPr>
            </w:pPr>
          </w:p>
          <w:p w14:paraId="461CBE71" w14:textId="77777777" w:rsidR="0065582A" w:rsidRPr="00483712" w:rsidRDefault="0065582A" w:rsidP="0065582A">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57C2C7B2" w14:textId="77777777" w:rsidR="0065582A" w:rsidRPr="00483712" w:rsidRDefault="0065582A" w:rsidP="0065582A">
            <w:pPr>
              <w:spacing w:before="60" w:after="60"/>
              <w:jc w:val="both"/>
              <w:rPr>
                <w:rFonts w:ascii="Times New Roman" w:hAnsi="Times New Roman"/>
                <w:sz w:val="20"/>
                <w:szCs w:val="20"/>
              </w:rPr>
            </w:pPr>
            <w:r w:rsidRPr="00483712">
              <w:rPr>
                <w:rFonts w:ascii="Times New Roman" w:hAnsi="Times New Roman"/>
                <w:sz w:val="20"/>
                <w:szCs w:val="20"/>
              </w:rPr>
              <w:t>Public Institution:</w:t>
            </w:r>
          </w:p>
          <w:p w14:paraId="6673DEEA" w14:textId="77777777" w:rsidR="0065582A" w:rsidRPr="00483712" w:rsidRDefault="0065582A" w:rsidP="0065582A">
            <w:pPr>
              <w:spacing w:before="60" w:after="60"/>
              <w:jc w:val="both"/>
              <w:rPr>
                <w:rFonts w:ascii="Times New Roman" w:hAnsi="Times New Roman"/>
                <w:sz w:val="20"/>
                <w:szCs w:val="20"/>
              </w:rPr>
            </w:pPr>
            <w:r w:rsidRPr="00483712">
              <w:rPr>
                <w:rFonts w:ascii="Times New Roman" w:hAnsi="Times New Roman"/>
                <w:sz w:val="20"/>
                <w:szCs w:val="20"/>
              </w:rPr>
              <w:t>Signature:</w:t>
            </w:r>
          </w:p>
          <w:p w14:paraId="063B9C64" w14:textId="77777777" w:rsidR="0065582A" w:rsidRPr="00483712" w:rsidRDefault="0065582A" w:rsidP="0065582A">
            <w:pPr>
              <w:spacing w:before="60" w:after="60"/>
              <w:ind w:right="186"/>
              <w:jc w:val="both"/>
              <w:rPr>
                <w:rFonts w:ascii="Times New Roman" w:hAnsi="Times New Roman"/>
                <w:b/>
                <w:sz w:val="20"/>
                <w:szCs w:val="20"/>
                <w:u w:val="single"/>
              </w:rPr>
            </w:pPr>
          </w:p>
          <w:p w14:paraId="37EB5297" w14:textId="77777777" w:rsidR="0065582A" w:rsidRPr="00483712" w:rsidRDefault="0065582A" w:rsidP="0065582A">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59CC2F6A" w14:textId="77777777" w:rsidR="0065582A" w:rsidRPr="00483712" w:rsidRDefault="0065582A" w:rsidP="0065582A">
            <w:pPr>
              <w:spacing w:before="60" w:after="60"/>
              <w:ind w:right="186"/>
              <w:jc w:val="both"/>
              <w:rPr>
                <w:rFonts w:ascii="Times New Roman" w:hAnsi="Times New Roman"/>
                <w:sz w:val="20"/>
                <w:szCs w:val="20"/>
              </w:rPr>
            </w:pPr>
          </w:p>
          <w:p w14:paraId="0943D711" w14:textId="77777777" w:rsidR="0065582A" w:rsidRPr="00483712" w:rsidRDefault="0065582A" w:rsidP="006558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0000CE60" w14:textId="77777777" w:rsidR="0065582A" w:rsidRPr="00483712" w:rsidRDefault="0065582A" w:rsidP="001A5D71">
            <w:pPr>
              <w:spacing w:after="0" w:line="240" w:lineRule="auto"/>
              <w:ind w:left="630"/>
              <w:rPr>
                <w:rFonts w:ascii="Times New Roman" w:hAnsi="Times New Roman"/>
                <w:color w:val="000000"/>
                <w:sz w:val="20"/>
                <w:szCs w:val="20"/>
              </w:rPr>
            </w:pPr>
          </w:p>
          <w:p w14:paraId="3940FE31" w14:textId="77777777" w:rsidR="001A5D71" w:rsidRPr="00483712" w:rsidRDefault="001A5D71" w:rsidP="001A5D71">
            <w:pPr>
              <w:spacing w:after="0" w:line="240" w:lineRule="auto"/>
              <w:rPr>
                <w:rFonts w:ascii="Times New Roman" w:hAnsi="Times New Roman"/>
                <w:b/>
                <w:bCs/>
                <w:color w:val="000000"/>
                <w:sz w:val="20"/>
                <w:szCs w:val="20"/>
              </w:rPr>
            </w:pPr>
          </w:p>
          <w:p w14:paraId="0D6470F9" w14:textId="77777777" w:rsidR="001A5D71" w:rsidRPr="00483712" w:rsidRDefault="001A5D71" w:rsidP="001A5D71">
            <w:pPr>
              <w:spacing w:after="0" w:line="240" w:lineRule="auto"/>
              <w:ind w:firstLine="540"/>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                                          …………………………..</w:t>
            </w:r>
          </w:p>
          <w:p w14:paraId="614ECBC2" w14:textId="77777777" w:rsidR="001A5D71" w:rsidRPr="00483712" w:rsidRDefault="001A5D71" w:rsidP="001A5D71">
            <w:pPr>
              <w:spacing w:after="0" w:line="240" w:lineRule="auto"/>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Name and Signature of Head of Department/Institution                                                   Date</w:t>
            </w:r>
          </w:p>
          <w:p w14:paraId="26EBC05F" w14:textId="77777777" w:rsidR="001A5D71" w:rsidRPr="00483712" w:rsidRDefault="001A5D71" w:rsidP="001A5D71">
            <w:pPr>
              <w:spacing w:after="0" w:line="240" w:lineRule="auto"/>
              <w:ind w:firstLine="540"/>
              <w:rPr>
                <w:rFonts w:ascii="Times New Roman" w:hAnsi="Times New Roman"/>
                <w:color w:val="000000"/>
                <w:sz w:val="20"/>
                <w:szCs w:val="20"/>
                <w:highlight w:val="yellow"/>
              </w:rPr>
            </w:pPr>
          </w:p>
          <w:p w14:paraId="5525E529" w14:textId="77777777" w:rsidR="001A5D71" w:rsidRPr="00483712" w:rsidRDefault="001A5D71" w:rsidP="001A5D71">
            <w:pPr>
              <w:spacing w:after="0"/>
              <w:ind w:left="611" w:right="186" w:hanging="90"/>
              <w:jc w:val="both"/>
              <w:rPr>
                <w:rFonts w:ascii="Times New Roman" w:hAnsi="Times New Roman"/>
                <w:sz w:val="20"/>
                <w:szCs w:val="20"/>
                <w:highlight w:val="yellow"/>
              </w:rPr>
            </w:pPr>
            <w:r w:rsidRPr="00483712">
              <w:rPr>
                <w:rFonts w:ascii="Times New Roman" w:hAnsi="Times New Roman"/>
                <w:color w:val="000000"/>
                <w:sz w:val="20"/>
                <w:szCs w:val="20"/>
                <w:highlight w:val="yellow"/>
              </w:rPr>
              <w:t>……………………………………………...……</w:t>
            </w:r>
          </w:p>
          <w:p w14:paraId="29D52984" w14:textId="77777777" w:rsidR="001A5D71" w:rsidRPr="00483712" w:rsidRDefault="001A5D71" w:rsidP="001A5D71">
            <w:pPr>
              <w:spacing w:after="0"/>
              <w:ind w:left="431" w:right="186" w:firstLine="90"/>
              <w:jc w:val="both"/>
              <w:rPr>
                <w:rFonts w:ascii="Times New Roman" w:hAnsi="Times New Roman"/>
                <w:sz w:val="20"/>
                <w:szCs w:val="20"/>
              </w:rPr>
            </w:pPr>
            <w:r w:rsidRPr="00483712">
              <w:rPr>
                <w:rFonts w:ascii="Times New Roman" w:hAnsi="Times New Roman"/>
                <w:sz w:val="20"/>
                <w:szCs w:val="20"/>
                <w:highlight w:val="yellow"/>
              </w:rPr>
              <w:t xml:space="preserve">                            Official Stamp</w:t>
            </w:r>
          </w:p>
          <w:p w14:paraId="18E103AA" w14:textId="77777777" w:rsidR="001A7B95" w:rsidRPr="00483712" w:rsidRDefault="001A7B95" w:rsidP="0031267D">
            <w:pPr>
              <w:spacing w:after="0" w:line="240" w:lineRule="auto"/>
              <w:ind w:firstLine="540"/>
              <w:rPr>
                <w:rFonts w:ascii="Times New Roman" w:hAnsi="Times New Roman"/>
                <w:color w:val="000000"/>
                <w:sz w:val="20"/>
                <w:szCs w:val="20"/>
              </w:rPr>
            </w:pPr>
          </w:p>
          <w:p w14:paraId="0B5643CA" w14:textId="77777777" w:rsidR="001A7B95" w:rsidRPr="00483712" w:rsidRDefault="001A7B95" w:rsidP="0031267D">
            <w:pPr>
              <w:spacing w:after="0" w:line="240" w:lineRule="auto"/>
              <w:ind w:firstLine="540"/>
              <w:rPr>
                <w:rFonts w:ascii="Times New Roman" w:hAnsi="Times New Roman"/>
                <w:color w:val="000000"/>
                <w:sz w:val="20"/>
                <w:szCs w:val="20"/>
              </w:rPr>
            </w:pPr>
          </w:p>
          <w:p w14:paraId="07734440" w14:textId="7E431D44" w:rsidR="001A7B95" w:rsidRPr="00483712" w:rsidRDefault="001A7B95" w:rsidP="0031267D">
            <w:pPr>
              <w:spacing w:after="0" w:line="240" w:lineRule="auto"/>
              <w:rPr>
                <w:rFonts w:ascii="Times New Roman" w:hAnsi="Times New Roman"/>
                <w:b/>
                <w:bCs/>
                <w:color w:val="000000"/>
                <w:sz w:val="20"/>
                <w:szCs w:val="20"/>
              </w:rPr>
            </w:pPr>
            <w:r w:rsidRPr="00483712">
              <w:rPr>
                <w:rFonts w:ascii="Times New Roman" w:hAnsi="Times New Roman"/>
                <w:b/>
                <w:bCs/>
                <w:color w:val="000000"/>
                <w:sz w:val="20"/>
                <w:szCs w:val="20"/>
              </w:rPr>
              <w:t xml:space="preserve">For Co-Investigator </w:t>
            </w:r>
            <w:r w:rsidR="00372F6A" w:rsidRPr="00483712">
              <w:rPr>
                <w:rFonts w:ascii="Times New Roman" w:hAnsi="Times New Roman"/>
                <w:b/>
                <w:bCs/>
                <w:color w:val="000000"/>
                <w:sz w:val="20"/>
                <w:szCs w:val="20"/>
              </w:rPr>
              <w:t>3</w:t>
            </w:r>
            <w:r w:rsidRPr="00483712">
              <w:rPr>
                <w:rFonts w:ascii="Times New Roman" w:hAnsi="Times New Roman"/>
                <w:b/>
                <w:bCs/>
                <w:color w:val="000000"/>
                <w:sz w:val="20"/>
                <w:szCs w:val="20"/>
              </w:rPr>
              <w:t xml:space="preserve">  </w:t>
            </w:r>
          </w:p>
          <w:p w14:paraId="6C0DF0A3" w14:textId="77777777" w:rsidR="001A7B95" w:rsidRPr="00483712" w:rsidRDefault="001A7B95" w:rsidP="0031267D">
            <w:pPr>
              <w:spacing w:after="0" w:line="240" w:lineRule="auto"/>
              <w:rPr>
                <w:rFonts w:ascii="Times New Roman" w:hAnsi="Times New Roman"/>
                <w:b/>
                <w:bCs/>
                <w:color w:val="000000"/>
                <w:sz w:val="20"/>
                <w:szCs w:val="20"/>
              </w:rPr>
            </w:pPr>
          </w:p>
          <w:p w14:paraId="6B8DA71F" w14:textId="402CF4F2" w:rsidR="001A5D71" w:rsidRPr="00483712" w:rsidRDefault="001A5D71" w:rsidP="001A5D71">
            <w:pPr>
              <w:spacing w:after="0" w:line="240" w:lineRule="auto"/>
              <w:ind w:left="630"/>
              <w:rPr>
                <w:rFonts w:ascii="Times New Roman" w:hAnsi="Times New Roman"/>
                <w:color w:val="000000"/>
                <w:sz w:val="20"/>
                <w:szCs w:val="20"/>
              </w:rPr>
            </w:pPr>
            <w:r w:rsidRPr="00483712">
              <w:rPr>
                <w:rFonts w:ascii="Times New Roman" w:hAnsi="Times New Roman"/>
                <w:color w:val="000000"/>
                <w:sz w:val="20"/>
                <w:szCs w:val="20"/>
              </w:rPr>
              <w:t>I confirm that I have read the application and the facilities will be made available for this project (</w:t>
            </w:r>
            <w:r w:rsidRPr="00483712">
              <w:rPr>
                <w:rFonts w:ascii="Times New Roman" w:hAnsi="Times New Roman"/>
                <w:sz w:val="20"/>
                <w:szCs w:val="20"/>
              </w:rPr>
              <w:t>Refer Section C- Item 1</w:t>
            </w:r>
            <w:r w:rsidRPr="00483712">
              <w:rPr>
                <w:rFonts w:ascii="Times New Roman" w:hAnsi="Times New Roman"/>
                <w:color w:val="000000"/>
                <w:sz w:val="20"/>
                <w:szCs w:val="20"/>
              </w:rPr>
              <w:t>). The application is recommended.</w:t>
            </w:r>
          </w:p>
          <w:p w14:paraId="345131D2" w14:textId="77777777" w:rsidR="001A5D71" w:rsidRPr="00483712" w:rsidRDefault="001A5D71" w:rsidP="001A5D71">
            <w:pPr>
              <w:spacing w:after="0" w:line="240" w:lineRule="auto"/>
              <w:ind w:left="630"/>
              <w:rPr>
                <w:rFonts w:ascii="Times New Roman" w:hAnsi="Times New Roman"/>
                <w:color w:val="000000"/>
                <w:sz w:val="20"/>
                <w:szCs w:val="20"/>
              </w:rPr>
            </w:pPr>
          </w:p>
          <w:p w14:paraId="5BD80B61" w14:textId="77777777" w:rsidR="002670E5" w:rsidRPr="00483712" w:rsidRDefault="002670E5" w:rsidP="002670E5">
            <w:pPr>
              <w:spacing w:before="60" w:after="60"/>
              <w:ind w:right="186"/>
              <w:rPr>
                <w:rFonts w:ascii="Times New Roman" w:hAnsi="Times New Roman"/>
                <w:b/>
                <w:sz w:val="20"/>
                <w:szCs w:val="20"/>
                <w:u w:val="single"/>
              </w:rPr>
            </w:pPr>
            <w:r w:rsidRPr="00483712">
              <w:rPr>
                <w:rFonts w:ascii="Times New Roman" w:hAnsi="Times New Roman"/>
                <w:b/>
                <w:sz w:val="20"/>
                <w:szCs w:val="20"/>
                <w:u w:val="single"/>
              </w:rPr>
              <w:t xml:space="preserve">For the institution </w:t>
            </w:r>
          </w:p>
          <w:p w14:paraId="0A39617B" w14:textId="77777777" w:rsidR="002670E5" w:rsidRPr="00483712" w:rsidRDefault="002670E5" w:rsidP="002670E5">
            <w:pPr>
              <w:spacing w:before="60" w:after="60"/>
              <w:ind w:right="186"/>
              <w:rPr>
                <w:rFonts w:ascii="Times New Roman" w:hAnsi="Times New Roman"/>
                <w:sz w:val="20"/>
                <w:szCs w:val="20"/>
                <w:u w:val="single"/>
              </w:rPr>
            </w:pPr>
          </w:p>
          <w:p w14:paraId="565D6BF9" w14:textId="77777777" w:rsidR="002670E5" w:rsidRPr="00483712" w:rsidRDefault="002670E5" w:rsidP="002670E5">
            <w:pPr>
              <w:spacing w:before="60" w:after="60"/>
              <w:ind w:right="186"/>
              <w:rPr>
                <w:rFonts w:ascii="Times New Roman" w:hAnsi="Times New Roman"/>
                <w:b/>
                <w:i/>
                <w:sz w:val="20"/>
                <w:szCs w:val="20"/>
              </w:rPr>
            </w:pPr>
            <w:r w:rsidRPr="00483712">
              <w:rPr>
                <w:rFonts w:ascii="Times New Roman" w:hAnsi="Times New Roman"/>
                <w:sz w:val="20"/>
                <w:szCs w:val="20"/>
              </w:rPr>
              <w:t xml:space="preserve">(Head of the Public Institution; </w:t>
            </w:r>
            <w:r w:rsidRPr="00483712">
              <w:rPr>
                <w:rFonts w:ascii="Times New Roman" w:hAnsi="Times New Roman"/>
                <w:i/>
                <w:sz w:val="20"/>
                <w:szCs w:val="20"/>
              </w:rPr>
              <w:t>e.g.: Vice Chancellor of the university)</w:t>
            </w:r>
          </w:p>
          <w:p w14:paraId="59040373" w14:textId="77777777" w:rsidR="002670E5" w:rsidRPr="00483712" w:rsidRDefault="002670E5" w:rsidP="002670E5">
            <w:pPr>
              <w:spacing w:before="60" w:after="60"/>
              <w:jc w:val="both"/>
              <w:rPr>
                <w:rFonts w:ascii="Times New Roman" w:hAnsi="Times New Roman"/>
                <w:sz w:val="20"/>
                <w:szCs w:val="20"/>
              </w:rPr>
            </w:pPr>
          </w:p>
          <w:p w14:paraId="0A05445F" w14:textId="77777777" w:rsidR="002670E5" w:rsidRPr="00483712" w:rsidRDefault="002670E5" w:rsidP="002670E5">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071CB214" w14:textId="77777777" w:rsidR="002670E5" w:rsidRPr="00483712" w:rsidRDefault="002670E5" w:rsidP="002670E5">
            <w:pPr>
              <w:spacing w:before="60" w:after="60"/>
              <w:jc w:val="both"/>
              <w:rPr>
                <w:rFonts w:ascii="Times New Roman" w:hAnsi="Times New Roman"/>
                <w:sz w:val="20"/>
                <w:szCs w:val="20"/>
              </w:rPr>
            </w:pPr>
            <w:r w:rsidRPr="00483712">
              <w:rPr>
                <w:rFonts w:ascii="Times New Roman" w:hAnsi="Times New Roman"/>
                <w:sz w:val="20"/>
                <w:szCs w:val="20"/>
              </w:rPr>
              <w:t>Public Institution:</w:t>
            </w:r>
          </w:p>
          <w:p w14:paraId="72E85A44" w14:textId="77777777" w:rsidR="002670E5" w:rsidRPr="00483712" w:rsidRDefault="002670E5" w:rsidP="002670E5">
            <w:pPr>
              <w:spacing w:before="60" w:after="60"/>
              <w:jc w:val="both"/>
              <w:rPr>
                <w:rFonts w:ascii="Times New Roman" w:hAnsi="Times New Roman"/>
                <w:sz w:val="20"/>
                <w:szCs w:val="20"/>
              </w:rPr>
            </w:pPr>
            <w:r w:rsidRPr="00483712">
              <w:rPr>
                <w:rFonts w:ascii="Times New Roman" w:hAnsi="Times New Roman"/>
                <w:sz w:val="20"/>
                <w:szCs w:val="20"/>
              </w:rPr>
              <w:t>Signature:</w:t>
            </w:r>
          </w:p>
          <w:p w14:paraId="56DBDAF6" w14:textId="77777777" w:rsidR="002670E5" w:rsidRPr="00483712" w:rsidRDefault="002670E5" w:rsidP="002670E5">
            <w:pPr>
              <w:spacing w:before="60" w:after="60"/>
              <w:ind w:right="186"/>
              <w:jc w:val="both"/>
              <w:rPr>
                <w:rFonts w:ascii="Times New Roman" w:hAnsi="Times New Roman"/>
                <w:b/>
                <w:sz w:val="20"/>
                <w:szCs w:val="20"/>
                <w:u w:val="single"/>
              </w:rPr>
            </w:pPr>
          </w:p>
          <w:p w14:paraId="4B6BFDBC" w14:textId="77777777" w:rsidR="002670E5" w:rsidRPr="00483712" w:rsidRDefault="002670E5" w:rsidP="002670E5">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8F2047F" w14:textId="77777777" w:rsidR="002670E5" w:rsidRPr="00483712" w:rsidRDefault="002670E5" w:rsidP="002670E5">
            <w:pPr>
              <w:spacing w:before="60" w:after="60"/>
              <w:ind w:right="186"/>
              <w:jc w:val="both"/>
              <w:rPr>
                <w:rFonts w:ascii="Times New Roman" w:hAnsi="Times New Roman"/>
                <w:sz w:val="20"/>
                <w:szCs w:val="20"/>
              </w:rPr>
            </w:pPr>
          </w:p>
          <w:p w14:paraId="47A31E87" w14:textId="77777777" w:rsidR="002670E5" w:rsidRPr="00483712" w:rsidRDefault="002670E5" w:rsidP="002670E5">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9F10BF3" w14:textId="77777777" w:rsidR="001A5D71" w:rsidRPr="00483712" w:rsidRDefault="001A5D71" w:rsidP="001A5D71">
            <w:pPr>
              <w:spacing w:after="0" w:line="240" w:lineRule="auto"/>
              <w:ind w:left="630"/>
              <w:rPr>
                <w:rFonts w:ascii="Times New Roman" w:hAnsi="Times New Roman"/>
                <w:color w:val="000000"/>
                <w:sz w:val="20"/>
                <w:szCs w:val="20"/>
              </w:rPr>
            </w:pPr>
          </w:p>
          <w:p w14:paraId="605676C6" w14:textId="77777777" w:rsidR="001A5D71" w:rsidRPr="00483712" w:rsidRDefault="001A5D71" w:rsidP="001A5D71">
            <w:pPr>
              <w:spacing w:after="0" w:line="240" w:lineRule="auto"/>
              <w:ind w:firstLine="540"/>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                                          …………………………..</w:t>
            </w:r>
          </w:p>
          <w:p w14:paraId="70176B55" w14:textId="77777777" w:rsidR="001A5D71" w:rsidRPr="00483712" w:rsidRDefault="001A5D71" w:rsidP="001A5D71">
            <w:pPr>
              <w:spacing w:after="0" w:line="240" w:lineRule="auto"/>
              <w:rPr>
                <w:rFonts w:ascii="Times New Roman" w:hAnsi="Times New Roman"/>
                <w:color w:val="000000"/>
                <w:sz w:val="20"/>
                <w:szCs w:val="20"/>
                <w:highlight w:val="yellow"/>
              </w:rPr>
            </w:pPr>
            <w:r w:rsidRPr="00483712">
              <w:rPr>
                <w:rFonts w:ascii="Times New Roman" w:hAnsi="Times New Roman"/>
                <w:color w:val="000000"/>
                <w:sz w:val="20"/>
                <w:szCs w:val="20"/>
                <w:highlight w:val="yellow"/>
              </w:rPr>
              <w:t>Name and Signature of Head of Department/Institution                                                   Date</w:t>
            </w:r>
          </w:p>
          <w:p w14:paraId="4D7DA12D" w14:textId="77777777" w:rsidR="001A5D71" w:rsidRPr="00483712" w:rsidRDefault="001A5D71" w:rsidP="001A5D71">
            <w:pPr>
              <w:spacing w:after="0" w:line="240" w:lineRule="auto"/>
              <w:ind w:firstLine="540"/>
              <w:rPr>
                <w:rFonts w:ascii="Times New Roman" w:hAnsi="Times New Roman"/>
                <w:color w:val="000000"/>
                <w:sz w:val="20"/>
                <w:szCs w:val="20"/>
                <w:highlight w:val="yellow"/>
              </w:rPr>
            </w:pPr>
          </w:p>
          <w:p w14:paraId="6B6C67B0" w14:textId="77777777" w:rsidR="001A5D71" w:rsidRPr="00483712" w:rsidRDefault="001A5D71" w:rsidP="001A5D71">
            <w:pPr>
              <w:spacing w:after="0"/>
              <w:ind w:left="611" w:right="186" w:hanging="90"/>
              <w:jc w:val="both"/>
              <w:rPr>
                <w:rFonts w:ascii="Times New Roman" w:hAnsi="Times New Roman"/>
                <w:sz w:val="20"/>
                <w:szCs w:val="20"/>
                <w:highlight w:val="yellow"/>
              </w:rPr>
            </w:pPr>
            <w:r w:rsidRPr="00483712">
              <w:rPr>
                <w:rFonts w:ascii="Times New Roman" w:hAnsi="Times New Roman"/>
                <w:color w:val="000000"/>
                <w:sz w:val="20"/>
                <w:szCs w:val="20"/>
                <w:highlight w:val="yellow"/>
              </w:rPr>
              <w:t>……………………………………………...……</w:t>
            </w:r>
          </w:p>
          <w:p w14:paraId="20C5E8A0" w14:textId="69DFC715" w:rsidR="001A7B95" w:rsidRPr="00483712" w:rsidRDefault="001A5D71" w:rsidP="00F94BEC">
            <w:pPr>
              <w:spacing w:after="0"/>
              <w:ind w:left="431" w:right="186" w:firstLine="90"/>
              <w:jc w:val="both"/>
              <w:rPr>
                <w:rFonts w:ascii="Times New Roman" w:hAnsi="Times New Roman"/>
                <w:b/>
                <w:bCs/>
                <w:color w:val="000000"/>
                <w:sz w:val="20"/>
                <w:szCs w:val="20"/>
              </w:rPr>
            </w:pPr>
            <w:r w:rsidRPr="00483712">
              <w:rPr>
                <w:rFonts w:ascii="Times New Roman" w:hAnsi="Times New Roman"/>
                <w:sz w:val="20"/>
                <w:szCs w:val="20"/>
                <w:highlight w:val="yellow"/>
              </w:rPr>
              <w:t xml:space="preserve">                            Official Stamp</w:t>
            </w:r>
          </w:p>
        </w:tc>
      </w:tr>
    </w:tbl>
    <w:p w14:paraId="2074F1A6" w14:textId="77777777" w:rsidR="001A7B95" w:rsidRPr="00483712" w:rsidRDefault="001A7B95">
      <w:pPr>
        <w:spacing w:after="0" w:line="240" w:lineRule="auto"/>
        <w:rPr>
          <w:rFonts w:ascii="Times New Roman" w:hAnsi="Times New Roman"/>
          <w:b/>
          <w:bCs/>
          <w:sz w:val="20"/>
          <w:szCs w:val="20"/>
        </w:rPr>
      </w:pPr>
    </w:p>
    <w:p w14:paraId="3E150F8E" w14:textId="77777777" w:rsidR="00492B57" w:rsidRPr="00483712" w:rsidRDefault="00492B57">
      <w:pPr>
        <w:spacing w:after="0" w:line="240" w:lineRule="auto"/>
        <w:rPr>
          <w:rFonts w:ascii="Times New Roman" w:hAnsi="Times New Roman"/>
          <w:b/>
          <w:bCs/>
          <w:sz w:val="20"/>
          <w:szCs w:val="20"/>
        </w:rPr>
      </w:pPr>
    </w:p>
    <w:p w14:paraId="49029819" w14:textId="77777777" w:rsidR="00492B57" w:rsidRPr="00483712" w:rsidRDefault="00492B57">
      <w:pPr>
        <w:spacing w:after="0" w:line="240" w:lineRule="auto"/>
        <w:rPr>
          <w:rFonts w:ascii="Times New Roman" w:hAnsi="Times New Roman"/>
          <w:b/>
          <w:bCs/>
          <w:sz w:val="20"/>
          <w:szCs w:val="20"/>
        </w:rPr>
      </w:pPr>
    </w:p>
    <w:p w14:paraId="44683855" w14:textId="77777777" w:rsidR="00492B57" w:rsidRPr="00483712" w:rsidRDefault="00492B57">
      <w:pPr>
        <w:spacing w:after="0" w:line="240" w:lineRule="auto"/>
        <w:rPr>
          <w:rFonts w:ascii="Times New Roman" w:hAnsi="Times New Roman"/>
          <w:b/>
          <w:bCs/>
          <w:sz w:val="20"/>
          <w:szCs w:val="20"/>
        </w:rPr>
      </w:pPr>
    </w:p>
    <w:p w14:paraId="6D45DE75" w14:textId="77777777" w:rsidR="00492B57" w:rsidRPr="00483712" w:rsidRDefault="00492B57">
      <w:pPr>
        <w:spacing w:after="0" w:line="240" w:lineRule="auto"/>
        <w:rPr>
          <w:rFonts w:ascii="Times New Roman" w:hAnsi="Times New Roman"/>
          <w:b/>
          <w:bCs/>
          <w:sz w:val="20"/>
          <w:szCs w:val="20"/>
        </w:rPr>
      </w:pPr>
    </w:p>
    <w:p w14:paraId="2C741695" w14:textId="77777777" w:rsidR="00492B57" w:rsidRPr="00483712" w:rsidRDefault="00492B57">
      <w:pPr>
        <w:spacing w:after="0" w:line="240" w:lineRule="auto"/>
        <w:rPr>
          <w:rFonts w:ascii="Times New Roman" w:hAnsi="Times New Roman"/>
          <w:b/>
          <w:bCs/>
          <w:sz w:val="20"/>
          <w:szCs w:val="20"/>
        </w:rPr>
      </w:pPr>
    </w:p>
    <w:p w14:paraId="7C931124" w14:textId="77777777" w:rsidR="00492B57" w:rsidRPr="00823949" w:rsidRDefault="00492B57">
      <w:pPr>
        <w:spacing w:after="0" w:line="240" w:lineRule="auto"/>
        <w:rPr>
          <w:rFonts w:ascii="Times New Roman" w:hAnsi="Times New Roman"/>
          <w:b/>
          <w:bCs/>
        </w:rPr>
        <w:sectPr w:rsidR="00492B57" w:rsidRPr="00823949" w:rsidSect="00890B6F">
          <w:headerReference w:type="default" r:id="rId12"/>
          <w:footerReference w:type="default" r:id="rId13"/>
          <w:pgSz w:w="11907" w:h="16839" w:code="9"/>
          <w:pgMar w:top="778" w:right="1800" w:bottom="720" w:left="1800" w:header="720" w:footer="144"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5"/>
        <w:gridCol w:w="1530"/>
        <w:gridCol w:w="1350"/>
        <w:gridCol w:w="2352"/>
        <w:gridCol w:w="1260"/>
        <w:gridCol w:w="1170"/>
        <w:gridCol w:w="2250"/>
        <w:gridCol w:w="2700"/>
      </w:tblGrid>
      <w:tr w:rsidR="0031602C" w:rsidRPr="00823949" w14:paraId="5E9D7A47" w14:textId="77777777" w:rsidTr="0031602C">
        <w:tc>
          <w:tcPr>
            <w:tcW w:w="13867" w:type="dxa"/>
            <w:gridSpan w:val="8"/>
            <w:shd w:val="pct20" w:color="auto" w:fill="auto"/>
          </w:tcPr>
          <w:p w14:paraId="1F2C74BE" w14:textId="5E18608C" w:rsidR="0031602C" w:rsidRDefault="0031602C">
            <w:pPr>
              <w:spacing w:after="0" w:line="240" w:lineRule="auto"/>
              <w:rPr>
                <w:rFonts w:ascii="Times New Roman" w:hAnsi="Times New Roman"/>
                <w:b/>
                <w:bCs/>
                <w:i/>
                <w:iCs/>
                <w:sz w:val="20"/>
                <w:szCs w:val="20"/>
              </w:rPr>
            </w:pPr>
            <w:r w:rsidRPr="00823949">
              <w:rPr>
                <w:rFonts w:ascii="Times New Roman" w:hAnsi="Times New Roman"/>
                <w:b/>
                <w:bCs/>
                <w:i/>
                <w:iCs/>
                <w:sz w:val="20"/>
                <w:szCs w:val="20"/>
              </w:rPr>
              <w:lastRenderedPageBreak/>
              <w:t>Research Grants Record (ongoing and completed) of the Principal Investigator</w:t>
            </w:r>
            <w:r>
              <w:rPr>
                <w:rFonts w:ascii="Times New Roman" w:hAnsi="Times New Roman"/>
                <w:b/>
                <w:bCs/>
                <w:i/>
                <w:iCs/>
                <w:sz w:val="20"/>
                <w:szCs w:val="20"/>
              </w:rPr>
              <w:t xml:space="preserve"> during the last 10 years </w:t>
            </w:r>
            <w:r w:rsidRPr="00201F04">
              <w:rPr>
                <w:rFonts w:ascii="Times New Roman" w:hAnsi="Times New Roman"/>
                <w:b/>
                <w:i/>
                <w:color w:val="000000" w:themeColor="text1"/>
                <w:sz w:val="20"/>
                <w:szCs w:val="20"/>
              </w:rPr>
              <w:t>(201</w:t>
            </w:r>
            <w:r w:rsidR="001A5D71" w:rsidRPr="00201F04">
              <w:rPr>
                <w:rFonts w:ascii="Times New Roman" w:hAnsi="Times New Roman"/>
                <w:b/>
                <w:i/>
                <w:color w:val="000000" w:themeColor="text1"/>
                <w:sz w:val="20"/>
                <w:szCs w:val="20"/>
              </w:rPr>
              <w:t>7</w:t>
            </w:r>
            <w:r w:rsidRPr="00201F04">
              <w:rPr>
                <w:rFonts w:ascii="Times New Roman" w:hAnsi="Times New Roman"/>
                <w:b/>
                <w:i/>
                <w:color w:val="000000" w:themeColor="text1"/>
                <w:sz w:val="20"/>
                <w:szCs w:val="20"/>
              </w:rPr>
              <w:t>-202</w:t>
            </w:r>
            <w:r w:rsidR="001A5D71" w:rsidRPr="00201F04">
              <w:rPr>
                <w:rFonts w:ascii="Times New Roman" w:hAnsi="Times New Roman"/>
                <w:b/>
                <w:i/>
                <w:color w:val="000000" w:themeColor="text1"/>
                <w:sz w:val="20"/>
                <w:szCs w:val="20"/>
              </w:rPr>
              <w:t>6</w:t>
            </w:r>
            <w:r w:rsidRPr="00201F04">
              <w:rPr>
                <w:rFonts w:ascii="Times New Roman" w:hAnsi="Times New Roman"/>
                <w:b/>
                <w:i/>
                <w:color w:val="000000" w:themeColor="text1"/>
                <w:sz w:val="20"/>
                <w:szCs w:val="20"/>
              </w:rPr>
              <w:t xml:space="preserve">) </w:t>
            </w:r>
          </w:p>
          <w:p w14:paraId="65F543DD" w14:textId="72DDF86A" w:rsidR="0031602C" w:rsidRPr="0031602C" w:rsidRDefault="0031602C">
            <w:pPr>
              <w:spacing w:after="0" w:line="240" w:lineRule="auto"/>
              <w:rPr>
                <w:rFonts w:ascii="Times New Roman" w:hAnsi="Times New Roman"/>
                <w:b/>
                <w:bCs/>
                <w:i/>
                <w:iCs/>
                <w:sz w:val="20"/>
                <w:szCs w:val="20"/>
                <w:highlight w:val="yellow"/>
              </w:rPr>
            </w:pPr>
            <w:r>
              <w:rPr>
                <w:rFonts w:ascii="Times New Roman" w:hAnsi="Times New Roman"/>
                <w:b/>
                <w:bCs/>
                <w:i/>
                <w:iCs/>
                <w:sz w:val="20"/>
                <w:szCs w:val="20"/>
              </w:rPr>
              <w:t>(NSF and other funding sources)</w:t>
            </w:r>
          </w:p>
          <w:p w14:paraId="6F34FB66" w14:textId="6D30AFC8" w:rsidR="0031602C" w:rsidRPr="00823949" w:rsidRDefault="0031602C" w:rsidP="0031602C">
            <w:pPr>
              <w:tabs>
                <w:tab w:val="left" w:pos="1200"/>
              </w:tabs>
              <w:spacing w:after="0" w:line="240" w:lineRule="auto"/>
              <w:rPr>
                <w:rFonts w:ascii="Times New Roman" w:hAnsi="Times New Roman"/>
                <w:b/>
                <w:bCs/>
                <w:i/>
                <w:iCs/>
                <w:sz w:val="20"/>
                <w:szCs w:val="20"/>
              </w:rPr>
            </w:pPr>
            <w:r>
              <w:rPr>
                <w:rFonts w:ascii="Times New Roman" w:hAnsi="Times New Roman"/>
                <w:b/>
                <w:bCs/>
                <w:i/>
                <w:iCs/>
                <w:sz w:val="20"/>
                <w:szCs w:val="20"/>
              </w:rPr>
              <w:tab/>
            </w:r>
          </w:p>
        </w:tc>
      </w:tr>
      <w:tr w:rsidR="0031602C" w:rsidRPr="00823949" w14:paraId="6072A814" w14:textId="77777777" w:rsidTr="0031602C">
        <w:tc>
          <w:tcPr>
            <w:tcW w:w="1255" w:type="dxa"/>
          </w:tcPr>
          <w:p w14:paraId="5A68EA4E"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Grant No</w:t>
            </w:r>
          </w:p>
        </w:tc>
        <w:tc>
          <w:tcPr>
            <w:tcW w:w="1530" w:type="dxa"/>
          </w:tcPr>
          <w:p w14:paraId="02325546" w14:textId="33C007A8" w:rsidR="0031602C" w:rsidRDefault="0031602C">
            <w:pPr>
              <w:spacing w:after="0" w:line="240" w:lineRule="auto"/>
              <w:jc w:val="center"/>
              <w:rPr>
                <w:rFonts w:ascii="Times New Roman" w:hAnsi="Times New Roman"/>
                <w:sz w:val="20"/>
                <w:szCs w:val="20"/>
              </w:rPr>
            </w:pPr>
            <w:r>
              <w:rPr>
                <w:rFonts w:ascii="Times New Roman" w:hAnsi="Times New Roman"/>
                <w:sz w:val="20"/>
                <w:szCs w:val="20"/>
              </w:rPr>
              <w:t>Contribution (Princip</w:t>
            </w:r>
            <w:r w:rsidR="00201F04">
              <w:rPr>
                <w:rFonts w:ascii="Times New Roman" w:hAnsi="Times New Roman"/>
                <w:sz w:val="20"/>
                <w:szCs w:val="20"/>
              </w:rPr>
              <w:t>al</w:t>
            </w:r>
            <w:r>
              <w:rPr>
                <w:rFonts w:ascii="Times New Roman" w:hAnsi="Times New Roman"/>
                <w:sz w:val="20"/>
                <w:szCs w:val="20"/>
              </w:rPr>
              <w:t xml:space="preserve"> Investigator/ Co-Investigator</w:t>
            </w:r>
          </w:p>
        </w:tc>
        <w:tc>
          <w:tcPr>
            <w:tcW w:w="1350" w:type="dxa"/>
          </w:tcPr>
          <w:p w14:paraId="05F19D7D" w14:textId="7FF8ADD9" w:rsidR="0031602C" w:rsidRPr="00823949" w:rsidRDefault="0031602C">
            <w:pPr>
              <w:spacing w:after="0" w:line="240" w:lineRule="auto"/>
              <w:jc w:val="center"/>
              <w:rPr>
                <w:rFonts w:ascii="Times New Roman" w:hAnsi="Times New Roman"/>
                <w:sz w:val="20"/>
                <w:szCs w:val="20"/>
              </w:rPr>
            </w:pPr>
            <w:r>
              <w:rPr>
                <w:rFonts w:ascii="Times New Roman" w:hAnsi="Times New Roman"/>
                <w:sz w:val="20"/>
                <w:szCs w:val="20"/>
              </w:rPr>
              <w:t>Approved d</w:t>
            </w:r>
            <w:r w:rsidRPr="00823949">
              <w:rPr>
                <w:rFonts w:ascii="Times New Roman" w:hAnsi="Times New Roman"/>
                <w:sz w:val="20"/>
                <w:szCs w:val="20"/>
              </w:rPr>
              <w:t>uration of the Grant</w:t>
            </w:r>
          </w:p>
          <w:p w14:paraId="21336E26" w14:textId="77777777" w:rsidR="0031602C" w:rsidRPr="00823949" w:rsidRDefault="0031602C">
            <w:pPr>
              <w:spacing w:after="0" w:line="240" w:lineRule="auto"/>
              <w:jc w:val="center"/>
              <w:rPr>
                <w:rFonts w:ascii="Times New Roman" w:hAnsi="Times New Roman"/>
                <w:i/>
                <w:iCs/>
                <w:sz w:val="20"/>
                <w:szCs w:val="20"/>
              </w:rPr>
            </w:pPr>
            <w:r w:rsidRPr="00823949">
              <w:rPr>
                <w:rFonts w:ascii="Times New Roman" w:hAnsi="Times New Roman"/>
                <w:i/>
                <w:iCs/>
                <w:sz w:val="20"/>
                <w:szCs w:val="20"/>
              </w:rPr>
              <w:t>(Dates)</w:t>
            </w:r>
          </w:p>
        </w:tc>
        <w:tc>
          <w:tcPr>
            <w:tcW w:w="2352" w:type="dxa"/>
          </w:tcPr>
          <w:p w14:paraId="4D1561F3"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Title of the Project</w:t>
            </w:r>
          </w:p>
        </w:tc>
        <w:tc>
          <w:tcPr>
            <w:tcW w:w="1260" w:type="dxa"/>
          </w:tcPr>
          <w:p w14:paraId="485B7F51"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Source of support</w:t>
            </w:r>
          </w:p>
        </w:tc>
        <w:tc>
          <w:tcPr>
            <w:tcW w:w="1170" w:type="dxa"/>
          </w:tcPr>
          <w:p w14:paraId="793030AC"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Total allocation</w:t>
            </w:r>
          </w:p>
        </w:tc>
        <w:tc>
          <w:tcPr>
            <w:tcW w:w="2250" w:type="dxa"/>
          </w:tcPr>
          <w:p w14:paraId="48C8260D"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Status</w:t>
            </w:r>
          </w:p>
          <w:p w14:paraId="4168AC65"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[Ongoing/Completed/</w:t>
            </w:r>
          </w:p>
          <w:p w14:paraId="67AA7934"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Terminated/Cancelled]</w:t>
            </w:r>
          </w:p>
        </w:tc>
        <w:tc>
          <w:tcPr>
            <w:tcW w:w="2700" w:type="dxa"/>
          </w:tcPr>
          <w:p w14:paraId="11F8A9EB" w14:textId="77777777" w:rsidR="0031602C" w:rsidRPr="00823949" w:rsidRDefault="0031602C">
            <w:pPr>
              <w:spacing w:after="0" w:line="240" w:lineRule="auto"/>
              <w:jc w:val="center"/>
              <w:rPr>
                <w:rFonts w:ascii="Times New Roman" w:hAnsi="Times New Roman"/>
                <w:sz w:val="20"/>
                <w:szCs w:val="20"/>
              </w:rPr>
            </w:pPr>
            <w:r w:rsidRPr="00823949">
              <w:rPr>
                <w:rFonts w:ascii="Times New Roman" w:hAnsi="Times New Roman"/>
                <w:sz w:val="20"/>
                <w:szCs w:val="20"/>
              </w:rPr>
              <w:t>Postgraduate degrees/No. of Publications/ No. of Communications</w:t>
            </w:r>
          </w:p>
          <w:p w14:paraId="0B9B50AD" w14:textId="77777777" w:rsidR="0031602C" w:rsidRPr="00823949" w:rsidRDefault="0031602C">
            <w:pPr>
              <w:spacing w:after="0" w:line="240" w:lineRule="auto"/>
              <w:jc w:val="center"/>
              <w:rPr>
                <w:rFonts w:ascii="Times New Roman" w:hAnsi="Times New Roman"/>
                <w:i/>
                <w:iCs/>
                <w:sz w:val="20"/>
                <w:szCs w:val="20"/>
              </w:rPr>
            </w:pPr>
          </w:p>
        </w:tc>
      </w:tr>
      <w:tr w:rsidR="0031602C" w:rsidRPr="00823949" w14:paraId="2E45FF76" w14:textId="77777777" w:rsidTr="0031602C">
        <w:tc>
          <w:tcPr>
            <w:tcW w:w="1255" w:type="dxa"/>
          </w:tcPr>
          <w:p w14:paraId="29A7000D" w14:textId="77777777" w:rsidR="0031602C" w:rsidRPr="00823949" w:rsidRDefault="0031602C">
            <w:pPr>
              <w:spacing w:after="0" w:line="240" w:lineRule="auto"/>
              <w:rPr>
                <w:rFonts w:ascii="Times New Roman" w:hAnsi="Times New Roman"/>
              </w:rPr>
            </w:pPr>
          </w:p>
        </w:tc>
        <w:tc>
          <w:tcPr>
            <w:tcW w:w="1530" w:type="dxa"/>
          </w:tcPr>
          <w:p w14:paraId="2E5B617A" w14:textId="77777777" w:rsidR="0031602C" w:rsidRPr="00823949" w:rsidRDefault="0031602C">
            <w:pPr>
              <w:spacing w:after="0" w:line="240" w:lineRule="auto"/>
              <w:rPr>
                <w:rFonts w:ascii="Times New Roman" w:hAnsi="Times New Roman"/>
              </w:rPr>
            </w:pPr>
          </w:p>
        </w:tc>
        <w:tc>
          <w:tcPr>
            <w:tcW w:w="1350" w:type="dxa"/>
          </w:tcPr>
          <w:p w14:paraId="06B9C513" w14:textId="5FFE0039" w:rsidR="0031602C" w:rsidRPr="00823949" w:rsidRDefault="0031602C">
            <w:pPr>
              <w:spacing w:after="0" w:line="240" w:lineRule="auto"/>
              <w:rPr>
                <w:rFonts w:ascii="Times New Roman" w:hAnsi="Times New Roman"/>
              </w:rPr>
            </w:pPr>
          </w:p>
        </w:tc>
        <w:tc>
          <w:tcPr>
            <w:tcW w:w="2352" w:type="dxa"/>
          </w:tcPr>
          <w:p w14:paraId="1FCA0EEB" w14:textId="77777777" w:rsidR="0031602C" w:rsidRPr="00823949" w:rsidRDefault="0031602C">
            <w:pPr>
              <w:spacing w:after="0" w:line="240" w:lineRule="auto"/>
              <w:rPr>
                <w:rFonts w:ascii="Times New Roman" w:hAnsi="Times New Roman"/>
              </w:rPr>
            </w:pPr>
          </w:p>
          <w:p w14:paraId="25AB1CDF" w14:textId="77777777" w:rsidR="0031602C" w:rsidRPr="00823949" w:rsidRDefault="0031602C">
            <w:pPr>
              <w:spacing w:after="0" w:line="240" w:lineRule="auto"/>
              <w:rPr>
                <w:rFonts w:ascii="Times New Roman" w:hAnsi="Times New Roman"/>
              </w:rPr>
            </w:pPr>
          </w:p>
          <w:p w14:paraId="307F6623" w14:textId="77777777" w:rsidR="0031602C" w:rsidRPr="00823949" w:rsidRDefault="0031602C">
            <w:pPr>
              <w:spacing w:after="0" w:line="240" w:lineRule="auto"/>
              <w:rPr>
                <w:rFonts w:ascii="Times New Roman" w:hAnsi="Times New Roman"/>
              </w:rPr>
            </w:pPr>
          </w:p>
          <w:p w14:paraId="227E1F5D" w14:textId="77777777" w:rsidR="0031602C" w:rsidRPr="00823949" w:rsidRDefault="0031602C">
            <w:pPr>
              <w:spacing w:after="0" w:line="240" w:lineRule="auto"/>
              <w:rPr>
                <w:rFonts w:ascii="Times New Roman" w:hAnsi="Times New Roman"/>
              </w:rPr>
            </w:pPr>
          </w:p>
          <w:p w14:paraId="5B85F3AC" w14:textId="77777777" w:rsidR="0031602C" w:rsidRPr="00823949" w:rsidRDefault="0031602C">
            <w:pPr>
              <w:spacing w:after="0" w:line="240" w:lineRule="auto"/>
              <w:rPr>
                <w:rFonts w:ascii="Times New Roman" w:hAnsi="Times New Roman"/>
              </w:rPr>
            </w:pPr>
          </w:p>
          <w:p w14:paraId="3CE1F2DD" w14:textId="77777777" w:rsidR="0031602C" w:rsidRPr="00823949" w:rsidRDefault="0031602C">
            <w:pPr>
              <w:spacing w:after="0" w:line="240" w:lineRule="auto"/>
              <w:rPr>
                <w:rFonts w:ascii="Times New Roman" w:hAnsi="Times New Roman"/>
              </w:rPr>
            </w:pPr>
          </w:p>
          <w:p w14:paraId="432ED8E8" w14:textId="77777777" w:rsidR="0031602C" w:rsidRPr="00823949" w:rsidRDefault="0031602C">
            <w:pPr>
              <w:spacing w:after="0" w:line="240" w:lineRule="auto"/>
              <w:rPr>
                <w:rFonts w:ascii="Times New Roman" w:hAnsi="Times New Roman"/>
              </w:rPr>
            </w:pPr>
          </w:p>
          <w:p w14:paraId="77442733" w14:textId="77777777" w:rsidR="0031602C" w:rsidRPr="00823949" w:rsidRDefault="0031602C">
            <w:pPr>
              <w:spacing w:after="0" w:line="240" w:lineRule="auto"/>
              <w:rPr>
                <w:rFonts w:ascii="Times New Roman" w:hAnsi="Times New Roman"/>
              </w:rPr>
            </w:pPr>
          </w:p>
          <w:p w14:paraId="0CA0D773" w14:textId="77777777" w:rsidR="0031602C" w:rsidRPr="00823949" w:rsidRDefault="0031602C">
            <w:pPr>
              <w:spacing w:after="0" w:line="240" w:lineRule="auto"/>
              <w:rPr>
                <w:rFonts w:ascii="Times New Roman" w:hAnsi="Times New Roman"/>
              </w:rPr>
            </w:pPr>
          </w:p>
          <w:p w14:paraId="11761D70" w14:textId="77777777" w:rsidR="0031602C" w:rsidRPr="00823949" w:rsidRDefault="0031602C">
            <w:pPr>
              <w:spacing w:after="0" w:line="240" w:lineRule="auto"/>
              <w:rPr>
                <w:rFonts w:ascii="Times New Roman" w:hAnsi="Times New Roman"/>
              </w:rPr>
            </w:pPr>
          </w:p>
          <w:p w14:paraId="7B54102D" w14:textId="77777777" w:rsidR="0031602C" w:rsidRPr="00823949" w:rsidRDefault="0031602C">
            <w:pPr>
              <w:spacing w:after="0" w:line="240" w:lineRule="auto"/>
              <w:rPr>
                <w:rFonts w:ascii="Times New Roman" w:hAnsi="Times New Roman"/>
              </w:rPr>
            </w:pPr>
          </w:p>
          <w:p w14:paraId="62FD7AEB" w14:textId="77777777" w:rsidR="0031602C" w:rsidRPr="00823949" w:rsidRDefault="0031602C">
            <w:pPr>
              <w:spacing w:after="0" w:line="240" w:lineRule="auto"/>
              <w:rPr>
                <w:rFonts w:ascii="Times New Roman" w:hAnsi="Times New Roman"/>
              </w:rPr>
            </w:pPr>
          </w:p>
          <w:p w14:paraId="31616ADB" w14:textId="77777777" w:rsidR="0031602C" w:rsidRPr="00823949" w:rsidRDefault="0031602C">
            <w:pPr>
              <w:spacing w:after="0" w:line="240" w:lineRule="auto"/>
              <w:rPr>
                <w:rFonts w:ascii="Times New Roman" w:hAnsi="Times New Roman"/>
              </w:rPr>
            </w:pPr>
          </w:p>
          <w:p w14:paraId="014D131A" w14:textId="77777777" w:rsidR="0031602C" w:rsidRPr="00823949" w:rsidRDefault="0031602C">
            <w:pPr>
              <w:spacing w:after="0" w:line="240" w:lineRule="auto"/>
              <w:rPr>
                <w:rFonts w:ascii="Times New Roman" w:hAnsi="Times New Roman"/>
              </w:rPr>
            </w:pPr>
          </w:p>
          <w:p w14:paraId="04E28120" w14:textId="77777777" w:rsidR="0031602C" w:rsidRPr="00823949" w:rsidRDefault="0031602C">
            <w:pPr>
              <w:spacing w:after="0" w:line="240" w:lineRule="auto"/>
              <w:rPr>
                <w:rFonts w:ascii="Times New Roman" w:hAnsi="Times New Roman"/>
              </w:rPr>
            </w:pPr>
          </w:p>
          <w:p w14:paraId="00805058" w14:textId="77777777" w:rsidR="0031602C" w:rsidRPr="00823949" w:rsidRDefault="0031602C">
            <w:pPr>
              <w:spacing w:after="0" w:line="240" w:lineRule="auto"/>
              <w:rPr>
                <w:rFonts w:ascii="Times New Roman" w:hAnsi="Times New Roman"/>
              </w:rPr>
            </w:pPr>
          </w:p>
          <w:p w14:paraId="5596E2EB" w14:textId="77777777" w:rsidR="0031602C" w:rsidRPr="00823949" w:rsidRDefault="0031602C">
            <w:pPr>
              <w:spacing w:after="0" w:line="240" w:lineRule="auto"/>
              <w:rPr>
                <w:rFonts w:ascii="Times New Roman" w:hAnsi="Times New Roman"/>
              </w:rPr>
            </w:pPr>
          </w:p>
          <w:p w14:paraId="188C2C9D" w14:textId="77777777" w:rsidR="0031602C" w:rsidRPr="00823949" w:rsidRDefault="0031602C">
            <w:pPr>
              <w:spacing w:after="0" w:line="240" w:lineRule="auto"/>
              <w:rPr>
                <w:rFonts w:ascii="Times New Roman" w:hAnsi="Times New Roman"/>
              </w:rPr>
            </w:pPr>
          </w:p>
          <w:p w14:paraId="54984B57" w14:textId="77777777" w:rsidR="0031602C" w:rsidRPr="00823949" w:rsidRDefault="0031602C">
            <w:pPr>
              <w:spacing w:after="0" w:line="240" w:lineRule="auto"/>
              <w:rPr>
                <w:rFonts w:ascii="Times New Roman" w:hAnsi="Times New Roman"/>
              </w:rPr>
            </w:pPr>
          </w:p>
          <w:p w14:paraId="718F2D4E" w14:textId="77777777" w:rsidR="0031602C" w:rsidRPr="00823949" w:rsidRDefault="0031602C">
            <w:pPr>
              <w:spacing w:after="0" w:line="240" w:lineRule="auto"/>
              <w:rPr>
                <w:rFonts w:ascii="Times New Roman" w:hAnsi="Times New Roman"/>
              </w:rPr>
            </w:pPr>
          </w:p>
          <w:p w14:paraId="1CCA0E56" w14:textId="77777777" w:rsidR="0031602C" w:rsidRPr="00823949" w:rsidRDefault="0031602C">
            <w:pPr>
              <w:spacing w:after="0" w:line="240" w:lineRule="auto"/>
              <w:rPr>
                <w:rFonts w:ascii="Times New Roman" w:hAnsi="Times New Roman"/>
              </w:rPr>
            </w:pPr>
          </w:p>
          <w:p w14:paraId="0E94BC9B" w14:textId="77777777" w:rsidR="0031602C" w:rsidRPr="00823949" w:rsidRDefault="0031602C">
            <w:pPr>
              <w:spacing w:after="0" w:line="240" w:lineRule="auto"/>
              <w:rPr>
                <w:rFonts w:ascii="Times New Roman" w:hAnsi="Times New Roman"/>
              </w:rPr>
            </w:pPr>
          </w:p>
          <w:p w14:paraId="7B144518" w14:textId="77777777" w:rsidR="0031602C" w:rsidRPr="00823949" w:rsidRDefault="0031602C">
            <w:pPr>
              <w:spacing w:after="0" w:line="240" w:lineRule="auto"/>
              <w:rPr>
                <w:rFonts w:ascii="Times New Roman" w:hAnsi="Times New Roman"/>
              </w:rPr>
            </w:pPr>
          </w:p>
          <w:p w14:paraId="53ABB22A" w14:textId="77777777" w:rsidR="0031602C" w:rsidRPr="00823949" w:rsidRDefault="0031602C">
            <w:pPr>
              <w:spacing w:after="0" w:line="240" w:lineRule="auto"/>
              <w:rPr>
                <w:rFonts w:ascii="Times New Roman" w:hAnsi="Times New Roman"/>
              </w:rPr>
            </w:pPr>
          </w:p>
          <w:p w14:paraId="7CDEC640" w14:textId="77777777" w:rsidR="0031602C" w:rsidRPr="00823949" w:rsidRDefault="0031602C">
            <w:pPr>
              <w:spacing w:after="0" w:line="240" w:lineRule="auto"/>
              <w:rPr>
                <w:rFonts w:ascii="Times New Roman" w:hAnsi="Times New Roman"/>
              </w:rPr>
            </w:pPr>
          </w:p>
          <w:p w14:paraId="09689305" w14:textId="77777777" w:rsidR="0031602C" w:rsidRPr="00823949" w:rsidRDefault="0031602C">
            <w:pPr>
              <w:spacing w:after="0" w:line="240" w:lineRule="auto"/>
              <w:rPr>
                <w:rFonts w:ascii="Times New Roman" w:hAnsi="Times New Roman"/>
              </w:rPr>
            </w:pPr>
          </w:p>
        </w:tc>
        <w:tc>
          <w:tcPr>
            <w:tcW w:w="1260" w:type="dxa"/>
          </w:tcPr>
          <w:p w14:paraId="0BDCCD68" w14:textId="77777777" w:rsidR="0031602C" w:rsidRPr="00823949" w:rsidRDefault="0031602C">
            <w:pPr>
              <w:spacing w:after="0" w:line="240" w:lineRule="auto"/>
              <w:rPr>
                <w:rFonts w:ascii="Times New Roman" w:hAnsi="Times New Roman"/>
              </w:rPr>
            </w:pPr>
          </w:p>
        </w:tc>
        <w:tc>
          <w:tcPr>
            <w:tcW w:w="1170" w:type="dxa"/>
          </w:tcPr>
          <w:p w14:paraId="30C0D72A" w14:textId="77777777" w:rsidR="0031602C" w:rsidRPr="00823949" w:rsidRDefault="0031602C">
            <w:pPr>
              <w:spacing w:after="0" w:line="240" w:lineRule="auto"/>
              <w:rPr>
                <w:rFonts w:ascii="Times New Roman" w:hAnsi="Times New Roman"/>
              </w:rPr>
            </w:pPr>
          </w:p>
        </w:tc>
        <w:tc>
          <w:tcPr>
            <w:tcW w:w="2250" w:type="dxa"/>
          </w:tcPr>
          <w:p w14:paraId="710B2B90" w14:textId="77777777" w:rsidR="0031602C" w:rsidRPr="00823949" w:rsidRDefault="0031602C">
            <w:pPr>
              <w:spacing w:after="0" w:line="240" w:lineRule="auto"/>
              <w:rPr>
                <w:rFonts w:ascii="Times New Roman" w:hAnsi="Times New Roman"/>
              </w:rPr>
            </w:pPr>
          </w:p>
        </w:tc>
        <w:tc>
          <w:tcPr>
            <w:tcW w:w="2700" w:type="dxa"/>
          </w:tcPr>
          <w:p w14:paraId="54933430" w14:textId="77777777" w:rsidR="0031602C" w:rsidRPr="00823949" w:rsidRDefault="0031602C">
            <w:pPr>
              <w:spacing w:after="0" w:line="240" w:lineRule="auto"/>
              <w:rPr>
                <w:rFonts w:ascii="Times New Roman" w:hAnsi="Times New Roman"/>
              </w:rPr>
            </w:pPr>
          </w:p>
        </w:tc>
      </w:tr>
    </w:tbl>
    <w:p w14:paraId="4E662C88" w14:textId="0A9C3843" w:rsidR="00F9343E" w:rsidRPr="00823949" w:rsidRDefault="00BE355E">
      <w:pPr>
        <w:spacing w:after="0" w:line="240" w:lineRule="auto"/>
        <w:rPr>
          <w:rFonts w:ascii="Times New Roman" w:hAnsi="Times New Roman"/>
          <w:b/>
          <w:bCs/>
        </w:rPr>
        <w:sectPr w:rsidR="00F9343E" w:rsidRPr="00823949">
          <w:pgSz w:w="15840" w:h="12240" w:orient="landscape"/>
          <w:pgMar w:top="1800" w:right="778" w:bottom="1800" w:left="720" w:header="720" w:footer="144" w:gutter="0"/>
          <w:cols w:space="720"/>
          <w:docGrid w:linePitch="360"/>
        </w:sectPr>
      </w:pPr>
      <w:r w:rsidRPr="00823949">
        <w:rPr>
          <w:rFonts w:ascii="Times New Roman" w:hAnsi="Times New Roman"/>
          <w:noProof/>
        </w:rPr>
        <mc:AlternateContent>
          <mc:Choice Requires="wps">
            <w:drawing>
              <wp:anchor distT="0" distB="0" distL="114300" distR="114300" simplePos="0" relativeHeight="251658243" behindDoc="0" locked="0" layoutInCell="1" allowOverlap="1" wp14:anchorId="68790008" wp14:editId="5952BA0E">
                <wp:simplePos x="0" y="0"/>
                <wp:positionH relativeFrom="column">
                  <wp:posOffset>7946950</wp:posOffset>
                </wp:positionH>
                <wp:positionV relativeFrom="paragraph">
                  <wp:posOffset>-6027906</wp:posOffset>
                </wp:positionV>
                <wp:extent cx="1002030" cy="267335"/>
                <wp:effectExtent l="0" t="0" r="26670" b="18415"/>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97BC94" w14:textId="37FDB73D" w:rsidR="00BE355E" w:rsidRDefault="00BE355E" w:rsidP="00BE355E">
                            <w:pPr>
                              <w:jc w:val="center"/>
                              <w:rPr>
                                <w:rFonts w:ascii="Times New Roman" w:hAnsi="Times New Roman"/>
                                <w:b/>
                                <w:i/>
                                <w:sz w:val="20"/>
                                <w:szCs w:val="20"/>
                              </w:rPr>
                            </w:pPr>
                            <w:r>
                              <w:rPr>
                                <w:rFonts w:ascii="Times New Roman" w:hAnsi="Times New Roman"/>
                                <w:b/>
                                <w:i/>
                                <w:sz w:val="20"/>
                                <w:szCs w:val="20"/>
                              </w:rPr>
                              <w:t xml:space="preserve">Annex </w:t>
                            </w:r>
                            <w:r w:rsidR="00032190">
                              <w:rPr>
                                <w:rFonts w:ascii="Times New Roman" w:hAnsi="Times New Roman"/>
                                <w:b/>
                                <w:i/>
                                <w:sz w:val="20"/>
                                <w:szCs w:val="2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90008" id="Rectangle 50" o:spid="_x0000_s1026" style="position:absolute;margin-left:625.75pt;margin-top:-474.65pt;width:78.9pt;height:21.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" filled="f">
                <v:textbox>
                  <w:txbxContent>
                    <w:p w14:paraId="1397BC94" w14:textId="37FDB73D" w:rsidR="00BE355E" w:rsidRDefault="00BE355E" w:rsidP="00BE355E">
                      <w:pPr>
                        <w:jc w:val="center"/>
                        <w:rPr>
                          <w:rFonts w:ascii="Times New Roman" w:hAnsi="Times New Roman"/>
                          <w:b/>
                          <w:i/>
                          <w:sz w:val="20"/>
                          <w:szCs w:val="20"/>
                        </w:rPr>
                      </w:pPr>
                      <w:r>
                        <w:rPr>
                          <w:rFonts w:ascii="Times New Roman" w:hAnsi="Times New Roman"/>
                          <w:b/>
                          <w:i/>
                          <w:sz w:val="20"/>
                          <w:szCs w:val="20"/>
                        </w:rPr>
                        <w:t xml:space="preserve">Annex </w:t>
                      </w:r>
                      <w:r w:rsidR="00032190">
                        <w:rPr>
                          <w:rFonts w:ascii="Times New Roman" w:hAnsi="Times New Roman"/>
                          <w:b/>
                          <w:i/>
                          <w:sz w:val="20"/>
                          <w:szCs w:val="20"/>
                        </w:rPr>
                        <w:t>I</w:t>
                      </w:r>
                    </w:p>
                  </w:txbxContent>
                </v:textbox>
              </v:rect>
            </w:pict>
          </mc:Fallback>
        </mc:AlternateContent>
      </w:r>
    </w:p>
    <w:p w14:paraId="15F531B0" w14:textId="6214BF71" w:rsidR="00B548BF" w:rsidRPr="00823949" w:rsidRDefault="00B548BF" w:rsidP="00B548BF">
      <w:pPr>
        <w:spacing w:after="0" w:line="240" w:lineRule="auto"/>
        <w:jc w:val="both"/>
        <w:rPr>
          <w:rFonts w:ascii="Times New Roman" w:hAnsi="Times New Roman"/>
          <w:sz w:val="20"/>
          <w:szCs w:val="20"/>
        </w:rPr>
      </w:pPr>
    </w:p>
    <w:p w14:paraId="7A7FDF96" w14:textId="7FF7D78A" w:rsidR="00B548BF" w:rsidRDefault="00B548BF" w:rsidP="00B548BF">
      <w:pPr>
        <w:spacing w:after="0" w:line="240" w:lineRule="auto"/>
        <w:jc w:val="both"/>
        <w:rPr>
          <w:rFonts w:ascii="Times New Roman" w:hAnsi="Times New Roman"/>
          <w:sz w:val="20"/>
          <w:szCs w:val="20"/>
        </w:rPr>
      </w:pPr>
      <w:r w:rsidRPr="00823949">
        <w:rPr>
          <w:rFonts w:ascii="Times New Roman" w:hAnsi="Times New Roman"/>
          <w:noProof/>
          <w:sz w:val="20"/>
          <w:szCs w:val="20"/>
        </w:rPr>
        <mc:AlternateContent>
          <mc:Choice Requires="wps">
            <w:drawing>
              <wp:anchor distT="0" distB="0" distL="114300" distR="114300" simplePos="0" relativeHeight="251658244" behindDoc="0" locked="0" layoutInCell="1" allowOverlap="1" wp14:anchorId="22A7FA81" wp14:editId="6FEB8C3E">
                <wp:simplePos x="0" y="0"/>
                <wp:positionH relativeFrom="column">
                  <wp:posOffset>4672570</wp:posOffset>
                </wp:positionH>
                <wp:positionV relativeFrom="paragraph">
                  <wp:posOffset>8255</wp:posOffset>
                </wp:positionV>
                <wp:extent cx="1002030" cy="267335"/>
                <wp:effectExtent l="0" t="0" r="26670" b="18415"/>
                <wp:wrapNone/>
                <wp:docPr id="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A00CBF" w14:textId="665AE82D" w:rsidR="00B548BF" w:rsidRDefault="00B548BF" w:rsidP="00B548BF">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7FA81" id="Rectangle 51" o:spid="_x0000_s1027" style="position:absolute;left:0;text-align:left;margin-left:367.9pt;margin-top:.65pt;width:78.9pt;height:2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" filled="f">
                <v:textbox>
                  <w:txbxContent>
                    <w:p w14:paraId="21A00CBF" w14:textId="665AE82D" w:rsidR="00B548BF" w:rsidRDefault="00B548BF" w:rsidP="00B548BF">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BB05FCE" w14:textId="17283C13" w:rsidR="00B548BF" w:rsidRPr="00823949" w:rsidRDefault="00B548BF" w:rsidP="00B548BF">
      <w:pPr>
        <w:spacing w:after="0" w:line="240" w:lineRule="auto"/>
        <w:jc w:val="both"/>
        <w:rPr>
          <w:rFonts w:ascii="Times New Roman" w:hAnsi="Times New Roman"/>
          <w:sz w:val="20"/>
          <w:szCs w:val="20"/>
        </w:rPr>
      </w:pPr>
    </w:p>
    <w:p w14:paraId="16B1759B" w14:textId="77777777" w:rsidR="00B548BF" w:rsidRPr="00823949" w:rsidRDefault="00B548BF" w:rsidP="00B548BF">
      <w:pPr>
        <w:ind w:left="6480"/>
        <w:jc w:val="right"/>
        <w:rPr>
          <w:rFonts w:ascii="Times New Roman"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8856"/>
      </w:tblGrid>
      <w:tr w:rsidR="00B548BF" w:rsidRPr="00823949" w14:paraId="077FFF73" w14:textId="77777777" w:rsidTr="00C633C8">
        <w:trPr>
          <w:trHeight w:val="391"/>
        </w:trPr>
        <w:tc>
          <w:tcPr>
            <w:tcW w:w="8856" w:type="dxa"/>
            <w:shd w:val="pct20" w:color="auto" w:fill="auto"/>
          </w:tcPr>
          <w:p w14:paraId="30F97561" w14:textId="77777777" w:rsidR="00B548BF" w:rsidRPr="00823949" w:rsidRDefault="00B548BF" w:rsidP="00C633C8">
            <w:pPr>
              <w:spacing w:after="0" w:line="240" w:lineRule="auto"/>
              <w:rPr>
                <w:rFonts w:ascii="Times New Roman" w:hAnsi="Times New Roman"/>
                <w:b/>
                <w:bCs/>
                <w:i/>
                <w:iCs/>
                <w:sz w:val="8"/>
                <w:szCs w:val="8"/>
              </w:rPr>
            </w:pPr>
          </w:p>
          <w:p w14:paraId="6D18DB4F" w14:textId="77777777" w:rsidR="00B548BF" w:rsidRPr="00823949" w:rsidRDefault="00B548BF" w:rsidP="00C633C8">
            <w:pPr>
              <w:spacing w:after="0" w:line="240" w:lineRule="auto"/>
              <w:rPr>
                <w:rFonts w:ascii="Times New Roman" w:hAnsi="Times New Roman"/>
                <w:b/>
                <w:bCs/>
                <w:i/>
                <w:iCs/>
                <w:sz w:val="20"/>
                <w:szCs w:val="20"/>
              </w:rPr>
            </w:pPr>
            <w:r w:rsidRPr="00823949">
              <w:rPr>
                <w:rFonts w:ascii="Times New Roman" w:hAnsi="Times New Roman"/>
                <w:b/>
                <w:bCs/>
                <w:i/>
                <w:iCs/>
                <w:sz w:val="20"/>
                <w:szCs w:val="20"/>
              </w:rPr>
              <w:t xml:space="preserve">Consent to be a Collaborator for the Research Project from Sri Lanka     </w:t>
            </w:r>
          </w:p>
          <w:p w14:paraId="6DA25411" w14:textId="77777777" w:rsidR="00B548BF" w:rsidRPr="00823949" w:rsidRDefault="00B548BF" w:rsidP="00C633C8">
            <w:pPr>
              <w:spacing w:after="0" w:line="240" w:lineRule="auto"/>
              <w:rPr>
                <w:rFonts w:ascii="Times New Roman" w:hAnsi="Times New Roman"/>
                <w:b/>
                <w:bCs/>
                <w:i/>
                <w:iCs/>
                <w:sz w:val="8"/>
                <w:szCs w:val="8"/>
              </w:rPr>
            </w:pPr>
          </w:p>
        </w:tc>
      </w:tr>
    </w:tbl>
    <w:p w14:paraId="54778836" w14:textId="77777777" w:rsidR="00B548BF" w:rsidRPr="00823949" w:rsidRDefault="00B548BF" w:rsidP="00B548BF">
      <w:pPr>
        <w:rPr>
          <w:rFonts w:ascii="Times New Roman" w:hAnsi="Times New Roman"/>
          <w:sz w:val="20"/>
          <w:szCs w:val="20"/>
        </w:rPr>
      </w:pPr>
      <w:r w:rsidRPr="00823949">
        <w:rPr>
          <w:rFonts w:ascii="Times New Roman" w:hAnsi="Times New Roman"/>
          <w:sz w:val="20"/>
          <w:szCs w:val="20"/>
        </w:rPr>
        <w:t>(To be signed by the Sri Lankan Collaborator/s)</w:t>
      </w:r>
    </w:p>
    <w:p w14:paraId="08B16A9E" w14:textId="77777777" w:rsidR="00B548BF" w:rsidRPr="00823949" w:rsidRDefault="00B548BF" w:rsidP="00B548BF">
      <w:pPr>
        <w:rPr>
          <w:rFonts w:ascii="Times New Roman" w:hAnsi="Times New Roman"/>
          <w:b/>
          <w:bCs/>
          <w:sz w:val="20"/>
          <w:szCs w:val="20"/>
        </w:rPr>
      </w:pPr>
    </w:p>
    <w:p w14:paraId="1953F190" w14:textId="77777777" w:rsidR="00B548BF" w:rsidRPr="00823949" w:rsidRDefault="00B548BF" w:rsidP="00B548BF">
      <w:pPr>
        <w:spacing w:after="0" w:line="240" w:lineRule="auto"/>
        <w:rPr>
          <w:rFonts w:ascii="Times New Roman" w:hAnsi="Times New Roman"/>
          <w:b/>
          <w:bCs/>
          <w:sz w:val="20"/>
          <w:szCs w:val="20"/>
        </w:rPr>
      </w:pPr>
      <w:r w:rsidRPr="00823949">
        <w:rPr>
          <w:rFonts w:ascii="Times New Roman" w:hAnsi="Times New Roman"/>
          <w:b/>
          <w:bCs/>
          <w:sz w:val="20"/>
          <w:szCs w:val="20"/>
        </w:rPr>
        <w:t>Director General</w:t>
      </w:r>
    </w:p>
    <w:p w14:paraId="4466E3B3" w14:textId="77777777" w:rsidR="00B548BF" w:rsidRPr="00823949" w:rsidRDefault="00B548BF" w:rsidP="00B548BF">
      <w:pPr>
        <w:spacing w:after="0" w:line="240" w:lineRule="auto"/>
        <w:rPr>
          <w:rFonts w:ascii="Times New Roman" w:hAnsi="Times New Roman"/>
          <w:b/>
          <w:bCs/>
          <w:sz w:val="20"/>
          <w:szCs w:val="20"/>
        </w:rPr>
      </w:pPr>
      <w:r w:rsidRPr="00823949">
        <w:rPr>
          <w:rFonts w:ascii="Times New Roman" w:hAnsi="Times New Roman"/>
          <w:b/>
          <w:bCs/>
          <w:sz w:val="20"/>
          <w:szCs w:val="20"/>
        </w:rPr>
        <w:t xml:space="preserve">National Science Foundation </w:t>
      </w:r>
    </w:p>
    <w:p w14:paraId="3A3A2152" w14:textId="77777777" w:rsidR="00B548BF" w:rsidRPr="00823949" w:rsidRDefault="00B548BF" w:rsidP="00B548BF">
      <w:pPr>
        <w:spacing w:after="0" w:line="240" w:lineRule="auto"/>
        <w:rPr>
          <w:rFonts w:ascii="Times New Roman" w:hAnsi="Times New Roman"/>
          <w:sz w:val="20"/>
          <w:szCs w:val="20"/>
        </w:rPr>
      </w:pPr>
    </w:p>
    <w:p w14:paraId="631D11B7" w14:textId="77777777" w:rsidR="00B548BF" w:rsidRPr="00823949" w:rsidRDefault="00B548BF" w:rsidP="00B548BF">
      <w:pPr>
        <w:spacing w:after="0" w:line="240" w:lineRule="auto"/>
        <w:rPr>
          <w:rFonts w:ascii="Times New Roman" w:hAnsi="Times New Roman"/>
          <w:sz w:val="20"/>
          <w:szCs w:val="20"/>
        </w:rPr>
      </w:pPr>
    </w:p>
    <w:p w14:paraId="6D3D8BE5" w14:textId="77777777" w:rsidR="00B548BF" w:rsidRPr="00823949" w:rsidRDefault="00B548BF" w:rsidP="00B548BF">
      <w:pPr>
        <w:spacing w:after="0" w:line="240" w:lineRule="auto"/>
        <w:rPr>
          <w:rFonts w:ascii="Times New Roman" w:hAnsi="Times New Roman"/>
          <w:sz w:val="20"/>
          <w:szCs w:val="20"/>
        </w:rPr>
      </w:pPr>
    </w:p>
    <w:p w14:paraId="6D2CB80A" w14:textId="77777777" w:rsidR="00B548BF" w:rsidRPr="00823949" w:rsidRDefault="00B548BF" w:rsidP="00B548BF">
      <w:pPr>
        <w:spacing w:after="0" w:line="240" w:lineRule="auto"/>
        <w:rPr>
          <w:rFonts w:ascii="Times New Roman" w:hAnsi="Times New Roman"/>
          <w:sz w:val="20"/>
          <w:szCs w:val="20"/>
        </w:rPr>
      </w:pPr>
    </w:p>
    <w:p w14:paraId="679D4E8B" w14:textId="77777777" w:rsidR="00B548BF" w:rsidRPr="00823949" w:rsidRDefault="00B548BF" w:rsidP="00B548BF">
      <w:pPr>
        <w:spacing w:after="0" w:line="240" w:lineRule="auto"/>
        <w:rPr>
          <w:rFonts w:ascii="Times New Roman" w:hAnsi="Times New Roman"/>
          <w:b/>
          <w:bCs/>
          <w:sz w:val="20"/>
          <w:szCs w:val="20"/>
        </w:rPr>
      </w:pPr>
      <w:r w:rsidRPr="00823949">
        <w:rPr>
          <w:rFonts w:ascii="Times New Roman" w:hAnsi="Times New Roman"/>
          <w:b/>
          <w:bCs/>
          <w:sz w:val="20"/>
          <w:szCs w:val="20"/>
        </w:rPr>
        <w:t xml:space="preserve">Research Project on </w:t>
      </w:r>
      <w:proofErr w:type="gramStart"/>
      <w:r w:rsidRPr="00823949">
        <w:rPr>
          <w:rFonts w:ascii="Times New Roman" w:hAnsi="Times New Roman"/>
          <w:b/>
          <w:bCs/>
          <w:sz w:val="20"/>
          <w:szCs w:val="20"/>
        </w:rPr>
        <w:t>-  …</w:t>
      </w:r>
      <w:proofErr w:type="gramEnd"/>
      <w:r w:rsidRPr="00823949">
        <w:rPr>
          <w:rFonts w:ascii="Times New Roman" w:hAnsi="Times New Roman"/>
          <w:b/>
          <w:bCs/>
          <w:sz w:val="20"/>
          <w:szCs w:val="20"/>
        </w:rPr>
        <w:t>…………………………………………..</w:t>
      </w:r>
    </w:p>
    <w:p w14:paraId="18DB0E87" w14:textId="77777777" w:rsidR="00B548BF" w:rsidRPr="00823949" w:rsidRDefault="00B548BF" w:rsidP="00B548BF">
      <w:pPr>
        <w:spacing w:after="0" w:line="240" w:lineRule="auto"/>
        <w:rPr>
          <w:rFonts w:ascii="Times New Roman" w:hAnsi="Times New Roman"/>
          <w:sz w:val="20"/>
          <w:szCs w:val="20"/>
        </w:rPr>
      </w:pPr>
    </w:p>
    <w:p w14:paraId="26C91754" w14:textId="77777777" w:rsidR="00B548BF" w:rsidRDefault="00B548BF" w:rsidP="00B548BF">
      <w:pPr>
        <w:spacing w:after="0" w:line="240" w:lineRule="auto"/>
        <w:jc w:val="both"/>
        <w:rPr>
          <w:rFonts w:ascii="Times New Roman" w:hAnsi="Times New Roman"/>
          <w:sz w:val="20"/>
          <w:szCs w:val="20"/>
        </w:rPr>
      </w:pPr>
    </w:p>
    <w:p w14:paraId="0B90B388" w14:textId="77777777" w:rsidR="00B548BF" w:rsidRPr="00491503" w:rsidRDefault="00B548BF" w:rsidP="00B548BF">
      <w:pPr>
        <w:spacing w:after="0" w:line="240" w:lineRule="auto"/>
        <w:jc w:val="both"/>
        <w:rPr>
          <w:rFonts w:ascii="Times New Roman" w:hAnsi="Times New Roman"/>
          <w:sz w:val="20"/>
          <w:szCs w:val="20"/>
        </w:rPr>
      </w:pPr>
      <w:r w:rsidRPr="00491503">
        <w:rPr>
          <w:rFonts w:ascii="Times New Roman" w:hAnsi="Times New Roman"/>
          <w:sz w:val="20"/>
          <w:szCs w:val="20"/>
        </w:rPr>
        <w:t xml:space="preserve">I wish to express my willingness to participate as a </w:t>
      </w:r>
      <w:r>
        <w:rPr>
          <w:rFonts w:ascii="Times New Roman" w:hAnsi="Times New Roman"/>
          <w:sz w:val="20"/>
          <w:szCs w:val="20"/>
        </w:rPr>
        <w:t xml:space="preserve">Sri Lankan </w:t>
      </w:r>
      <w:r w:rsidRPr="00491503">
        <w:rPr>
          <w:rFonts w:ascii="Times New Roman" w:hAnsi="Times New Roman"/>
          <w:sz w:val="20"/>
          <w:szCs w:val="20"/>
        </w:rPr>
        <w:t>collaborator on the above-mentioned research project and to support the achievement of the objectives outlined in the grant application.</w:t>
      </w:r>
    </w:p>
    <w:p w14:paraId="49441CDB" w14:textId="77777777" w:rsidR="00B548BF" w:rsidRPr="00491503" w:rsidRDefault="00B548BF" w:rsidP="00B548BF">
      <w:pPr>
        <w:spacing w:after="0" w:line="240" w:lineRule="auto"/>
        <w:jc w:val="both"/>
        <w:rPr>
          <w:rFonts w:ascii="Times New Roman" w:hAnsi="Times New Roman"/>
          <w:sz w:val="20"/>
          <w:szCs w:val="20"/>
        </w:rPr>
      </w:pPr>
    </w:p>
    <w:p w14:paraId="5513DD17" w14:textId="77777777" w:rsidR="00B548BF" w:rsidRPr="00823949" w:rsidRDefault="00B548BF" w:rsidP="00B548BF">
      <w:pPr>
        <w:spacing w:after="0" w:line="240" w:lineRule="auto"/>
        <w:jc w:val="both"/>
        <w:rPr>
          <w:rFonts w:ascii="Times New Roman" w:hAnsi="Times New Roman"/>
          <w:sz w:val="20"/>
          <w:szCs w:val="20"/>
        </w:rPr>
      </w:pPr>
      <w:r w:rsidRPr="00491503">
        <w:rPr>
          <w:rFonts w:ascii="Times New Roman" w:hAnsi="Times New Roman"/>
          <w:sz w:val="20"/>
          <w:szCs w:val="20"/>
        </w:rPr>
        <w:t>I</w:t>
      </w:r>
      <w:r>
        <w:rPr>
          <w:rFonts w:ascii="Times New Roman" w:hAnsi="Times New Roman"/>
          <w:sz w:val="20"/>
          <w:szCs w:val="20"/>
        </w:rPr>
        <w:t xml:space="preserve"> </w:t>
      </w:r>
      <w:r w:rsidRPr="00491503">
        <w:rPr>
          <w:rFonts w:ascii="Times New Roman" w:hAnsi="Times New Roman"/>
          <w:sz w:val="20"/>
          <w:szCs w:val="20"/>
        </w:rPr>
        <w:t>acknowledge my role in extending assistance to the research team through the provision of required facilities and/or technical expertise and guidance to facilitate the successful completion of the project.</w:t>
      </w:r>
    </w:p>
    <w:p w14:paraId="7615ABE5" w14:textId="77777777" w:rsidR="00B548BF" w:rsidRPr="00823949" w:rsidRDefault="00B548BF" w:rsidP="00B548BF">
      <w:pPr>
        <w:spacing w:after="0" w:line="240" w:lineRule="auto"/>
        <w:jc w:val="both"/>
        <w:rPr>
          <w:rFonts w:ascii="Times New Roman" w:hAnsi="Times New Roman"/>
          <w:sz w:val="20"/>
          <w:szCs w:val="20"/>
        </w:rPr>
      </w:pPr>
    </w:p>
    <w:p w14:paraId="387069A7"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 xml:space="preserve">Yours sincerely, </w:t>
      </w:r>
    </w:p>
    <w:p w14:paraId="4B91F014" w14:textId="77777777" w:rsidR="00B548BF" w:rsidRPr="00823949" w:rsidRDefault="00B548BF" w:rsidP="00B548BF">
      <w:pPr>
        <w:spacing w:after="0" w:line="240" w:lineRule="auto"/>
        <w:jc w:val="both"/>
        <w:rPr>
          <w:rFonts w:ascii="Times New Roman" w:hAnsi="Times New Roman"/>
          <w:sz w:val="20"/>
          <w:szCs w:val="20"/>
        </w:rPr>
      </w:pPr>
    </w:p>
    <w:p w14:paraId="38B402E3" w14:textId="77777777" w:rsidR="00B548BF" w:rsidRPr="00823949" w:rsidRDefault="00B548BF" w:rsidP="00B548BF">
      <w:pPr>
        <w:spacing w:after="0" w:line="240" w:lineRule="auto"/>
        <w:jc w:val="both"/>
        <w:rPr>
          <w:rFonts w:ascii="Times New Roman" w:hAnsi="Times New Roman"/>
          <w:sz w:val="20"/>
          <w:szCs w:val="20"/>
        </w:rPr>
      </w:pPr>
    </w:p>
    <w:p w14:paraId="6CDF8D36" w14:textId="77777777" w:rsidR="00B548BF" w:rsidRPr="00823949" w:rsidRDefault="00B548BF" w:rsidP="00B548BF">
      <w:pPr>
        <w:spacing w:after="0" w:line="240" w:lineRule="auto"/>
        <w:jc w:val="both"/>
        <w:rPr>
          <w:rFonts w:ascii="Times New Roman" w:hAnsi="Times New Roman"/>
          <w:sz w:val="20"/>
          <w:szCs w:val="20"/>
        </w:rPr>
      </w:pPr>
    </w:p>
    <w:p w14:paraId="57394D26"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w:t>
      </w:r>
    </w:p>
    <w:p w14:paraId="4C518073"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(Signature)</w:t>
      </w:r>
    </w:p>
    <w:p w14:paraId="6DB986DA" w14:textId="77777777" w:rsidR="00B548BF" w:rsidRPr="00823949" w:rsidRDefault="00B548BF" w:rsidP="00B548BF">
      <w:pPr>
        <w:spacing w:after="0" w:line="240" w:lineRule="auto"/>
        <w:jc w:val="both"/>
        <w:rPr>
          <w:rFonts w:ascii="Times New Roman" w:hAnsi="Times New Roman"/>
          <w:sz w:val="20"/>
          <w:szCs w:val="20"/>
        </w:rPr>
      </w:pPr>
    </w:p>
    <w:p w14:paraId="0177598D" w14:textId="77777777" w:rsidR="00B548BF" w:rsidRPr="00823949" w:rsidRDefault="00B548BF" w:rsidP="00B548BF">
      <w:pPr>
        <w:spacing w:after="0" w:line="240" w:lineRule="auto"/>
        <w:jc w:val="both"/>
        <w:rPr>
          <w:rFonts w:ascii="Times New Roman" w:hAnsi="Times New Roman"/>
          <w:sz w:val="20"/>
          <w:szCs w:val="20"/>
        </w:rPr>
      </w:pPr>
      <w:r w:rsidRPr="00823949">
        <w:rPr>
          <w:rFonts w:ascii="Times New Roman" w:hAnsi="Times New Roman"/>
          <w:sz w:val="20"/>
          <w:szCs w:val="20"/>
        </w:rPr>
        <w:t>Name of the Sri Lankan Collaborator/</w:t>
      </w:r>
      <w:proofErr w:type="gramStart"/>
      <w:r w:rsidRPr="00823949">
        <w:rPr>
          <w:rFonts w:ascii="Times New Roman" w:hAnsi="Times New Roman"/>
          <w:sz w:val="20"/>
          <w:szCs w:val="20"/>
        </w:rPr>
        <w:t>s :</w:t>
      </w:r>
      <w:proofErr w:type="gramEnd"/>
      <w:r w:rsidRPr="00823949">
        <w:rPr>
          <w:rFonts w:ascii="Times New Roman" w:hAnsi="Times New Roman"/>
          <w:sz w:val="20"/>
          <w:szCs w:val="20"/>
        </w:rPr>
        <w:t xml:space="preserve"> ……………………………………………</w:t>
      </w:r>
    </w:p>
    <w:p w14:paraId="5AB32F8B" w14:textId="77777777" w:rsidR="00B548BF" w:rsidRPr="00823949" w:rsidRDefault="00B548BF" w:rsidP="00B548BF">
      <w:pPr>
        <w:spacing w:after="0" w:line="240" w:lineRule="auto"/>
        <w:jc w:val="both"/>
        <w:rPr>
          <w:rFonts w:ascii="Times New Roman" w:hAnsi="Times New Roman"/>
          <w:sz w:val="20"/>
          <w:szCs w:val="20"/>
        </w:rPr>
      </w:pPr>
    </w:p>
    <w:p w14:paraId="2733BF9D" w14:textId="77777777" w:rsidR="00B548BF" w:rsidRPr="00823949" w:rsidRDefault="00B548BF" w:rsidP="00B548BF">
      <w:pPr>
        <w:spacing w:after="0" w:line="240" w:lineRule="auto"/>
        <w:jc w:val="both"/>
        <w:rPr>
          <w:rFonts w:ascii="Times New Roman" w:hAnsi="Times New Roman"/>
          <w:sz w:val="20"/>
          <w:szCs w:val="20"/>
        </w:rPr>
      </w:pPr>
    </w:p>
    <w:p w14:paraId="074AC05B" w14:textId="77777777" w:rsidR="00B548BF" w:rsidRPr="00823949" w:rsidRDefault="00B548BF" w:rsidP="00B548BF">
      <w:pPr>
        <w:spacing w:after="0" w:line="240" w:lineRule="auto"/>
        <w:jc w:val="both"/>
        <w:rPr>
          <w:rFonts w:ascii="Times New Roman" w:hAnsi="Times New Roman"/>
          <w:sz w:val="20"/>
          <w:szCs w:val="20"/>
        </w:rPr>
      </w:pPr>
    </w:p>
    <w:p w14:paraId="59C22020" w14:textId="77777777" w:rsidR="00B548BF" w:rsidRPr="00823949" w:rsidRDefault="00B548BF" w:rsidP="00B548BF">
      <w:pPr>
        <w:spacing w:after="0" w:line="240" w:lineRule="auto"/>
        <w:jc w:val="both"/>
        <w:rPr>
          <w:rFonts w:ascii="Times New Roman" w:hAnsi="Times New Roman"/>
          <w:sz w:val="20"/>
          <w:szCs w:val="20"/>
        </w:rPr>
      </w:pPr>
    </w:p>
    <w:p w14:paraId="075746E4" w14:textId="77777777" w:rsidR="00B548BF" w:rsidRPr="00823949" w:rsidRDefault="00B548BF" w:rsidP="00B548BF">
      <w:pPr>
        <w:spacing w:after="0" w:line="240" w:lineRule="auto"/>
        <w:jc w:val="both"/>
        <w:rPr>
          <w:rFonts w:ascii="Times New Roman" w:hAnsi="Times New Roman"/>
          <w:sz w:val="20"/>
          <w:szCs w:val="20"/>
        </w:rPr>
      </w:pPr>
    </w:p>
    <w:p w14:paraId="3A475572" w14:textId="77777777" w:rsidR="00B548BF" w:rsidRPr="00823949" w:rsidRDefault="00B548BF" w:rsidP="00B548BF">
      <w:pPr>
        <w:spacing w:after="0" w:line="240" w:lineRule="auto"/>
        <w:jc w:val="both"/>
        <w:rPr>
          <w:rFonts w:ascii="Times New Roman" w:hAnsi="Times New Roman"/>
          <w:sz w:val="20"/>
          <w:szCs w:val="20"/>
        </w:rPr>
      </w:pPr>
    </w:p>
    <w:p w14:paraId="5DA5CE3B" w14:textId="77777777" w:rsidR="00B548BF" w:rsidRPr="00823949" w:rsidRDefault="00B548BF" w:rsidP="00B548BF">
      <w:pPr>
        <w:spacing w:after="0" w:line="240" w:lineRule="auto"/>
        <w:jc w:val="both"/>
        <w:rPr>
          <w:rFonts w:ascii="Times New Roman" w:hAnsi="Times New Roman"/>
          <w:sz w:val="20"/>
          <w:szCs w:val="20"/>
        </w:rPr>
      </w:pPr>
    </w:p>
    <w:p w14:paraId="3CE582C7" w14:textId="77777777" w:rsidR="00B548BF" w:rsidRPr="00823949" w:rsidRDefault="00B548BF" w:rsidP="00B548BF">
      <w:pPr>
        <w:spacing w:after="0" w:line="240" w:lineRule="auto"/>
        <w:jc w:val="both"/>
        <w:rPr>
          <w:rFonts w:ascii="Times New Roman" w:hAnsi="Times New Roman"/>
          <w:sz w:val="20"/>
          <w:szCs w:val="20"/>
        </w:rPr>
      </w:pPr>
    </w:p>
    <w:p w14:paraId="4BD6E1DC" w14:textId="77777777" w:rsidR="00B548BF" w:rsidRPr="00823949" w:rsidRDefault="00B548BF" w:rsidP="00B548BF">
      <w:pPr>
        <w:spacing w:after="0" w:line="240" w:lineRule="auto"/>
        <w:jc w:val="both"/>
        <w:rPr>
          <w:rFonts w:ascii="Times New Roman" w:hAnsi="Times New Roman"/>
          <w:sz w:val="20"/>
          <w:szCs w:val="20"/>
        </w:rPr>
      </w:pPr>
    </w:p>
    <w:p w14:paraId="0DA39F66" w14:textId="77777777" w:rsidR="00B548BF" w:rsidRPr="00823949" w:rsidRDefault="00B548BF" w:rsidP="00B548BF">
      <w:pPr>
        <w:spacing w:after="0" w:line="240" w:lineRule="auto"/>
        <w:jc w:val="both"/>
        <w:rPr>
          <w:rFonts w:ascii="Times New Roman" w:hAnsi="Times New Roman"/>
          <w:sz w:val="20"/>
          <w:szCs w:val="20"/>
        </w:rPr>
      </w:pPr>
    </w:p>
    <w:p w14:paraId="5926C3CD" w14:textId="77777777" w:rsidR="00B548BF" w:rsidRPr="00823949" w:rsidRDefault="00B548BF" w:rsidP="00B548BF">
      <w:pPr>
        <w:spacing w:after="0" w:line="240" w:lineRule="auto"/>
        <w:jc w:val="both"/>
        <w:rPr>
          <w:rFonts w:ascii="Times New Roman" w:hAnsi="Times New Roman"/>
          <w:sz w:val="20"/>
          <w:szCs w:val="20"/>
        </w:rPr>
      </w:pPr>
    </w:p>
    <w:p w14:paraId="3F326EB5" w14:textId="77777777" w:rsidR="00B548BF" w:rsidRPr="00823949" w:rsidRDefault="00B548BF" w:rsidP="00B548BF">
      <w:pPr>
        <w:spacing w:after="0" w:line="240" w:lineRule="auto"/>
        <w:jc w:val="both"/>
        <w:rPr>
          <w:rFonts w:ascii="Times New Roman" w:hAnsi="Times New Roman"/>
          <w:sz w:val="20"/>
          <w:szCs w:val="20"/>
        </w:rPr>
      </w:pPr>
    </w:p>
    <w:p w14:paraId="0CCDEA6D" w14:textId="77777777" w:rsidR="00B548BF" w:rsidRPr="00823949" w:rsidRDefault="00B548BF" w:rsidP="00B548BF">
      <w:pPr>
        <w:spacing w:after="0" w:line="240" w:lineRule="auto"/>
        <w:jc w:val="both"/>
        <w:rPr>
          <w:rFonts w:ascii="Times New Roman" w:hAnsi="Times New Roman"/>
          <w:sz w:val="20"/>
          <w:szCs w:val="20"/>
        </w:rPr>
      </w:pPr>
    </w:p>
    <w:p w14:paraId="52A714D0" w14:textId="77777777" w:rsidR="00B548BF" w:rsidRPr="00823949" w:rsidRDefault="00B548BF" w:rsidP="00B548BF">
      <w:pPr>
        <w:spacing w:after="0" w:line="240" w:lineRule="auto"/>
        <w:jc w:val="both"/>
        <w:rPr>
          <w:rFonts w:ascii="Times New Roman" w:hAnsi="Times New Roman"/>
          <w:sz w:val="20"/>
          <w:szCs w:val="20"/>
        </w:rPr>
      </w:pPr>
    </w:p>
    <w:p w14:paraId="6ED658C2" w14:textId="77777777" w:rsidR="00B548BF" w:rsidRPr="00823949" w:rsidRDefault="00B548BF" w:rsidP="00B548BF">
      <w:pPr>
        <w:spacing w:after="0" w:line="240" w:lineRule="auto"/>
        <w:jc w:val="both"/>
        <w:rPr>
          <w:rFonts w:ascii="Times New Roman" w:hAnsi="Times New Roman"/>
          <w:sz w:val="20"/>
          <w:szCs w:val="20"/>
        </w:rPr>
      </w:pPr>
    </w:p>
    <w:p w14:paraId="30180B94" w14:textId="77777777" w:rsidR="00B548BF" w:rsidRPr="00823949" w:rsidRDefault="00B548BF" w:rsidP="00B548BF">
      <w:pPr>
        <w:spacing w:after="0" w:line="240" w:lineRule="auto"/>
        <w:jc w:val="both"/>
        <w:rPr>
          <w:rFonts w:ascii="Times New Roman" w:hAnsi="Times New Roman"/>
          <w:sz w:val="20"/>
          <w:szCs w:val="20"/>
        </w:rPr>
      </w:pPr>
    </w:p>
    <w:p w14:paraId="25810568" w14:textId="77777777" w:rsidR="00B548BF" w:rsidRPr="00823949" w:rsidRDefault="00B548BF" w:rsidP="00B548BF">
      <w:pPr>
        <w:spacing w:after="0" w:line="240" w:lineRule="auto"/>
        <w:jc w:val="both"/>
        <w:rPr>
          <w:rFonts w:ascii="Times New Roman" w:hAnsi="Times New Roman"/>
          <w:sz w:val="20"/>
          <w:szCs w:val="20"/>
        </w:rPr>
      </w:pPr>
    </w:p>
    <w:p w14:paraId="61B93C0C" w14:textId="77777777" w:rsidR="00B548BF" w:rsidRPr="00823949" w:rsidRDefault="00B548BF" w:rsidP="00B548BF">
      <w:pPr>
        <w:spacing w:after="0" w:line="240" w:lineRule="auto"/>
        <w:jc w:val="both"/>
        <w:rPr>
          <w:rFonts w:ascii="Times New Roman" w:hAnsi="Times New Roman"/>
          <w:sz w:val="20"/>
          <w:szCs w:val="20"/>
        </w:rPr>
      </w:pPr>
    </w:p>
    <w:p w14:paraId="1A418D53" w14:textId="77777777" w:rsidR="00B548BF" w:rsidRPr="00823949" w:rsidRDefault="00B548BF" w:rsidP="00B548BF">
      <w:pPr>
        <w:spacing w:after="0" w:line="240" w:lineRule="auto"/>
        <w:jc w:val="both"/>
        <w:rPr>
          <w:rFonts w:ascii="Times New Roman" w:hAnsi="Times New Roman"/>
          <w:sz w:val="20"/>
          <w:szCs w:val="20"/>
        </w:rPr>
      </w:pPr>
    </w:p>
    <w:p w14:paraId="5FD77162" w14:textId="77777777" w:rsidR="00B548BF" w:rsidRPr="00823949" w:rsidRDefault="00B548BF" w:rsidP="00B548BF">
      <w:pPr>
        <w:spacing w:after="0" w:line="240" w:lineRule="auto"/>
        <w:jc w:val="both"/>
        <w:rPr>
          <w:rFonts w:ascii="Times New Roman" w:hAnsi="Times New Roman"/>
          <w:sz w:val="20"/>
          <w:szCs w:val="20"/>
        </w:rPr>
      </w:pPr>
    </w:p>
    <w:p w14:paraId="67259A56" w14:textId="77777777" w:rsidR="00B548BF" w:rsidRDefault="00B548BF" w:rsidP="00B548BF">
      <w:pPr>
        <w:spacing w:after="0" w:line="240" w:lineRule="auto"/>
        <w:rPr>
          <w:rFonts w:ascii="Times New Roman" w:hAnsi="Times New Roman"/>
          <w:b/>
          <w:bCs/>
        </w:rPr>
      </w:pPr>
      <w:r w:rsidRPr="00823949">
        <w:rPr>
          <w:rFonts w:ascii="Times New Roman" w:hAnsi="Times New Roman"/>
          <w:b/>
          <w:bCs/>
        </w:rPr>
        <w:br w:type="page"/>
      </w:r>
    </w:p>
    <w:p w14:paraId="6C9B303B" w14:textId="676382FB" w:rsidR="00B548BF" w:rsidRDefault="00C576B6">
      <w:pPr>
        <w:spacing w:after="0" w:line="240" w:lineRule="auto"/>
        <w:rPr>
          <w:rFonts w:ascii="Times New Roman" w:hAnsi="Times New Roman"/>
        </w:rPr>
      </w:pPr>
      <w:r w:rsidRPr="00823949">
        <w:rPr>
          <w:rFonts w:ascii="Times New Roman" w:hAnsi="Times New Roman"/>
          <w:noProof/>
        </w:rPr>
        <w:lastRenderedPageBreak/>
        <mc:AlternateContent>
          <mc:Choice Requires="wps">
            <w:drawing>
              <wp:anchor distT="0" distB="0" distL="114300" distR="114300" simplePos="0" relativeHeight="251658240" behindDoc="0" locked="0" layoutInCell="1" allowOverlap="1" wp14:anchorId="7D9449C4" wp14:editId="242FE68C">
                <wp:simplePos x="0" y="0"/>
                <wp:positionH relativeFrom="column">
                  <wp:posOffset>4664480</wp:posOffset>
                </wp:positionH>
                <wp:positionV relativeFrom="paragraph">
                  <wp:posOffset>4445</wp:posOffset>
                </wp:positionV>
                <wp:extent cx="1002030" cy="267335"/>
                <wp:effectExtent l="0" t="0" r="26670" b="18415"/>
                <wp:wrapNone/>
                <wp:docPr id="1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5E0BB3" w14:textId="525C1E65" w:rsidR="0031602C" w:rsidRDefault="0031602C">
                            <w:pPr>
                              <w:jc w:val="center"/>
                              <w:rPr>
                                <w:rFonts w:ascii="Times New Roman" w:hAnsi="Times New Roman"/>
                                <w:b/>
                                <w:i/>
                                <w:sz w:val="20"/>
                                <w:szCs w:val="20"/>
                              </w:rPr>
                            </w:pPr>
                            <w:r>
                              <w:rPr>
                                <w:rFonts w:ascii="Times New Roman" w:hAnsi="Times New Roman"/>
                                <w:b/>
                                <w:i/>
                                <w:sz w:val="20"/>
                                <w:szCs w:val="20"/>
                              </w:rPr>
                              <w:t xml:space="preserve">Annex </w:t>
                            </w:r>
                            <w:r w:rsidR="00C576B6">
                              <w:rPr>
                                <w:rFonts w:ascii="Times New Roman" w:hAnsi="Times New Roman"/>
                                <w:b/>
                                <w:i/>
                                <w:sz w:val="20"/>
                                <w:szCs w:val="20"/>
                              </w:rPr>
                              <w:t>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449C4" id="_x0000_s1028" style="position:absolute;margin-left:367.3pt;margin-top:.35pt;width:78.9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" filled="f">
                <v:textbox>
                  <w:txbxContent>
                    <w:p w14:paraId="355E0BB3" w14:textId="525C1E65" w:rsidR="0031602C" w:rsidRDefault="0031602C">
                      <w:pPr>
                        <w:jc w:val="center"/>
                        <w:rPr>
                          <w:rFonts w:ascii="Times New Roman" w:hAnsi="Times New Roman"/>
                          <w:b/>
                          <w:i/>
                          <w:sz w:val="20"/>
                          <w:szCs w:val="20"/>
                        </w:rPr>
                      </w:pPr>
                      <w:r>
                        <w:rPr>
                          <w:rFonts w:ascii="Times New Roman" w:hAnsi="Times New Roman"/>
                          <w:b/>
                          <w:i/>
                          <w:sz w:val="20"/>
                          <w:szCs w:val="20"/>
                        </w:rPr>
                        <w:t xml:space="preserve">Annex </w:t>
                      </w:r>
                      <w:r w:rsidR="00C576B6">
                        <w:rPr>
                          <w:rFonts w:ascii="Times New Roman" w:hAnsi="Times New Roman"/>
                          <w:b/>
                          <w:i/>
                          <w:sz w:val="20"/>
                          <w:szCs w:val="20"/>
                        </w:rPr>
                        <w:t>III</w:t>
                      </w:r>
                    </w:p>
                  </w:txbxContent>
                </v:textbox>
              </v:rect>
            </w:pict>
          </mc:Fallback>
        </mc:AlternateContent>
      </w:r>
    </w:p>
    <w:p w14:paraId="555E96EC" w14:textId="77777777" w:rsidR="00B548BF" w:rsidRDefault="00B548BF">
      <w:pPr>
        <w:spacing w:after="0" w:line="240" w:lineRule="auto"/>
        <w:rPr>
          <w:rFonts w:ascii="Times New Roman" w:hAnsi="Times New Roman"/>
        </w:rPr>
      </w:pPr>
    </w:p>
    <w:p w14:paraId="34630BC9" w14:textId="7EFA678D" w:rsidR="00F9343E" w:rsidRPr="00823949" w:rsidRDefault="00F9343E">
      <w:pPr>
        <w:spacing w:after="0" w:line="240" w:lineRule="auto"/>
        <w:rPr>
          <w:rFonts w:ascii="Times New Roman" w:hAnsi="Times New Roman"/>
        </w:rPr>
      </w:pPr>
    </w:p>
    <w:p w14:paraId="56C7F05D" w14:textId="77777777" w:rsidR="00F9343E" w:rsidRPr="00823949" w:rsidRDefault="00F9343E" w:rsidP="003F1882">
      <w:pPr>
        <w:spacing w:after="0" w:line="240" w:lineRule="auto"/>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8856"/>
      </w:tblGrid>
      <w:tr w:rsidR="00823949" w:rsidRPr="00823949" w14:paraId="123D9EA0" w14:textId="77777777">
        <w:trPr>
          <w:trHeight w:val="418"/>
        </w:trPr>
        <w:tc>
          <w:tcPr>
            <w:tcW w:w="8856" w:type="dxa"/>
            <w:shd w:val="pct20" w:color="auto" w:fill="auto"/>
          </w:tcPr>
          <w:p w14:paraId="4F5D1187" w14:textId="77777777" w:rsidR="00F9343E" w:rsidRPr="00823949" w:rsidRDefault="00F9343E">
            <w:pPr>
              <w:spacing w:after="0" w:line="240" w:lineRule="auto"/>
              <w:jc w:val="both"/>
              <w:rPr>
                <w:rFonts w:ascii="Times New Roman" w:hAnsi="Times New Roman"/>
                <w:b/>
                <w:bCs/>
                <w:i/>
                <w:iCs/>
                <w:sz w:val="6"/>
                <w:szCs w:val="6"/>
              </w:rPr>
            </w:pPr>
          </w:p>
          <w:p w14:paraId="4076378B" w14:textId="77777777" w:rsidR="00F9343E" w:rsidRPr="00823949" w:rsidRDefault="00F9343E" w:rsidP="003F1882">
            <w:pPr>
              <w:spacing w:after="0" w:line="240" w:lineRule="auto"/>
              <w:jc w:val="both"/>
              <w:rPr>
                <w:rFonts w:ascii="Times New Roman" w:hAnsi="Times New Roman"/>
                <w:b/>
                <w:bCs/>
                <w:i/>
                <w:iCs/>
                <w:sz w:val="20"/>
                <w:szCs w:val="20"/>
              </w:rPr>
            </w:pPr>
            <w:r w:rsidRPr="00823949">
              <w:rPr>
                <w:rFonts w:ascii="Times New Roman" w:hAnsi="Times New Roman"/>
                <w:b/>
                <w:bCs/>
                <w:i/>
                <w:iCs/>
                <w:sz w:val="20"/>
                <w:szCs w:val="20"/>
              </w:rPr>
              <w:t xml:space="preserve">For </w:t>
            </w:r>
            <w:r w:rsidR="003F1882" w:rsidRPr="00823949">
              <w:rPr>
                <w:rFonts w:ascii="Times New Roman" w:hAnsi="Times New Roman"/>
                <w:b/>
                <w:bCs/>
                <w:i/>
                <w:iCs/>
                <w:sz w:val="20"/>
                <w:szCs w:val="20"/>
              </w:rPr>
              <w:t xml:space="preserve">Sri Lankan </w:t>
            </w:r>
            <w:r w:rsidRPr="00823949">
              <w:rPr>
                <w:rFonts w:ascii="Times New Roman" w:hAnsi="Times New Roman"/>
                <w:b/>
                <w:bCs/>
                <w:i/>
                <w:iCs/>
                <w:sz w:val="20"/>
                <w:szCs w:val="20"/>
              </w:rPr>
              <w:t>In</w:t>
            </w:r>
            <w:r w:rsidR="003F795E" w:rsidRPr="00823949">
              <w:rPr>
                <w:rFonts w:ascii="Times New Roman" w:hAnsi="Times New Roman"/>
                <w:b/>
                <w:bCs/>
                <w:i/>
                <w:iCs/>
                <w:sz w:val="20"/>
                <w:szCs w:val="20"/>
              </w:rPr>
              <w:t>dustry</w:t>
            </w:r>
            <w:r w:rsidRPr="00823949">
              <w:rPr>
                <w:rFonts w:ascii="Times New Roman" w:hAnsi="Times New Roman"/>
                <w:b/>
                <w:bCs/>
                <w:i/>
                <w:iCs/>
                <w:sz w:val="20"/>
                <w:szCs w:val="20"/>
              </w:rPr>
              <w:t xml:space="preserve">/s Collaborating with this Project </w:t>
            </w:r>
          </w:p>
        </w:tc>
      </w:tr>
    </w:tbl>
    <w:p w14:paraId="60FB0C68" w14:textId="77777777" w:rsidR="00F9343E" w:rsidRPr="00823949" w:rsidRDefault="005757A6">
      <w:pPr>
        <w:spacing w:after="0" w:line="240" w:lineRule="auto"/>
        <w:jc w:val="both"/>
        <w:rPr>
          <w:rFonts w:ascii="Times New Roman" w:hAnsi="Times New Roman"/>
          <w:sz w:val="20"/>
          <w:szCs w:val="20"/>
        </w:rPr>
      </w:pPr>
      <w:r w:rsidRPr="00823949">
        <w:rPr>
          <w:rFonts w:ascii="Times New Roman" w:hAnsi="Times New Roman"/>
          <w:sz w:val="20"/>
          <w:szCs w:val="20"/>
        </w:rPr>
        <w:t xml:space="preserve"> (To be filled by the Industry P</w:t>
      </w:r>
      <w:r w:rsidR="00F9343E" w:rsidRPr="00823949">
        <w:rPr>
          <w:rFonts w:ascii="Times New Roman" w:hAnsi="Times New Roman"/>
          <w:sz w:val="20"/>
          <w:szCs w:val="20"/>
        </w:rPr>
        <w:t>artner)</w:t>
      </w:r>
    </w:p>
    <w:p w14:paraId="1A17D909" w14:textId="77777777" w:rsidR="00F9343E" w:rsidRPr="00823949" w:rsidRDefault="00F9343E">
      <w:pPr>
        <w:spacing w:after="0" w:line="240" w:lineRule="auto"/>
        <w:jc w:val="both"/>
        <w:rPr>
          <w:rFonts w:ascii="Times New Roman" w:hAnsi="Times New Roman"/>
          <w:sz w:val="20"/>
          <w:szCs w:val="20"/>
        </w:rPr>
      </w:pPr>
    </w:p>
    <w:p w14:paraId="1FEDED49" w14:textId="7BB61A19" w:rsidR="00F9343E" w:rsidRPr="00823949" w:rsidRDefault="00F9343E">
      <w:pPr>
        <w:spacing w:after="0" w:line="24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8"/>
        <w:gridCol w:w="4298"/>
      </w:tblGrid>
      <w:tr w:rsidR="00823949" w:rsidRPr="00823949" w14:paraId="69CB9A11" w14:textId="77777777">
        <w:tc>
          <w:tcPr>
            <w:tcW w:w="8856" w:type="dxa"/>
            <w:gridSpan w:val="2"/>
          </w:tcPr>
          <w:p w14:paraId="05B4DA25"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Name of the Company</w:t>
            </w:r>
            <w:r w:rsidR="00F019B4" w:rsidRPr="00823949">
              <w:rPr>
                <w:rFonts w:ascii="Times New Roman" w:hAnsi="Times New Roman"/>
                <w:b/>
                <w:bCs/>
                <w:sz w:val="20"/>
                <w:szCs w:val="20"/>
              </w:rPr>
              <w:t>/s</w:t>
            </w:r>
          </w:p>
          <w:p w14:paraId="06218201" w14:textId="77777777" w:rsidR="00F9343E" w:rsidRPr="00823949" w:rsidRDefault="00F9343E">
            <w:pPr>
              <w:spacing w:after="0" w:line="240" w:lineRule="auto"/>
              <w:jc w:val="both"/>
              <w:rPr>
                <w:rFonts w:ascii="Times New Roman" w:hAnsi="Times New Roman"/>
                <w:sz w:val="20"/>
                <w:szCs w:val="20"/>
              </w:rPr>
            </w:pPr>
          </w:p>
          <w:p w14:paraId="4E851B8E"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Address</w:t>
            </w:r>
          </w:p>
          <w:p w14:paraId="637F0374" w14:textId="77777777" w:rsidR="00F9343E" w:rsidRPr="00823949" w:rsidRDefault="00F9343E">
            <w:pPr>
              <w:spacing w:after="0" w:line="240" w:lineRule="auto"/>
              <w:jc w:val="both"/>
              <w:rPr>
                <w:rFonts w:ascii="Times New Roman" w:hAnsi="Times New Roman"/>
                <w:sz w:val="20"/>
                <w:szCs w:val="20"/>
              </w:rPr>
            </w:pPr>
          </w:p>
          <w:p w14:paraId="1AB4766C" w14:textId="77777777" w:rsidR="00F9343E" w:rsidRPr="00823949" w:rsidRDefault="00F9343E">
            <w:pPr>
              <w:spacing w:after="0" w:line="240" w:lineRule="auto"/>
              <w:jc w:val="both"/>
              <w:rPr>
                <w:rFonts w:ascii="Times New Roman" w:hAnsi="Times New Roman"/>
                <w:sz w:val="20"/>
                <w:szCs w:val="20"/>
              </w:rPr>
            </w:pPr>
          </w:p>
          <w:p w14:paraId="182FDBB0" w14:textId="77777777" w:rsidR="00F9343E" w:rsidRPr="00823949" w:rsidRDefault="00F9343E">
            <w:pPr>
              <w:spacing w:after="0" w:line="240" w:lineRule="auto"/>
              <w:jc w:val="both"/>
              <w:rPr>
                <w:rFonts w:ascii="Times New Roman" w:hAnsi="Times New Roman"/>
                <w:sz w:val="20"/>
                <w:szCs w:val="20"/>
              </w:rPr>
            </w:pPr>
          </w:p>
          <w:p w14:paraId="7F0BA93A" w14:textId="77777777" w:rsidR="00F9343E" w:rsidRPr="00823949" w:rsidRDefault="00F9343E">
            <w:pPr>
              <w:spacing w:after="0" w:line="240" w:lineRule="auto"/>
              <w:jc w:val="both"/>
              <w:rPr>
                <w:rFonts w:ascii="Times New Roman" w:hAnsi="Times New Roman"/>
                <w:sz w:val="20"/>
                <w:szCs w:val="20"/>
              </w:rPr>
            </w:pPr>
          </w:p>
          <w:p w14:paraId="7D682268"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Contact researcher/person</w:t>
            </w:r>
          </w:p>
          <w:p w14:paraId="1EFCF83A"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(Please attach a CV)</w:t>
            </w:r>
          </w:p>
        </w:tc>
      </w:tr>
      <w:tr w:rsidR="00823949" w:rsidRPr="00823949" w14:paraId="2B4B7A3A" w14:textId="77777777">
        <w:tc>
          <w:tcPr>
            <w:tcW w:w="8856" w:type="dxa"/>
            <w:gridSpan w:val="2"/>
          </w:tcPr>
          <w:p w14:paraId="42E26594" w14:textId="77777777" w:rsidR="00F9343E" w:rsidRPr="00823949" w:rsidRDefault="00F9343E">
            <w:pPr>
              <w:spacing w:after="0" w:line="240" w:lineRule="auto"/>
              <w:jc w:val="both"/>
              <w:rPr>
                <w:rFonts w:ascii="Times New Roman" w:hAnsi="Times New Roman"/>
                <w:sz w:val="20"/>
                <w:szCs w:val="20"/>
              </w:rPr>
            </w:pPr>
          </w:p>
          <w:p w14:paraId="025FABB9"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Contribution towards the project</w:t>
            </w:r>
          </w:p>
        </w:tc>
      </w:tr>
      <w:tr w:rsidR="00823949" w:rsidRPr="00823949" w14:paraId="0C022713" w14:textId="77777777">
        <w:tc>
          <w:tcPr>
            <w:tcW w:w="4558" w:type="dxa"/>
          </w:tcPr>
          <w:p w14:paraId="099CC863" w14:textId="77777777" w:rsidR="00F9343E" w:rsidRPr="00823949" w:rsidRDefault="00F9343E">
            <w:pPr>
              <w:spacing w:after="0" w:line="240" w:lineRule="auto"/>
              <w:jc w:val="center"/>
              <w:rPr>
                <w:rFonts w:ascii="Times New Roman" w:hAnsi="Times New Roman"/>
                <w:sz w:val="20"/>
                <w:szCs w:val="20"/>
              </w:rPr>
            </w:pPr>
            <w:r w:rsidRPr="00823949">
              <w:rPr>
                <w:rFonts w:ascii="Times New Roman" w:hAnsi="Times New Roman"/>
                <w:sz w:val="20"/>
                <w:szCs w:val="20"/>
              </w:rPr>
              <w:t>By kind</w:t>
            </w:r>
          </w:p>
        </w:tc>
        <w:tc>
          <w:tcPr>
            <w:tcW w:w="4298" w:type="dxa"/>
          </w:tcPr>
          <w:p w14:paraId="5EC022C1" w14:textId="77777777" w:rsidR="00F9343E" w:rsidRPr="00823949" w:rsidRDefault="00F9343E">
            <w:pPr>
              <w:spacing w:after="0" w:line="240" w:lineRule="auto"/>
              <w:jc w:val="center"/>
              <w:rPr>
                <w:rFonts w:ascii="Times New Roman" w:hAnsi="Times New Roman"/>
                <w:sz w:val="20"/>
                <w:szCs w:val="20"/>
              </w:rPr>
            </w:pPr>
            <w:r w:rsidRPr="00823949">
              <w:rPr>
                <w:rFonts w:ascii="Times New Roman" w:hAnsi="Times New Roman"/>
                <w:sz w:val="20"/>
                <w:szCs w:val="20"/>
              </w:rPr>
              <w:t>By cash</w:t>
            </w:r>
          </w:p>
        </w:tc>
      </w:tr>
      <w:tr w:rsidR="00823949" w:rsidRPr="00823949" w14:paraId="78A403AB" w14:textId="77777777">
        <w:tc>
          <w:tcPr>
            <w:tcW w:w="4558" w:type="dxa"/>
          </w:tcPr>
          <w:p w14:paraId="49A1B907" w14:textId="77777777" w:rsidR="00F9343E" w:rsidRPr="00823949" w:rsidRDefault="00F9343E">
            <w:pPr>
              <w:spacing w:after="0" w:line="240" w:lineRule="auto"/>
              <w:jc w:val="both"/>
              <w:rPr>
                <w:rFonts w:ascii="Times New Roman" w:hAnsi="Times New Roman"/>
                <w:sz w:val="20"/>
                <w:szCs w:val="20"/>
              </w:rPr>
            </w:pPr>
          </w:p>
        </w:tc>
        <w:tc>
          <w:tcPr>
            <w:tcW w:w="4298" w:type="dxa"/>
          </w:tcPr>
          <w:p w14:paraId="5C441310" w14:textId="77777777" w:rsidR="00F9343E" w:rsidRPr="00823949" w:rsidRDefault="00F9343E">
            <w:pPr>
              <w:spacing w:after="0" w:line="240" w:lineRule="auto"/>
              <w:jc w:val="both"/>
              <w:rPr>
                <w:rFonts w:ascii="Times New Roman" w:hAnsi="Times New Roman"/>
                <w:sz w:val="20"/>
                <w:szCs w:val="20"/>
              </w:rPr>
            </w:pPr>
          </w:p>
          <w:p w14:paraId="3A9C3EA1" w14:textId="77777777" w:rsidR="00F9343E" w:rsidRPr="00823949" w:rsidRDefault="00F9343E">
            <w:pPr>
              <w:spacing w:after="0" w:line="240" w:lineRule="auto"/>
              <w:jc w:val="both"/>
              <w:rPr>
                <w:rFonts w:ascii="Times New Roman" w:hAnsi="Times New Roman"/>
                <w:sz w:val="20"/>
                <w:szCs w:val="20"/>
              </w:rPr>
            </w:pPr>
          </w:p>
          <w:p w14:paraId="171B7CF5" w14:textId="77777777" w:rsidR="00F9343E" w:rsidRPr="00823949" w:rsidRDefault="00F9343E">
            <w:pPr>
              <w:spacing w:after="0" w:line="240" w:lineRule="auto"/>
              <w:jc w:val="both"/>
              <w:rPr>
                <w:rFonts w:ascii="Times New Roman" w:hAnsi="Times New Roman"/>
                <w:sz w:val="20"/>
                <w:szCs w:val="20"/>
              </w:rPr>
            </w:pPr>
          </w:p>
          <w:p w14:paraId="14958E03" w14:textId="77777777" w:rsidR="00F9343E" w:rsidRPr="00823949" w:rsidRDefault="00F9343E">
            <w:pPr>
              <w:spacing w:after="0" w:line="240" w:lineRule="auto"/>
              <w:jc w:val="both"/>
              <w:rPr>
                <w:rFonts w:ascii="Times New Roman" w:hAnsi="Times New Roman"/>
                <w:sz w:val="20"/>
                <w:szCs w:val="20"/>
              </w:rPr>
            </w:pPr>
          </w:p>
          <w:p w14:paraId="4875B5BF" w14:textId="77777777" w:rsidR="00F9343E" w:rsidRPr="00823949" w:rsidRDefault="00F9343E">
            <w:pPr>
              <w:spacing w:after="0" w:line="240" w:lineRule="auto"/>
              <w:jc w:val="both"/>
              <w:rPr>
                <w:rFonts w:ascii="Times New Roman" w:hAnsi="Times New Roman"/>
                <w:sz w:val="20"/>
                <w:szCs w:val="20"/>
              </w:rPr>
            </w:pPr>
          </w:p>
          <w:p w14:paraId="66CA441D" w14:textId="77777777" w:rsidR="00F9343E" w:rsidRPr="00823949" w:rsidRDefault="00F9343E">
            <w:pPr>
              <w:spacing w:after="0" w:line="240" w:lineRule="auto"/>
              <w:jc w:val="both"/>
              <w:rPr>
                <w:rFonts w:ascii="Times New Roman" w:hAnsi="Times New Roman"/>
                <w:sz w:val="20"/>
                <w:szCs w:val="20"/>
              </w:rPr>
            </w:pPr>
          </w:p>
        </w:tc>
      </w:tr>
      <w:tr w:rsidR="00823949" w:rsidRPr="00823949" w14:paraId="280D1AA1" w14:textId="77777777">
        <w:tc>
          <w:tcPr>
            <w:tcW w:w="8856" w:type="dxa"/>
            <w:gridSpan w:val="2"/>
          </w:tcPr>
          <w:p w14:paraId="472DAFFB" w14:textId="77777777" w:rsidR="00F9343E" w:rsidRPr="00823949" w:rsidRDefault="00F9343E">
            <w:pPr>
              <w:spacing w:after="0" w:line="240" w:lineRule="auto"/>
              <w:jc w:val="both"/>
              <w:rPr>
                <w:rFonts w:ascii="Times New Roman" w:hAnsi="Times New Roman"/>
                <w:sz w:val="20"/>
                <w:szCs w:val="20"/>
              </w:rPr>
            </w:pPr>
          </w:p>
          <w:p w14:paraId="3EC50993"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Facilities that can be made available for the research project</w:t>
            </w:r>
          </w:p>
        </w:tc>
      </w:tr>
      <w:tr w:rsidR="00823949" w:rsidRPr="00823949" w14:paraId="24659C33" w14:textId="77777777">
        <w:tc>
          <w:tcPr>
            <w:tcW w:w="8856" w:type="dxa"/>
            <w:gridSpan w:val="2"/>
          </w:tcPr>
          <w:p w14:paraId="19C35E3E" w14:textId="77777777" w:rsidR="00F9343E" w:rsidRPr="00823949" w:rsidRDefault="00F9343E">
            <w:pPr>
              <w:spacing w:after="0" w:line="240" w:lineRule="auto"/>
              <w:jc w:val="both"/>
              <w:rPr>
                <w:rFonts w:ascii="Times New Roman" w:hAnsi="Times New Roman"/>
                <w:sz w:val="20"/>
                <w:szCs w:val="20"/>
              </w:rPr>
            </w:pPr>
          </w:p>
          <w:p w14:paraId="77033C7F" w14:textId="77777777" w:rsidR="00F9343E" w:rsidRPr="00823949" w:rsidRDefault="00F9343E">
            <w:pPr>
              <w:spacing w:after="0" w:line="240" w:lineRule="auto"/>
              <w:jc w:val="both"/>
              <w:rPr>
                <w:rFonts w:ascii="Times New Roman" w:hAnsi="Times New Roman"/>
                <w:b/>
                <w:bCs/>
                <w:sz w:val="20"/>
                <w:szCs w:val="20"/>
              </w:rPr>
            </w:pPr>
            <w:r w:rsidRPr="00823949">
              <w:rPr>
                <w:rFonts w:ascii="Times New Roman" w:hAnsi="Times New Roman"/>
                <w:b/>
                <w:bCs/>
                <w:sz w:val="20"/>
                <w:szCs w:val="20"/>
              </w:rPr>
              <w:t xml:space="preserve">                                                                Office                                      Laboratory/</w:t>
            </w:r>
            <w:proofErr w:type="spellStart"/>
            <w:r w:rsidRPr="00823949">
              <w:rPr>
                <w:rFonts w:ascii="Times New Roman" w:hAnsi="Times New Roman"/>
                <w:b/>
                <w:bCs/>
                <w:sz w:val="20"/>
                <w:szCs w:val="20"/>
              </w:rPr>
              <w:t>hrs</w:t>
            </w:r>
            <w:proofErr w:type="spellEnd"/>
            <w:r w:rsidRPr="00823949">
              <w:rPr>
                <w:rFonts w:ascii="Times New Roman" w:hAnsi="Times New Roman"/>
                <w:b/>
                <w:bCs/>
                <w:sz w:val="20"/>
                <w:szCs w:val="20"/>
              </w:rPr>
              <w:t xml:space="preserve"> per week</w:t>
            </w:r>
          </w:p>
          <w:p w14:paraId="5234DB62" w14:textId="77777777" w:rsidR="00F9343E" w:rsidRPr="00823949" w:rsidRDefault="00F9343E">
            <w:pPr>
              <w:spacing w:after="0" w:line="240" w:lineRule="auto"/>
              <w:jc w:val="both"/>
              <w:rPr>
                <w:rFonts w:ascii="Times New Roman" w:hAnsi="Times New Roman"/>
                <w:b/>
                <w:bCs/>
                <w:sz w:val="20"/>
                <w:szCs w:val="20"/>
              </w:rPr>
            </w:pPr>
          </w:p>
          <w:p w14:paraId="50D11332"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Space:</w:t>
            </w:r>
          </w:p>
          <w:p w14:paraId="7FDA41C6" w14:textId="77777777" w:rsidR="00F9343E" w:rsidRPr="00823949" w:rsidRDefault="00F9343E">
            <w:pPr>
              <w:spacing w:after="0" w:line="240" w:lineRule="auto"/>
              <w:jc w:val="both"/>
              <w:rPr>
                <w:rFonts w:ascii="Times New Roman" w:hAnsi="Times New Roman"/>
                <w:sz w:val="20"/>
                <w:szCs w:val="20"/>
              </w:rPr>
            </w:pPr>
          </w:p>
          <w:p w14:paraId="731A363F" w14:textId="77777777" w:rsidR="00F9343E" w:rsidRPr="00823949" w:rsidRDefault="00F9343E">
            <w:pPr>
              <w:spacing w:after="0" w:line="240" w:lineRule="auto"/>
              <w:jc w:val="both"/>
              <w:rPr>
                <w:rFonts w:ascii="Times New Roman" w:hAnsi="Times New Roman"/>
                <w:sz w:val="20"/>
                <w:szCs w:val="20"/>
              </w:rPr>
            </w:pPr>
          </w:p>
          <w:p w14:paraId="4FA00FB0"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Equipment:</w:t>
            </w:r>
          </w:p>
          <w:p w14:paraId="4A86B611"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(Type)</w:t>
            </w:r>
          </w:p>
          <w:p w14:paraId="2D038FEE" w14:textId="77777777" w:rsidR="00F9343E" w:rsidRPr="00823949" w:rsidRDefault="00F9343E">
            <w:pPr>
              <w:spacing w:after="0" w:line="240" w:lineRule="auto"/>
              <w:jc w:val="both"/>
              <w:rPr>
                <w:rFonts w:ascii="Times New Roman" w:hAnsi="Times New Roman"/>
                <w:sz w:val="20"/>
                <w:szCs w:val="20"/>
              </w:rPr>
            </w:pPr>
          </w:p>
          <w:p w14:paraId="7CB56A8F" w14:textId="77777777" w:rsidR="00F9343E" w:rsidRPr="00823949" w:rsidRDefault="00F9343E">
            <w:pPr>
              <w:spacing w:after="0" w:line="240" w:lineRule="auto"/>
              <w:jc w:val="both"/>
              <w:rPr>
                <w:rFonts w:ascii="Times New Roman" w:hAnsi="Times New Roman"/>
                <w:sz w:val="20"/>
                <w:szCs w:val="20"/>
              </w:rPr>
            </w:pPr>
          </w:p>
          <w:p w14:paraId="56C5ECA1" w14:textId="77777777" w:rsidR="00F9343E" w:rsidRPr="00823949" w:rsidRDefault="00F9343E">
            <w:pPr>
              <w:spacing w:after="0" w:line="240" w:lineRule="auto"/>
              <w:jc w:val="both"/>
              <w:rPr>
                <w:rFonts w:ascii="Times New Roman" w:hAnsi="Times New Roman"/>
                <w:sz w:val="20"/>
                <w:szCs w:val="20"/>
              </w:rPr>
            </w:pPr>
          </w:p>
          <w:p w14:paraId="0213BFEC"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Other</w:t>
            </w:r>
          </w:p>
          <w:p w14:paraId="4AB675A2"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(Please specify)</w:t>
            </w:r>
          </w:p>
          <w:p w14:paraId="54CBAAD5" w14:textId="77777777" w:rsidR="00F9343E" w:rsidRPr="00823949" w:rsidRDefault="00F9343E">
            <w:pPr>
              <w:spacing w:after="0" w:line="240" w:lineRule="auto"/>
              <w:jc w:val="both"/>
              <w:rPr>
                <w:rFonts w:ascii="Times New Roman" w:hAnsi="Times New Roman"/>
                <w:sz w:val="20"/>
                <w:szCs w:val="20"/>
              </w:rPr>
            </w:pPr>
          </w:p>
        </w:tc>
      </w:tr>
      <w:tr w:rsidR="00F9343E" w:rsidRPr="00823949" w14:paraId="6E9071A6" w14:textId="77777777">
        <w:tc>
          <w:tcPr>
            <w:tcW w:w="8856" w:type="dxa"/>
            <w:gridSpan w:val="2"/>
          </w:tcPr>
          <w:p w14:paraId="69261CCD" w14:textId="77777777" w:rsidR="00F9343E" w:rsidRPr="00823949" w:rsidRDefault="00F9343E">
            <w:pPr>
              <w:spacing w:after="0" w:line="240" w:lineRule="auto"/>
              <w:jc w:val="both"/>
              <w:rPr>
                <w:rFonts w:ascii="Times New Roman" w:hAnsi="Times New Roman"/>
                <w:sz w:val="20"/>
                <w:szCs w:val="20"/>
              </w:rPr>
            </w:pPr>
          </w:p>
          <w:p w14:paraId="762BE13A" w14:textId="77777777"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Any other comments</w:t>
            </w:r>
          </w:p>
          <w:p w14:paraId="0C6C5879" w14:textId="77777777" w:rsidR="00F9343E" w:rsidRPr="00823949" w:rsidRDefault="00F9343E">
            <w:pPr>
              <w:spacing w:after="0" w:line="240" w:lineRule="auto"/>
              <w:jc w:val="both"/>
              <w:rPr>
                <w:rFonts w:ascii="Times New Roman" w:hAnsi="Times New Roman"/>
                <w:sz w:val="20"/>
                <w:szCs w:val="20"/>
              </w:rPr>
            </w:pPr>
          </w:p>
          <w:p w14:paraId="338ACABD" w14:textId="77777777" w:rsidR="00F9343E" w:rsidRPr="00823949" w:rsidRDefault="00F9343E">
            <w:pPr>
              <w:spacing w:after="0" w:line="240" w:lineRule="auto"/>
              <w:jc w:val="both"/>
              <w:rPr>
                <w:rFonts w:ascii="Times New Roman" w:hAnsi="Times New Roman"/>
                <w:sz w:val="20"/>
                <w:szCs w:val="20"/>
              </w:rPr>
            </w:pPr>
          </w:p>
        </w:tc>
      </w:tr>
    </w:tbl>
    <w:p w14:paraId="3664E7F7" w14:textId="77777777" w:rsidR="00F9343E" w:rsidRPr="00823949" w:rsidRDefault="00F9343E">
      <w:pPr>
        <w:spacing w:after="0" w:line="240" w:lineRule="auto"/>
        <w:jc w:val="both"/>
        <w:rPr>
          <w:rFonts w:ascii="Times New Roman" w:hAnsi="Times New Roman"/>
          <w:sz w:val="20"/>
          <w:szCs w:val="20"/>
        </w:rPr>
      </w:pPr>
    </w:p>
    <w:p w14:paraId="5823AF8B" w14:textId="77777777" w:rsidR="00F9343E" w:rsidRPr="00823949" w:rsidRDefault="00F9343E">
      <w:pPr>
        <w:spacing w:after="0" w:line="240" w:lineRule="auto"/>
        <w:jc w:val="both"/>
        <w:rPr>
          <w:rFonts w:ascii="Times New Roman" w:hAnsi="Times New Roman"/>
          <w:sz w:val="20"/>
          <w:szCs w:val="20"/>
        </w:rPr>
      </w:pPr>
    </w:p>
    <w:p w14:paraId="6C1245E7" w14:textId="77777777" w:rsidR="00F9343E" w:rsidRPr="00823949" w:rsidRDefault="00F9343E">
      <w:pPr>
        <w:spacing w:after="0" w:line="240" w:lineRule="auto"/>
        <w:jc w:val="both"/>
        <w:rPr>
          <w:rFonts w:ascii="Times New Roman" w:hAnsi="Times New Roman"/>
          <w:sz w:val="20"/>
          <w:szCs w:val="20"/>
        </w:rPr>
      </w:pPr>
    </w:p>
    <w:p w14:paraId="1410AA07" w14:textId="71ADE2F6" w:rsidR="00F9343E" w:rsidRPr="00823949" w:rsidRDefault="00F9343E">
      <w:pPr>
        <w:spacing w:after="0" w:line="240" w:lineRule="auto"/>
        <w:jc w:val="both"/>
        <w:rPr>
          <w:rFonts w:ascii="Times New Roman" w:hAnsi="Times New Roman"/>
          <w:sz w:val="20"/>
          <w:szCs w:val="20"/>
        </w:rPr>
      </w:pPr>
      <w:r w:rsidRPr="00823949">
        <w:rPr>
          <w:rFonts w:ascii="Times New Roman" w:hAnsi="Times New Roman"/>
          <w:sz w:val="20"/>
          <w:szCs w:val="20"/>
        </w:rPr>
        <w:t>………………………………..</w:t>
      </w:r>
      <w:r w:rsidRPr="00823949">
        <w:rPr>
          <w:rFonts w:ascii="Times New Roman" w:hAnsi="Times New Roman"/>
          <w:sz w:val="20"/>
          <w:szCs w:val="20"/>
        </w:rPr>
        <w:tab/>
      </w:r>
      <w:r w:rsidRPr="00823949">
        <w:rPr>
          <w:rFonts w:ascii="Times New Roman" w:hAnsi="Times New Roman"/>
          <w:sz w:val="20"/>
          <w:szCs w:val="20"/>
        </w:rPr>
        <w:tab/>
        <w:t>…………………………………………….</w:t>
      </w:r>
    </w:p>
    <w:p w14:paraId="5E5792CD" w14:textId="055CD414" w:rsidR="00F9343E" w:rsidRPr="00823949" w:rsidRDefault="00F9343E" w:rsidP="00C44CE8">
      <w:pPr>
        <w:spacing w:after="0" w:line="240" w:lineRule="auto"/>
        <w:ind w:left="3600" w:hanging="3600"/>
        <w:jc w:val="both"/>
        <w:rPr>
          <w:rFonts w:ascii="Times New Roman" w:hAnsi="Times New Roman"/>
          <w:sz w:val="20"/>
          <w:szCs w:val="20"/>
        </w:rPr>
      </w:pPr>
      <w:r w:rsidRPr="00823949">
        <w:rPr>
          <w:rFonts w:ascii="Times New Roman" w:hAnsi="Times New Roman"/>
          <w:sz w:val="20"/>
          <w:szCs w:val="20"/>
        </w:rPr>
        <w:t>Date</w:t>
      </w:r>
      <w:r w:rsidRPr="00823949">
        <w:rPr>
          <w:rFonts w:ascii="Times New Roman" w:hAnsi="Times New Roman"/>
          <w:sz w:val="20"/>
          <w:szCs w:val="20"/>
        </w:rPr>
        <w:tab/>
        <w:t>Name</w:t>
      </w:r>
      <w:r w:rsidR="00461D0F">
        <w:rPr>
          <w:rFonts w:ascii="Times New Roman" w:hAnsi="Times New Roman"/>
          <w:sz w:val="20"/>
          <w:szCs w:val="20"/>
        </w:rPr>
        <w:t xml:space="preserve">, </w:t>
      </w:r>
      <w:r w:rsidR="001D09BA">
        <w:rPr>
          <w:rFonts w:ascii="Times New Roman" w:hAnsi="Times New Roman"/>
          <w:sz w:val="20"/>
          <w:szCs w:val="20"/>
        </w:rPr>
        <w:t>D</w:t>
      </w:r>
      <w:r w:rsidR="00461D0F">
        <w:rPr>
          <w:rFonts w:ascii="Times New Roman" w:hAnsi="Times New Roman"/>
          <w:sz w:val="20"/>
          <w:szCs w:val="20"/>
        </w:rPr>
        <w:t>esignation</w:t>
      </w:r>
      <w:r w:rsidRPr="00823949">
        <w:rPr>
          <w:rFonts w:ascii="Times New Roman" w:hAnsi="Times New Roman"/>
          <w:sz w:val="20"/>
          <w:szCs w:val="20"/>
        </w:rPr>
        <w:t xml:space="preserve"> and Signature of the</w:t>
      </w:r>
      <w:r w:rsidR="00C44CE8">
        <w:rPr>
          <w:rFonts w:ascii="Times New Roman" w:hAnsi="Times New Roman"/>
          <w:sz w:val="20"/>
          <w:szCs w:val="20"/>
        </w:rPr>
        <w:t xml:space="preserve"> </w:t>
      </w:r>
      <w:r w:rsidRPr="00823949">
        <w:rPr>
          <w:rFonts w:ascii="Times New Roman" w:hAnsi="Times New Roman"/>
          <w:sz w:val="20"/>
          <w:szCs w:val="20"/>
        </w:rPr>
        <w:t>Industry Partner</w:t>
      </w:r>
      <w:r w:rsidR="00461D0F">
        <w:rPr>
          <w:rFonts w:ascii="Times New Roman" w:hAnsi="Times New Roman"/>
          <w:sz w:val="20"/>
          <w:szCs w:val="20"/>
        </w:rPr>
        <w:t xml:space="preserve"> (CEO/Authorized </w:t>
      </w:r>
      <w:r w:rsidR="001D09BA">
        <w:rPr>
          <w:rFonts w:ascii="Times New Roman" w:hAnsi="Times New Roman"/>
          <w:sz w:val="20"/>
          <w:szCs w:val="20"/>
        </w:rPr>
        <w:t>P</w:t>
      </w:r>
      <w:r w:rsidR="00461D0F">
        <w:rPr>
          <w:rFonts w:ascii="Times New Roman" w:hAnsi="Times New Roman"/>
          <w:sz w:val="20"/>
          <w:szCs w:val="20"/>
        </w:rPr>
        <w:t>erson)</w:t>
      </w:r>
    </w:p>
    <w:p w14:paraId="60A7AE85" w14:textId="77777777" w:rsidR="00F9343E" w:rsidRPr="00823949" w:rsidRDefault="00F9343E">
      <w:pPr>
        <w:spacing w:after="0" w:line="240" w:lineRule="auto"/>
        <w:jc w:val="both"/>
        <w:rPr>
          <w:rFonts w:ascii="Times New Roman" w:hAnsi="Times New Roman"/>
          <w:sz w:val="20"/>
          <w:szCs w:val="20"/>
        </w:rPr>
      </w:pPr>
    </w:p>
    <w:p w14:paraId="1BDEFB50" w14:textId="77777777" w:rsidR="00F9343E" w:rsidRPr="00823949" w:rsidRDefault="00F9343E">
      <w:pPr>
        <w:spacing w:after="0" w:line="240" w:lineRule="auto"/>
        <w:jc w:val="both"/>
        <w:rPr>
          <w:rFonts w:ascii="Times New Roman" w:hAnsi="Times New Roman"/>
          <w:sz w:val="20"/>
          <w:szCs w:val="20"/>
        </w:rPr>
      </w:pPr>
    </w:p>
    <w:p w14:paraId="545BDB1E" w14:textId="162CF155" w:rsidR="00F9343E" w:rsidRPr="00823949" w:rsidRDefault="00F9343E">
      <w:pPr>
        <w:spacing w:after="0" w:line="240" w:lineRule="auto"/>
        <w:jc w:val="both"/>
        <w:rPr>
          <w:rFonts w:ascii="Times New Roman" w:hAnsi="Times New Roman"/>
          <w:sz w:val="20"/>
          <w:szCs w:val="20"/>
        </w:rPr>
      </w:pPr>
    </w:p>
    <w:p w14:paraId="62F1EA6F" w14:textId="77777777" w:rsidR="00F9343E" w:rsidRPr="00823949" w:rsidRDefault="00F9343E">
      <w:pPr>
        <w:spacing w:after="0" w:line="240" w:lineRule="auto"/>
        <w:jc w:val="both"/>
        <w:rPr>
          <w:rFonts w:ascii="Times New Roman" w:hAnsi="Times New Roman"/>
          <w:sz w:val="20"/>
          <w:szCs w:val="20"/>
        </w:rPr>
      </w:pPr>
    </w:p>
    <w:p w14:paraId="75BB8AAC" w14:textId="5172A579" w:rsidR="00F9343E" w:rsidRPr="00823949" w:rsidRDefault="00F9343E">
      <w:pPr>
        <w:spacing w:after="0" w:line="240" w:lineRule="auto"/>
        <w:rPr>
          <w:rFonts w:ascii="Times New Roman" w:hAnsi="Times New Roman"/>
          <w:b/>
          <w:bCs/>
        </w:rPr>
        <w:sectPr w:rsidR="00F9343E" w:rsidRPr="00823949">
          <w:pgSz w:w="12240" w:h="15840"/>
          <w:pgMar w:top="778" w:right="1800" w:bottom="720" w:left="1800" w:header="720" w:footer="144" w:gutter="0"/>
          <w:cols w:space="720"/>
          <w:docGrid w:linePitch="360"/>
        </w:sectPr>
      </w:pPr>
    </w:p>
    <w:p w14:paraId="36C3ED55" w14:textId="478AA16C" w:rsidR="00F9343E" w:rsidRPr="00823949" w:rsidRDefault="00B05760">
      <w:pPr>
        <w:spacing w:after="0" w:line="240" w:lineRule="auto"/>
        <w:rPr>
          <w:rFonts w:ascii="Times New Roman" w:hAnsi="Times New Roman"/>
          <w:b/>
          <w:bCs/>
        </w:rPr>
      </w:pPr>
      <w:r w:rsidRPr="00F64094">
        <w:rPr>
          <w:rFonts w:ascii="Times New Roman" w:hAnsi="Times New Roman"/>
          <w:b/>
          <w:bCs/>
          <w:noProof/>
          <w:color w:val="000000"/>
          <w:sz w:val="20"/>
          <w:szCs w:val="20"/>
          <w:u w:val="single"/>
        </w:rPr>
        <w:lastRenderedPageBreak/>
        <mc:AlternateContent>
          <mc:Choice Requires="wps">
            <w:drawing>
              <wp:anchor distT="0" distB="0" distL="114300" distR="114300" simplePos="0" relativeHeight="251658241" behindDoc="0" locked="0" layoutInCell="1" allowOverlap="1" wp14:anchorId="05CF3A14" wp14:editId="4AA6ED65">
                <wp:simplePos x="0" y="0"/>
                <wp:positionH relativeFrom="column">
                  <wp:posOffset>4630215</wp:posOffset>
                </wp:positionH>
                <wp:positionV relativeFrom="paragraph">
                  <wp:posOffset>102475</wp:posOffset>
                </wp:positionV>
                <wp:extent cx="1002030" cy="267335"/>
                <wp:effectExtent l="10795" t="8890" r="6350" b="9525"/>
                <wp:wrapNone/>
                <wp:docPr id="29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26272A33" w14:textId="77777777" w:rsidR="0031602C" w:rsidRDefault="0031602C" w:rsidP="00A35701">
                            <w:pPr>
                              <w:jc w:val="center"/>
                              <w:rPr>
                                <w:rFonts w:ascii="Times New Roman" w:hAnsi="Times New Roman"/>
                                <w:b/>
                                <w:bCs/>
                                <w:i/>
                                <w:iCs/>
                                <w:sz w:val="20"/>
                                <w:szCs w:val="20"/>
                              </w:rPr>
                            </w:pPr>
                            <w:r>
                              <w:rPr>
                                <w:rFonts w:ascii="Times New Roman" w:hAnsi="Times New Roman"/>
                                <w:b/>
                                <w:bCs/>
                                <w:i/>
                                <w:iCs/>
                                <w:sz w:val="20"/>
                                <w:szCs w:val="20"/>
                              </w:rPr>
                              <w:t>Annex I</w:t>
                            </w:r>
                            <w:r w:rsidR="00C44CE8">
                              <w:rPr>
                                <w:rFonts w:ascii="Times New Roman" w:hAnsi="Times New Roman"/>
                                <w:b/>
                                <w:bCs/>
                                <w:i/>
                                <w:iCs/>
                                <w:sz w:val="20"/>
                                <w:szCs w:val="20"/>
                              </w:rPr>
                              <w:t>V</w:t>
                            </w:r>
                          </w:p>
                        </w:txbxContent>
                      </wps:txbx>
                      <wps:bodyPr rot="0" vert="horz" wrap="square" lIns="91440" tIns="45720" rIns="91440" bIns="45720" anchor="t" anchorCtr="0" upright="1">
                        <a:noAutofit/>
                      </wps:bodyPr>
                    </wps:wsp>
                  </a:graphicData>
                </a:graphic>
              </wp:anchor>
            </w:drawing>
          </mc:Choice>
          <mc:Fallback>
            <w:pict>
              <v:rect w14:anchorId="05CF3A14" id="Rectangle 52" o:spid="_x0000_s1029" style="position:absolute;margin-left:364.6pt;margin-top:8.05pt;width:78.9pt;height:21.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" filled="f">
                <v:textbox>
                  <w:txbxContent>
                    <w:p w14:paraId="26272A33" w14:textId="77777777" w:rsidR="0031602C" w:rsidRDefault="0031602C" w:rsidP="00A35701">
                      <w:pPr>
                        <w:jc w:val="center"/>
                        <w:rPr>
                          <w:rFonts w:ascii="Times New Roman" w:hAnsi="Times New Roman"/>
                          <w:b/>
                          <w:bCs/>
                          <w:i/>
                          <w:iCs/>
                          <w:sz w:val="20"/>
                          <w:szCs w:val="20"/>
                        </w:rPr>
                      </w:pPr>
                      <w:r>
                        <w:rPr>
                          <w:rFonts w:ascii="Times New Roman" w:hAnsi="Times New Roman"/>
                          <w:b/>
                          <w:bCs/>
                          <w:i/>
                          <w:iCs/>
                          <w:sz w:val="20"/>
                          <w:szCs w:val="20"/>
                        </w:rPr>
                        <w:t>Annex I</w:t>
                      </w:r>
                      <w:r w:rsidR="00C44CE8">
                        <w:rPr>
                          <w:rFonts w:ascii="Times New Roman" w:hAnsi="Times New Roman"/>
                          <w:b/>
                          <w:bCs/>
                          <w:i/>
                          <w:iCs/>
                          <w:sz w:val="20"/>
                          <w:szCs w:val="20"/>
                        </w:rPr>
                        <w:t>V</w:t>
                      </w:r>
                    </w:p>
                  </w:txbxContent>
                </v:textbox>
              </v:rect>
            </w:pict>
          </mc:Fallback>
        </mc:AlternateContent>
      </w:r>
    </w:p>
    <w:p w14:paraId="7144AA43" w14:textId="2272A3CB" w:rsidR="00F9343E" w:rsidRDefault="00F9343E" w:rsidP="00B548BF">
      <w:pPr>
        <w:spacing w:after="0" w:line="240" w:lineRule="auto"/>
        <w:jc w:val="both"/>
        <w:rPr>
          <w:rFonts w:ascii="Times New Roman" w:hAnsi="Times New Roman"/>
          <w:b/>
          <w:bCs/>
        </w:rPr>
      </w:pPr>
    </w:p>
    <w:p w14:paraId="10E2ACA1" w14:textId="77777777" w:rsidR="001D0DC5" w:rsidRDefault="001D0DC5">
      <w:pPr>
        <w:spacing w:after="0" w:line="240" w:lineRule="auto"/>
        <w:rPr>
          <w:rFonts w:ascii="Times New Roman" w:hAnsi="Times New Roman"/>
          <w:b/>
          <w:bCs/>
        </w:rPr>
      </w:pPr>
    </w:p>
    <w:p w14:paraId="09D949A2" w14:textId="77777777" w:rsidR="00A35701" w:rsidRDefault="00A35701" w:rsidP="00A35701">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A35701" w14:paraId="4722DB73" w14:textId="77777777" w:rsidTr="0031602C">
        <w:tc>
          <w:tcPr>
            <w:tcW w:w="8856" w:type="dxa"/>
            <w:shd w:val="pct20" w:color="auto" w:fill="auto"/>
          </w:tcPr>
          <w:p w14:paraId="6FEA74AF" w14:textId="77777777" w:rsidR="00A35701" w:rsidRDefault="00A35701" w:rsidP="0031602C">
            <w:pPr>
              <w:spacing w:after="0" w:line="240" w:lineRule="auto"/>
              <w:rPr>
                <w:rFonts w:ascii="Times New Roman" w:hAnsi="Times New Roman"/>
                <w:b/>
                <w:bCs/>
                <w:i/>
                <w:iCs/>
                <w:color w:val="000000"/>
                <w:sz w:val="6"/>
                <w:szCs w:val="6"/>
              </w:rPr>
            </w:pPr>
          </w:p>
          <w:p w14:paraId="108B5D8E" w14:textId="77777777" w:rsidR="00A35701" w:rsidRDefault="00A35701" w:rsidP="0031602C">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4D90CD5A" w14:textId="77777777" w:rsidR="00A35701" w:rsidRDefault="00A35701" w:rsidP="0031602C">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1F4997E2" w14:textId="77777777" w:rsidR="00A35701" w:rsidRDefault="00A35701" w:rsidP="00A35701">
      <w:pPr>
        <w:spacing w:after="0" w:line="240" w:lineRule="auto"/>
        <w:jc w:val="both"/>
        <w:rPr>
          <w:rFonts w:ascii="Times New Roman" w:hAnsi="Times New Roman"/>
          <w:b/>
          <w:bCs/>
          <w:color w:val="000000"/>
          <w:sz w:val="20"/>
          <w:szCs w:val="20"/>
          <w:u w:val="single"/>
        </w:rPr>
      </w:pPr>
    </w:p>
    <w:p w14:paraId="6554690E" w14:textId="77777777" w:rsidR="00A35701" w:rsidRDefault="00A35701" w:rsidP="00A35701">
      <w:pPr>
        <w:spacing w:after="0" w:line="240" w:lineRule="auto"/>
        <w:jc w:val="both"/>
        <w:rPr>
          <w:rFonts w:ascii="Times New Roman" w:hAnsi="Times New Roman"/>
          <w:b/>
          <w:bCs/>
          <w:color w:val="000000"/>
          <w:sz w:val="20"/>
          <w:szCs w:val="20"/>
          <w:u w:val="single"/>
        </w:rPr>
      </w:pPr>
    </w:p>
    <w:p w14:paraId="724F2183" w14:textId="77777777" w:rsidR="00A35701" w:rsidRDefault="00A35701" w:rsidP="00A35701">
      <w:pPr>
        <w:spacing w:after="0" w:line="240" w:lineRule="auto"/>
        <w:ind w:left="720"/>
        <w:jc w:val="both"/>
        <w:rPr>
          <w:rFonts w:ascii="Times New Roman" w:hAnsi="Times New Roman"/>
          <w:strike/>
          <w:color w:val="000000"/>
          <w:sz w:val="24"/>
          <w:szCs w:val="20"/>
        </w:rPr>
      </w:pPr>
    </w:p>
    <w:p w14:paraId="60C5A037" w14:textId="77777777" w:rsidR="00A35701" w:rsidRDefault="00A35701" w:rsidP="007F798C">
      <w:pPr>
        <w:numPr>
          <w:ilvl w:val="0"/>
          <w:numId w:val="7"/>
        </w:numPr>
        <w:spacing w:after="0" w:line="240" w:lineRule="auto"/>
        <w:jc w:val="both"/>
        <w:rPr>
          <w:rFonts w:ascii="Times New Roman" w:hAnsi="Times New Roman"/>
          <w:color w:val="000000"/>
          <w:sz w:val="20"/>
          <w:szCs w:val="20"/>
        </w:rPr>
      </w:pPr>
      <w:r>
        <w:rPr>
          <w:rFonts w:ascii="Times New Roman" w:hAnsi="Times New Roman"/>
          <w:color w:val="000000"/>
          <w:sz w:val="20"/>
          <w:szCs w:val="20"/>
        </w:rPr>
        <w:t>Monthly allowance of Research Students</w:t>
      </w:r>
      <w:r>
        <w:rPr>
          <w:rFonts w:ascii="Times New Roman" w:hAnsi="Times New Roman"/>
          <w:color w:val="000000"/>
          <w:sz w:val="20"/>
          <w:szCs w:val="20"/>
        </w:rPr>
        <w:tab/>
      </w:r>
    </w:p>
    <w:p w14:paraId="18A0411D" w14:textId="77777777" w:rsidR="00A35701" w:rsidRDefault="00A35701" w:rsidP="00A35701">
      <w:pPr>
        <w:spacing w:after="0" w:line="240" w:lineRule="auto"/>
        <w:ind w:left="720"/>
        <w:jc w:val="both"/>
        <w:rPr>
          <w:rFonts w:ascii="Times New Roman" w:hAnsi="Times New Roman"/>
          <w:color w:val="000000"/>
          <w:sz w:val="20"/>
          <w:szCs w:val="20"/>
        </w:rPr>
      </w:pPr>
    </w:p>
    <w:p w14:paraId="56EEB4EC" w14:textId="6A4DA64A"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Registered for a MPhil</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sidR="005F14D9">
        <w:rPr>
          <w:rFonts w:ascii="Times New Roman" w:hAnsi="Times New Roman"/>
          <w:color w:val="000000"/>
          <w:sz w:val="20"/>
          <w:szCs w:val="20"/>
        </w:rPr>
        <w:tab/>
      </w:r>
      <w:r>
        <w:rPr>
          <w:rFonts w:ascii="Times New Roman" w:hAnsi="Times New Roman"/>
          <w:color w:val="000000"/>
          <w:sz w:val="20"/>
          <w:szCs w:val="20"/>
        </w:rPr>
        <w:t>-</w:t>
      </w:r>
      <w:r>
        <w:rPr>
          <w:rFonts w:ascii="Times New Roman" w:hAnsi="Times New Roman"/>
          <w:color w:val="000000"/>
          <w:sz w:val="20"/>
          <w:szCs w:val="20"/>
        </w:rPr>
        <w:tab/>
        <w:t xml:space="preserve">Rs. 60,000/= </w:t>
      </w:r>
    </w:p>
    <w:p w14:paraId="1E9FB534" w14:textId="77777777"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Not registered for a postgraduate research degree</w:t>
      </w:r>
      <w:r>
        <w:rPr>
          <w:rFonts w:ascii="Times New Roman" w:hAnsi="Times New Roman"/>
          <w:color w:val="000000"/>
          <w:sz w:val="20"/>
          <w:szCs w:val="20"/>
        </w:rPr>
        <w:tab/>
        <w:t>-</w:t>
      </w:r>
      <w:r>
        <w:rPr>
          <w:rFonts w:ascii="Times New Roman" w:hAnsi="Times New Roman"/>
          <w:color w:val="000000"/>
          <w:sz w:val="20"/>
          <w:szCs w:val="20"/>
        </w:rPr>
        <w:tab/>
        <w:t xml:space="preserve">Rs. 50,000/= </w:t>
      </w:r>
    </w:p>
    <w:p w14:paraId="6FF73BD8" w14:textId="77777777" w:rsidR="00A35701" w:rsidRDefault="00A35701" w:rsidP="00A35701">
      <w:pPr>
        <w:spacing w:after="0" w:line="240" w:lineRule="auto"/>
        <w:jc w:val="both"/>
        <w:rPr>
          <w:rFonts w:ascii="Times New Roman" w:hAnsi="Times New Roman"/>
          <w:color w:val="000000"/>
          <w:sz w:val="20"/>
          <w:szCs w:val="20"/>
        </w:rPr>
      </w:pPr>
    </w:p>
    <w:p w14:paraId="7ABFB0E5" w14:textId="77777777" w:rsidR="00A35701" w:rsidRDefault="00A35701" w:rsidP="007F798C">
      <w:pPr>
        <w:numPr>
          <w:ilvl w:val="0"/>
          <w:numId w:val="7"/>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26F242E5" w14:textId="77777777" w:rsidR="00A35701" w:rsidRDefault="00A35701" w:rsidP="00A35701">
      <w:pPr>
        <w:spacing w:after="0" w:line="240" w:lineRule="auto"/>
        <w:ind w:left="720"/>
        <w:jc w:val="both"/>
        <w:rPr>
          <w:rFonts w:ascii="Times New Roman" w:hAnsi="Times New Roman"/>
          <w:color w:val="000000"/>
          <w:sz w:val="20"/>
          <w:szCs w:val="20"/>
        </w:rPr>
      </w:pPr>
    </w:p>
    <w:p w14:paraId="36FD0EDA" w14:textId="77777777" w:rsidR="00A35701" w:rsidRDefault="00A35701" w:rsidP="00A35701">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252F9BDC" w14:textId="77777777" w:rsidR="00A35701" w:rsidRDefault="00A35701" w:rsidP="00A35701">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2E7B1885" w14:textId="77777777" w:rsidR="00A35701" w:rsidRDefault="00A35701" w:rsidP="00A35701">
      <w:pPr>
        <w:spacing w:after="0" w:line="240" w:lineRule="auto"/>
        <w:jc w:val="both"/>
        <w:rPr>
          <w:rFonts w:ascii="Times New Roman" w:hAnsi="Times New Roman"/>
          <w:color w:val="000000"/>
          <w:sz w:val="20"/>
          <w:szCs w:val="20"/>
        </w:rPr>
      </w:pPr>
    </w:p>
    <w:p w14:paraId="436878BD" w14:textId="77777777" w:rsidR="00A35701" w:rsidRDefault="00A35701" w:rsidP="007F798C">
      <w:pPr>
        <w:numPr>
          <w:ilvl w:val="0"/>
          <w:numId w:val="7"/>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19ECBD02" w14:textId="77777777" w:rsidR="00A35701" w:rsidRDefault="00A35701" w:rsidP="00A35701">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2A1BC11B" w14:textId="77777777" w:rsidR="00A35701" w:rsidRDefault="00A35701" w:rsidP="00A35701">
      <w:pPr>
        <w:spacing w:after="0" w:line="240" w:lineRule="auto"/>
        <w:ind w:left="720"/>
        <w:jc w:val="both"/>
        <w:rPr>
          <w:rFonts w:ascii="Times New Roman" w:hAnsi="Times New Roman"/>
          <w:i/>
          <w:iCs/>
          <w:color w:val="000000"/>
          <w:sz w:val="20"/>
          <w:szCs w:val="20"/>
        </w:rPr>
      </w:pPr>
    </w:p>
    <w:p w14:paraId="05CBF850" w14:textId="77777777"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7D01BDD2" w14:textId="77777777" w:rsidR="00A35701" w:rsidRDefault="00A35701" w:rsidP="00A35701">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6DC1A4C" w14:textId="77777777" w:rsidR="00A35701" w:rsidRDefault="00A35701" w:rsidP="00A35701">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04E9BCF0" w14:textId="77777777" w:rsidR="00A35701" w:rsidRDefault="00A35701" w:rsidP="00A35701">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6726A97C" w14:textId="41AC103C" w:rsidR="00A35701" w:rsidRDefault="00A35701" w:rsidP="008F20DD">
      <w:pPr>
        <w:numPr>
          <w:ilvl w:val="0"/>
          <w:numId w:val="7"/>
        </w:numPr>
        <w:spacing w:after="0" w:line="240" w:lineRule="auto"/>
        <w:jc w:val="both"/>
        <w:rPr>
          <w:rFonts w:ascii="Times New Roman" w:hAnsi="Times New Roman"/>
          <w:color w:val="000000"/>
          <w:sz w:val="20"/>
          <w:szCs w:val="20"/>
        </w:rPr>
      </w:pPr>
      <w:r w:rsidRPr="00890BF1">
        <w:rPr>
          <w:rFonts w:ascii="Times New Roman" w:hAnsi="Times New Roman"/>
          <w:color w:val="000000"/>
          <w:sz w:val="20"/>
          <w:szCs w:val="20"/>
        </w:rPr>
        <w:t xml:space="preserve">Travel – </w:t>
      </w:r>
      <w:r w:rsidR="00890BF1">
        <w:rPr>
          <w:rFonts w:ascii="Times New Roman" w:hAnsi="Times New Roman"/>
          <w:color w:val="000000"/>
          <w:sz w:val="20"/>
          <w:szCs w:val="20"/>
        </w:rPr>
        <w:t>Rs. 40/= per km (</w:t>
      </w:r>
      <w:r w:rsidR="00890BF1" w:rsidRPr="00B61532">
        <w:rPr>
          <w:rFonts w:ascii="Times New Roman" w:hAnsi="Times New Roman"/>
          <w:i/>
          <w:iCs/>
          <w:color w:val="000000"/>
          <w:sz w:val="20"/>
          <w:szCs w:val="20"/>
        </w:rPr>
        <w:t>Public Administration Circular 10/2026</w:t>
      </w:r>
      <w:r w:rsidR="00890BF1">
        <w:rPr>
          <w:rFonts w:ascii="Times New Roman" w:hAnsi="Times New Roman"/>
          <w:color w:val="000000"/>
          <w:sz w:val="20"/>
          <w:szCs w:val="20"/>
        </w:rPr>
        <w:t>)</w:t>
      </w:r>
    </w:p>
    <w:p w14:paraId="72940A08" w14:textId="77777777" w:rsidR="005D0FB8" w:rsidRPr="00890BF1" w:rsidRDefault="005D0FB8" w:rsidP="005D0FB8">
      <w:pPr>
        <w:spacing w:after="0" w:line="240" w:lineRule="auto"/>
        <w:ind w:left="720"/>
        <w:jc w:val="both"/>
        <w:rPr>
          <w:rFonts w:ascii="Times New Roman" w:hAnsi="Times New Roman"/>
          <w:color w:val="000000"/>
          <w:sz w:val="20"/>
          <w:szCs w:val="20"/>
        </w:rPr>
      </w:pPr>
    </w:p>
    <w:p w14:paraId="41AB3F01" w14:textId="7699923D" w:rsidR="00A35701" w:rsidRPr="00242FD0" w:rsidRDefault="00F64094" w:rsidP="00460092">
      <w:pPr>
        <w:numPr>
          <w:ilvl w:val="0"/>
          <w:numId w:val="7"/>
        </w:numPr>
        <w:spacing w:after="0" w:line="240" w:lineRule="auto"/>
        <w:jc w:val="both"/>
        <w:rPr>
          <w:rFonts w:ascii="Times New Roman" w:hAnsi="Times New Roman"/>
          <w:color w:val="000000"/>
          <w:sz w:val="20"/>
          <w:szCs w:val="20"/>
        </w:rPr>
      </w:pPr>
      <w:proofErr w:type="spellStart"/>
      <w:r w:rsidRPr="00242FD0">
        <w:rPr>
          <w:rFonts w:ascii="Times New Roman" w:hAnsi="Times New Roman"/>
          <w:color w:val="000000"/>
          <w:sz w:val="20"/>
          <w:szCs w:val="20"/>
        </w:rPr>
        <w:t>L</w:t>
      </w:r>
      <w:r w:rsidR="003A0396" w:rsidRPr="00242FD0">
        <w:rPr>
          <w:rFonts w:ascii="Times New Roman" w:hAnsi="Times New Roman"/>
          <w:color w:val="000000"/>
          <w:sz w:val="20"/>
          <w:szCs w:val="20"/>
        </w:rPr>
        <w:t>abou</w:t>
      </w:r>
      <w:r w:rsidR="009002A4" w:rsidRPr="00242FD0">
        <w:rPr>
          <w:rFonts w:ascii="Times New Roman" w:hAnsi="Times New Roman"/>
          <w:color w:val="000000"/>
          <w:sz w:val="20"/>
          <w:szCs w:val="20"/>
        </w:rPr>
        <w:t>r</w:t>
      </w:r>
      <w:r w:rsidR="00BB1632" w:rsidRPr="00242FD0">
        <w:rPr>
          <w:rFonts w:ascii="Times New Roman" w:hAnsi="Times New Roman"/>
          <w:color w:val="000000"/>
          <w:sz w:val="20"/>
          <w:szCs w:val="20"/>
        </w:rPr>
        <w:t>er</w:t>
      </w:r>
      <w:proofErr w:type="spellEnd"/>
      <w:r w:rsidR="00A35701" w:rsidRPr="00242FD0">
        <w:rPr>
          <w:rFonts w:ascii="Times New Roman" w:hAnsi="Times New Roman"/>
          <w:color w:val="000000"/>
          <w:sz w:val="20"/>
          <w:szCs w:val="20"/>
        </w:rPr>
        <w:t xml:space="preserve">   - Rs. </w:t>
      </w:r>
      <w:r w:rsidR="00242FD0" w:rsidRPr="00242FD0">
        <w:rPr>
          <w:rFonts w:ascii="Times New Roman" w:hAnsi="Times New Roman"/>
          <w:color w:val="000000"/>
          <w:sz w:val="20"/>
          <w:szCs w:val="20"/>
        </w:rPr>
        <w:t>1200/</w:t>
      </w:r>
      <w:proofErr w:type="gramStart"/>
      <w:r w:rsidR="00242FD0" w:rsidRPr="00242FD0">
        <w:rPr>
          <w:rFonts w:ascii="Times New Roman" w:hAnsi="Times New Roman"/>
          <w:color w:val="000000"/>
          <w:sz w:val="20"/>
          <w:szCs w:val="20"/>
        </w:rPr>
        <w:t xml:space="preserve">= </w:t>
      </w:r>
      <w:r w:rsidR="00A35701" w:rsidRPr="00242FD0">
        <w:rPr>
          <w:rFonts w:ascii="Times New Roman" w:hAnsi="Times New Roman"/>
          <w:color w:val="000000"/>
          <w:sz w:val="20"/>
          <w:szCs w:val="20"/>
        </w:rPr>
        <w:t xml:space="preserve"> per</w:t>
      </w:r>
      <w:proofErr w:type="gramEnd"/>
      <w:r w:rsidR="00A35701" w:rsidRPr="00242FD0">
        <w:rPr>
          <w:rFonts w:ascii="Times New Roman" w:hAnsi="Times New Roman"/>
          <w:color w:val="000000"/>
          <w:sz w:val="20"/>
          <w:szCs w:val="20"/>
        </w:rPr>
        <w:t xml:space="preserve"> day </w:t>
      </w:r>
    </w:p>
    <w:p w14:paraId="619CE1A1" w14:textId="77777777" w:rsidR="00A35701" w:rsidRDefault="00A35701" w:rsidP="00A35701">
      <w:pPr>
        <w:spacing w:after="0" w:line="240" w:lineRule="auto"/>
        <w:jc w:val="both"/>
        <w:rPr>
          <w:rFonts w:ascii="Times New Roman" w:hAnsi="Times New Roman"/>
          <w:color w:val="000000"/>
          <w:sz w:val="20"/>
          <w:szCs w:val="20"/>
        </w:rPr>
      </w:pPr>
    </w:p>
    <w:p w14:paraId="5A88B647" w14:textId="77777777" w:rsidR="00A35701" w:rsidRDefault="00A35701" w:rsidP="00A35701">
      <w:pPr>
        <w:spacing w:after="0" w:line="240" w:lineRule="auto"/>
        <w:jc w:val="both"/>
        <w:rPr>
          <w:rFonts w:ascii="Times New Roman" w:hAnsi="Times New Roman"/>
          <w:color w:val="000000"/>
          <w:sz w:val="20"/>
          <w:szCs w:val="20"/>
        </w:rPr>
      </w:pPr>
    </w:p>
    <w:p w14:paraId="49C5A4FF" w14:textId="77777777" w:rsidR="00A35701" w:rsidRDefault="00A35701" w:rsidP="00A35701">
      <w:pPr>
        <w:spacing w:after="0" w:line="240" w:lineRule="auto"/>
        <w:jc w:val="both"/>
        <w:rPr>
          <w:rFonts w:ascii="Times New Roman" w:hAnsi="Times New Roman"/>
          <w:color w:val="000000"/>
          <w:sz w:val="20"/>
          <w:szCs w:val="20"/>
        </w:rPr>
      </w:pPr>
    </w:p>
    <w:p w14:paraId="630556C8" w14:textId="77777777" w:rsidR="001D0DC5" w:rsidRDefault="001D0DC5">
      <w:pPr>
        <w:spacing w:after="0" w:line="240" w:lineRule="auto"/>
        <w:rPr>
          <w:rFonts w:ascii="Times New Roman" w:hAnsi="Times New Roman"/>
          <w:b/>
          <w:bCs/>
        </w:rPr>
      </w:pPr>
    </w:p>
    <w:p w14:paraId="5EDF1CA2" w14:textId="77777777" w:rsidR="001D0DC5" w:rsidRDefault="001D0DC5">
      <w:pPr>
        <w:spacing w:after="0" w:line="240" w:lineRule="auto"/>
        <w:rPr>
          <w:rFonts w:ascii="Times New Roman" w:hAnsi="Times New Roman"/>
          <w:b/>
          <w:bCs/>
        </w:rPr>
      </w:pPr>
    </w:p>
    <w:p w14:paraId="305A54DC" w14:textId="77777777" w:rsidR="001D0DC5" w:rsidRDefault="001D0DC5">
      <w:pPr>
        <w:spacing w:after="0" w:line="240" w:lineRule="auto"/>
        <w:rPr>
          <w:rFonts w:ascii="Times New Roman" w:hAnsi="Times New Roman"/>
          <w:b/>
          <w:bCs/>
        </w:rPr>
      </w:pPr>
    </w:p>
    <w:p w14:paraId="147645E1" w14:textId="77777777" w:rsidR="001D0DC5" w:rsidRDefault="001D0DC5">
      <w:pPr>
        <w:spacing w:after="0" w:line="240" w:lineRule="auto"/>
        <w:rPr>
          <w:rFonts w:ascii="Times New Roman" w:hAnsi="Times New Roman"/>
          <w:b/>
          <w:bCs/>
        </w:rPr>
      </w:pPr>
    </w:p>
    <w:p w14:paraId="186386EE" w14:textId="77777777" w:rsidR="001D0DC5" w:rsidRDefault="001D0DC5">
      <w:pPr>
        <w:spacing w:after="0" w:line="240" w:lineRule="auto"/>
        <w:rPr>
          <w:rFonts w:ascii="Times New Roman" w:hAnsi="Times New Roman"/>
          <w:b/>
          <w:bCs/>
        </w:rPr>
      </w:pPr>
    </w:p>
    <w:p w14:paraId="3D3C2929" w14:textId="77777777" w:rsidR="001D0DC5" w:rsidRDefault="001D0DC5">
      <w:pPr>
        <w:spacing w:after="0" w:line="240" w:lineRule="auto"/>
        <w:rPr>
          <w:rFonts w:ascii="Times New Roman" w:hAnsi="Times New Roman"/>
          <w:b/>
          <w:bCs/>
        </w:rPr>
      </w:pPr>
    </w:p>
    <w:p w14:paraId="4803D56C" w14:textId="77777777" w:rsidR="001D0DC5" w:rsidRDefault="001D0DC5">
      <w:pPr>
        <w:spacing w:after="0" w:line="240" w:lineRule="auto"/>
        <w:rPr>
          <w:rFonts w:ascii="Times New Roman" w:hAnsi="Times New Roman"/>
          <w:b/>
          <w:bCs/>
        </w:rPr>
      </w:pPr>
    </w:p>
    <w:p w14:paraId="561F6DAB" w14:textId="77777777" w:rsidR="001D0DC5" w:rsidRDefault="001D0DC5">
      <w:pPr>
        <w:spacing w:after="0" w:line="240" w:lineRule="auto"/>
        <w:rPr>
          <w:rFonts w:ascii="Times New Roman" w:hAnsi="Times New Roman"/>
          <w:b/>
          <w:bCs/>
        </w:rPr>
      </w:pPr>
    </w:p>
    <w:p w14:paraId="0EBF265F" w14:textId="77777777" w:rsidR="001D0DC5" w:rsidRDefault="001D0DC5">
      <w:pPr>
        <w:spacing w:after="0" w:line="240" w:lineRule="auto"/>
        <w:rPr>
          <w:rFonts w:ascii="Times New Roman" w:hAnsi="Times New Roman"/>
          <w:b/>
          <w:bCs/>
        </w:rPr>
      </w:pPr>
    </w:p>
    <w:p w14:paraId="562FB78B" w14:textId="77777777" w:rsidR="001D0DC5" w:rsidRDefault="001D0DC5">
      <w:pPr>
        <w:spacing w:after="0" w:line="240" w:lineRule="auto"/>
        <w:rPr>
          <w:rFonts w:ascii="Times New Roman" w:hAnsi="Times New Roman"/>
          <w:b/>
          <w:bCs/>
        </w:rPr>
      </w:pPr>
    </w:p>
    <w:p w14:paraId="7FA12FB3" w14:textId="77777777" w:rsidR="001D0DC5" w:rsidRDefault="001D0DC5">
      <w:pPr>
        <w:spacing w:after="0" w:line="240" w:lineRule="auto"/>
        <w:rPr>
          <w:rFonts w:ascii="Times New Roman" w:hAnsi="Times New Roman"/>
          <w:b/>
          <w:bCs/>
        </w:rPr>
      </w:pPr>
    </w:p>
    <w:p w14:paraId="65AFEEEB" w14:textId="77777777" w:rsidR="001D0DC5" w:rsidRDefault="001D0DC5">
      <w:pPr>
        <w:spacing w:after="0" w:line="240" w:lineRule="auto"/>
        <w:rPr>
          <w:rFonts w:ascii="Times New Roman" w:hAnsi="Times New Roman"/>
          <w:b/>
          <w:bCs/>
        </w:rPr>
      </w:pPr>
    </w:p>
    <w:p w14:paraId="296DA82E" w14:textId="77777777" w:rsidR="001D0DC5" w:rsidRDefault="001D0DC5">
      <w:pPr>
        <w:spacing w:after="0" w:line="240" w:lineRule="auto"/>
        <w:rPr>
          <w:rFonts w:ascii="Times New Roman" w:hAnsi="Times New Roman"/>
          <w:b/>
          <w:bCs/>
        </w:rPr>
      </w:pPr>
    </w:p>
    <w:p w14:paraId="6ED9BB62" w14:textId="77777777" w:rsidR="001D0DC5" w:rsidRDefault="001D0DC5">
      <w:pPr>
        <w:spacing w:after="0" w:line="240" w:lineRule="auto"/>
        <w:rPr>
          <w:rFonts w:ascii="Times New Roman" w:hAnsi="Times New Roman"/>
          <w:b/>
          <w:bCs/>
        </w:rPr>
      </w:pPr>
    </w:p>
    <w:p w14:paraId="31F6942A" w14:textId="77777777" w:rsidR="001D0DC5" w:rsidRDefault="001D0DC5">
      <w:pPr>
        <w:spacing w:after="0" w:line="240" w:lineRule="auto"/>
        <w:rPr>
          <w:rFonts w:ascii="Times New Roman" w:hAnsi="Times New Roman"/>
          <w:b/>
          <w:bCs/>
        </w:rPr>
      </w:pPr>
    </w:p>
    <w:p w14:paraId="5B9EE8F2" w14:textId="77777777" w:rsidR="001D0DC5" w:rsidRDefault="001D0DC5">
      <w:pPr>
        <w:spacing w:after="0" w:line="240" w:lineRule="auto"/>
        <w:rPr>
          <w:rFonts w:ascii="Times New Roman" w:hAnsi="Times New Roman"/>
          <w:b/>
          <w:bCs/>
        </w:rPr>
      </w:pPr>
    </w:p>
    <w:p w14:paraId="6083E858" w14:textId="77777777" w:rsidR="00374F29" w:rsidRDefault="00374F29">
      <w:pPr>
        <w:spacing w:after="0" w:line="240" w:lineRule="auto"/>
        <w:rPr>
          <w:rFonts w:ascii="Times New Roman" w:hAnsi="Times New Roman"/>
          <w:b/>
          <w:bCs/>
        </w:rPr>
      </w:pPr>
    </w:p>
    <w:p w14:paraId="161D5DDA" w14:textId="77777777" w:rsidR="00374F29" w:rsidRDefault="00374F29">
      <w:pPr>
        <w:spacing w:after="0" w:line="240" w:lineRule="auto"/>
        <w:rPr>
          <w:rFonts w:ascii="Times New Roman" w:hAnsi="Times New Roman"/>
          <w:b/>
          <w:bCs/>
        </w:rPr>
      </w:pPr>
    </w:p>
    <w:p w14:paraId="50EA92A9" w14:textId="77777777" w:rsidR="00FA02E8" w:rsidRDefault="00FA02E8">
      <w:pPr>
        <w:spacing w:after="0" w:line="240" w:lineRule="auto"/>
        <w:rPr>
          <w:rFonts w:ascii="Times New Roman" w:hAnsi="Times New Roman"/>
          <w:b/>
          <w:bCs/>
        </w:rPr>
      </w:pPr>
    </w:p>
    <w:p w14:paraId="498428D8" w14:textId="77777777" w:rsidR="00FA02E8" w:rsidRDefault="00FA02E8">
      <w:pPr>
        <w:spacing w:after="0" w:line="240" w:lineRule="auto"/>
        <w:rPr>
          <w:rFonts w:ascii="Times New Roman" w:hAnsi="Times New Roman"/>
          <w:b/>
          <w:bCs/>
        </w:rPr>
      </w:pPr>
    </w:p>
    <w:p w14:paraId="26A2A842" w14:textId="77777777" w:rsidR="00374F29" w:rsidRDefault="00374F29">
      <w:pPr>
        <w:spacing w:after="0" w:line="240" w:lineRule="auto"/>
        <w:rPr>
          <w:rFonts w:ascii="Times New Roman" w:hAnsi="Times New Roman"/>
          <w:b/>
          <w:bCs/>
        </w:rPr>
      </w:pPr>
    </w:p>
    <w:p w14:paraId="14354BE1" w14:textId="77777777" w:rsidR="00374F29" w:rsidRDefault="00374F29">
      <w:pPr>
        <w:spacing w:after="0" w:line="240" w:lineRule="auto"/>
        <w:rPr>
          <w:rFonts w:ascii="Times New Roman" w:hAnsi="Times New Roman"/>
          <w:b/>
          <w:bCs/>
        </w:rPr>
      </w:pPr>
    </w:p>
    <w:p w14:paraId="0BE7FC30" w14:textId="77777777" w:rsidR="00374F29" w:rsidRDefault="00374F29">
      <w:pPr>
        <w:spacing w:after="0" w:line="240" w:lineRule="auto"/>
        <w:rPr>
          <w:rFonts w:ascii="Times New Roman" w:hAnsi="Times New Roman"/>
          <w:b/>
          <w:bCs/>
        </w:rPr>
      </w:pPr>
    </w:p>
    <w:p w14:paraId="6FA77030" w14:textId="4D6A7C1A" w:rsidR="00374F29" w:rsidRDefault="006E33E0">
      <w:pPr>
        <w:spacing w:after="0" w:line="240" w:lineRule="auto"/>
        <w:rPr>
          <w:rFonts w:ascii="Times New Roman" w:hAnsi="Times New Roman"/>
          <w:b/>
          <w:bCs/>
        </w:rPr>
      </w:pPr>
      <w:r w:rsidRPr="00F64094">
        <w:rPr>
          <w:rFonts w:ascii="Times New Roman" w:hAnsi="Times New Roman"/>
          <w:b/>
          <w:bCs/>
          <w:noProof/>
          <w:color w:val="000000"/>
          <w:sz w:val="20"/>
          <w:szCs w:val="20"/>
          <w:u w:val="single"/>
        </w:rPr>
        <w:lastRenderedPageBreak/>
        <mc:AlternateContent>
          <mc:Choice Requires="wps">
            <w:drawing>
              <wp:anchor distT="0" distB="0" distL="114300" distR="114300" simplePos="0" relativeHeight="251658242" behindDoc="0" locked="0" layoutInCell="1" allowOverlap="1" wp14:anchorId="5BFD415A" wp14:editId="57376E25">
                <wp:simplePos x="0" y="0"/>
                <wp:positionH relativeFrom="column">
                  <wp:posOffset>4950487</wp:posOffset>
                </wp:positionH>
                <wp:positionV relativeFrom="paragraph">
                  <wp:posOffset>70954</wp:posOffset>
                </wp:positionV>
                <wp:extent cx="1002030" cy="267335"/>
                <wp:effectExtent l="0" t="0" r="26670" b="18415"/>
                <wp:wrapNone/>
                <wp:docPr id="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525C0D89" w14:textId="58B3E9E9" w:rsidR="006E33E0" w:rsidRDefault="006E33E0" w:rsidP="006E33E0">
                            <w:pPr>
                              <w:jc w:val="center"/>
                              <w:rPr>
                                <w:rFonts w:ascii="Times New Roman" w:hAnsi="Times New Roman"/>
                                <w:b/>
                                <w:bCs/>
                                <w:i/>
                                <w:iCs/>
                                <w:sz w:val="20"/>
                                <w:szCs w:val="20"/>
                              </w:rPr>
                            </w:pPr>
                            <w:r>
                              <w:rPr>
                                <w:rFonts w:ascii="Times New Roman" w:hAnsi="Times New Roman"/>
                                <w:b/>
                                <w:bCs/>
                                <w:i/>
                                <w:iCs/>
                                <w:sz w:val="20"/>
                                <w:szCs w:val="20"/>
                              </w:rPr>
                              <w:t>Annex V</w:t>
                            </w:r>
                          </w:p>
                        </w:txbxContent>
                      </wps:txbx>
                      <wps:bodyPr rot="0" vert="horz" wrap="square" lIns="91440" tIns="45720" rIns="91440" bIns="45720" anchor="t" anchorCtr="0" upright="1">
                        <a:noAutofit/>
                      </wps:bodyPr>
                    </wps:wsp>
                  </a:graphicData>
                </a:graphic>
              </wp:anchor>
            </w:drawing>
          </mc:Choice>
          <mc:Fallback>
            <w:pict>
              <v:rect w14:anchorId="5BFD415A" id="_x0000_s1030" style="position:absolute;margin-left:389.8pt;margin-top:5.6pt;width:78.9pt;height:21.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" filled="f">
                <v:textbox>
                  <w:txbxContent>
                    <w:p w14:paraId="525C0D89" w14:textId="58B3E9E9" w:rsidR="006E33E0" w:rsidRDefault="006E33E0" w:rsidP="006E33E0">
                      <w:pPr>
                        <w:jc w:val="center"/>
                        <w:rPr>
                          <w:rFonts w:ascii="Times New Roman" w:hAnsi="Times New Roman"/>
                          <w:b/>
                          <w:bCs/>
                          <w:i/>
                          <w:iCs/>
                          <w:sz w:val="20"/>
                          <w:szCs w:val="20"/>
                        </w:rPr>
                      </w:pPr>
                      <w:r>
                        <w:rPr>
                          <w:rFonts w:ascii="Times New Roman" w:hAnsi="Times New Roman"/>
                          <w:b/>
                          <w:bCs/>
                          <w:i/>
                          <w:iCs/>
                          <w:sz w:val="20"/>
                          <w:szCs w:val="20"/>
                        </w:rPr>
                        <w:t>Annex V</w:t>
                      </w:r>
                    </w:p>
                  </w:txbxContent>
                </v:textbox>
              </v:rect>
            </w:pict>
          </mc:Fallback>
        </mc:AlternateContent>
      </w:r>
    </w:p>
    <w:p w14:paraId="2CEB62D4" w14:textId="6DC22DF8" w:rsidR="006E33E0" w:rsidRPr="006E33E0" w:rsidRDefault="006E33E0" w:rsidP="006E33E0">
      <w:pPr>
        <w:spacing w:before="60" w:after="60" w:line="240" w:lineRule="auto"/>
        <w:jc w:val="right"/>
        <w:rPr>
          <w:rFonts w:ascii="Times New Roman" w:eastAsia="Times New Roman" w:hAnsi="Times New Roman"/>
          <w:i/>
          <w:iCs/>
          <w:color w:val="000000" w:themeColor="text1"/>
        </w:rPr>
      </w:pPr>
    </w:p>
    <w:p w14:paraId="2F5E8456" w14:textId="77777777" w:rsidR="00374F29" w:rsidRDefault="00374F29" w:rsidP="00374F29">
      <w:pPr>
        <w:spacing w:before="60" w:after="60" w:line="240" w:lineRule="auto"/>
        <w:jc w:val="both"/>
        <w:rPr>
          <w:rFonts w:ascii="Times New Roman" w:eastAsia="Times New Roman" w:hAnsi="Times New Roman"/>
          <w:color w:val="7030A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6E33E0" w14:paraId="387D3373" w14:textId="77777777" w:rsidTr="00C633C8">
        <w:tc>
          <w:tcPr>
            <w:tcW w:w="8856" w:type="dxa"/>
            <w:shd w:val="pct20" w:color="auto" w:fill="auto"/>
          </w:tcPr>
          <w:p w14:paraId="0CB499CA" w14:textId="77777777" w:rsidR="006E33E0" w:rsidRDefault="006E33E0" w:rsidP="00C633C8">
            <w:pPr>
              <w:spacing w:after="0" w:line="240" w:lineRule="auto"/>
              <w:rPr>
                <w:rFonts w:ascii="Times New Roman" w:hAnsi="Times New Roman"/>
                <w:b/>
                <w:bCs/>
                <w:i/>
                <w:iCs/>
                <w:color w:val="000000"/>
                <w:sz w:val="6"/>
                <w:szCs w:val="6"/>
              </w:rPr>
            </w:pPr>
          </w:p>
          <w:p w14:paraId="077C8805" w14:textId="24BBD395" w:rsidR="006E33E0" w:rsidRDefault="006E33E0" w:rsidP="00C633C8">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Wo</w:t>
            </w:r>
            <w:r w:rsidR="00490F34">
              <w:rPr>
                <w:rFonts w:ascii="Times New Roman" w:hAnsi="Times New Roman"/>
                <w:b/>
                <w:bCs/>
                <w:i/>
                <w:iCs/>
                <w:color w:val="000000"/>
                <w:sz w:val="20"/>
                <w:szCs w:val="20"/>
              </w:rPr>
              <w:t>rk Plan</w:t>
            </w:r>
          </w:p>
          <w:p w14:paraId="4F7AE3AD" w14:textId="77777777" w:rsidR="006E33E0" w:rsidRDefault="006E33E0" w:rsidP="00C633C8">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362BA04A" w14:textId="77777777" w:rsidR="006E33E0" w:rsidRDefault="006E33E0" w:rsidP="006E33E0">
      <w:pPr>
        <w:spacing w:after="0" w:line="240" w:lineRule="auto"/>
        <w:jc w:val="both"/>
        <w:rPr>
          <w:rFonts w:ascii="Times New Roman" w:hAnsi="Times New Roman"/>
          <w:b/>
          <w:bCs/>
          <w:color w:val="000000"/>
          <w:sz w:val="20"/>
          <w:szCs w:val="20"/>
          <w:u w:val="single"/>
        </w:rPr>
      </w:pPr>
    </w:p>
    <w:p w14:paraId="726FA70C" w14:textId="77777777" w:rsidR="006E33E0" w:rsidRDefault="006E33E0" w:rsidP="00374F29">
      <w:pPr>
        <w:spacing w:before="60" w:after="60" w:line="240" w:lineRule="auto"/>
        <w:jc w:val="both"/>
        <w:rPr>
          <w:rFonts w:ascii="Times New Roman" w:eastAsia="Times New Roman" w:hAnsi="Times New Roman"/>
          <w:color w:val="7030A0"/>
        </w:rPr>
      </w:pPr>
    </w:p>
    <w:p w14:paraId="0204C98B" w14:textId="77777777" w:rsidR="006E33E0" w:rsidRPr="00625E23" w:rsidRDefault="006E33E0" w:rsidP="00374F29">
      <w:pPr>
        <w:spacing w:before="60" w:after="60" w:line="240" w:lineRule="auto"/>
        <w:jc w:val="both"/>
        <w:rPr>
          <w:rFonts w:ascii="Times New Roman" w:eastAsia="Times New Roman" w:hAnsi="Times New Roman"/>
          <w:color w:val="7030A0"/>
        </w:rPr>
      </w:pPr>
    </w:p>
    <w:tbl>
      <w:tblPr>
        <w:tblStyle w:val="TableGrid"/>
        <w:tblW w:w="10056"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108"/>
        <w:gridCol w:w="1183"/>
        <w:gridCol w:w="236"/>
        <w:gridCol w:w="255"/>
        <w:gridCol w:w="256"/>
        <w:gridCol w:w="256"/>
        <w:gridCol w:w="256"/>
        <w:gridCol w:w="256"/>
        <w:gridCol w:w="256"/>
        <w:gridCol w:w="256"/>
        <w:gridCol w:w="257"/>
        <w:gridCol w:w="256"/>
        <w:gridCol w:w="258"/>
        <w:gridCol w:w="286"/>
        <w:gridCol w:w="236"/>
        <w:gridCol w:w="258"/>
        <w:gridCol w:w="258"/>
        <w:gridCol w:w="258"/>
        <w:gridCol w:w="258"/>
        <w:gridCol w:w="258"/>
        <w:gridCol w:w="258"/>
        <w:gridCol w:w="258"/>
        <w:gridCol w:w="258"/>
        <w:gridCol w:w="258"/>
        <w:gridCol w:w="258"/>
        <w:gridCol w:w="351"/>
        <w:gridCol w:w="1514"/>
      </w:tblGrid>
      <w:tr w:rsidR="00374F29" w14:paraId="64EECD3D" w14:textId="77777777" w:rsidTr="00374F29">
        <w:trPr>
          <w:trHeight w:val="600"/>
        </w:trPr>
        <w:tc>
          <w:tcPr>
            <w:tcW w:w="1108" w:type="dxa"/>
            <w:vMerge w:val="restart"/>
            <w:shd w:val="clear" w:color="auto" w:fill="BFBFBF" w:themeFill="background1" w:themeFillShade="BF"/>
          </w:tcPr>
          <w:p w14:paraId="5807A76A" w14:textId="77777777" w:rsidR="00374F29" w:rsidRPr="00CE5A5C" w:rsidRDefault="00374F29" w:rsidP="00C633C8">
            <w:pPr>
              <w:jc w:val="center"/>
              <w:rPr>
                <w:rFonts w:ascii="Times New Roman" w:hAnsi="Times New Roman"/>
                <w:b/>
                <w:bCs/>
              </w:rPr>
            </w:pPr>
            <w:r w:rsidRPr="00CE5A5C">
              <w:rPr>
                <w:rFonts w:ascii="Times New Roman" w:hAnsi="Times New Roman"/>
                <w:b/>
                <w:bCs/>
              </w:rPr>
              <w:t>Specific objectives</w:t>
            </w:r>
          </w:p>
        </w:tc>
        <w:tc>
          <w:tcPr>
            <w:tcW w:w="1183" w:type="dxa"/>
            <w:vMerge w:val="restart"/>
            <w:tcBorders>
              <w:right w:val="single" w:sz="12" w:space="0" w:color="000000" w:themeColor="text1"/>
            </w:tcBorders>
            <w:shd w:val="clear" w:color="auto" w:fill="BFBFBF" w:themeFill="background1" w:themeFillShade="BF"/>
          </w:tcPr>
          <w:p w14:paraId="38AE74FC" w14:textId="77777777" w:rsidR="00374F29" w:rsidRPr="00CE5A5C" w:rsidRDefault="00374F29" w:rsidP="00C633C8">
            <w:pPr>
              <w:jc w:val="center"/>
              <w:rPr>
                <w:rFonts w:ascii="Times New Roman" w:hAnsi="Times New Roman"/>
                <w:b/>
                <w:bCs/>
              </w:rPr>
            </w:pPr>
            <w:r w:rsidRPr="00CE5A5C">
              <w:rPr>
                <w:rFonts w:ascii="Times New Roman" w:hAnsi="Times New Roman"/>
                <w:b/>
                <w:bCs/>
              </w:rPr>
              <w:t>Activities</w:t>
            </w:r>
          </w:p>
        </w:tc>
        <w:tc>
          <w:tcPr>
            <w:tcW w:w="6251" w:type="dxa"/>
            <w:gridSpan w:val="24"/>
            <w:tcBorders>
              <w:left w:val="single" w:sz="12" w:space="0" w:color="000000" w:themeColor="text1"/>
              <w:right w:val="single" w:sz="12" w:space="0" w:color="000000" w:themeColor="text1"/>
            </w:tcBorders>
            <w:shd w:val="clear" w:color="auto" w:fill="BFBFBF" w:themeFill="background1" w:themeFillShade="BF"/>
          </w:tcPr>
          <w:p w14:paraId="17CABB78" w14:textId="77777777" w:rsidR="00374F29" w:rsidRPr="00CE5A5C" w:rsidRDefault="00374F29" w:rsidP="00C633C8">
            <w:pPr>
              <w:jc w:val="center"/>
              <w:rPr>
                <w:rFonts w:ascii="Times New Roman" w:hAnsi="Times New Roman"/>
                <w:b/>
                <w:bCs/>
              </w:rPr>
            </w:pPr>
            <w:r w:rsidRPr="00CE5A5C">
              <w:rPr>
                <w:rFonts w:ascii="Times New Roman" w:hAnsi="Times New Roman"/>
                <w:b/>
                <w:bCs/>
              </w:rPr>
              <w:t>Timeline (Gantt Chart)</w:t>
            </w:r>
          </w:p>
        </w:tc>
        <w:tc>
          <w:tcPr>
            <w:tcW w:w="1514" w:type="dxa"/>
            <w:vMerge w:val="restart"/>
            <w:tcBorders>
              <w:left w:val="single" w:sz="12" w:space="0" w:color="000000" w:themeColor="text1"/>
            </w:tcBorders>
            <w:shd w:val="clear" w:color="auto" w:fill="BFBFBF" w:themeFill="background1" w:themeFillShade="BF"/>
          </w:tcPr>
          <w:p w14:paraId="5786AEDA" w14:textId="77777777" w:rsidR="00374F29" w:rsidRPr="008928A1" w:rsidRDefault="00374F29" w:rsidP="00C633C8">
            <w:pPr>
              <w:spacing w:after="0" w:line="240" w:lineRule="auto"/>
              <w:jc w:val="center"/>
              <w:rPr>
                <w:rFonts w:ascii="Times New Roman" w:hAnsi="Times New Roman"/>
                <w:b/>
                <w:bCs/>
              </w:rPr>
            </w:pPr>
            <w:r w:rsidRPr="008928A1">
              <w:rPr>
                <w:rFonts w:ascii="Times New Roman" w:hAnsi="Times New Roman"/>
                <w:b/>
                <w:bCs/>
              </w:rPr>
              <w:t>Key Performance Indicators (KPI)</w:t>
            </w:r>
          </w:p>
        </w:tc>
      </w:tr>
      <w:tr w:rsidR="00374F29" w14:paraId="028EA73A" w14:textId="77777777" w:rsidTr="00374F29">
        <w:trPr>
          <w:trHeight w:val="440"/>
        </w:trPr>
        <w:tc>
          <w:tcPr>
            <w:tcW w:w="1108" w:type="dxa"/>
            <w:vMerge/>
          </w:tcPr>
          <w:p w14:paraId="38449A84" w14:textId="77777777" w:rsidR="00374F29" w:rsidRDefault="00374F29" w:rsidP="00C633C8">
            <w:pPr>
              <w:spacing w:before="60" w:after="60" w:line="240" w:lineRule="auto"/>
              <w:jc w:val="both"/>
              <w:rPr>
                <w:rFonts w:ascii="Times New Roman" w:eastAsia="Times New Roman" w:hAnsi="Times New Roman"/>
                <w:color w:val="7030A0"/>
              </w:rPr>
            </w:pPr>
          </w:p>
        </w:tc>
        <w:tc>
          <w:tcPr>
            <w:tcW w:w="1183" w:type="dxa"/>
            <w:vMerge/>
          </w:tcPr>
          <w:p w14:paraId="3AE88F5F"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shd w:val="clear" w:color="auto" w:fill="D9D9D9" w:themeFill="background1" w:themeFillShade="D9"/>
          </w:tcPr>
          <w:p w14:paraId="06D10C0D"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5" w:type="dxa"/>
            <w:shd w:val="clear" w:color="auto" w:fill="D9D9D9" w:themeFill="background1" w:themeFillShade="D9"/>
          </w:tcPr>
          <w:p w14:paraId="1CC80EB7" w14:textId="77777777" w:rsidR="00374F29" w:rsidRPr="008928A1" w:rsidRDefault="00374F29" w:rsidP="00C633C8">
            <w:pPr>
              <w:rPr>
                <w:rFonts w:ascii="Times New Roman" w:hAnsi="Times New Roman"/>
                <w:b/>
                <w:bCs/>
              </w:rPr>
            </w:pPr>
            <w:r w:rsidRPr="008928A1">
              <w:rPr>
                <w:rFonts w:ascii="Times New Roman" w:hAnsi="Times New Roman"/>
                <w:b/>
                <w:bCs/>
              </w:rPr>
              <w:t>F</w:t>
            </w:r>
          </w:p>
        </w:tc>
        <w:tc>
          <w:tcPr>
            <w:tcW w:w="256" w:type="dxa"/>
            <w:shd w:val="clear" w:color="auto" w:fill="D9D9D9" w:themeFill="background1" w:themeFillShade="D9"/>
          </w:tcPr>
          <w:p w14:paraId="41E93A9A"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6" w:type="dxa"/>
            <w:shd w:val="clear" w:color="auto" w:fill="D9D9D9" w:themeFill="background1" w:themeFillShade="D9"/>
          </w:tcPr>
          <w:p w14:paraId="2B7A01A9"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6" w:type="dxa"/>
            <w:shd w:val="clear" w:color="auto" w:fill="D9D9D9" w:themeFill="background1" w:themeFillShade="D9"/>
          </w:tcPr>
          <w:p w14:paraId="029E7076"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6" w:type="dxa"/>
            <w:shd w:val="clear" w:color="auto" w:fill="D9D9D9" w:themeFill="background1" w:themeFillShade="D9"/>
          </w:tcPr>
          <w:p w14:paraId="134D1DF6"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6" w:type="dxa"/>
            <w:shd w:val="clear" w:color="auto" w:fill="D9D9D9" w:themeFill="background1" w:themeFillShade="D9"/>
          </w:tcPr>
          <w:p w14:paraId="1083179A"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6" w:type="dxa"/>
            <w:shd w:val="clear" w:color="auto" w:fill="D9D9D9" w:themeFill="background1" w:themeFillShade="D9"/>
          </w:tcPr>
          <w:p w14:paraId="102D2007"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7" w:type="dxa"/>
            <w:shd w:val="clear" w:color="auto" w:fill="D9D9D9" w:themeFill="background1" w:themeFillShade="D9"/>
          </w:tcPr>
          <w:p w14:paraId="2E325F0C" w14:textId="77777777" w:rsidR="00374F29" w:rsidRPr="008928A1" w:rsidRDefault="00374F29" w:rsidP="00C633C8">
            <w:pPr>
              <w:rPr>
                <w:rFonts w:ascii="Times New Roman" w:hAnsi="Times New Roman"/>
                <w:b/>
                <w:bCs/>
              </w:rPr>
            </w:pPr>
            <w:r w:rsidRPr="008928A1">
              <w:rPr>
                <w:rFonts w:ascii="Times New Roman" w:hAnsi="Times New Roman"/>
                <w:b/>
                <w:bCs/>
              </w:rPr>
              <w:t>S</w:t>
            </w:r>
          </w:p>
        </w:tc>
        <w:tc>
          <w:tcPr>
            <w:tcW w:w="256" w:type="dxa"/>
            <w:shd w:val="clear" w:color="auto" w:fill="D9D9D9" w:themeFill="background1" w:themeFillShade="D9"/>
          </w:tcPr>
          <w:p w14:paraId="5D75132B" w14:textId="77777777" w:rsidR="00374F29" w:rsidRPr="008928A1" w:rsidRDefault="00374F29" w:rsidP="00C633C8">
            <w:pPr>
              <w:rPr>
                <w:rFonts w:ascii="Times New Roman" w:hAnsi="Times New Roman"/>
                <w:b/>
                <w:bCs/>
              </w:rPr>
            </w:pPr>
            <w:r w:rsidRPr="008928A1">
              <w:rPr>
                <w:rFonts w:ascii="Times New Roman" w:hAnsi="Times New Roman"/>
                <w:b/>
                <w:bCs/>
              </w:rPr>
              <w:t>O</w:t>
            </w:r>
          </w:p>
        </w:tc>
        <w:tc>
          <w:tcPr>
            <w:tcW w:w="258" w:type="dxa"/>
            <w:shd w:val="clear" w:color="auto" w:fill="D9D9D9" w:themeFill="background1" w:themeFillShade="D9"/>
          </w:tcPr>
          <w:p w14:paraId="6F6D4138" w14:textId="77777777" w:rsidR="00374F29" w:rsidRPr="008928A1" w:rsidRDefault="00374F29" w:rsidP="00C633C8">
            <w:pPr>
              <w:rPr>
                <w:rFonts w:ascii="Times New Roman" w:hAnsi="Times New Roman"/>
                <w:b/>
                <w:bCs/>
              </w:rPr>
            </w:pPr>
            <w:r w:rsidRPr="008928A1">
              <w:rPr>
                <w:rFonts w:ascii="Times New Roman" w:hAnsi="Times New Roman"/>
                <w:b/>
                <w:bCs/>
              </w:rPr>
              <w:t>N</w:t>
            </w:r>
          </w:p>
        </w:tc>
        <w:tc>
          <w:tcPr>
            <w:tcW w:w="286" w:type="dxa"/>
            <w:tcBorders>
              <w:right w:val="single" w:sz="12" w:space="0" w:color="000000" w:themeColor="text1"/>
            </w:tcBorders>
            <w:shd w:val="clear" w:color="auto" w:fill="D9D9D9" w:themeFill="background1" w:themeFillShade="D9"/>
          </w:tcPr>
          <w:p w14:paraId="4D6BF110" w14:textId="77777777" w:rsidR="00374F29" w:rsidRPr="008928A1" w:rsidRDefault="00374F29" w:rsidP="00C633C8">
            <w:pPr>
              <w:rPr>
                <w:rFonts w:ascii="Times New Roman" w:hAnsi="Times New Roman"/>
                <w:b/>
                <w:bCs/>
              </w:rPr>
            </w:pPr>
            <w:r w:rsidRPr="008928A1">
              <w:rPr>
                <w:rFonts w:ascii="Times New Roman" w:hAnsi="Times New Roman"/>
                <w:b/>
                <w:bCs/>
              </w:rPr>
              <w:t>D</w:t>
            </w:r>
          </w:p>
        </w:tc>
        <w:tc>
          <w:tcPr>
            <w:tcW w:w="236" w:type="dxa"/>
            <w:tcBorders>
              <w:left w:val="single" w:sz="12" w:space="0" w:color="000000" w:themeColor="text1"/>
            </w:tcBorders>
            <w:shd w:val="clear" w:color="auto" w:fill="D9D9D9" w:themeFill="background1" w:themeFillShade="D9"/>
          </w:tcPr>
          <w:p w14:paraId="410BC60F"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8" w:type="dxa"/>
            <w:shd w:val="clear" w:color="auto" w:fill="D9D9D9" w:themeFill="background1" w:themeFillShade="D9"/>
          </w:tcPr>
          <w:p w14:paraId="7BB9FFB8" w14:textId="77777777" w:rsidR="00374F29" w:rsidRPr="008928A1" w:rsidRDefault="00374F29" w:rsidP="00C633C8">
            <w:pPr>
              <w:rPr>
                <w:rFonts w:ascii="Times New Roman" w:hAnsi="Times New Roman"/>
                <w:b/>
                <w:bCs/>
              </w:rPr>
            </w:pPr>
            <w:r w:rsidRPr="008928A1">
              <w:rPr>
                <w:rFonts w:ascii="Times New Roman" w:hAnsi="Times New Roman"/>
                <w:b/>
                <w:bCs/>
              </w:rPr>
              <w:t>F</w:t>
            </w:r>
          </w:p>
        </w:tc>
        <w:tc>
          <w:tcPr>
            <w:tcW w:w="258" w:type="dxa"/>
            <w:shd w:val="clear" w:color="auto" w:fill="D9D9D9" w:themeFill="background1" w:themeFillShade="D9"/>
          </w:tcPr>
          <w:p w14:paraId="2994209E"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8" w:type="dxa"/>
            <w:shd w:val="clear" w:color="auto" w:fill="D9D9D9" w:themeFill="background1" w:themeFillShade="D9"/>
          </w:tcPr>
          <w:p w14:paraId="32B42118"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8" w:type="dxa"/>
            <w:shd w:val="clear" w:color="auto" w:fill="D9D9D9" w:themeFill="background1" w:themeFillShade="D9"/>
          </w:tcPr>
          <w:p w14:paraId="43666B70" w14:textId="77777777" w:rsidR="00374F29" w:rsidRPr="008928A1" w:rsidRDefault="00374F29" w:rsidP="00C633C8">
            <w:pPr>
              <w:rPr>
                <w:rFonts w:ascii="Times New Roman" w:hAnsi="Times New Roman"/>
                <w:b/>
                <w:bCs/>
              </w:rPr>
            </w:pPr>
            <w:r w:rsidRPr="008928A1">
              <w:rPr>
                <w:rFonts w:ascii="Times New Roman" w:hAnsi="Times New Roman"/>
                <w:b/>
                <w:bCs/>
              </w:rPr>
              <w:t>M</w:t>
            </w:r>
          </w:p>
        </w:tc>
        <w:tc>
          <w:tcPr>
            <w:tcW w:w="258" w:type="dxa"/>
            <w:shd w:val="clear" w:color="auto" w:fill="D9D9D9" w:themeFill="background1" w:themeFillShade="D9"/>
          </w:tcPr>
          <w:p w14:paraId="4B3479BC"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8" w:type="dxa"/>
            <w:shd w:val="clear" w:color="auto" w:fill="D9D9D9" w:themeFill="background1" w:themeFillShade="D9"/>
          </w:tcPr>
          <w:p w14:paraId="372EF72A" w14:textId="77777777" w:rsidR="00374F29" w:rsidRPr="008928A1" w:rsidRDefault="00374F29" w:rsidP="00C633C8">
            <w:pPr>
              <w:rPr>
                <w:rFonts w:ascii="Times New Roman" w:hAnsi="Times New Roman"/>
                <w:b/>
                <w:bCs/>
              </w:rPr>
            </w:pPr>
            <w:r w:rsidRPr="008928A1">
              <w:rPr>
                <w:rFonts w:ascii="Times New Roman" w:hAnsi="Times New Roman"/>
                <w:b/>
                <w:bCs/>
              </w:rPr>
              <w:t>J</w:t>
            </w:r>
          </w:p>
        </w:tc>
        <w:tc>
          <w:tcPr>
            <w:tcW w:w="258" w:type="dxa"/>
            <w:shd w:val="clear" w:color="auto" w:fill="D9D9D9" w:themeFill="background1" w:themeFillShade="D9"/>
          </w:tcPr>
          <w:p w14:paraId="1FCCE63E" w14:textId="77777777" w:rsidR="00374F29" w:rsidRPr="008928A1" w:rsidRDefault="00374F29" w:rsidP="00C633C8">
            <w:pPr>
              <w:rPr>
                <w:rFonts w:ascii="Times New Roman" w:hAnsi="Times New Roman"/>
                <w:b/>
                <w:bCs/>
              </w:rPr>
            </w:pPr>
            <w:r w:rsidRPr="008928A1">
              <w:rPr>
                <w:rFonts w:ascii="Times New Roman" w:hAnsi="Times New Roman"/>
                <w:b/>
                <w:bCs/>
              </w:rPr>
              <w:t>A</w:t>
            </w:r>
          </w:p>
        </w:tc>
        <w:tc>
          <w:tcPr>
            <w:tcW w:w="258" w:type="dxa"/>
            <w:shd w:val="clear" w:color="auto" w:fill="D9D9D9" w:themeFill="background1" w:themeFillShade="D9"/>
          </w:tcPr>
          <w:p w14:paraId="12A9A627" w14:textId="77777777" w:rsidR="00374F29" w:rsidRPr="008928A1" w:rsidRDefault="00374F29" w:rsidP="00C633C8">
            <w:pPr>
              <w:rPr>
                <w:rFonts w:ascii="Times New Roman" w:hAnsi="Times New Roman"/>
                <w:b/>
                <w:bCs/>
              </w:rPr>
            </w:pPr>
            <w:r w:rsidRPr="008928A1">
              <w:rPr>
                <w:rFonts w:ascii="Times New Roman" w:hAnsi="Times New Roman"/>
                <w:b/>
                <w:bCs/>
              </w:rPr>
              <w:t>S</w:t>
            </w:r>
          </w:p>
        </w:tc>
        <w:tc>
          <w:tcPr>
            <w:tcW w:w="258" w:type="dxa"/>
            <w:shd w:val="clear" w:color="auto" w:fill="D9D9D9" w:themeFill="background1" w:themeFillShade="D9"/>
          </w:tcPr>
          <w:p w14:paraId="1157E08A" w14:textId="77777777" w:rsidR="00374F29" w:rsidRPr="008928A1" w:rsidRDefault="00374F29" w:rsidP="00C633C8">
            <w:pPr>
              <w:rPr>
                <w:rFonts w:ascii="Times New Roman" w:hAnsi="Times New Roman"/>
                <w:b/>
                <w:bCs/>
              </w:rPr>
            </w:pPr>
            <w:r w:rsidRPr="008928A1">
              <w:rPr>
                <w:rFonts w:ascii="Times New Roman" w:hAnsi="Times New Roman"/>
                <w:b/>
                <w:bCs/>
              </w:rPr>
              <w:t>O</w:t>
            </w:r>
          </w:p>
        </w:tc>
        <w:tc>
          <w:tcPr>
            <w:tcW w:w="258" w:type="dxa"/>
            <w:shd w:val="clear" w:color="auto" w:fill="D9D9D9" w:themeFill="background1" w:themeFillShade="D9"/>
          </w:tcPr>
          <w:p w14:paraId="734DD4B6" w14:textId="77777777" w:rsidR="00374F29" w:rsidRPr="008928A1" w:rsidRDefault="00374F29" w:rsidP="00C633C8">
            <w:pPr>
              <w:rPr>
                <w:rFonts w:ascii="Times New Roman" w:hAnsi="Times New Roman"/>
                <w:b/>
                <w:bCs/>
              </w:rPr>
            </w:pPr>
            <w:r w:rsidRPr="008928A1">
              <w:rPr>
                <w:rFonts w:ascii="Times New Roman" w:hAnsi="Times New Roman"/>
                <w:b/>
                <w:bCs/>
              </w:rPr>
              <w:t>N</w:t>
            </w:r>
          </w:p>
        </w:tc>
        <w:tc>
          <w:tcPr>
            <w:tcW w:w="351" w:type="dxa"/>
            <w:tcBorders>
              <w:right w:val="single" w:sz="12" w:space="0" w:color="000000" w:themeColor="text1"/>
            </w:tcBorders>
            <w:shd w:val="clear" w:color="auto" w:fill="D9D9D9" w:themeFill="background1" w:themeFillShade="D9"/>
          </w:tcPr>
          <w:p w14:paraId="0BE64E5E" w14:textId="77777777" w:rsidR="00374F29" w:rsidRPr="008928A1" w:rsidRDefault="00374F29" w:rsidP="00C633C8">
            <w:pPr>
              <w:rPr>
                <w:rFonts w:ascii="Times New Roman" w:hAnsi="Times New Roman"/>
                <w:b/>
                <w:bCs/>
              </w:rPr>
            </w:pPr>
            <w:r w:rsidRPr="008928A1">
              <w:rPr>
                <w:rFonts w:ascii="Times New Roman" w:hAnsi="Times New Roman"/>
                <w:b/>
                <w:bCs/>
              </w:rPr>
              <w:t>D</w:t>
            </w:r>
          </w:p>
        </w:tc>
        <w:tc>
          <w:tcPr>
            <w:tcW w:w="1514" w:type="dxa"/>
            <w:vMerge/>
          </w:tcPr>
          <w:p w14:paraId="1D59368E"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36B31C6D" w14:textId="77777777" w:rsidTr="00374F29">
        <w:trPr>
          <w:trHeight w:val="647"/>
        </w:trPr>
        <w:tc>
          <w:tcPr>
            <w:tcW w:w="1108" w:type="dxa"/>
            <w:vMerge w:val="restart"/>
          </w:tcPr>
          <w:p w14:paraId="35B2140B" w14:textId="77777777" w:rsidR="00374F29" w:rsidRPr="005D5865" w:rsidRDefault="00374F29" w:rsidP="00C633C8">
            <w:pPr>
              <w:spacing w:before="60" w:after="60" w:line="240" w:lineRule="auto"/>
              <w:ind w:left="90"/>
              <w:jc w:val="both"/>
              <w:rPr>
                <w:rFonts w:ascii="Times New Roman" w:eastAsia="Times New Roman" w:hAnsi="Times New Roman"/>
              </w:rPr>
            </w:pPr>
            <w:r w:rsidRPr="005D5865">
              <w:rPr>
                <w:rFonts w:ascii="Times New Roman" w:eastAsia="Times New Roman" w:hAnsi="Times New Roman"/>
              </w:rPr>
              <w:t>1.</w:t>
            </w:r>
          </w:p>
        </w:tc>
        <w:tc>
          <w:tcPr>
            <w:tcW w:w="1183" w:type="dxa"/>
            <w:tcBorders>
              <w:right w:val="single" w:sz="12" w:space="0" w:color="000000" w:themeColor="text1"/>
            </w:tcBorders>
          </w:tcPr>
          <w:p w14:paraId="0BB7B7C7" w14:textId="7C8C12B6"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2212063E"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28862DCD"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E97CA92"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043064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6539C78"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0A66B8E"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1B78F6C3"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A9F57F5"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1DFDFF9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441FB93"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25CFC15"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243FAEF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3A28CEF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A98B644"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F95350E"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A213891"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78414C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11CF02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E36D3C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868371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115479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86933F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6FB7415"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67A10BF0"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853ECE0"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479C0131" w14:textId="77777777" w:rsidTr="00374F29">
        <w:trPr>
          <w:trHeight w:val="647"/>
        </w:trPr>
        <w:tc>
          <w:tcPr>
            <w:tcW w:w="1108" w:type="dxa"/>
            <w:vMerge/>
          </w:tcPr>
          <w:p w14:paraId="10564D47" w14:textId="77777777" w:rsidR="00374F29" w:rsidRPr="005D5865" w:rsidRDefault="00374F29" w:rsidP="00C633C8">
            <w:pPr>
              <w:spacing w:before="60" w:after="60" w:line="240" w:lineRule="auto"/>
              <w:jc w:val="both"/>
              <w:rPr>
                <w:rFonts w:ascii="Times New Roman" w:eastAsia="Times New Roman" w:hAnsi="Times New Roman"/>
              </w:rPr>
            </w:pPr>
          </w:p>
        </w:tc>
        <w:tc>
          <w:tcPr>
            <w:tcW w:w="1183" w:type="dxa"/>
            <w:tcBorders>
              <w:right w:val="single" w:sz="12" w:space="0" w:color="000000" w:themeColor="text1"/>
            </w:tcBorders>
          </w:tcPr>
          <w:p w14:paraId="59DF61CD"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b</w:t>
            </w:r>
          </w:p>
        </w:tc>
        <w:tc>
          <w:tcPr>
            <w:tcW w:w="236" w:type="dxa"/>
            <w:tcBorders>
              <w:left w:val="single" w:sz="12" w:space="0" w:color="000000" w:themeColor="text1"/>
            </w:tcBorders>
          </w:tcPr>
          <w:p w14:paraId="69B7DA79"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4D454E7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76E00464"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B157661"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16B1911"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14AD730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D2187F6"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A69D4B6"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79123CFB"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4BBA547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647D0B8"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4C1EFB1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5B9439F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080759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B2B4EC3"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77957D3"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52AE9F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A5F221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EABB96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CF37CBA"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404D825"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8E4BE8F"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A6F59DA"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0CD6DB3D"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9A55AE0"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61778FEB" w14:textId="77777777" w:rsidTr="00374F29">
        <w:trPr>
          <w:trHeight w:val="647"/>
        </w:trPr>
        <w:tc>
          <w:tcPr>
            <w:tcW w:w="1108" w:type="dxa"/>
            <w:vMerge/>
          </w:tcPr>
          <w:p w14:paraId="46E68905" w14:textId="77777777" w:rsidR="00374F29" w:rsidRPr="005D5865" w:rsidRDefault="00374F29" w:rsidP="00C633C8">
            <w:pPr>
              <w:spacing w:before="60" w:after="60" w:line="240" w:lineRule="auto"/>
              <w:jc w:val="both"/>
              <w:rPr>
                <w:rFonts w:ascii="Times New Roman" w:eastAsia="Times New Roman" w:hAnsi="Times New Roman"/>
              </w:rPr>
            </w:pPr>
          </w:p>
        </w:tc>
        <w:tc>
          <w:tcPr>
            <w:tcW w:w="1183" w:type="dxa"/>
            <w:tcBorders>
              <w:right w:val="single" w:sz="12" w:space="0" w:color="000000" w:themeColor="text1"/>
            </w:tcBorders>
          </w:tcPr>
          <w:p w14:paraId="152364F4"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c</w:t>
            </w:r>
          </w:p>
        </w:tc>
        <w:tc>
          <w:tcPr>
            <w:tcW w:w="236" w:type="dxa"/>
            <w:tcBorders>
              <w:left w:val="single" w:sz="12" w:space="0" w:color="000000" w:themeColor="text1"/>
            </w:tcBorders>
          </w:tcPr>
          <w:p w14:paraId="09E499D8"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21EEA599"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B53A5E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310D8D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285BEAAE"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946D3A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D3186B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00A7319"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3BEE64A4"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4397CA4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1372849"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2C1137F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2B9D929E"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70E899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3C17005"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EF36DE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BCCC51C"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9B29CDC"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4388E0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8AD3774"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835044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4F10469"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D42FF0B"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1E3F2D1A"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78B20BB1"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4AD1D9F1" w14:textId="77777777" w:rsidTr="00374F29">
        <w:trPr>
          <w:trHeight w:val="647"/>
        </w:trPr>
        <w:tc>
          <w:tcPr>
            <w:tcW w:w="1108" w:type="dxa"/>
            <w:vMerge w:val="restart"/>
          </w:tcPr>
          <w:p w14:paraId="42D905B5" w14:textId="77777777" w:rsidR="00374F29" w:rsidRPr="005D5865" w:rsidRDefault="00374F29" w:rsidP="00C633C8">
            <w:pPr>
              <w:spacing w:before="60" w:after="60" w:line="240" w:lineRule="auto"/>
              <w:ind w:left="90"/>
              <w:jc w:val="both"/>
              <w:rPr>
                <w:rFonts w:ascii="Times New Roman" w:eastAsia="Times New Roman" w:hAnsi="Times New Roman"/>
              </w:rPr>
            </w:pPr>
            <w:r w:rsidRPr="005D5865">
              <w:rPr>
                <w:rFonts w:ascii="Times New Roman" w:eastAsia="Times New Roman" w:hAnsi="Times New Roman"/>
              </w:rPr>
              <w:t>2.</w:t>
            </w:r>
          </w:p>
        </w:tc>
        <w:tc>
          <w:tcPr>
            <w:tcW w:w="1183" w:type="dxa"/>
            <w:tcBorders>
              <w:right w:val="single" w:sz="12" w:space="0" w:color="000000" w:themeColor="text1"/>
            </w:tcBorders>
          </w:tcPr>
          <w:p w14:paraId="1ABCDAB5"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5A1EFF16"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722CC4B5"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A834C2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A0DBD33"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C20347A"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A8A1C3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7F683E8B"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D3443EB"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391E7E1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61D80B8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83F0559"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64BCEFDC"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3F4AC48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26267AE"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43042A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A78A16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10D3FB5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F5E81D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7A8D0C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25E45C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5A88556"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D103977"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2797980"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1936F33A"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6C1DB5BC"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209CA65B" w14:textId="77777777" w:rsidTr="00374F29">
        <w:trPr>
          <w:trHeight w:val="647"/>
        </w:trPr>
        <w:tc>
          <w:tcPr>
            <w:tcW w:w="1108" w:type="dxa"/>
            <w:vMerge/>
          </w:tcPr>
          <w:p w14:paraId="6FA2DB13" w14:textId="77777777" w:rsidR="00374F29" w:rsidRPr="005D5865" w:rsidRDefault="00374F29" w:rsidP="00C633C8">
            <w:pPr>
              <w:spacing w:before="60" w:after="60" w:line="240" w:lineRule="auto"/>
              <w:jc w:val="both"/>
              <w:rPr>
                <w:rFonts w:ascii="Times New Roman" w:eastAsia="Times New Roman" w:hAnsi="Times New Roman"/>
              </w:rPr>
            </w:pPr>
          </w:p>
        </w:tc>
        <w:tc>
          <w:tcPr>
            <w:tcW w:w="1183" w:type="dxa"/>
            <w:tcBorders>
              <w:right w:val="single" w:sz="12" w:space="0" w:color="000000" w:themeColor="text1"/>
            </w:tcBorders>
          </w:tcPr>
          <w:p w14:paraId="55BB50A7" w14:textId="77777777" w:rsidR="00374F29" w:rsidRPr="005D5865" w:rsidRDefault="00374F29" w:rsidP="00C633C8">
            <w:pPr>
              <w:spacing w:before="60" w:after="60" w:line="240" w:lineRule="auto"/>
              <w:ind w:right="-90"/>
              <w:jc w:val="both"/>
              <w:rPr>
                <w:rFonts w:ascii="Times New Roman" w:eastAsia="Times New Roman" w:hAnsi="Times New Roman"/>
              </w:rPr>
            </w:pPr>
            <w:r w:rsidRPr="005D5865">
              <w:rPr>
                <w:rFonts w:ascii="Times New Roman" w:eastAsia="Times New Roman" w:hAnsi="Times New Roman"/>
              </w:rPr>
              <w:t>b</w:t>
            </w:r>
          </w:p>
        </w:tc>
        <w:tc>
          <w:tcPr>
            <w:tcW w:w="236" w:type="dxa"/>
            <w:tcBorders>
              <w:left w:val="single" w:sz="12" w:space="0" w:color="000000" w:themeColor="text1"/>
            </w:tcBorders>
          </w:tcPr>
          <w:p w14:paraId="0E11EE1D" w14:textId="77777777" w:rsidR="00374F29" w:rsidRDefault="00374F29" w:rsidP="00C633C8">
            <w:pPr>
              <w:spacing w:before="60" w:after="60" w:line="240" w:lineRule="auto"/>
              <w:jc w:val="both"/>
              <w:rPr>
                <w:rFonts w:ascii="Times New Roman" w:eastAsia="Times New Roman" w:hAnsi="Times New Roman"/>
                <w:color w:val="7030A0"/>
              </w:rPr>
            </w:pPr>
          </w:p>
        </w:tc>
        <w:tc>
          <w:tcPr>
            <w:tcW w:w="255" w:type="dxa"/>
          </w:tcPr>
          <w:p w14:paraId="60E88109"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52AB2071"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A0877A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01E30B07"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7E2AB859"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47EF2000"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3BAB7F89" w14:textId="77777777" w:rsidR="00374F29" w:rsidRDefault="00374F29" w:rsidP="00C633C8">
            <w:pPr>
              <w:spacing w:before="60" w:after="60" w:line="240" w:lineRule="auto"/>
              <w:jc w:val="both"/>
              <w:rPr>
                <w:rFonts w:ascii="Times New Roman" w:eastAsia="Times New Roman" w:hAnsi="Times New Roman"/>
                <w:color w:val="7030A0"/>
              </w:rPr>
            </w:pPr>
          </w:p>
        </w:tc>
        <w:tc>
          <w:tcPr>
            <w:tcW w:w="257" w:type="dxa"/>
          </w:tcPr>
          <w:p w14:paraId="3D4874F3" w14:textId="77777777" w:rsidR="00374F29" w:rsidRDefault="00374F29" w:rsidP="00C633C8">
            <w:pPr>
              <w:spacing w:before="60" w:after="60" w:line="240" w:lineRule="auto"/>
              <w:jc w:val="both"/>
              <w:rPr>
                <w:rFonts w:ascii="Times New Roman" w:eastAsia="Times New Roman" w:hAnsi="Times New Roman"/>
                <w:color w:val="7030A0"/>
              </w:rPr>
            </w:pPr>
          </w:p>
        </w:tc>
        <w:tc>
          <w:tcPr>
            <w:tcW w:w="256" w:type="dxa"/>
          </w:tcPr>
          <w:p w14:paraId="1FBB6160"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2936435" w14:textId="77777777" w:rsidR="00374F29" w:rsidRDefault="00374F29" w:rsidP="00C633C8">
            <w:pPr>
              <w:spacing w:before="60" w:after="60"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1B783845" w14:textId="77777777" w:rsidR="00374F29" w:rsidRDefault="00374F29" w:rsidP="00C633C8">
            <w:pPr>
              <w:spacing w:before="60" w:after="60"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6E13820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7D6F89D9"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3B08453D"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4755154B"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61EB9CF"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03CB12B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098D7A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229538B2"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51ACCC25"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6D208C38" w14:textId="77777777" w:rsidR="00374F29" w:rsidRDefault="00374F29" w:rsidP="00C633C8">
            <w:pPr>
              <w:spacing w:before="60" w:after="60" w:line="240" w:lineRule="auto"/>
              <w:jc w:val="both"/>
              <w:rPr>
                <w:rFonts w:ascii="Times New Roman" w:eastAsia="Times New Roman" w:hAnsi="Times New Roman"/>
                <w:color w:val="7030A0"/>
              </w:rPr>
            </w:pPr>
          </w:p>
        </w:tc>
        <w:tc>
          <w:tcPr>
            <w:tcW w:w="258" w:type="dxa"/>
          </w:tcPr>
          <w:p w14:paraId="14B025F3" w14:textId="77777777" w:rsidR="00374F29" w:rsidRDefault="00374F29" w:rsidP="00C633C8">
            <w:pPr>
              <w:spacing w:before="60" w:after="60"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44AC9A71" w14:textId="77777777" w:rsidR="00374F29" w:rsidRDefault="00374F29" w:rsidP="00C633C8">
            <w:pPr>
              <w:spacing w:before="60" w:after="60"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CADBF9D" w14:textId="77777777" w:rsidR="00374F29" w:rsidRDefault="00374F29" w:rsidP="00C633C8">
            <w:pPr>
              <w:spacing w:before="60" w:after="60" w:line="240" w:lineRule="auto"/>
              <w:jc w:val="both"/>
              <w:rPr>
                <w:rFonts w:ascii="Times New Roman" w:eastAsia="Times New Roman" w:hAnsi="Times New Roman"/>
                <w:color w:val="7030A0"/>
              </w:rPr>
            </w:pPr>
          </w:p>
        </w:tc>
      </w:tr>
      <w:tr w:rsidR="00374F29" w14:paraId="414193E7" w14:textId="77777777" w:rsidTr="00374F29">
        <w:trPr>
          <w:trHeight w:val="750"/>
        </w:trPr>
        <w:tc>
          <w:tcPr>
            <w:tcW w:w="1108" w:type="dxa"/>
            <w:vMerge w:val="restart"/>
          </w:tcPr>
          <w:p w14:paraId="34A6AD01" w14:textId="77777777" w:rsidR="00374F29" w:rsidRPr="005D5865" w:rsidRDefault="00374F29" w:rsidP="00C633C8">
            <w:pPr>
              <w:spacing w:line="240" w:lineRule="auto"/>
              <w:ind w:left="90"/>
              <w:jc w:val="both"/>
              <w:rPr>
                <w:rFonts w:ascii="Times New Roman" w:eastAsia="Times New Roman" w:hAnsi="Times New Roman"/>
              </w:rPr>
            </w:pPr>
            <w:r w:rsidRPr="005D5865">
              <w:rPr>
                <w:rFonts w:ascii="Times New Roman" w:eastAsia="Times New Roman" w:hAnsi="Times New Roman"/>
              </w:rPr>
              <w:t>3.</w:t>
            </w:r>
          </w:p>
        </w:tc>
        <w:tc>
          <w:tcPr>
            <w:tcW w:w="1183" w:type="dxa"/>
            <w:tcBorders>
              <w:right w:val="single" w:sz="12" w:space="0" w:color="000000" w:themeColor="text1"/>
            </w:tcBorders>
          </w:tcPr>
          <w:p w14:paraId="7947BED3"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50709F16"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0B93E158"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433891F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C45400B"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7B6DB7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7D0EF6B0"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421ACB8D"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18FFC5C1"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27523550"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17D3FA6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A393D8B"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40FAE353"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73EFBB38"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EEE4BE7"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6E2C0C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40B30D1"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C5CB28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B3A5890"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8644C8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AD8A41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41B15E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E238D0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4E5AD57"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2A37C91C"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392AFD3B" w14:textId="77777777" w:rsidR="00374F29" w:rsidRDefault="00374F29" w:rsidP="00C633C8">
            <w:pPr>
              <w:spacing w:line="240" w:lineRule="auto"/>
              <w:jc w:val="both"/>
              <w:rPr>
                <w:rFonts w:ascii="Times New Roman" w:eastAsia="Times New Roman" w:hAnsi="Times New Roman"/>
                <w:color w:val="7030A0"/>
              </w:rPr>
            </w:pPr>
          </w:p>
        </w:tc>
      </w:tr>
      <w:tr w:rsidR="00374F29" w14:paraId="777E54C6" w14:textId="77777777" w:rsidTr="00374F29">
        <w:trPr>
          <w:trHeight w:val="647"/>
        </w:trPr>
        <w:tc>
          <w:tcPr>
            <w:tcW w:w="1108" w:type="dxa"/>
            <w:vMerge/>
          </w:tcPr>
          <w:p w14:paraId="0BD3EC19" w14:textId="77777777" w:rsidR="00374F29" w:rsidRDefault="00374F29" w:rsidP="00C633C8"/>
        </w:tc>
        <w:tc>
          <w:tcPr>
            <w:tcW w:w="1183" w:type="dxa"/>
            <w:tcBorders>
              <w:right w:val="single" w:sz="12" w:space="0" w:color="000000" w:themeColor="text1"/>
            </w:tcBorders>
          </w:tcPr>
          <w:p w14:paraId="5C153321"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b</w:t>
            </w:r>
          </w:p>
        </w:tc>
        <w:tc>
          <w:tcPr>
            <w:tcW w:w="236" w:type="dxa"/>
            <w:tcBorders>
              <w:left w:val="single" w:sz="12" w:space="0" w:color="000000" w:themeColor="text1"/>
            </w:tcBorders>
          </w:tcPr>
          <w:p w14:paraId="34574DBC"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144DE97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C02F8C4"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90E2BF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FB904AF"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7F58DA2"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247547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57F7608"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05DFB182"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71A96CD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BC1F7B0"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2B47DDB3"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7F10EFC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7CC41C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204FD1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46EF863"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03B9FF3"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A73D751"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917EE1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6157190"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FB2790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CD96C90"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C26AF8B"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73296287"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15B5B8C7" w14:textId="77777777" w:rsidR="00374F29" w:rsidRDefault="00374F29" w:rsidP="00C633C8">
            <w:pPr>
              <w:spacing w:line="240" w:lineRule="auto"/>
              <w:jc w:val="both"/>
              <w:rPr>
                <w:rFonts w:ascii="Times New Roman" w:eastAsia="Times New Roman" w:hAnsi="Times New Roman"/>
                <w:color w:val="7030A0"/>
              </w:rPr>
            </w:pPr>
          </w:p>
        </w:tc>
      </w:tr>
      <w:tr w:rsidR="00374F29" w14:paraId="386D6096" w14:textId="77777777" w:rsidTr="00374F29">
        <w:trPr>
          <w:trHeight w:val="647"/>
        </w:trPr>
        <w:tc>
          <w:tcPr>
            <w:tcW w:w="1108" w:type="dxa"/>
            <w:vMerge/>
          </w:tcPr>
          <w:p w14:paraId="44872FC2" w14:textId="77777777" w:rsidR="00374F29" w:rsidRDefault="00374F29" w:rsidP="00C633C8"/>
        </w:tc>
        <w:tc>
          <w:tcPr>
            <w:tcW w:w="1183" w:type="dxa"/>
            <w:tcBorders>
              <w:right w:val="single" w:sz="12" w:space="0" w:color="000000" w:themeColor="text1"/>
            </w:tcBorders>
          </w:tcPr>
          <w:p w14:paraId="113FFAD3"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c</w:t>
            </w:r>
          </w:p>
        </w:tc>
        <w:tc>
          <w:tcPr>
            <w:tcW w:w="236" w:type="dxa"/>
            <w:tcBorders>
              <w:left w:val="single" w:sz="12" w:space="0" w:color="000000" w:themeColor="text1"/>
            </w:tcBorders>
          </w:tcPr>
          <w:p w14:paraId="5E861FDB"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5A80FF08"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21C4B405"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123ADCB1"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7731209A"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2BCBDE4"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DCD96BE"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231CB25E"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1EF39498"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19859E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CBD7564"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1B4D56F2"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010D4A2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5E24B2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56AE01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0243A4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8DBD6A3"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4C5EAF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7D468C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AC3E8E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8CB3E4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8224CB9"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6E5F787"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5F55B0DC"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756ED850" w14:textId="77777777" w:rsidR="00374F29" w:rsidRDefault="00374F29" w:rsidP="00C633C8">
            <w:pPr>
              <w:spacing w:line="240" w:lineRule="auto"/>
              <w:jc w:val="both"/>
              <w:rPr>
                <w:rFonts w:ascii="Times New Roman" w:eastAsia="Times New Roman" w:hAnsi="Times New Roman"/>
                <w:color w:val="7030A0"/>
              </w:rPr>
            </w:pPr>
          </w:p>
        </w:tc>
      </w:tr>
      <w:tr w:rsidR="00374F29" w14:paraId="1CA75E30" w14:textId="77777777" w:rsidTr="00374F29">
        <w:trPr>
          <w:trHeight w:val="647"/>
        </w:trPr>
        <w:tc>
          <w:tcPr>
            <w:tcW w:w="1108" w:type="dxa"/>
            <w:vMerge/>
          </w:tcPr>
          <w:p w14:paraId="571F2725" w14:textId="77777777" w:rsidR="00374F29" w:rsidRDefault="00374F29" w:rsidP="00C633C8"/>
        </w:tc>
        <w:tc>
          <w:tcPr>
            <w:tcW w:w="1183" w:type="dxa"/>
            <w:tcBorders>
              <w:right w:val="single" w:sz="12" w:space="0" w:color="000000" w:themeColor="text1"/>
            </w:tcBorders>
          </w:tcPr>
          <w:p w14:paraId="612D894F"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d</w:t>
            </w:r>
          </w:p>
        </w:tc>
        <w:tc>
          <w:tcPr>
            <w:tcW w:w="236" w:type="dxa"/>
            <w:tcBorders>
              <w:left w:val="single" w:sz="12" w:space="0" w:color="000000" w:themeColor="text1"/>
            </w:tcBorders>
          </w:tcPr>
          <w:p w14:paraId="2AF997DB"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4443859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D682A26"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025D429"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5649198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4D6490A7"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260E3D3F"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B5066EB"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2688EE5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E2D009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F7D3B8F"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1262C387"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71F3DF11"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3C184E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213E018"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F88B43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A765DF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A00EC82"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07E0E24"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2EF16FE5"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7F5E5E8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25E80E5"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E83AF3A"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7CE61C55"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22D9E809" w14:textId="77777777" w:rsidR="00374F29" w:rsidRDefault="00374F29" w:rsidP="00C633C8">
            <w:pPr>
              <w:spacing w:line="240" w:lineRule="auto"/>
              <w:jc w:val="both"/>
              <w:rPr>
                <w:rFonts w:ascii="Times New Roman" w:eastAsia="Times New Roman" w:hAnsi="Times New Roman"/>
                <w:color w:val="7030A0"/>
              </w:rPr>
            </w:pPr>
          </w:p>
        </w:tc>
      </w:tr>
      <w:tr w:rsidR="00374F29" w14:paraId="7247A2DB" w14:textId="77777777" w:rsidTr="00374F29">
        <w:trPr>
          <w:trHeight w:val="647"/>
        </w:trPr>
        <w:tc>
          <w:tcPr>
            <w:tcW w:w="1108" w:type="dxa"/>
          </w:tcPr>
          <w:p w14:paraId="5BD524C3" w14:textId="77777777" w:rsidR="00374F29" w:rsidRPr="005D5865" w:rsidRDefault="00374F29" w:rsidP="00C633C8">
            <w:pPr>
              <w:spacing w:line="240" w:lineRule="auto"/>
              <w:ind w:left="90"/>
              <w:jc w:val="both"/>
              <w:rPr>
                <w:rFonts w:ascii="Times New Roman" w:eastAsia="Times New Roman" w:hAnsi="Times New Roman"/>
              </w:rPr>
            </w:pPr>
            <w:r w:rsidRPr="005D5865">
              <w:rPr>
                <w:rFonts w:ascii="Times New Roman" w:eastAsia="Times New Roman" w:hAnsi="Times New Roman"/>
              </w:rPr>
              <w:t>4.</w:t>
            </w:r>
          </w:p>
        </w:tc>
        <w:tc>
          <w:tcPr>
            <w:tcW w:w="1183" w:type="dxa"/>
            <w:tcBorders>
              <w:right w:val="single" w:sz="12" w:space="0" w:color="000000" w:themeColor="text1"/>
            </w:tcBorders>
          </w:tcPr>
          <w:p w14:paraId="1AF03811" w14:textId="77777777" w:rsidR="00374F29" w:rsidRPr="005D5865" w:rsidRDefault="00374F29" w:rsidP="00C633C8">
            <w:pPr>
              <w:spacing w:line="240" w:lineRule="auto"/>
              <w:ind w:right="-90"/>
              <w:jc w:val="both"/>
              <w:rPr>
                <w:rFonts w:ascii="Times New Roman" w:eastAsia="Times New Roman" w:hAnsi="Times New Roman"/>
              </w:rPr>
            </w:pPr>
            <w:r w:rsidRPr="005D5865">
              <w:rPr>
                <w:rFonts w:ascii="Times New Roman" w:eastAsia="Times New Roman" w:hAnsi="Times New Roman"/>
              </w:rPr>
              <w:t>a</w:t>
            </w:r>
          </w:p>
        </w:tc>
        <w:tc>
          <w:tcPr>
            <w:tcW w:w="236" w:type="dxa"/>
            <w:tcBorders>
              <w:left w:val="single" w:sz="12" w:space="0" w:color="000000" w:themeColor="text1"/>
            </w:tcBorders>
          </w:tcPr>
          <w:p w14:paraId="0CA394E2" w14:textId="77777777" w:rsidR="00374F29" w:rsidRDefault="00374F29" w:rsidP="00C633C8">
            <w:pPr>
              <w:spacing w:line="240" w:lineRule="auto"/>
              <w:jc w:val="both"/>
              <w:rPr>
                <w:rFonts w:ascii="Times New Roman" w:eastAsia="Times New Roman" w:hAnsi="Times New Roman"/>
                <w:color w:val="7030A0"/>
              </w:rPr>
            </w:pPr>
          </w:p>
        </w:tc>
        <w:tc>
          <w:tcPr>
            <w:tcW w:w="255" w:type="dxa"/>
          </w:tcPr>
          <w:p w14:paraId="7A93581F"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1A89C0B"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C77125C"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F082E63"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7E85E89"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687F8E0D"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0079723A" w14:textId="77777777" w:rsidR="00374F29" w:rsidRDefault="00374F29" w:rsidP="00C633C8">
            <w:pPr>
              <w:spacing w:line="240" w:lineRule="auto"/>
              <w:jc w:val="both"/>
              <w:rPr>
                <w:rFonts w:ascii="Times New Roman" w:eastAsia="Times New Roman" w:hAnsi="Times New Roman"/>
                <w:color w:val="7030A0"/>
              </w:rPr>
            </w:pPr>
          </w:p>
        </w:tc>
        <w:tc>
          <w:tcPr>
            <w:tcW w:w="257" w:type="dxa"/>
          </w:tcPr>
          <w:p w14:paraId="4E1FC4F4" w14:textId="77777777" w:rsidR="00374F29" w:rsidRDefault="00374F29" w:rsidP="00C633C8">
            <w:pPr>
              <w:spacing w:line="240" w:lineRule="auto"/>
              <w:jc w:val="both"/>
              <w:rPr>
                <w:rFonts w:ascii="Times New Roman" w:eastAsia="Times New Roman" w:hAnsi="Times New Roman"/>
                <w:color w:val="7030A0"/>
              </w:rPr>
            </w:pPr>
          </w:p>
        </w:tc>
        <w:tc>
          <w:tcPr>
            <w:tcW w:w="256" w:type="dxa"/>
          </w:tcPr>
          <w:p w14:paraId="33D3B316"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5B8A2E41" w14:textId="77777777" w:rsidR="00374F29" w:rsidRDefault="00374F29" w:rsidP="00C633C8">
            <w:pPr>
              <w:spacing w:line="240" w:lineRule="auto"/>
              <w:jc w:val="both"/>
              <w:rPr>
                <w:rFonts w:ascii="Times New Roman" w:eastAsia="Times New Roman" w:hAnsi="Times New Roman"/>
                <w:color w:val="7030A0"/>
              </w:rPr>
            </w:pPr>
          </w:p>
        </w:tc>
        <w:tc>
          <w:tcPr>
            <w:tcW w:w="286" w:type="dxa"/>
            <w:tcBorders>
              <w:right w:val="single" w:sz="12" w:space="0" w:color="000000" w:themeColor="text1"/>
            </w:tcBorders>
          </w:tcPr>
          <w:p w14:paraId="5F1D5698" w14:textId="77777777" w:rsidR="00374F29" w:rsidRDefault="00374F29" w:rsidP="00C633C8">
            <w:pPr>
              <w:spacing w:line="240" w:lineRule="auto"/>
              <w:jc w:val="both"/>
              <w:rPr>
                <w:rFonts w:ascii="Times New Roman" w:eastAsia="Times New Roman" w:hAnsi="Times New Roman"/>
                <w:color w:val="7030A0"/>
              </w:rPr>
            </w:pPr>
          </w:p>
        </w:tc>
        <w:tc>
          <w:tcPr>
            <w:tcW w:w="236" w:type="dxa"/>
            <w:tcBorders>
              <w:left w:val="single" w:sz="12" w:space="0" w:color="000000" w:themeColor="text1"/>
            </w:tcBorders>
          </w:tcPr>
          <w:p w14:paraId="038FDD0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11F779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6F3C979A"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290D96C"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09F1BC0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9C84B4B"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33FD3D6D"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52A4A3E"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126EDADF"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1CF4A88" w14:textId="77777777" w:rsidR="00374F29" w:rsidRDefault="00374F29" w:rsidP="00C633C8">
            <w:pPr>
              <w:spacing w:line="240" w:lineRule="auto"/>
              <w:jc w:val="both"/>
              <w:rPr>
                <w:rFonts w:ascii="Times New Roman" w:eastAsia="Times New Roman" w:hAnsi="Times New Roman"/>
                <w:color w:val="7030A0"/>
              </w:rPr>
            </w:pPr>
          </w:p>
        </w:tc>
        <w:tc>
          <w:tcPr>
            <w:tcW w:w="258" w:type="dxa"/>
          </w:tcPr>
          <w:p w14:paraId="486B175D" w14:textId="77777777" w:rsidR="00374F29" w:rsidRDefault="00374F29" w:rsidP="00C633C8">
            <w:pPr>
              <w:spacing w:line="240" w:lineRule="auto"/>
              <w:jc w:val="both"/>
              <w:rPr>
                <w:rFonts w:ascii="Times New Roman" w:eastAsia="Times New Roman" w:hAnsi="Times New Roman"/>
                <w:color w:val="7030A0"/>
              </w:rPr>
            </w:pPr>
          </w:p>
        </w:tc>
        <w:tc>
          <w:tcPr>
            <w:tcW w:w="351" w:type="dxa"/>
            <w:tcBorders>
              <w:right w:val="single" w:sz="12" w:space="0" w:color="000000" w:themeColor="text1"/>
            </w:tcBorders>
          </w:tcPr>
          <w:p w14:paraId="4F6C25BF" w14:textId="77777777" w:rsidR="00374F29" w:rsidRDefault="00374F29" w:rsidP="00C633C8">
            <w:pPr>
              <w:spacing w:line="240" w:lineRule="auto"/>
              <w:jc w:val="both"/>
              <w:rPr>
                <w:rFonts w:ascii="Times New Roman" w:eastAsia="Times New Roman" w:hAnsi="Times New Roman"/>
                <w:color w:val="7030A0"/>
              </w:rPr>
            </w:pPr>
          </w:p>
        </w:tc>
        <w:tc>
          <w:tcPr>
            <w:tcW w:w="1514" w:type="dxa"/>
            <w:tcBorders>
              <w:left w:val="single" w:sz="12" w:space="0" w:color="000000" w:themeColor="text1"/>
            </w:tcBorders>
          </w:tcPr>
          <w:p w14:paraId="02F0FDDC" w14:textId="77777777" w:rsidR="00374F29" w:rsidRDefault="00374F29" w:rsidP="00C633C8">
            <w:pPr>
              <w:spacing w:line="240" w:lineRule="auto"/>
              <w:jc w:val="both"/>
              <w:rPr>
                <w:rFonts w:ascii="Times New Roman" w:eastAsia="Times New Roman" w:hAnsi="Times New Roman"/>
                <w:color w:val="7030A0"/>
              </w:rPr>
            </w:pPr>
          </w:p>
        </w:tc>
      </w:tr>
    </w:tbl>
    <w:p w14:paraId="6F3C59CE" w14:textId="77777777" w:rsidR="00374F29" w:rsidRDefault="00374F29" w:rsidP="00374F29"/>
    <w:p w14:paraId="794E1624" w14:textId="77777777" w:rsidR="00374F29" w:rsidRDefault="00374F29" w:rsidP="00374F29"/>
    <w:p w14:paraId="43B448E8" w14:textId="77777777" w:rsidR="00374F29" w:rsidRDefault="00374F29" w:rsidP="00374F29"/>
    <w:p w14:paraId="765DC06C" w14:textId="77777777" w:rsidR="00374F29" w:rsidRDefault="00374F29" w:rsidP="00374F29"/>
    <w:p w14:paraId="178F1BE0" w14:textId="77777777" w:rsidR="005D5865" w:rsidRDefault="005D5865" w:rsidP="00374F29"/>
    <w:p w14:paraId="05ABEEC4" w14:textId="77777777" w:rsidR="00374F29" w:rsidRDefault="00374F29" w:rsidP="00374F29"/>
    <w:p w14:paraId="4B095A40" w14:textId="40D830CD" w:rsidR="00AB38CD" w:rsidRDefault="00AB38CD">
      <w:pPr>
        <w:spacing w:after="0" w:line="240" w:lineRule="auto"/>
        <w:rPr>
          <w:rFonts w:ascii="Times New Roman" w:hAnsi="Times New Roman"/>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6"/>
      </w:tblGrid>
      <w:tr w:rsidR="00AB38CD" w14:paraId="51523828" w14:textId="77777777" w:rsidTr="00397549">
        <w:tc>
          <w:tcPr>
            <w:tcW w:w="8856" w:type="dxa"/>
            <w:shd w:val="pct20" w:color="auto" w:fill="auto"/>
          </w:tcPr>
          <w:p w14:paraId="46EEC6EC" w14:textId="2A1B7DFE" w:rsidR="00AB38CD" w:rsidRDefault="00AB38CD" w:rsidP="00397549">
            <w:pPr>
              <w:spacing w:after="0" w:line="240" w:lineRule="auto"/>
              <w:rPr>
                <w:rFonts w:ascii="Times New Roman" w:hAnsi="Times New Roman"/>
                <w:b/>
                <w:bCs/>
                <w:i/>
                <w:iCs/>
                <w:color w:val="000000"/>
              </w:rPr>
            </w:pPr>
            <w:r>
              <w:rPr>
                <w:rFonts w:ascii="Times New Roman" w:hAnsi="Times New Roman"/>
                <w:b/>
                <w:bCs/>
                <w:i/>
                <w:iCs/>
                <w:color w:val="000000"/>
              </w:rPr>
              <w:lastRenderedPageBreak/>
              <w:t xml:space="preserve">Guidelines for Applicants </w:t>
            </w:r>
          </w:p>
        </w:tc>
      </w:tr>
    </w:tbl>
    <w:p w14:paraId="5A412A00" w14:textId="77777777" w:rsidR="00AB38CD" w:rsidRPr="00BF71A7" w:rsidRDefault="00AB38CD" w:rsidP="00AB38CD">
      <w:pPr>
        <w:spacing w:after="0" w:line="240" w:lineRule="auto"/>
        <w:rPr>
          <w:rFonts w:ascii="Times New Roman" w:hAnsi="Times New Roman"/>
          <w:b/>
          <w:bCs/>
          <w:color w:val="000000"/>
          <w:sz w:val="20"/>
          <w:szCs w:val="20"/>
        </w:rPr>
      </w:pPr>
    </w:p>
    <w:p w14:paraId="485847B9" w14:textId="6CCE2EE4" w:rsidR="006A4340" w:rsidRPr="00BF71A7" w:rsidRDefault="006A4340"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color w:val="000000"/>
          <w:sz w:val="20"/>
          <w:szCs w:val="20"/>
        </w:rPr>
        <w:t xml:space="preserve">Applications submitted jointly (Sri Lankan and </w:t>
      </w:r>
      <w:r w:rsidR="00E5060B">
        <w:rPr>
          <w:rFonts w:ascii="Times New Roman" w:hAnsi="Times New Roman"/>
          <w:color w:val="000000"/>
          <w:sz w:val="20"/>
          <w:szCs w:val="20"/>
        </w:rPr>
        <w:t>Pakistani</w:t>
      </w:r>
      <w:r w:rsidRPr="00BF71A7">
        <w:rPr>
          <w:rFonts w:ascii="Times New Roman" w:hAnsi="Times New Roman"/>
          <w:color w:val="000000"/>
          <w:sz w:val="20"/>
          <w:szCs w:val="20"/>
        </w:rPr>
        <w:t xml:space="preserve"> partners) will be eligible for evaluation. Proposals submitted individually from any side without a Sri Lankan or </w:t>
      </w:r>
      <w:r w:rsidR="00E5060B">
        <w:rPr>
          <w:rFonts w:ascii="Times New Roman" w:hAnsi="Times New Roman"/>
          <w:color w:val="000000"/>
          <w:sz w:val="20"/>
          <w:szCs w:val="20"/>
        </w:rPr>
        <w:t>Pakistani</w:t>
      </w:r>
      <w:r w:rsidRPr="00BF71A7">
        <w:rPr>
          <w:rFonts w:ascii="Times New Roman" w:hAnsi="Times New Roman"/>
          <w:color w:val="000000"/>
          <w:sz w:val="20"/>
          <w:szCs w:val="20"/>
        </w:rPr>
        <w:t xml:space="preserve"> collaborator will not be processed further.</w:t>
      </w:r>
    </w:p>
    <w:p w14:paraId="67DECEB2" w14:textId="77777777" w:rsidR="007E4E0C" w:rsidRPr="00FB0811" w:rsidRDefault="007E4E0C" w:rsidP="007E4E0C">
      <w:pPr>
        <w:spacing w:after="0" w:line="240" w:lineRule="auto"/>
        <w:ind w:left="630"/>
        <w:jc w:val="both"/>
        <w:rPr>
          <w:rFonts w:ascii="Times New Roman" w:hAnsi="Times New Roman"/>
          <w:sz w:val="20"/>
          <w:szCs w:val="20"/>
        </w:rPr>
      </w:pPr>
    </w:p>
    <w:p w14:paraId="3424320F" w14:textId="5A45F531" w:rsidR="00524F87" w:rsidRPr="00FB0811" w:rsidRDefault="007E4E0C" w:rsidP="00F06447">
      <w:pPr>
        <w:numPr>
          <w:ilvl w:val="0"/>
          <w:numId w:val="8"/>
        </w:numPr>
        <w:spacing w:after="0" w:line="240" w:lineRule="auto"/>
        <w:ind w:left="630"/>
        <w:jc w:val="both"/>
        <w:rPr>
          <w:rStyle w:val="eop"/>
          <w:rFonts w:ascii="Times New Roman" w:hAnsi="Times New Roman"/>
          <w:sz w:val="20"/>
          <w:szCs w:val="20"/>
        </w:rPr>
      </w:pPr>
      <w:r w:rsidRPr="00FB0811">
        <w:rPr>
          <w:rStyle w:val="normaltextrun"/>
          <w:rFonts w:ascii="Times New Roman" w:hAnsi="Times New Roman"/>
          <w:color w:val="000000"/>
          <w:sz w:val="20"/>
          <w:szCs w:val="20"/>
          <w:shd w:val="clear" w:color="auto" w:fill="FFFFFF"/>
        </w:rPr>
        <w:t>Joint Research Projects must contribute towards the development of Industry, Technology, Process, Techniques, Prototypes, Commercialization and Innovation, leading to socio-economic development of both countries. Joint Research Proposals of applied nature and have industrial applications will be preferred for funding.</w:t>
      </w:r>
      <w:r w:rsidRPr="00FB0811">
        <w:rPr>
          <w:rStyle w:val="eop"/>
          <w:rFonts w:ascii="Times New Roman" w:hAnsi="Times New Roman"/>
          <w:color w:val="000000"/>
          <w:sz w:val="20"/>
          <w:szCs w:val="20"/>
        </w:rPr>
        <w:t> </w:t>
      </w:r>
    </w:p>
    <w:p w14:paraId="25E57F05" w14:textId="77777777" w:rsidR="00472E09" w:rsidRPr="00472E09" w:rsidRDefault="00472E09" w:rsidP="00472E09">
      <w:pPr>
        <w:spacing w:after="0" w:line="240" w:lineRule="auto"/>
        <w:ind w:left="630"/>
        <w:jc w:val="both"/>
        <w:rPr>
          <w:rStyle w:val="normaltextrun"/>
          <w:rFonts w:ascii="Times New Roman" w:hAnsi="Times New Roman"/>
          <w:sz w:val="20"/>
          <w:szCs w:val="20"/>
        </w:rPr>
      </w:pPr>
    </w:p>
    <w:p w14:paraId="4EA95B5F" w14:textId="79AABB6F" w:rsidR="00025957" w:rsidRPr="00FB0811" w:rsidRDefault="00025957" w:rsidP="00F06447">
      <w:pPr>
        <w:numPr>
          <w:ilvl w:val="0"/>
          <w:numId w:val="8"/>
        </w:numPr>
        <w:spacing w:after="0" w:line="240" w:lineRule="auto"/>
        <w:ind w:left="630"/>
        <w:jc w:val="both"/>
        <w:rPr>
          <w:rFonts w:ascii="Times New Roman" w:hAnsi="Times New Roman"/>
          <w:sz w:val="20"/>
          <w:szCs w:val="20"/>
        </w:rPr>
      </w:pPr>
      <w:r w:rsidRPr="00FB0811">
        <w:rPr>
          <w:rStyle w:val="normaltextrun"/>
          <w:rFonts w:ascii="Times New Roman" w:hAnsi="Times New Roman"/>
          <w:color w:val="000000"/>
          <w:sz w:val="20"/>
          <w:szCs w:val="20"/>
          <w:shd w:val="clear" w:color="auto" w:fill="FFFFFF"/>
        </w:rPr>
        <w:t>Sri Lankan and Pakistani scientists should come to an agreement with each other using their own means of communication and jointly prepare their project proposals before submission to the funding agencies (Note that PSF and NSF do not match the collaborating partners). </w:t>
      </w:r>
      <w:r w:rsidRPr="00FB0811">
        <w:rPr>
          <w:rStyle w:val="eop"/>
          <w:rFonts w:ascii="Times New Roman" w:hAnsi="Times New Roman"/>
          <w:color w:val="000000"/>
          <w:sz w:val="20"/>
          <w:szCs w:val="20"/>
        </w:rPr>
        <w:t> </w:t>
      </w:r>
    </w:p>
    <w:p w14:paraId="444FD158" w14:textId="77777777" w:rsidR="00BF71A7" w:rsidRPr="00BF71A7" w:rsidRDefault="00BF71A7" w:rsidP="00971EE6">
      <w:pPr>
        <w:spacing w:after="0" w:line="240" w:lineRule="auto"/>
        <w:ind w:left="630"/>
        <w:jc w:val="both"/>
        <w:rPr>
          <w:rFonts w:ascii="Times New Roman" w:hAnsi="Times New Roman"/>
          <w:sz w:val="20"/>
          <w:szCs w:val="20"/>
        </w:rPr>
      </w:pPr>
    </w:p>
    <w:p w14:paraId="1EF4C6D3" w14:textId="05D76FBD" w:rsidR="00BF71A7" w:rsidRDefault="00BF71A7" w:rsidP="007F798C">
      <w:pPr>
        <w:numPr>
          <w:ilvl w:val="0"/>
          <w:numId w:val="8"/>
        </w:numPr>
        <w:spacing w:after="0" w:line="240" w:lineRule="auto"/>
        <w:ind w:left="630"/>
        <w:jc w:val="both"/>
        <w:rPr>
          <w:rFonts w:ascii="Times New Roman" w:hAnsi="Times New Roman"/>
          <w:sz w:val="20"/>
          <w:szCs w:val="20"/>
        </w:rPr>
      </w:pPr>
      <w:r w:rsidRPr="00FB0811">
        <w:rPr>
          <w:rFonts w:ascii="Times New Roman" w:hAnsi="Times New Roman"/>
          <w:sz w:val="20"/>
          <w:szCs w:val="20"/>
        </w:rPr>
        <w:t xml:space="preserve">Applicants for the ICRP Grants Scheme must be </w:t>
      </w:r>
    </w:p>
    <w:p w14:paraId="4303F451" w14:textId="77777777" w:rsidR="00BF71A7" w:rsidRPr="00BF71A7" w:rsidRDefault="00BF71A7" w:rsidP="00971EE6">
      <w:pPr>
        <w:spacing w:after="0" w:line="240" w:lineRule="auto"/>
        <w:jc w:val="both"/>
        <w:rPr>
          <w:rFonts w:ascii="Times New Roman" w:hAnsi="Times New Roman"/>
          <w:sz w:val="20"/>
          <w:szCs w:val="20"/>
        </w:rPr>
      </w:pPr>
    </w:p>
    <w:p w14:paraId="344D95BF" w14:textId="58D3A230" w:rsidR="00BF71A7" w:rsidRPr="00BF71A7" w:rsidRDefault="00BF71A7"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color w:val="000000"/>
          <w:sz w:val="20"/>
          <w:szCs w:val="20"/>
        </w:rPr>
        <w:t>The Sri Lankan research team should be led by a scientist from a university/ research institute</w:t>
      </w:r>
      <w:r w:rsidR="001909D9" w:rsidRPr="001909D9">
        <w:rPr>
          <w:rFonts w:ascii="Times New Roman" w:hAnsi="Times New Roman"/>
          <w:sz w:val="20"/>
          <w:szCs w:val="20"/>
        </w:rPr>
        <w:t xml:space="preserve"> </w:t>
      </w:r>
      <w:r w:rsidR="001909D9" w:rsidRPr="002B5540">
        <w:rPr>
          <w:rFonts w:ascii="Times New Roman" w:hAnsi="Times New Roman"/>
          <w:sz w:val="20"/>
          <w:szCs w:val="20"/>
        </w:rPr>
        <w:t>citizens of and residing in Sri Lanka registered with the STMIS database of the NSF</w:t>
      </w:r>
      <w:r w:rsidR="00492BC4" w:rsidRPr="002B5540">
        <w:rPr>
          <w:rFonts w:ascii="Times New Roman" w:hAnsi="Times New Roman"/>
          <w:sz w:val="20"/>
          <w:szCs w:val="20"/>
        </w:rPr>
        <w:t>.</w:t>
      </w:r>
      <w:r w:rsidRPr="00BF71A7">
        <w:rPr>
          <w:rFonts w:ascii="Times New Roman" w:hAnsi="Times New Roman"/>
          <w:color w:val="000000"/>
          <w:sz w:val="20"/>
          <w:szCs w:val="20"/>
        </w:rPr>
        <w:t xml:space="preserve"> </w:t>
      </w:r>
    </w:p>
    <w:p w14:paraId="7E518B7B" w14:textId="77777777" w:rsidR="00BF71A7" w:rsidRPr="00BF71A7" w:rsidRDefault="00BF71A7" w:rsidP="00971EE6">
      <w:pPr>
        <w:spacing w:after="0" w:line="240" w:lineRule="auto"/>
        <w:jc w:val="both"/>
        <w:rPr>
          <w:rFonts w:ascii="Times New Roman" w:hAnsi="Times New Roman"/>
          <w:sz w:val="20"/>
          <w:szCs w:val="20"/>
        </w:rPr>
      </w:pPr>
    </w:p>
    <w:p w14:paraId="2A906AE3" w14:textId="06658BEC" w:rsidR="00BF71A7" w:rsidRDefault="00AB38CD"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sz w:val="20"/>
          <w:szCs w:val="20"/>
        </w:rPr>
        <w:t>The Principal Investigator should have a permanent position. If on contract, the contract period should cover the duration of the project.</w:t>
      </w:r>
    </w:p>
    <w:p w14:paraId="00B59948" w14:textId="77777777" w:rsidR="00BF71A7" w:rsidRPr="00BF71A7" w:rsidRDefault="00BF71A7" w:rsidP="00971EE6">
      <w:pPr>
        <w:spacing w:after="0" w:line="240" w:lineRule="auto"/>
        <w:jc w:val="both"/>
        <w:rPr>
          <w:rFonts w:ascii="Times New Roman" w:hAnsi="Times New Roman"/>
          <w:sz w:val="20"/>
          <w:szCs w:val="20"/>
        </w:rPr>
      </w:pPr>
    </w:p>
    <w:p w14:paraId="40D949E8" w14:textId="17BD7F7D" w:rsidR="00AB38CD" w:rsidRPr="00BF71A7" w:rsidRDefault="00AB38CD"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sz w:val="20"/>
          <w:szCs w:val="20"/>
        </w:rPr>
        <w:t>Those who wish to read for postgraduate degrees under the proposed project are not eligible to be Principal Investigator/Co-Investigators</w:t>
      </w:r>
      <w:r w:rsidR="00492BC4">
        <w:rPr>
          <w:rFonts w:ascii="Times New Roman" w:hAnsi="Times New Roman"/>
          <w:sz w:val="20"/>
          <w:szCs w:val="20"/>
        </w:rPr>
        <w:t>.</w:t>
      </w:r>
    </w:p>
    <w:p w14:paraId="6AF52477" w14:textId="77777777" w:rsidR="00AB38CD" w:rsidRPr="00BF71A7" w:rsidRDefault="00AB38CD" w:rsidP="00971EE6">
      <w:pPr>
        <w:pStyle w:val="ListParagraph"/>
        <w:spacing w:after="0" w:line="240" w:lineRule="auto"/>
        <w:jc w:val="both"/>
        <w:rPr>
          <w:rFonts w:ascii="Times New Roman" w:hAnsi="Times New Roman"/>
          <w:color w:val="000000"/>
          <w:sz w:val="20"/>
          <w:szCs w:val="20"/>
        </w:rPr>
      </w:pPr>
    </w:p>
    <w:p w14:paraId="5365D915" w14:textId="77777777" w:rsidR="00AB38CD" w:rsidRPr="00BF71A7" w:rsidRDefault="00AB38CD"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sz w:val="20"/>
          <w:szCs w:val="20"/>
        </w:rPr>
        <w:t xml:space="preserve">If the Principal Investigator is not from a University and the Research Student is registering for a postgraduate degree, a Co-Investigator from the University where the Research Student is registering should be included to the Research Team. </w:t>
      </w:r>
    </w:p>
    <w:p w14:paraId="587A59EE" w14:textId="77777777" w:rsidR="002B5540" w:rsidRPr="002B5540" w:rsidRDefault="002B5540" w:rsidP="002B5540">
      <w:pPr>
        <w:spacing w:after="0" w:line="240" w:lineRule="auto"/>
        <w:ind w:left="630"/>
        <w:jc w:val="both"/>
        <w:rPr>
          <w:rFonts w:ascii="Times New Roman" w:hAnsi="Times New Roman"/>
          <w:sz w:val="20"/>
          <w:szCs w:val="20"/>
        </w:rPr>
      </w:pPr>
    </w:p>
    <w:p w14:paraId="683EE7A3" w14:textId="3F8E7DBC" w:rsidR="0093194F" w:rsidRPr="002B5540" w:rsidRDefault="0093194F" w:rsidP="002B5540">
      <w:pPr>
        <w:numPr>
          <w:ilvl w:val="0"/>
          <w:numId w:val="8"/>
        </w:numPr>
        <w:spacing w:after="0" w:line="240" w:lineRule="auto"/>
        <w:ind w:left="630"/>
        <w:jc w:val="both"/>
        <w:rPr>
          <w:rFonts w:ascii="Times New Roman" w:hAnsi="Times New Roman"/>
          <w:sz w:val="20"/>
          <w:szCs w:val="20"/>
        </w:rPr>
      </w:pPr>
      <w:r w:rsidRPr="002B5540">
        <w:rPr>
          <w:rFonts w:ascii="Times New Roman" w:hAnsi="Times New Roman"/>
          <w:color w:val="000000"/>
          <w:sz w:val="20"/>
          <w:szCs w:val="20"/>
        </w:rPr>
        <w:t xml:space="preserve">Research proposals which address inter-disciplinary work, require to have expertise from each of the relevant disciplines as Co-Investigators or Collaborators. If Collaborators are there, it should be supported with letters of consent (Annex </w:t>
      </w:r>
      <w:r w:rsidRPr="002B5540">
        <w:rPr>
          <w:rFonts w:ascii="Times New Roman" w:hAnsi="Times New Roman"/>
          <w:sz w:val="20"/>
          <w:szCs w:val="20"/>
        </w:rPr>
        <w:t>II</w:t>
      </w:r>
      <w:r w:rsidRPr="002B5540">
        <w:rPr>
          <w:rFonts w:ascii="Times New Roman" w:hAnsi="Times New Roman"/>
          <w:color w:val="000000"/>
          <w:sz w:val="20"/>
          <w:szCs w:val="20"/>
        </w:rPr>
        <w:t>).</w:t>
      </w:r>
    </w:p>
    <w:p w14:paraId="5B4F753F" w14:textId="77777777" w:rsidR="00AB38CD" w:rsidRPr="00BF71A7" w:rsidRDefault="00AB38CD" w:rsidP="00971EE6">
      <w:pPr>
        <w:spacing w:after="0" w:line="240" w:lineRule="auto"/>
        <w:ind w:left="720"/>
        <w:jc w:val="both"/>
        <w:rPr>
          <w:rFonts w:ascii="Times New Roman" w:hAnsi="Times New Roman"/>
          <w:color w:val="C00000"/>
          <w:sz w:val="20"/>
          <w:szCs w:val="20"/>
        </w:rPr>
      </w:pPr>
    </w:p>
    <w:p w14:paraId="1251C6DC" w14:textId="3217800A" w:rsidR="00AB38CD" w:rsidRPr="00BF71A7" w:rsidRDefault="00AB38CD"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color w:val="000000"/>
          <w:sz w:val="20"/>
          <w:szCs w:val="20"/>
        </w:rPr>
        <w:t xml:space="preserve">A scientist is eligible to hold </w:t>
      </w:r>
      <w:r w:rsidRPr="00BF71A7">
        <w:rPr>
          <w:rFonts w:ascii="Times New Roman" w:hAnsi="Times New Roman"/>
          <w:color w:val="000000"/>
          <w:sz w:val="20"/>
          <w:szCs w:val="20"/>
          <w:u w:val="single"/>
        </w:rPr>
        <w:t>only 02 ongoing grants as the Principal Investigator</w:t>
      </w:r>
      <w:r w:rsidRPr="00BF71A7">
        <w:rPr>
          <w:rFonts w:ascii="Times New Roman" w:hAnsi="Times New Roman"/>
          <w:color w:val="000000"/>
          <w:sz w:val="20"/>
          <w:szCs w:val="20"/>
        </w:rPr>
        <w:t>. Applicants who have 02 ongoing grants should not apply for a new grant, until the Final Report of the previous grant is submitted.</w:t>
      </w:r>
    </w:p>
    <w:p w14:paraId="664698A5" w14:textId="77777777" w:rsidR="00AB38CD" w:rsidRPr="00BF71A7" w:rsidRDefault="00AB38CD" w:rsidP="00BF71A7">
      <w:pPr>
        <w:spacing w:after="0" w:line="240" w:lineRule="auto"/>
        <w:ind w:left="720"/>
        <w:jc w:val="both"/>
        <w:rPr>
          <w:rFonts w:ascii="Times New Roman" w:hAnsi="Times New Roman"/>
          <w:color w:val="000000"/>
          <w:sz w:val="20"/>
          <w:szCs w:val="20"/>
        </w:rPr>
      </w:pPr>
    </w:p>
    <w:p w14:paraId="3D5AF105" w14:textId="77777777" w:rsidR="00AB38CD" w:rsidRPr="00BF71A7" w:rsidRDefault="00AB38CD"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color w:val="000000"/>
          <w:sz w:val="20"/>
          <w:szCs w:val="20"/>
        </w:rPr>
        <w:t>The proposed research project should necessarily be an original investigation.</w:t>
      </w:r>
    </w:p>
    <w:p w14:paraId="64DD290D" w14:textId="77777777" w:rsidR="00AB38CD" w:rsidRPr="00BF71A7" w:rsidRDefault="00AB38CD" w:rsidP="00BF71A7">
      <w:pPr>
        <w:spacing w:after="0" w:line="240" w:lineRule="auto"/>
        <w:jc w:val="both"/>
        <w:rPr>
          <w:rFonts w:ascii="Times New Roman" w:hAnsi="Times New Roman"/>
          <w:color w:val="000000"/>
          <w:sz w:val="20"/>
          <w:szCs w:val="20"/>
        </w:rPr>
      </w:pPr>
    </w:p>
    <w:p w14:paraId="137CC891" w14:textId="77777777" w:rsidR="00AB38CD" w:rsidRPr="00BF71A7" w:rsidRDefault="00AB38CD"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color w:val="000000"/>
          <w:sz w:val="20"/>
          <w:szCs w:val="20"/>
        </w:rPr>
        <w:t xml:space="preserve">A comprehensive literature review should be done and all details should be provided together with the list of references. </w:t>
      </w:r>
    </w:p>
    <w:p w14:paraId="35272B48" w14:textId="77777777" w:rsidR="00AB38CD" w:rsidRPr="00BF71A7" w:rsidRDefault="00AB38CD" w:rsidP="00BF71A7">
      <w:pPr>
        <w:pStyle w:val="ListParagraph"/>
        <w:spacing w:after="0" w:line="240" w:lineRule="auto"/>
        <w:jc w:val="both"/>
        <w:rPr>
          <w:rFonts w:ascii="Times New Roman" w:hAnsi="Times New Roman"/>
          <w:color w:val="000000"/>
          <w:sz w:val="20"/>
          <w:szCs w:val="20"/>
        </w:rPr>
      </w:pPr>
    </w:p>
    <w:p w14:paraId="3AB4435F" w14:textId="151B3791" w:rsidR="00AB38CD" w:rsidRDefault="00AB38CD"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color w:val="000000"/>
          <w:sz w:val="20"/>
          <w:szCs w:val="20"/>
        </w:rPr>
        <w:t>Maximum project period should not exceed 0</w:t>
      </w:r>
      <w:r w:rsidR="00B12731">
        <w:rPr>
          <w:rFonts w:ascii="Times New Roman" w:hAnsi="Times New Roman"/>
          <w:color w:val="000000"/>
          <w:sz w:val="20"/>
          <w:szCs w:val="20"/>
        </w:rPr>
        <w:t>2</w:t>
      </w:r>
      <w:r w:rsidRPr="00BF71A7">
        <w:rPr>
          <w:rFonts w:ascii="Times New Roman" w:hAnsi="Times New Roman"/>
          <w:color w:val="000000"/>
          <w:sz w:val="20"/>
          <w:szCs w:val="20"/>
        </w:rPr>
        <w:t xml:space="preserve"> (t</w:t>
      </w:r>
      <w:r w:rsidR="00B12731">
        <w:rPr>
          <w:rFonts w:ascii="Times New Roman" w:hAnsi="Times New Roman"/>
          <w:color w:val="000000"/>
          <w:sz w:val="20"/>
          <w:szCs w:val="20"/>
        </w:rPr>
        <w:t>wo</w:t>
      </w:r>
      <w:r w:rsidRPr="00BF71A7">
        <w:rPr>
          <w:rFonts w:ascii="Times New Roman" w:hAnsi="Times New Roman"/>
          <w:color w:val="000000"/>
          <w:sz w:val="20"/>
          <w:szCs w:val="20"/>
        </w:rPr>
        <w:t xml:space="preserve">) years. </w:t>
      </w:r>
      <w:r w:rsidRPr="00BF71A7">
        <w:rPr>
          <w:rFonts w:ascii="Times New Roman" w:hAnsi="Times New Roman"/>
          <w:sz w:val="20"/>
          <w:szCs w:val="20"/>
        </w:rPr>
        <w:t xml:space="preserve">However, for Principal Investigators who have not received any Research Grants before (NSF or other funding sources), the </w:t>
      </w:r>
      <w:r w:rsidRPr="00BF71A7">
        <w:rPr>
          <w:rFonts w:ascii="Times New Roman" w:hAnsi="Times New Roman"/>
          <w:sz w:val="20"/>
          <w:szCs w:val="20"/>
          <w:u w:val="single"/>
        </w:rPr>
        <w:t>total</w:t>
      </w:r>
      <w:r w:rsidRPr="00BF71A7">
        <w:rPr>
          <w:rFonts w:ascii="Times New Roman" w:hAnsi="Times New Roman"/>
          <w:sz w:val="20"/>
          <w:szCs w:val="20"/>
        </w:rPr>
        <w:t xml:space="preserve"> budget should not exceed </w:t>
      </w:r>
      <w:r w:rsidRPr="00BF71A7">
        <w:rPr>
          <w:rFonts w:ascii="Times New Roman" w:hAnsi="Times New Roman"/>
          <w:sz w:val="20"/>
          <w:szCs w:val="20"/>
          <w:u w:val="single"/>
        </w:rPr>
        <w:t xml:space="preserve">Rs 2 </w:t>
      </w:r>
      <w:r w:rsidR="00BF71A7" w:rsidRPr="00BF71A7">
        <w:rPr>
          <w:rFonts w:ascii="Times New Roman" w:hAnsi="Times New Roman"/>
          <w:sz w:val="20"/>
          <w:szCs w:val="20"/>
          <w:u w:val="single"/>
        </w:rPr>
        <w:t>million</w:t>
      </w:r>
      <w:r w:rsidRPr="00BF71A7">
        <w:rPr>
          <w:rFonts w:ascii="Times New Roman" w:hAnsi="Times New Roman"/>
          <w:sz w:val="20"/>
          <w:szCs w:val="20"/>
        </w:rPr>
        <w:t>, excluding allocations for Research Personnel.</w:t>
      </w:r>
    </w:p>
    <w:p w14:paraId="75E279CF" w14:textId="77777777" w:rsidR="00BF71A7" w:rsidRDefault="00BF71A7" w:rsidP="00BF71A7">
      <w:pPr>
        <w:pStyle w:val="ListParagraph"/>
        <w:spacing w:after="0" w:line="240" w:lineRule="auto"/>
        <w:ind w:left="630"/>
        <w:rPr>
          <w:rFonts w:ascii="Times New Roman" w:hAnsi="Times New Roman"/>
          <w:sz w:val="20"/>
          <w:szCs w:val="20"/>
        </w:rPr>
      </w:pPr>
    </w:p>
    <w:p w14:paraId="3AD19E61" w14:textId="2098081B" w:rsidR="00BF71A7" w:rsidRPr="00BF71A7" w:rsidRDefault="00BF71A7" w:rsidP="007F798C">
      <w:pPr>
        <w:pStyle w:val="ListParagraph"/>
        <w:numPr>
          <w:ilvl w:val="0"/>
          <w:numId w:val="8"/>
        </w:numPr>
        <w:spacing w:after="0" w:line="240" w:lineRule="auto"/>
        <w:ind w:left="630"/>
        <w:jc w:val="both"/>
        <w:rPr>
          <w:rFonts w:ascii="Times New Roman" w:hAnsi="Times New Roman"/>
          <w:sz w:val="20"/>
          <w:szCs w:val="20"/>
        </w:rPr>
      </w:pPr>
      <w:r w:rsidRPr="00BF71A7">
        <w:rPr>
          <w:rFonts w:ascii="Times New Roman" w:hAnsi="Times New Roman"/>
          <w:color w:val="000000"/>
          <w:sz w:val="20"/>
          <w:szCs w:val="20"/>
        </w:rPr>
        <w:t xml:space="preserve">The total </w:t>
      </w:r>
      <w:r w:rsidR="00C74131">
        <w:rPr>
          <w:rFonts w:ascii="Times New Roman" w:hAnsi="Times New Roman"/>
          <w:color w:val="000000"/>
          <w:sz w:val="20"/>
          <w:szCs w:val="20"/>
        </w:rPr>
        <w:t>p</w:t>
      </w:r>
      <w:r w:rsidRPr="003340E7">
        <w:rPr>
          <w:rFonts w:ascii="Times New Roman" w:hAnsi="Times New Roman"/>
          <w:color w:val="000000"/>
          <w:sz w:val="20"/>
          <w:szCs w:val="20"/>
        </w:rPr>
        <w:t xml:space="preserve">roject </w:t>
      </w:r>
      <w:r w:rsidR="00C74131">
        <w:rPr>
          <w:rFonts w:ascii="Times New Roman" w:hAnsi="Times New Roman"/>
          <w:color w:val="000000"/>
          <w:sz w:val="20"/>
          <w:szCs w:val="20"/>
        </w:rPr>
        <w:t>c</w:t>
      </w:r>
      <w:r w:rsidRPr="003340E7">
        <w:rPr>
          <w:rFonts w:ascii="Times New Roman" w:hAnsi="Times New Roman"/>
          <w:color w:val="000000"/>
          <w:sz w:val="20"/>
          <w:szCs w:val="20"/>
        </w:rPr>
        <w:t xml:space="preserve">ost </w:t>
      </w:r>
      <w:r w:rsidR="00C74131">
        <w:rPr>
          <w:rFonts w:ascii="Times New Roman" w:hAnsi="Times New Roman"/>
          <w:color w:val="000000"/>
          <w:sz w:val="20"/>
          <w:szCs w:val="20"/>
        </w:rPr>
        <w:t>of</w:t>
      </w:r>
      <w:r w:rsidRPr="00BF71A7">
        <w:rPr>
          <w:rFonts w:ascii="Times New Roman" w:hAnsi="Times New Roman"/>
          <w:color w:val="000000"/>
          <w:sz w:val="20"/>
          <w:szCs w:val="20"/>
        </w:rPr>
        <w:t xml:space="preserve"> the Sri Lankan </w:t>
      </w:r>
      <w:r w:rsidR="00C74131">
        <w:rPr>
          <w:rFonts w:ascii="Times New Roman" w:hAnsi="Times New Roman"/>
          <w:color w:val="000000"/>
          <w:sz w:val="20"/>
          <w:szCs w:val="20"/>
        </w:rPr>
        <w:t>r</w:t>
      </w:r>
      <w:r w:rsidRPr="003340E7">
        <w:rPr>
          <w:rFonts w:ascii="Times New Roman" w:hAnsi="Times New Roman"/>
          <w:color w:val="000000"/>
          <w:sz w:val="20"/>
          <w:szCs w:val="20"/>
        </w:rPr>
        <w:t xml:space="preserve">esearch </w:t>
      </w:r>
      <w:r w:rsidR="00C74131">
        <w:rPr>
          <w:rFonts w:ascii="Times New Roman" w:hAnsi="Times New Roman"/>
          <w:color w:val="000000"/>
          <w:sz w:val="20"/>
          <w:szCs w:val="20"/>
        </w:rPr>
        <w:t xml:space="preserve">component </w:t>
      </w:r>
      <w:r w:rsidRPr="00BF71A7">
        <w:rPr>
          <w:rFonts w:ascii="Times New Roman" w:hAnsi="Times New Roman"/>
          <w:color w:val="000000"/>
          <w:sz w:val="20"/>
          <w:szCs w:val="20"/>
        </w:rPr>
        <w:t>should not exceed USD 2</w:t>
      </w:r>
      <w:r w:rsidR="00E74C9B">
        <w:rPr>
          <w:rFonts w:ascii="Times New Roman" w:hAnsi="Times New Roman"/>
          <w:color w:val="000000"/>
          <w:sz w:val="20"/>
          <w:szCs w:val="20"/>
        </w:rPr>
        <w:t>6</w:t>
      </w:r>
      <w:r w:rsidRPr="00BF71A7">
        <w:rPr>
          <w:rFonts w:ascii="Times New Roman" w:hAnsi="Times New Roman"/>
          <w:color w:val="000000"/>
          <w:sz w:val="20"/>
          <w:szCs w:val="20"/>
        </w:rPr>
        <w:t xml:space="preserve">,000. The </w:t>
      </w:r>
      <w:r w:rsidR="0005484D">
        <w:rPr>
          <w:rFonts w:ascii="Times New Roman" w:hAnsi="Times New Roman"/>
          <w:color w:val="000000"/>
          <w:sz w:val="20"/>
          <w:szCs w:val="20"/>
        </w:rPr>
        <w:t>Pakistan</w:t>
      </w:r>
      <w:r w:rsidRPr="00BF71A7">
        <w:rPr>
          <w:rFonts w:ascii="Times New Roman" w:hAnsi="Times New Roman"/>
          <w:color w:val="000000"/>
          <w:sz w:val="20"/>
          <w:szCs w:val="20"/>
        </w:rPr>
        <w:t xml:space="preserve"> component will be funded by the </w:t>
      </w:r>
      <w:r w:rsidR="0005484D">
        <w:rPr>
          <w:rFonts w:ascii="Times New Roman" w:hAnsi="Times New Roman"/>
          <w:color w:val="000000"/>
          <w:sz w:val="20"/>
          <w:szCs w:val="20"/>
        </w:rPr>
        <w:t>PSF</w:t>
      </w:r>
      <w:r w:rsidRPr="00BF71A7">
        <w:rPr>
          <w:rFonts w:ascii="Times New Roman" w:hAnsi="Times New Roman"/>
          <w:color w:val="000000"/>
          <w:sz w:val="20"/>
          <w:szCs w:val="20"/>
        </w:rPr>
        <w:t>.</w:t>
      </w:r>
    </w:p>
    <w:p w14:paraId="4D0BF042" w14:textId="77777777" w:rsidR="00BF71A7" w:rsidRPr="00BF71A7" w:rsidRDefault="00BF71A7" w:rsidP="00656268">
      <w:pPr>
        <w:pStyle w:val="ListParagraph"/>
        <w:spacing w:after="0" w:line="240" w:lineRule="auto"/>
        <w:ind w:left="630"/>
        <w:jc w:val="both"/>
        <w:rPr>
          <w:rFonts w:ascii="Times New Roman" w:hAnsi="Times New Roman"/>
          <w:sz w:val="20"/>
          <w:szCs w:val="20"/>
        </w:rPr>
      </w:pPr>
    </w:p>
    <w:p w14:paraId="6954E1CA" w14:textId="77777777" w:rsidR="00656268" w:rsidRPr="003340E7" w:rsidRDefault="00656268" w:rsidP="00C72218">
      <w:pPr>
        <w:numPr>
          <w:ilvl w:val="0"/>
          <w:numId w:val="8"/>
        </w:numPr>
        <w:spacing w:after="0" w:line="240" w:lineRule="auto"/>
        <w:ind w:left="630"/>
        <w:jc w:val="both"/>
        <w:rPr>
          <w:rFonts w:ascii="Times New Roman" w:hAnsi="Times New Roman"/>
          <w:color w:val="000000"/>
          <w:sz w:val="20"/>
          <w:szCs w:val="20"/>
        </w:rPr>
      </w:pPr>
      <w:r w:rsidRPr="000903DF">
        <w:rPr>
          <w:rFonts w:ascii="Times New Roman" w:hAnsi="Times New Roman"/>
          <w:color w:val="000000"/>
          <w:sz w:val="20"/>
          <w:szCs w:val="20"/>
        </w:rPr>
        <w:t xml:space="preserve">The budget should be </w:t>
      </w:r>
      <w:r w:rsidRPr="000903DF">
        <w:rPr>
          <w:rFonts w:ascii="Times New Roman" w:hAnsi="Times New Roman"/>
          <w:sz w:val="20"/>
          <w:szCs w:val="20"/>
        </w:rPr>
        <w:t xml:space="preserve">reasonable and </w:t>
      </w:r>
      <w:r w:rsidRPr="000903DF">
        <w:rPr>
          <w:rFonts w:ascii="Times New Roman" w:hAnsi="Times New Roman"/>
          <w:sz w:val="20"/>
          <w:szCs w:val="20"/>
          <w:u w:val="single"/>
        </w:rPr>
        <w:t>justified</w:t>
      </w:r>
      <w:r w:rsidRPr="000903DF">
        <w:rPr>
          <w:rFonts w:ascii="Times New Roman" w:hAnsi="Times New Roman"/>
          <w:sz w:val="20"/>
          <w:szCs w:val="20"/>
        </w:rPr>
        <w:t xml:space="preserve"> in detail. </w:t>
      </w:r>
    </w:p>
    <w:p w14:paraId="2C36CB94" w14:textId="77777777" w:rsidR="003340E7" w:rsidRPr="003340E7" w:rsidRDefault="003340E7" w:rsidP="003340E7">
      <w:pPr>
        <w:spacing w:after="0" w:line="240" w:lineRule="auto"/>
        <w:ind w:left="630"/>
        <w:jc w:val="both"/>
        <w:rPr>
          <w:rFonts w:ascii="Times New Roman" w:hAnsi="Times New Roman"/>
          <w:color w:val="000000"/>
          <w:sz w:val="20"/>
          <w:szCs w:val="20"/>
        </w:rPr>
      </w:pPr>
    </w:p>
    <w:p w14:paraId="43ADE0FB" w14:textId="0A13948E" w:rsidR="003340E7" w:rsidRPr="003340E7" w:rsidRDefault="003340E7" w:rsidP="00770C62">
      <w:pPr>
        <w:numPr>
          <w:ilvl w:val="0"/>
          <w:numId w:val="8"/>
        </w:numPr>
        <w:spacing w:after="0" w:line="240" w:lineRule="auto"/>
        <w:ind w:left="630"/>
        <w:jc w:val="both"/>
        <w:rPr>
          <w:rFonts w:ascii="Times New Roman" w:hAnsi="Times New Roman"/>
          <w:color w:val="000000"/>
          <w:sz w:val="20"/>
          <w:szCs w:val="20"/>
        </w:rPr>
      </w:pPr>
      <w:r w:rsidRPr="003340E7">
        <w:rPr>
          <w:rFonts w:ascii="Times New Roman" w:hAnsi="Times New Roman"/>
          <w:color w:val="000000"/>
          <w:sz w:val="20"/>
          <w:szCs w:val="20"/>
        </w:rPr>
        <w:t xml:space="preserve">Cost of equipment should </w:t>
      </w:r>
      <w:r w:rsidRPr="003340E7">
        <w:rPr>
          <w:rFonts w:ascii="Times New Roman" w:hAnsi="Times New Roman"/>
          <w:color w:val="000000"/>
          <w:sz w:val="20"/>
          <w:szCs w:val="20"/>
          <w:u w:val="single"/>
        </w:rPr>
        <w:t>not exceed 50%</w:t>
      </w:r>
      <w:r w:rsidRPr="003340E7">
        <w:rPr>
          <w:rFonts w:ascii="Times New Roman" w:hAnsi="Times New Roman"/>
          <w:color w:val="000000"/>
          <w:sz w:val="20"/>
          <w:szCs w:val="20"/>
        </w:rPr>
        <w:t xml:space="preserve"> of the total budget and f</w:t>
      </w:r>
      <w:r w:rsidRPr="003340E7">
        <w:rPr>
          <w:rStyle w:val="normaltextrun"/>
          <w:rFonts w:ascii="Times New Roman" w:hAnsi="Times New Roman"/>
          <w:color w:val="000000"/>
          <w:sz w:val="20"/>
          <w:szCs w:val="20"/>
          <w:shd w:val="clear" w:color="auto" w:fill="FFFFFF"/>
        </w:rPr>
        <w:t>unds for miscellaneous should </w:t>
      </w:r>
      <w:r w:rsidRPr="003340E7">
        <w:rPr>
          <w:rStyle w:val="normaltextrun"/>
          <w:rFonts w:ascii="Times New Roman" w:hAnsi="Times New Roman"/>
          <w:color w:val="000000"/>
          <w:sz w:val="20"/>
          <w:szCs w:val="20"/>
          <w:u w:val="single"/>
          <w:shd w:val="clear" w:color="auto" w:fill="FFFFFF"/>
        </w:rPr>
        <w:t>not exceed 10%</w:t>
      </w:r>
      <w:r w:rsidRPr="003340E7">
        <w:rPr>
          <w:rStyle w:val="normaltextrun"/>
          <w:rFonts w:ascii="Times New Roman" w:hAnsi="Times New Roman"/>
          <w:color w:val="000000"/>
          <w:sz w:val="20"/>
          <w:szCs w:val="20"/>
          <w:shd w:val="clear" w:color="auto" w:fill="FFFFFF"/>
        </w:rPr>
        <w:t> of the total cost of the project. </w:t>
      </w:r>
    </w:p>
    <w:p w14:paraId="4BDB7C3B" w14:textId="77777777" w:rsidR="000903DF" w:rsidRPr="000903DF" w:rsidRDefault="000903DF" w:rsidP="000903DF">
      <w:pPr>
        <w:spacing w:after="0" w:line="240" w:lineRule="auto"/>
        <w:jc w:val="both"/>
        <w:rPr>
          <w:rFonts w:ascii="Times New Roman" w:hAnsi="Times New Roman"/>
          <w:sz w:val="20"/>
          <w:szCs w:val="20"/>
        </w:rPr>
      </w:pPr>
    </w:p>
    <w:p w14:paraId="3E450344" w14:textId="6ADB4F6A" w:rsidR="00656268" w:rsidRDefault="00656268"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color w:val="000000"/>
          <w:sz w:val="20"/>
          <w:szCs w:val="20"/>
        </w:rPr>
        <w:t xml:space="preserve">A detailed time-based work plan (Gantt chart) should be included stating the proposed activities, time frames and </w:t>
      </w:r>
      <w:r w:rsidRPr="00BF71A7">
        <w:rPr>
          <w:rFonts w:ascii="Times New Roman" w:hAnsi="Times New Roman"/>
          <w:sz w:val="20"/>
          <w:szCs w:val="20"/>
        </w:rPr>
        <w:t>key performance indicators</w:t>
      </w:r>
      <w:r w:rsidRPr="00BF71A7">
        <w:rPr>
          <w:rFonts w:ascii="Times New Roman" w:hAnsi="Times New Roman"/>
          <w:color w:val="000000"/>
          <w:sz w:val="20"/>
          <w:szCs w:val="20"/>
        </w:rPr>
        <w:t xml:space="preserve"> clearly</w:t>
      </w:r>
      <w:r w:rsidR="000C21E0">
        <w:rPr>
          <w:rFonts w:ascii="Times New Roman" w:hAnsi="Times New Roman"/>
          <w:color w:val="000000"/>
          <w:sz w:val="20"/>
          <w:szCs w:val="20"/>
        </w:rPr>
        <w:t xml:space="preserve"> (Annex V).</w:t>
      </w:r>
    </w:p>
    <w:p w14:paraId="170EFA71" w14:textId="77777777" w:rsidR="00656268" w:rsidRPr="00BF71A7" w:rsidRDefault="00656268" w:rsidP="00656268">
      <w:pPr>
        <w:spacing w:after="0" w:line="240" w:lineRule="auto"/>
        <w:jc w:val="both"/>
        <w:rPr>
          <w:rFonts w:ascii="Times New Roman" w:hAnsi="Times New Roman"/>
          <w:color w:val="000000"/>
          <w:sz w:val="20"/>
          <w:szCs w:val="20"/>
        </w:rPr>
      </w:pPr>
    </w:p>
    <w:p w14:paraId="75A172F4" w14:textId="21A667C8" w:rsidR="00656268" w:rsidRPr="00656268" w:rsidRDefault="00AB38CD" w:rsidP="007F798C">
      <w:pPr>
        <w:pStyle w:val="ListParagraph"/>
        <w:numPr>
          <w:ilvl w:val="0"/>
          <w:numId w:val="8"/>
        </w:numPr>
        <w:spacing w:after="0" w:line="240" w:lineRule="auto"/>
        <w:ind w:left="630"/>
        <w:jc w:val="both"/>
        <w:rPr>
          <w:rFonts w:ascii="Times New Roman" w:hAnsi="Times New Roman"/>
          <w:sz w:val="20"/>
          <w:szCs w:val="20"/>
        </w:rPr>
      </w:pPr>
      <w:r w:rsidRPr="00656268">
        <w:rPr>
          <w:rFonts w:ascii="Times New Roman" w:hAnsi="Times New Roman"/>
          <w:color w:val="000000"/>
          <w:sz w:val="20"/>
          <w:szCs w:val="20"/>
        </w:rPr>
        <w:lastRenderedPageBreak/>
        <w:t xml:space="preserve">Research proposals which address inter-disciplinary work, require to have expertise from each of the relevant disciplines, and be supported with letters of consent from such collaborators, if any (Annex </w:t>
      </w:r>
      <w:r w:rsidR="0087688D">
        <w:rPr>
          <w:rFonts w:ascii="Times New Roman" w:hAnsi="Times New Roman"/>
          <w:color w:val="000000"/>
          <w:sz w:val="20"/>
          <w:szCs w:val="20"/>
        </w:rPr>
        <w:t xml:space="preserve">II and </w:t>
      </w:r>
      <w:r w:rsidRPr="00656268">
        <w:rPr>
          <w:rFonts w:ascii="Times New Roman" w:hAnsi="Times New Roman"/>
          <w:sz w:val="20"/>
          <w:szCs w:val="20"/>
        </w:rPr>
        <w:t>III</w:t>
      </w:r>
      <w:r w:rsidRPr="00656268">
        <w:rPr>
          <w:rFonts w:ascii="Times New Roman" w:hAnsi="Times New Roman"/>
          <w:color w:val="000000"/>
          <w:sz w:val="20"/>
          <w:szCs w:val="20"/>
        </w:rPr>
        <w:t>).</w:t>
      </w:r>
    </w:p>
    <w:p w14:paraId="199F91A0" w14:textId="77777777" w:rsidR="00656268" w:rsidRPr="00656268" w:rsidRDefault="00656268" w:rsidP="00656268">
      <w:pPr>
        <w:spacing w:after="0" w:line="240" w:lineRule="auto"/>
        <w:jc w:val="both"/>
        <w:rPr>
          <w:rFonts w:ascii="Times New Roman" w:hAnsi="Times New Roman"/>
          <w:sz w:val="20"/>
          <w:szCs w:val="20"/>
        </w:rPr>
      </w:pPr>
    </w:p>
    <w:p w14:paraId="7FD67D28" w14:textId="77777777" w:rsidR="00656268" w:rsidRPr="00656268" w:rsidRDefault="00AB38CD" w:rsidP="007F798C">
      <w:pPr>
        <w:pStyle w:val="ListParagraph"/>
        <w:numPr>
          <w:ilvl w:val="0"/>
          <w:numId w:val="8"/>
        </w:numPr>
        <w:spacing w:after="0" w:line="240" w:lineRule="auto"/>
        <w:ind w:left="630"/>
        <w:jc w:val="both"/>
        <w:rPr>
          <w:rFonts w:ascii="Times New Roman" w:hAnsi="Times New Roman"/>
          <w:sz w:val="20"/>
          <w:szCs w:val="20"/>
        </w:rPr>
      </w:pPr>
      <w:r w:rsidRPr="00656268">
        <w:rPr>
          <w:rFonts w:ascii="Times New Roman" w:hAnsi="Times New Roman"/>
          <w:color w:val="000000"/>
          <w:sz w:val="20"/>
          <w:szCs w:val="20"/>
        </w:rPr>
        <w:t xml:space="preserve">Projects that require ethical clearance/ </w:t>
      </w:r>
      <w:r w:rsidRPr="00656268">
        <w:rPr>
          <w:rFonts w:ascii="Times New Roman" w:hAnsi="Times New Roman"/>
          <w:sz w:val="20"/>
          <w:szCs w:val="20"/>
        </w:rPr>
        <w:t>necessary permissions</w:t>
      </w:r>
      <w:r w:rsidRPr="00656268">
        <w:rPr>
          <w:rFonts w:ascii="Times New Roman" w:hAnsi="Times New Roman"/>
          <w:color w:val="000000"/>
          <w:sz w:val="20"/>
          <w:szCs w:val="20"/>
        </w:rPr>
        <w:t xml:space="preserve"> should submit the certificate </w:t>
      </w:r>
      <w:r w:rsidRPr="00656268">
        <w:rPr>
          <w:rFonts w:ascii="Times New Roman" w:hAnsi="Times New Roman"/>
          <w:color w:val="000000"/>
          <w:sz w:val="20"/>
          <w:szCs w:val="20"/>
          <w:u w:val="single"/>
        </w:rPr>
        <w:t>within one month from the deadline for submission</w:t>
      </w:r>
      <w:r w:rsidRPr="00656268">
        <w:rPr>
          <w:rFonts w:ascii="Times New Roman" w:hAnsi="Times New Roman"/>
          <w:color w:val="000000"/>
          <w:sz w:val="20"/>
          <w:szCs w:val="20"/>
        </w:rPr>
        <w:t xml:space="preserve"> of the applications to the NSF. The fee for ethical clearance, if any, will be reimbursed if the application is approved for funding.</w:t>
      </w:r>
    </w:p>
    <w:p w14:paraId="6625326B" w14:textId="77777777" w:rsidR="00656268" w:rsidRPr="00656268" w:rsidRDefault="00656268" w:rsidP="008379BA">
      <w:pPr>
        <w:pStyle w:val="ListParagraph"/>
        <w:spacing w:after="0" w:line="240" w:lineRule="auto"/>
        <w:ind w:left="630"/>
        <w:jc w:val="both"/>
        <w:rPr>
          <w:rFonts w:ascii="Times New Roman" w:hAnsi="Times New Roman"/>
          <w:color w:val="000000"/>
          <w:sz w:val="20"/>
          <w:szCs w:val="20"/>
        </w:rPr>
      </w:pPr>
    </w:p>
    <w:p w14:paraId="6195F787" w14:textId="6B48E279" w:rsidR="00656268" w:rsidRDefault="009B508C" w:rsidP="007F798C">
      <w:pPr>
        <w:pStyle w:val="ListParagraph"/>
        <w:numPr>
          <w:ilvl w:val="0"/>
          <w:numId w:val="8"/>
        </w:numPr>
        <w:spacing w:after="0" w:line="240" w:lineRule="auto"/>
        <w:ind w:left="630"/>
        <w:jc w:val="both"/>
        <w:rPr>
          <w:rFonts w:ascii="Times New Roman" w:hAnsi="Times New Roman"/>
          <w:color w:val="000000"/>
          <w:sz w:val="20"/>
          <w:szCs w:val="20"/>
        </w:rPr>
      </w:pPr>
      <w:r w:rsidRPr="00656268">
        <w:rPr>
          <w:rFonts w:ascii="Times New Roman" w:hAnsi="Times New Roman"/>
          <w:color w:val="000000"/>
          <w:sz w:val="20"/>
          <w:szCs w:val="20"/>
        </w:rPr>
        <w:t xml:space="preserve">An English translation of the Project Proposal to be submitted by the </w:t>
      </w:r>
      <w:r w:rsidR="0087688D">
        <w:rPr>
          <w:rFonts w:ascii="Times New Roman" w:hAnsi="Times New Roman"/>
          <w:color w:val="000000"/>
          <w:sz w:val="20"/>
          <w:szCs w:val="20"/>
        </w:rPr>
        <w:t>Pakistani</w:t>
      </w:r>
      <w:r w:rsidRPr="00656268">
        <w:rPr>
          <w:rFonts w:ascii="Times New Roman" w:hAnsi="Times New Roman"/>
          <w:color w:val="000000"/>
          <w:sz w:val="20"/>
          <w:szCs w:val="20"/>
        </w:rPr>
        <w:t xml:space="preserve"> counterpart collaborators to the </w:t>
      </w:r>
      <w:r w:rsidR="0087688D">
        <w:rPr>
          <w:rFonts w:ascii="Times New Roman" w:hAnsi="Times New Roman"/>
          <w:color w:val="000000"/>
          <w:sz w:val="20"/>
          <w:szCs w:val="20"/>
        </w:rPr>
        <w:t>Pakistan</w:t>
      </w:r>
      <w:r w:rsidRPr="00656268">
        <w:rPr>
          <w:rFonts w:ascii="Times New Roman" w:hAnsi="Times New Roman"/>
          <w:color w:val="000000"/>
          <w:sz w:val="20"/>
          <w:szCs w:val="20"/>
        </w:rPr>
        <w:t xml:space="preserve"> Science Foundation</w:t>
      </w:r>
      <w:r w:rsidR="0087688D">
        <w:rPr>
          <w:rFonts w:ascii="Times New Roman" w:hAnsi="Times New Roman"/>
          <w:color w:val="000000"/>
          <w:sz w:val="20"/>
          <w:szCs w:val="20"/>
        </w:rPr>
        <w:t xml:space="preserve"> </w:t>
      </w:r>
      <w:r w:rsidRPr="00656268">
        <w:rPr>
          <w:rFonts w:ascii="Times New Roman" w:hAnsi="Times New Roman"/>
          <w:color w:val="000000"/>
          <w:sz w:val="20"/>
          <w:szCs w:val="20"/>
        </w:rPr>
        <w:t>(</w:t>
      </w:r>
      <w:r w:rsidR="0087688D">
        <w:rPr>
          <w:rFonts w:ascii="Times New Roman" w:hAnsi="Times New Roman"/>
          <w:color w:val="000000"/>
          <w:sz w:val="20"/>
          <w:szCs w:val="20"/>
        </w:rPr>
        <w:t>PSF</w:t>
      </w:r>
      <w:r w:rsidRPr="00656268">
        <w:rPr>
          <w:rFonts w:ascii="Times New Roman" w:hAnsi="Times New Roman"/>
          <w:color w:val="000000"/>
          <w:sz w:val="20"/>
          <w:szCs w:val="20"/>
        </w:rPr>
        <w:t>) should also be attached to the application.</w:t>
      </w:r>
    </w:p>
    <w:p w14:paraId="560F1780" w14:textId="77777777" w:rsidR="00656268" w:rsidRPr="00656268" w:rsidRDefault="00656268" w:rsidP="00656268">
      <w:pPr>
        <w:spacing w:after="0" w:line="240" w:lineRule="auto"/>
        <w:jc w:val="both"/>
        <w:rPr>
          <w:rFonts w:ascii="Times New Roman" w:hAnsi="Times New Roman"/>
          <w:color w:val="000000"/>
          <w:sz w:val="20"/>
          <w:szCs w:val="20"/>
        </w:rPr>
      </w:pPr>
    </w:p>
    <w:p w14:paraId="06A89937" w14:textId="348AB0FE" w:rsidR="00656268" w:rsidRDefault="00656268" w:rsidP="007F798C">
      <w:pPr>
        <w:pStyle w:val="ListParagraph"/>
        <w:numPr>
          <w:ilvl w:val="0"/>
          <w:numId w:val="8"/>
        </w:numPr>
        <w:spacing w:after="0" w:line="240" w:lineRule="auto"/>
        <w:ind w:left="630"/>
        <w:jc w:val="both"/>
        <w:rPr>
          <w:rFonts w:ascii="Times New Roman" w:hAnsi="Times New Roman"/>
          <w:color w:val="000000"/>
          <w:sz w:val="20"/>
          <w:szCs w:val="20"/>
        </w:rPr>
      </w:pPr>
      <w:r w:rsidRPr="00656268">
        <w:rPr>
          <w:rFonts w:ascii="Times New Roman" w:hAnsi="Times New Roman"/>
          <w:color w:val="000000"/>
          <w:sz w:val="20"/>
          <w:szCs w:val="20"/>
        </w:rPr>
        <w:t xml:space="preserve">The proposals will be evaluated and recommended by the NSF and </w:t>
      </w:r>
      <w:r w:rsidR="00172260">
        <w:rPr>
          <w:rFonts w:ascii="Times New Roman" w:hAnsi="Times New Roman"/>
          <w:color w:val="000000"/>
          <w:sz w:val="20"/>
          <w:szCs w:val="20"/>
        </w:rPr>
        <w:t>PSF</w:t>
      </w:r>
      <w:r w:rsidRPr="00656268">
        <w:rPr>
          <w:rFonts w:ascii="Times New Roman" w:hAnsi="Times New Roman"/>
          <w:color w:val="000000"/>
          <w:sz w:val="20"/>
          <w:szCs w:val="20"/>
        </w:rPr>
        <w:t xml:space="preserve"> jointly.</w:t>
      </w:r>
      <w:r w:rsidR="008379BA" w:rsidRPr="008379BA">
        <w:rPr>
          <w:rFonts w:ascii="Times New Roman" w:hAnsi="Times New Roman"/>
          <w:color w:val="000000"/>
          <w:sz w:val="20"/>
          <w:szCs w:val="20"/>
        </w:rPr>
        <w:t xml:space="preserve"> </w:t>
      </w:r>
      <w:r w:rsidR="008379BA" w:rsidRPr="008379BA">
        <w:rPr>
          <w:rStyle w:val="normaltextrun"/>
          <w:rFonts w:ascii="Times New Roman" w:hAnsi="Times New Roman"/>
          <w:color w:val="000000"/>
          <w:sz w:val="20"/>
          <w:szCs w:val="20"/>
          <w:shd w:val="clear" w:color="auto" w:fill="FFFFFF"/>
        </w:rPr>
        <w:t>Only Five (05) projects will be funded at this call.</w:t>
      </w:r>
    </w:p>
    <w:p w14:paraId="2C80AAFA" w14:textId="77777777" w:rsidR="00656268" w:rsidRPr="00656268" w:rsidRDefault="00656268" w:rsidP="00656268">
      <w:pPr>
        <w:spacing w:after="0" w:line="240" w:lineRule="auto"/>
        <w:jc w:val="both"/>
        <w:rPr>
          <w:rFonts w:ascii="Times New Roman" w:hAnsi="Times New Roman"/>
          <w:color w:val="000000"/>
          <w:sz w:val="20"/>
          <w:szCs w:val="20"/>
        </w:rPr>
      </w:pPr>
    </w:p>
    <w:p w14:paraId="6846C1E3" w14:textId="75D57B22" w:rsidR="00AB38CD" w:rsidRPr="00BF71A7" w:rsidRDefault="00AB38CD"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color w:val="000000"/>
          <w:sz w:val="20"/>
          <w:szCs w:val="20"/>
        </w:rPr>
        <w:t xml:space="preserve">Only one grant will be awarded to an Investigator </w:t>
      </w:r>
      <w:r w:rsidRPr="00BF71A7">
        <w:rPr>
          <w:rFonts w:ascii="Times New Roman" w:hAnsi="Times New Roman"/>
          <w:sz w:val="20"/>
          <w:szCs w:val="20"/>
        </w:rPr>
        <w:t>as the Principal Investigator</w:t>
      </w:r>
      <w:r w:rsidRPr="00BF71A7">
        <w:rPr>
          <w:rFonts w:ascii="Times New Roman" w:hAnsi="Times New Roman"/>
          <w:color w:val="FF0000"/>
          <w:sz w:val="20"/>
          <w:szCs w:val="20"/>
        </w:rPr>
        <w:t xml:space="preserve"> </w:t>
      </w:r>
      <w:r w:rsidRPr="00BF71A7">
        <w:rPr>
          <w:rFonts w:ascii="Times New Roman" w:hAnsi="Times New Roman"/>
          <w:color w:val="000000"/>
          <w:sz w:val="20"/>
          <w:szCs w:val="20"/>
        </w:rPr>
        <w:t>at this call for applications.</w:t>
      </w:r>
    </w:p>
    <w:p w14:paraId="7D89191F" w14:textId="77777777" w:rsidR="00AB38CD" w:rsidRPr="00BF71A7" w:rsidRDefault="00AB38CD" w:rsidP="00AB38CD">
      <w:pPr>
        <w:pStyle w:val="ListParagraph"/>
        <w:spacing w:after="0" w:line="240" w:lineRule="auto"/>
        <w:rPr>
          <w:rFonts w:ascii="Times New Roman" w:hAnsi="Times New Roman"/>
          <w:color w:val="000000"/>
          <w:sz w:val="20"/>
          <w:szCs w:val="20"/>
        </w:rPr>
      </w:pPr>
    </w:p>
    <w:p w14:paraId="0F95BD8A" w14:textId="77777777" w:rsidR="00AB38CD" w:rsidRPr="00BF71A7" w:rsidRDefault="00AB38CD"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color w:val="000000"/>
          <w:sz w:val="20"/>
          <w:szCs w:val="20"/>
        </w:rPr>
        <w:t xml:space="preserve">Applicants may indicate persons, that they think should not review the project for reasons of conflict, for consideration by NSF.  </w:t>
      </w:r>
    </w:p>
    <w:p w14:paraId="7E951399" w14:textId="77777777" w:rsidR="00AB38CD" w:rsidRPr="00BF71A7" w:rsidRDefault="00AB38CD" w:rsidP="00AB38CD">
      <w:pPr>
        <w:spacing w:after="0" w:line="240" w:lineRule="auto"/>
        <w:ind w:left="720"/>
        <w:jc w:val="both"/>
        <w:rPr>
          <w:rFonts w:ascii="Times New Roman" w:hAnsi="Times New Roman"/>
          <w:color w:val="000000"/>
          <w:sz w:val="20"/>
          <w:szCs w:val="20"/>
        </w:rPr>
      </w:pPr>
    </w:p>
    <w:p w14:paraId="381DC4D3" w14:textId="77777777" w:rsidR="00AB38CD" w:rsidRPr="00BF71A7" w:rsidRDefault="00AB38CD" w:rsidP="007F798C">
      <w:pPr>
        <w:numPr>
          <w:ilvl w:val="0"/>
          <w:numId w:val="8"/>
        </w:numPr>
        <w:spacing w:after="0" w:line="240" w:lineRule="auto"/>
        <w:ind w:left="630"/>
        <w:jc w:val="both"/>
        <w:rPr>
          <w:rFonts w:ascii="Times New Roman" w:hAnsi="Times New Roman"/>
          <w:sz w:val="20"/>
          <w:szCs w:val="20"/>
        </w:rPr>
      </w:pPr>
      <w:r w:rsidRPr="00BF71A7">
        <w:rPr>
          <w:rFonts w:ascii="Times New Roman" w:hAnsi="Times New Roman"/>
          <w:color w:val="000000"/>
          <w:sz w:val="20"/>
          <w:szCs w:val="20"/>
        </w:rPr>
        <w:t>Soft copy of the application should be sent in bot</w:t>
      </w:r>
      <w:r w:rsidRPr="00BF71A7">
        <w:rPr>
          <w:rFonts w:ascii="Times New Roman" w:hAnsi="Times New Roman"/>
          <w:sz w:val="20"/>
          <w:szCs w:val="20"/>
        </w:rPr>
        <w:t xml:space="preserve">h </w:t>
      </w:r>
      <w:r w:rsidRPr="00BF71A7">
        <w:rPr>
          <w:rFonts w:ascii="Times New Roman" w:hAnsi="Times New Roman"/>
          <w:sz w:val="20"/>
          <w:szCs w:val="20"/>
          <w:u w:val="single"/>
        </w:rPr>
        <w:t>MS Word and PDF formats</w:t>
      </w:r>
      <w:r w:rsidRPr="00BF71A7">
        <w:rPr>
          <w:rFonts w:ascii="Times New Roman" w:hAnsi="Times New Roman"/>
          <w:sz w:val="20"/>
          <w:szCs w:val="20"/>
        </w:rPr>
        <w:t xml:space="preserve">. </w:t>
      </w:r>
    </w:p>
    <w:p w14:paraId="6914B063" w14:textId="77777777" w:rsidR="00AB38CD" w:rsidRPr="00BF71A7" w:rsidRDefault="00AB38CD" w:rsidP="00AB38CD">
      <w:pPr>
        <w:spacing w:after="0" w:line="240" w:lineRule="auto"/>
        <w:jc w:val="both"/>
        <w:rPr>
          <w:rFonts w:ascii="Times New Roman" w:hAnsi="Times New Roman"/>
          <w:sz w:val="20"/>
          <w:szCs w:val="20"/>
        </w:rPr>
      </w:pPr>
    </w:p>
    <w:p w14:paraId="4ED12ABB" w14:textId="26578E18" w:rsidR="00BB0092" w:rsidRDefault="00AB38CD" w:rsidP="007F798C">
      <w:pPr>
        <w:numPr>
          <w:ilvl w:val="0"/>
          <w:numId w:val="8"/>
        </w:numPr>
        <w:spacing w:after="0" w:line="240" w:lineRule="auto"/>
        <w:ind w:left="630"/>
        <w:jc w:val="both"/>
        <w:rPr>
          <w:rFonts w:ascii="Times New Roman" w:hAnsi="Times New Roman"/>
          <w:color w:val="000000"/>
          <w:sz w:val="20"/>
          <w:szCs w:val="20"/>
        </w:rPr>
      </w:pPr>
      <w:r w:rsidRPr="00BF71A7">
        <w:rPr>
          <w:rFonts w:ascii="Times New Roman" w:hAnsi="Times New Roman"/>
          <w:sz w:val="20"/>
          <w:szCs w:val="20"/>
        </w:rPr>
        <w:t>Late</w:t>
      </w:r>
      <w:r w:rsidRPr="00BF71A7">
        <w:rPr>
          <w:rFonts w:ascii="Times New Roman" w:hAnsi="Times New Roman"/>
          <w:color w:val="000000"/>
          <w:sz w:val="20"/>
          <w:szCs w:val="20"/>
        </w:rPr>
        <w:t xml:space="preserve">, Incomplete and Inaccurate applications </w:t>
      </w:r>
      <w:r w:rsidRPr="00BF71A7">
        <w:rPr>
          <w:rFonts w:ascii="Times New Roman" w:hAnsi="Times New Roman"/>
          <w:b/>
          <w:color w:val="000000"/>
          <w:sz w:val="20"/>
          <w:szCs w:val="20"/>
          <w:u w:val="single"/>
        </w:rPr>
        <w:t>WILL NOT</w:t>
      </w:r>
      <w:r w:rsidRPr="00BF71A7">
        <w:rPr>
          <w:rFonts w:ascii="Times New Roman" w:hAnsi="Times New Roman"/>
          <w:color w:val="000000"/>
          <w:sz w:val="20"/>
          <w:szCs w:val="20"/>
        </w:rPr>
        <w:t xml:space="preserve"> be considered. </w:t>
      </w:r>
    </w:p>
    <w:p w14:paraId="07F2E9EA" w14:textId="77777777" w:rsidR="00BB0092" w:rsidRPr="00BB0092" w:rsidRDefault="00BB0092" w:rsidP="00BB0092">
      <w:pPr>
        <w:spacing w:after="0" w:line="240" w:lineRule="auto"/>
        <w:jc w:val="both"/>
        <w:rPr>
          <w:rFonts w:ascii="Times New Roman" w:hAnsi="Times New Roman"/>
          <w:color w:val="000000"/>
          <w:sz w:val="20"/>
          <w:szCs w:val="20"/>
        </w:rPr>
      </w:pPr>
    </w:p>
    <w:p w14:paraId="40AB4895" w14:textId="521CEAD5" w:rsidR="00AB38CD" w:rsidRDefault="00BB0092" w:rsidP="007F798C">
      <w:pPr>
        <w:numPr>
          <w:ilvl w:val="0"/>
          <w:numId w:val="8"/>
        </w:numPr>
        <w:spacing w:after="0" w:line="240" w:lineRule="auto"/>
        <w:ind w:left="630"/>
        <w:jc w:val="both"/>
        <w:rPr>
          <w:rFonts w:ascii="Times New Roman" w:hAnsi="Times New Roman"/>
          <w:color w:val="000000"/>
          <w:sz w:val="20"/>
          <w:szCs w:val="20"/>
        </w:rPr>
      </w:pPr>
      <w:r w:rsidRPr="00BB0092">
        <w:rPr>
          <w:rFonts w:ascii="Times New Roman" w:hAnsi="Times New Roman"/>
          <w:color w:val="000000"/>
          <w:sz w:val="20"/>
          <w:szCs w:val="20"/>
        </w:rPr>
        <w:t xml:space="preserve">Decision of NSF and </w:t>
      </w:r>
      <w:r w:rsidR="00172260">
        <w:rPr>
          <w:rFonts w:ascii="Times New Roman" w:hAnsi="Times New Roman"/>
          <w:color w:val="000000"/>
          <w:sz w:val="20"/>
          <w:szCs w:val="20"/>
        </w:rPr>
        <w:t xml:space="preserve">PSF </w:t>
      </w:r>
      <w:r w:rsidRPr="00BB0092">
        <w:rPr>
          <w:rFonts w:ascii="Times New Roman" w:hAnsi="Times New Roman"/>
          <w:color w:val="000000"/>
          <w:sz w:val="20"/>
          <w:szCs w:val="20"/>
        </w:rPr>
        <w:t>pertaining to evaluation and selection of proposals will be the final.</w:t>
      </w:r>
    </w:p>
    <w:p w14:paraId="65E980FA" w14:textId="77777777" w:rsidR="001D0DC5" w:rsidRPr="00BF71A7" w:rsidRDefault="001D0DC5">
      <w:pPr>
        <w:spacing w:after="0" w:line="240" w:lineRule="auto"/>
        <w:rPr>
          <w:rFonts w:ascii="Times New Roman" w:hAnsi="Times New Roman"/>
          <w:b/>
          <w:bCs/>
          <w:sz w:val="20"/>
          <w:szCs w:val="20"/>
        </w:rPr>
      </w:pPr>
    </w:p>
    <w:p w14:paraId="59AC86E8" w14:textId="77777777" w:rsidR="001D0DC5" w:rsidRPr="00823949" w:rsidRDefault="001D0DC5">
      <w:pPr>
        <w:spacing w:after="0" w:line="240" w:lineRule="auto"/>
        <w:rPr>
          <w:rFonts w:ascii="Times New Roman" w:hAnsi="Times New Roman"/>
          <w:b/>
          <w:bCs/>
        </w:rPr>
      </w:pPr>
    </w:p>
    <w:p w14:paraId="7244BBD5" w14:textId="77777777" w:rsidR="00F9343E" w:rsidRPr="00823949" w:rsidRDefault="00F9343E">
      <w:pPr>
        <w:spacing w:after="0" w:line="240" w:lineRule="auto"/>
        <w:jc w:val="both"/>
        <w:rPr>
          <w:rFonts w:ascii="Times New Roman" w:hAnsi="Times New Roman"/>
          <w:sz w:val="20"/>
          <w:szCs w:val="20"/>
        </w:rPr>
      </w:pPr>
    </w:p>
    <w:p w14:paraId="51E6BF02" w14:textId="77777777" w:rsidR="00F9343E" w:rsidRPr="00823949" w:rsidRDefault="00F9343E">
      <w:pPr>
        <w:spacing w:after="0" w:line="240" w:lineRule="auto"/>
        <w:jc w:val="both"/>
        <w:rPr>
          <w:rFonts w:ascii="Times New Roman" w:hAnsi="Times New Roman"/>
          <w:sz w:val="20"/>
          <w:szCs w:val="20"/>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
        <w:gridCol w:w="8190"/>
        <w:gridCol w:w="517"/>
      </w:tblGrid>
      <w:tr w:rsidR="00823949" w:rsidRPr="00823949" w14:paraId="70F56DC1" w14:textId="77777777" w:rsidTr="001C22BC">
        <w:trPr>
          <w:trHeight w:hRule="exact" w:val="576"/>
        </w:trPr>
        <w:tc>
          <w:tcPr>
            <w:tcW w:w="8568"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1C3A8778" w14:textId="77777777" w:rsidR="00022362" w:rsidRPr="00823949" w:rsidRDefault="00022362" w:rsidP="00CF3DA0">
            <w:pPr>
              <w:jc w:val="both"/>
              <w:rPr>
                <w:rFonts w:ascii="Times New Roman" w:hAnsi="Times New Roman"/>
                <w:sz w:val="2"/>
                <w:szCs w:val="18"/>
              </w:rPr>
            </w:pPr>
          </w:p>
          <w:p w14:paraId="0C6BD4F9" w14:textId="77777777" w:rsidR="00022362" w:rsidRPr="00823949" w:rsidRDefault="00022362" w:rsidP="00CF3DA0">
            <w:pPr>
              <w:jc w:val="both"/>
              <w:rPr>
                <w:rFonts w:ascii="Times New Roman" w:hAnsi="Times New Roman"/>
                <w:b/>
                <w:bCs/>
              </w:rPr>
            </w:pPr>
            <w:r w:rsidRPr="00823949">
              <w:rPr>
                <w:rFonts w:ascii="Times New Roman" w:hAnsi="Times New Roman"/>
                <w:b/>
                <w:bCs/>
              </w:rPr>
              <w:t>CHECK LIST</w:t>
            </w:r>
          </w:p>
        </w:tc>
        <w:tc>
          <w:tcPr>
            <w:tcW w:w="517" w:type="dxa"/>
            <w:tcBorders>
              <w:top w:val="single" w:sz="4" w:space="0" w:color="auto"/>
              <w:left w:val="single" w:sz="4" w:space="0" w:color="auto"/>
              <w:bottom w:val="single" w:sz="4" w:space="0" w:color="auto"/>
              <w:right w:val="single" w:sz="4" w:space="0" w:color="auto"/>
            </w:tcBorders>
            <w:shd w:val="pct25" w:color="auto" w:fill="auto"/>
            <w:vAlign w:val="center"/>
          </w:tcPr>
          <w:p w14:paraId="1FD607C9" w14:textId="77777777" w:rsidR="00022362" w:rsidRPr="00823949" w:rsidRDefault="00022362" w:rsidP="00CF3DA0">
            <w:pPr>
              <w:jc w:val="both"/>
              <w:rPr>
                <w:rFonts w:ascii="Times New Roman" w:hAnsi="Times New Roman"/>
              </w:rPr>
            </w:pPr>
          </w:p>
        </w:tc>
      </w:tr>
      <w:tr w:rsidR="00823949" w:rsidRPr="00823949" w14:paraId="7540B557" w14:textId="77777777" w:rsidTr="001C22BC">
        <w:trPr>
          <w:trHeight w:val="288"/>
        </w:trPr>
        <w:tc>
          <w:tcPr>
            <w:tcW w:w="378" w:type="dxa"/>
            <w:tcBorders>
              <w:top w:val="single" w:sz="4" w:space="0" w:color="auto"/>
              <w:bottom w:val="single" w:sz="4" w:space="0" w:color="000000"/>
            </w:tcBorders>
          </w:tcPr>
          <w:p w14:paraId="128066BF" w14:textId="77777777" w:rsidR="00022362" w:rsidRPr="00823949" w:rsidRDefault="00022362" w:rsidP="00CF3DA0">
            <w:pPr>
              <w:spacing w:after="0" w:line="240" w:lineRule="auto"/>
              <w:jc w:val="both"/>
              <w:rPr>
                <w:rFonts w:ascii="Times New Roman" w:hAnsi="Times New Roman"/>
              </w:rPr>
            </w:pPr>
          </w:p>
        </w:tc>
        <w:tc>
          <w:tcPr>
            <w:tcW w:w="8190" w:type="dxa"/>
            <w:tcBorders>
              <w:top w:val="single" w:sz="4" w:space="0" w:color="auto"/>
              <w:bottom w:val="single" w:sz="4" w:space="0" w:color="000000"/>
            </w:tcBorders>
          </w:tcPr>
          <w:p w14:paraId="62F27AF0" w14:textId="77777777"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Completed application form</w:t>
            </w:r>
          </w:p>
        </w:tc>
        <w:sdt>
          <w:sdtPr>
            <w:rPr>
              <w:rFonts w:ascii="Times New Roman" w:hAnsi="Times New Roman"/>
              <w:sz w:val="24"/>
              <w:szCs w:val="24"/>
            </w:rPr>
            <w:id w:val="-1337615227"/>
            <w14:checkbox>
              <w14:checked w14:val="0"/>
              <w14:checkedState w14:val="2612" w14:font="MS Gothic"/>
              <w14:uncheckedState w14:val="2610" w14:font="MS Gothic"/>
            </w14:checkbox>
          </w:sdtPr>
          <w:sdtEndPr/>
          <w:sdtContent>
            <w:tc>
              <w:tcPr>
                <w:tcW w:w="517" w:type="dxa"/>
                <w:tcBorders>
                  <w:top w:val="single" w:sz="4" w:space="0" w:color="auto"/>
                  <w:bottom w:val="single" w:sz="4" w:space="0" w:color="000000"/>
                </w:tcBorders>
              </w:tcPr>
              <w:p w14:paraId="0B6322F5" w14:textId="19154648" w:rsidR="00022362" w:rsidRPr="00823949" w:rsidRDefault="008968A6"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03384395" w14:textId="77777777" w:rsidTr="001C22BC">
        <w:trPr>
          <w:trHeight w:val="288"/>
        </w:trPr>
        <w:tc>
          <w:tcPr>
            <w:tcW w:w="378" w:type="dxa"/>
            <w:shd w:val="pct25" w:color="auto" w:fill="auto"/>
          </w:tcPr>
          <w:p w14:paraId="4E79CE7B"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31F31289"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551AE10B"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54F1B1AB" w14:textId="77777777" w:rsidTr="001C22BC">
        <w:trPr>
          <w:trHeight w:val="288"/>
        </w:trPr>
        <w:tc>
          <w:tcPr>
            <w:tcW w:w="378" w:type="dxa"/>
            <w:tcBorders>
              <w:bottom w:val="single" w:sz="4" w:space="0" w:color="000000"/>
            </w:tcBorders>
          </w:tcPr>
          <w:p w14:paraId="3D8D6B60"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755D0A8D" w14:textId="77777777"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Curriculum vitae of all Investigators</w:t>
            </w:r>
          </w:p>
        </w:tc>
        <w:sdt>
          <w:sdtPr>
            <w:rPr>
              <w:rFonts w:ascii="Times New Roman" w:hAnsi="Times New Roman"/>
              <w:sz w:val="24"/>
              <w:szCs w:val="24"/>
            </w:rPr>
            <w:id w:val="1809210196"/>
            <w14:checkbox>
              <w14:checked w14:val="0"/>
              <w14:checkedState w14:val="2612" w14:font="MS Gothic"/>
              <w14:uncheckedState w14:val="2610" w14:font="MS Gothic"/>
            </w14:checkbox>
          </w:sdtPr>
          <w:sdtEndPr/>
          <w:sdtContent>
            <w:tc>
              <w:tcPr>
                <w:tcW w:w="517" w:type="dxa"/>
                <w:tcBorders>
                  <w:bottom w:val="single" w:sz="4" w:space="0" w:color="000000"/>
                </w:tcBorders>
              </w:tcPr>
              <w:p w14:paraId="0D6ACAC5" w14:textId="2B3BC939"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6F93611D" w14:textId="77777777" w:rsidTr="001C22BC">
        <w:trPr>
          <w:trHeight w:val="288"/>
        </w:trPr>
        <w:tc>
          <w:tcPr>
            <w:tcW w:w="378" w:type="dxa"/>
            <w:shd w:val="pct25" w:color="auto" w:fill="auto"/>
          </w:tcPr>
          <w:p w14:paraId="5739DF9C"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6244527D"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721D780C"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1FCB5F62" w14:textId="77777777" w:rsidTr="001C22BC">
        <w:trPr>
          <w:trHeight w:val="288"/>
        </w:trPr>
        <w:tc>
          <w:tcPr>
            <w:tcW w:w="378" w:type="dxa"/>
            <w:tcBorders>
              <w:bottom w:val="single" w:sz="4" w:space="0" w:color="000000"/>
            </w:tcBorders>
          </w:tcPr>
          <w:p w14:paraId="04018003"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4898AAE9" w14:textId="77777777"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Research grants record (Annex I)</w:t>
            </w:r>
          </w:p>
        </w:tc>
        <w:sdt>
          <w:sdtPr>
            <w:rPr>
              <w:rFonts w:ascii="Times New Roman" w:hAnsi="Times New Roman"/>
              <w:sz w:val="24"/>
              <w:szCs w:val="24"/>
            </w:rPr>
            <w:id w:val="-60180747"/>
            <w14:checkbox>
              <w14:checked w14:val="0"/>
              <w14:checkedState w14:val="2612" w14:font="MS Gothic"/>
              <w14:uncheckedState w14:val="2610" w14:font="MS Gothic"/>
            </w14:checkbox>
          </w:sdtPr>
          <w:sdtEndPr/>
          <w:sdtContent>
            <w:tc>
              <w:tcPr>
                <w:tcW w:w="517" w:type="dxa"/>
                <w:tcBorders>
                  <w:bottom w:val="single" w:sz="4" w:space="0" w:color="000000"/>
                </w:tcBorders>
              </w:tcPr>
              <w:p w14:paraId="23E192D9" w14:textId="6B8B75A8" w:rsidR="00022362" w:rsidRPr="00823949" w:rsidRDefault="008968A6"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4219A55E" w14:textId="77777777" w:rsidTr="001C22BC">
        <w:trPr>
          <w:trHeight w:val="288"/>
        </w:trPr>
        <w:tc>
          <w:tcPr>
            <w:tcW w:w="378" w:type="dxa"/>
            <w:shd w:val="pct25" w:color="auto" w:fill="auto"/>
          </w:tcPr>
          <w:p w14:paraId="5816F031"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03096D7C"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1BB9CDD2"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18528BA4" w14:textId="77777777" w:rsidTr="001C22BC">
        <w:trPr>
          <w:trHeight w:val="288"/>
        </w:trPr>
        <w:tc>
          <w:tcPr>
            <w:tcW w:w="378" w:type="dxa"/>
            <w:tcBorders>
              <w:bottom w:val="single" w:sz="4" w:space="0" w:color="000000"/>
            </w:tcBorders>
          </w:tcPr>
          <w:p w14:paraId="60BDDECC" w14:textId="77777777" w:rsidR="00B5003B" w:rsidRPr="00823949" w:rsidRDefault="00B5003B" w:rsidP="00CF3DA0">
            <w:pPr>
              <w:spacing w:after="0" w:line="240" w:lineRule="auto"/>
              <w:jc w:val="both"/>
              <w:rPr>
                <w:rFonts w:ascii="Times New Roman" w:hAnsi="Times New Roman"/>
              </w:rPr>
            </w:pPr>
          </w:p>
        </w:tc>
        <w:tc>
          <w:tcPr>
            <w:tcW w:w="8190" w:type="dxa"/>
            <w:tcBorders>
              <w:bottom w:val="single" w:sz="4" w:space="0" w:color="000000"/>
            </w:tcBorders>
          </w:tcPr>
          <w:p w14:paraId="6F191A30" w14:textId="19460302" w:rsidR="00B5003B" w:rsidRPr="00823949" w:rsidRDefault="00C44CE8" w:rsidP="0030108F">
            <w:pPr>
              <w:spacing w:after="0" w:line="240" w:lineRule="auto"/>
              <w:jc w:val="both"/>
              <w:rPr>
                <w:rFonts w:ascii="Times New Roman" w:hAnsi="Times New Roman"/>
                <w:b/>
                <w:bCs/>
              </w:rPr>
            </w:pPr>
            <w:r w:rsidRPr="00C44CE8">
              <w:rPr>
                <w:rFonts w:ascii="Times New Roman" w:hAnsi="Times New Roman"/>
                <w:b/>
                <w:bCs/>
              </w:rPr>
              <w:t xml:space="preserve">Consent to be a Collaborator for the Research Project from Sri Lanka </w:t>
            </w:r>
            <w:r w:rsidR="00B5003B" w:rsidRPr="00823949">
              <w:rPr>
                <w:rFonts w:ascii="Times New Roman" w:hAnsi="Times New Roman"/>
                <w:b/>
                <w:bCs/>
              </w:rPr>
              <w:t>(Annex II)</w:t>
            </w:r>
          </w:p>
        </w:tc>
        <w:sdt>
          <w:sdtPr>
            <w:rPr>
              <w:rFonts w:ascii="Times New Roman" w:hAnsi="Times New Roman"/>
              <w:sz w:val="24"/>
              <w:szCs w:val="24"/>
            </w:rPr>
            <w:id w:val="599060977"/>
            <w14:checkbox>
              <w14:checked w14:val="0"/>
              <w14:checkedState w14:val="2612" w14:font="MS Gothic"/>
              <w14:uncheckedState w14:val="2610" w14:font="MS Gothic"/>
            </w14:checkbox>
          </w:sdtPr>
          <w:sdtEndPr/>
          <w:sdtContent>
            <w:tc>
              <w:tcPr>
                <w:tcW w:w="517" w:type="dxa"/>
                <w:tcBorders>
                  <w:bottom w:val="single" w:sz="4" w:space="0" w:color="000000"/>
                </w:tcBorders>
              </w:tcPr>
              <w:p w14:paraId="310E9AB9" w14:textId="12C5FDF2" w:rsidR="00B5003B" w:rsidRPr="00823949" w:rsidRDefault="001C22BC" w:rsidP="00CF3DA0">
                <w:pPr>
                  <w:spacing w:after="0" w:line="240" w:lineRule="auto"/>
                  <w:jc w:val="both"/>
                  <w:rPr>
                    <w:rFonts w:ascii="Times New Roman" w:hAnsi="Times New Roman"/>
                    <w:noProof/>
                  </w:rPr>
                </w:pPr>
                <w:r>
                  <w:rPr>
                    <w:rFonts w:ascii="MS Gothic" w:eastAsia="MS Gothic" w:hAnsi="MS Gothic" w:hint="eastAsia"/>
                    <w:sz w:val="24"/>
                    <w:szCs w:val="24"/>
                  </w:rPr>
                  <w:t>☐</w:t>
                </w:r>
              </w:p>
            </w:tc>
          </w:sdtContent>
        </w:sdt>
      </w:tr>
      <w:tr w:rsidR="00823949" w:rsidRPr="00823949" w14:paraId="3E04C9F7" w14:textId="77777777" w:rsidTr="001C22BC">
        <w:trPr>
          <w:trHeight w:val="288"/>
        </w:trPr>
        <w:tc>
          <w:tcPr>
            <w:tcW w:w="378" w:type="dxa"/>
            <w:tcBorders>
              <w:bottom w:val="single" w:sz="4" w:space="0" w:color="000000"/>
            </w:tcBorders>
            <w:shd w:val="clear" w:color="auto" w:fill="BFBFBF" w:themeFill="background1" w:themeFillShade="BF"/>
          </w:tcPr>
          <w:p w14:paraId="31C3E3A7" w14:textId="77777777" w:rsidR="00B5003B" w:rsidRPr="00823949" w:rsidRDefault="00B5003B" w:rsidP="00CF3DA0">
            <w:pPr>
              <w:spacing w:after="0" w:line="240" w:lineRule="auto"/>
              <w:jc w:val="both"/>
              <w:rPr>
                <w:rFonts w:ascii="Times New Roman" w:hAnsi="Times New Roman"/>
              </w:rPr>
            </w:pPr>
          </w:p>
        </w:tc>
        <w:tc>
          <w:tcPr>
            <w:tcW w:w="8190" w:type="dxa"/>
            <w:tcBorders>
              <w:bottom w:val="single" w:sz="4" w:space="0" w:color="000000"/>
            </w:tcBorders>
            <w:shd w:val="clear" w:color="auto" w:fill="BFBFBF" w:themeFill="background1" w:themeFillShade="BF"/>
          </w:tcPr>
          <w:p w14:paraId="430145AD" w14:textId="77777777" w:rsidR="00B5003B" w:rsidRPr="00823949" w:rsidRDefault="00B5003B" w:rsidP="00CF3DA0">
            <w:pPr>
              <w:spacing w:after="0" w:line="240" w:lineRule="auto"/>
              <w:jc w:val="both"/>
              <w:rPr>
                <w:rFonts w:ascii="Times New Roman" w:hAnsi="Times New Roman"/>
                <w:b/>
                <w:bCs/>
              </w:rPr>
            </w:pPr>
          </w:p>
        </w:tc>
        <w:tc>
          <w:tcPr>
            <w:tcW w:w="517" w:type="dxa"/>
            <w:tcBorders>
              <w:bottom w:val="single" w:sz="4" w:space="0" w:color="000000"/>
            </w:tcBorders>
            <w:shd w:val="clear" w:color="auto" w:fill="BFBFBF" w:themeFill="background1" w:themeFillShade="BF"/>
          </w:tcPr>
          <w:p w14:paraId="22DAC6AE" w14:textId="77777777" w:rsidR="00B5003B" w:rsidRPr="00823949" w:rsidRDefault="00B5003B" w:rsidP="00CF3DA0">
            <w:pPr>
              <w:spacing w:after="0" w:line="240" w:lineRule="auto"/>
              <w:jc w:val="both"/>
              <w:rPr>
                <w:rFonts w:ascii="Times New Roman" w:hAnsi="Times New Roman"/>
                <w:noProof/>
              </w:rPr>
            </w:pPr>
          </w:p>
        </w:tc>
      </w:tr>
      <w:tr w:rsidR="008968A6" w:rsidRPr="00823949" w14:paraId="0E7ED4C6" w14:textId="77777777" w:rsidTr="008968A6">
        <w:trPr>
          <w:trHeight w:val="288"/>
        </w:trPr>
        <w:tc>
          <w:tcPr>
            <w:tcW w:w="378" w:type="dxa"/>
            <w:tcBorders>
              <w:bottom w:val="single" w:sz="4" w:space="0" w:color="000000"/>
            </w:tcBorders>
            <w:shd w:val="clear" w:color="auto" w:fill="auto"/>
          </w:tcPr>
          <w:p w14:paraId="56428D8C" w14:textId="77777777" w:rsidR="008968A6" w:rsidRPr="00823949" w:rsidRDefault="008968A6" w:rsidP="00CF3DA0">
            <w:pPr>
              <w:spacing w:after="0" w:line="240" w:lineRule="auto"/>
              <w:jc w:val="both"/>
              <w:rPr>
                <w:rFonts w:ascii="Times New Roman" w:hAnsi="Times New Roman"/>
              </w:rPr>
            </w:pPr>
          </w:p>
        </w:tc>
        <w:tc>
          <w:tcPr>
            <w:tcW w:w="8190" w:type="dxa"/>
            <w:tcBorders>
              <w:bottom w:val="single" w:sz="4" w:space="0" w:color="000000"/>
            </w:tcBorders>
            <w:shd w:val="clear" w:color="auto" w:fill="auto"/>
          </w:tcPr>
          <w:p w14:paraId="523D2154" w14:textId="2DEE219F" w:rsidR="008968A6" w:rsidRPr="00823949" w:rsidRDefault="008968A6" w:rsidP="00CF3DA0">
            <w:pPr>
              <w:spacing w:after="0" w:line="240" w:lineRule="auto"/>
              <w:jc w:val="both"/>
              <w:rPr>
                <w:rFonts w:ascii="Times New Roman" w:hAnsi="Times New Roman"/>
                <w:b/>
                <w:bCs/>
              </w:rPr>
            </w:pPr>
            <w:r w:rsidRPr="00C44CE8">
              <w:rPr>
                <w:rFonts w:ascii="Times New Roman" w:hAnsi="Times New Roman"/>
                <w:b/>
                <w:bCs/>
              </w:rPr>
              <w:t xml:space="preserve">Sri Lankan Industry/s Collaborating with this Project </w:t>
            </w:r>
            <w:r w:rsidRPr="00823949">
              <w:rPr>
                <w:rFonts w:ascii="Times New Roman" w:hAnsi="Times New Roman"/>
                <w:b/>
                <w:bCs/>
              </w:rPr>
              <w:t>(Annex I</w:t>
            </w:r>
            <w:r w:rsidR="003501C9">
              <w:rPr>
                <w:rFonts w:ascii="Times New Roman" w:hAnsi="Times New Roman"/>
                <w:b/>
                <w:bCs/>
              </w:rPr>
              <w:t>I</w:t>
            </w:r>
            <w:r w:rsidRPr="00823949">
              <w:rPr>
                <w:rFonts w:ascii="Times New Roman" w:hAnsi="Times New Roman"/>
                <w:b/>
                <w:bCs/>
              </w:rPr>
              <w:t>I)</w:t>
            </w:r>
          </w:p>
        </w:tc>
        <w:sdt>
          <w:sdtPr>
            <w:rPr>
              <w:rFonts w:ascii="Times New Roman" w:hAnsi="Times New Roman"/>
              <w:sz w:val="24"/>
              <w:szCs w:val="24"/>
            </w:rPr>
            <w:id w:val="-177733192"/>
            <w14:checkbox>
              <w14:checked w14:val="0"/>
              <w14:checkedState w14:val="2612" w14:font="MS Gothic"/>
              <w14:uncheckedState w14:val="2610" w14:font="MS Gothic"/>
            </w14:checkbox>
          </w:sdtPr>
          <w:sdtEndPr/>
          <w:sdtContent>
            <w:tc>
              <w:tcPr>
                <w:tcW w:w="517" w:type="dxa"/>
                <w:tcBorders>
                  <w:bottom w:val="single" w:sz="4" w:space="0" w:color="000000"/>
                </w:tcBorders>
                <w:shd w:val="clear" w:color="auto" w:fill="auto"/>
              </w:tcPr>
              <w:p w14:paraId="0E347BD2" w14:textId="23C6B36D" w:rsidR="008968A6" w:rsidRPr="00823949" w:rsidRDefault="008968A6" w:rsidP="00CF3DA0">
                <w:pPr>
                  <w:spacing w:after="0" w:line="240" w:lineRule="auto"/>
                  <w:jc w:val="both"/>
                  <w:rPr>
                    <w:rFonts w:ascii="Times New Roman" w:hAnsi="Times New Roman"/>
                    <w:noProof/>
                  </w:rPr>
                </w:pPr>
                <w:r>
                  <w:rPr>
                    <w:rFonts w:ascii="MS Gothic" w:eastAsia="MS Gothic" w:hAnsi="MS Gothic" w:hint="eastAsia"/>
                    <w:sz w:val="24"/>
                    <w:szCs w:val="24"/>
                  </w:rPr>
                  <w:t>☐</w:t>
                </w:r>
              </w:p>
            </w:tc>
          </w:sdtContent>
        </w:sdt>
      </w:tr>
      <w:tr w:rsidR="008968A6" w:rsidRPr="00823949" w14:paraId="00F491A4" w14:textId="77777777" w:rsidTr="001C22BC">
        <w:trPr>
          <w:trHeight w:val="288"/>
        </w:trPr>
        <w:tc>
          <w:tcPr>
            <w:tcW w:w="378" w:type="dxa"/>
            <w:tcBorders>
              <w:bottom w:val="single" w:sz="4" w:space="0" w:color="000000"/>
            </w:tcBorders>
            <w:shd w:val="clear" w:color="auto" w:fill="BFBFBF" w:themeFill="background1" w:themeFillShade="BF"/>
          </w:tcPr>
          <w:p w14:paraId="08267733" w14:textId="77777777" w:rsidR="008968A6" w:rsidRPr="00823949" w:rsidRDefault="008968A6" w:rsidP="00CF3DA0">
            <w:pPr>
              <w:spacing w:after="0" w:line="240" w:lineRule="auto"/>
              <w:jc w:val="both"/>
              <w:rPr>
                <w:rFonts w:ascii="Times New Roman" w:hAnsi="Times New Roman"/>
              </w:rPr>
            </w:pPr>
          </w:p>
        </w:tc>
        <w:tc>
          <w:tcPr>
            <w:tcW w:w="8190" w:type="dxa"/>
            <w:tcBorders>
              <w:bottom w:val="single" w:sz="4" w:space="0" w:color="000000"/>
            </w:tcBorders>
            <w:shd w:val="clear" w:color="auto" w:fill="BFBFBF" w:themeFill="background1" w:themeFillShade="BF"/>
          </w:tcPr>
          <w:p w14:paraId="46B783F1" w14:textId="77777777" w:rsidR="008968A6" w:rsidRPr="00823949" w:rsidRDefault="008968A6" w:rsidP="00CF3DA0">
            <w:pPr>
              <w:spacing w:after="0" w:line="240" w:lineRule="auto"/>
              <w:jc w:val="both"/>
              <w:rPr>
                <w:rFonts w:ascii="Times New Roman" w:hAnsi="Times New Roman"/>
                <w:b/>
                <w:bCs/>
              </w:rPr>
            </w:pPr>
          </w:p>
        </w:tc>
        <w:tc>
          <w:tcPr>
            <w:tcW w:w="517" w:type="dxa"/>
            <w:tcBorders>
              <w:bottom w:val="single" w:sz="4" w:space="0" w:color="000000"/>
            </w:tcBorders>
            <w:shd w:val="clear" w:color="auto" w:fill="BFBFBF" w:themeFill="background1" w:themeFillShade="BF"/>
          </w:tcPr>
          <w:p w14:paraId="094D9909" w14:textId="77777777" w:rsidR="008968A6" w:rsidRPr="00823949" w:rsidRDefault="008968A6" w:rsidP="00CF3DA0">
            <w:pPr>
              <w:spacing w:after="0" w:line="240" w:lineRule="auto"/>
              <w:jc w:val="both"/>
              <w:rPr>
                <w:rFonts w:ascii="Times New Roman" w:hAnsi="Times New Roman"/>
                <w:noProof/>
              </w:rPr>
            </w:pPr>
          </w:p>
        </w:tc>
      </w:tr>
      <w:tr w:rsidR="00823949" w:rsidRPr="00823949" w14:paraId="6F4D8F2D" w14:textId="77777777" w:rsidTr="001C22BC">
        <w:trPr>
          <w:trHeight w:val="288"/>
        </w:trPr>
        <w:tc>
          <w:tcPr>
            <w:tcW w:w="378" w:type="dxa"/>
            <w:tcBorders>
              <w:bottom w:val="single" w:sz="4" w:space="0" w:color="000000"/>
            </w:tcBorders>
          </w:tcPr>
          <w:p w14:paraId="58C4F0E1"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1659D403" w14:textId="36706643" w:rsidR="00022362" w:rsidRPr="00823949" w:rsidRDefault="00460DA6" w:rsidP="00CF3DA0">
            <w:pPr>
              <w:spacing w:after="0" w:line="240" w:lineRule="auto"/>
              <w:jc w:val="both"/>
              <w:rPr>
                <w:rFonts w:ascii="Times New Roman" w:hAnsi="Times New Roman"/>
                <w:b/>
                <w:bCs/>
              </w:rPr>
            </w:pPr>
            <w:r>
              <w:rPr>
                <w:rFonts w:ascii="Times New Roman" w:hAnsi="Times New Roman"/>
                <w:b/>
                <w:bCs/>
              </w:rPr>
              <w:t>Concurrence of the I</w:t>
            </w:r>
            <w:r w:rsidR="00022362" w:rsidRPr="00823949">
              <w:rPr>
                <w:rFonts w:ascii="Times New Roman" w:hAnsi="Times New Roman"/>
                <w:b/>
                <w:bCs/>
              </w:rPr>
              <w:t>nstitution/s which facilitates the research</w:t>
            </w:r>
            <w:r w:rsidR="003501C9">
              <w:rPr>
                <w:rFonts w:ascii="Times New Roman" w:hAnsi="Times New Roman"/>
                <w:b/>
                <w:bCs/>
              </w:rPr>
              <w:t xml:space="preserve"> (Section C)</w:t>
            </w:r>
          </w:p>
        </w:tc>
        <w:sdt>
          <w:sdtPr>
            <w:rPr>
              <w:rFonts w:ascii="Times New Roman" w:hAnsi="Times New Roman"/>
              <w:sz w:val="24"/>
              <w:szCs w:val="24"/>
            </w:rPr>
            <w:id w:val="310837895"/>
            <w14:checkbox>
              <w14:checked w14:val="0"/>
              <w14:checkedState w14:val="2612" w14:font="MS Gothic"/>
              <w14:uncheckedState w14:val="2610" w14:font="MS Gothic"/>
            </w14:checkbox>
          </w:sdtPr>
          <w:sdtEndPr/>
          <w:sdtContent>
            <w:tc>
              <w:tcPr>
                <w:tcW w:w="517" w:type="dxa"/>
                <w:tcBorders>
                  <w:bottom w:val="single" w:sz="4" w:space="0" w:color="000000"/>
                </w:tcBorders>
              </w:tcPr>
              <w:p w14:paraId="0F273CA0" w14:textId="252098F6"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6C40A979" w14:textId="77777777" w:rsidTr="001C22BC">
        <w:trPr>
          <w:trHeight w:val="288"/>
        </w:trPr>
        <w:tc>
          <w:tcPr>
            <w:tcW w:w="378" w:type="dxa"/>
            <w:shd w:val="pct25" w:color="auto" w:fill="auto"/>
          </w:tcPr>
          <w:p w14:paraId="0D7AB560"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378CD973"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317EE5BF" w14:textId="77777777" w:rsidR="00022362" w:rsidRPr="00823949" w:rsidRDefault="00022362" w:rsidP="00CF3DA0">
            <w:pPr>
              <w:spacing w:after="0" w:line="240" w:lineRule="auto"/>
              <w:jc w:val="both"/>
              <w:rPr>
                <w:rFonts w:ascii="Times New Roman" w:hAnsi="Times New Roman"/>
                <w:sz w:val="16"/>
                <w:szCs w:val="16"/>
              </w:rPr>
            </w:pPr>
          </w:p>
        </w:tc>
      </w:tr>
      <w:tr w:rsidR="00823949" w:rsidRPr="00823949" w14:paraId="1794345D" w14:textId="77777777" w:rsidTr="001C22BC">
        <w:trPr>
          <w:trHeight w:val="288"/>
        </w:trPr>
        <w:tc>
          <w:tcPr>
            <w:tcW w:w="378" w:type="dxa"/>
            <w:tcBorders>
              <w:bottom w:val="single" w:sz="4" w:space="0" w:color="000000"/>
            </w:tcBorders>
          </w:tcPr>
          <w:p w14:paraId="07B2860A" w14:textId="77777777" w:rsidR="00022362" w:rsidRPr="00823949" w:rsidRDefault="00022362" w:rsidP="00CF3DA0">
            <w:pPr>
              <w:spacing w:after="0" w:line="240" w:lineRule="auto"/>
              <w:jc w:val="both"/>
              <w:rPr>
                <w:rFonts w:ascii="Times New Roman" w:hAnsi="Times New Roman"/>
              </w:rPr>
            </w:pPr>
          </w:p>
        </w:tc>
        <w:tc>
          <w:tcPr>
            <w:tcW w:w="8190" w:type="dxa"/>
            <w:tcBorders>
              <w:bottom w:val="single" w:sz="4" w:space="0" w:color="000000"/>
            </w:tcBorders>
          </w:tcPr>
          <w:p w14:paraId="66CCE381" w14:textId="588CF375" w:rsidR="00022362" w:rsidRPr="00823949" w:rsidRDefault="00022362" w:rsidP="00CF3DA0">
            <w:pPr>
              <w:spacing w:after="0" w:line="240" w:lineRule="auto"/>
              <w:jc w:val="both"/>
              <w:rPr>
                <w:rFonts w:ascii="Times New Roman" w:hAnsi="Times New Roman"/>
                <w:b/>
                <w:bCs/>
              </w:rPr>
            </w:pPr>
            <w:r w:rsidRPr="00823949">
              <w:rPr>
                <w:rFonts w:ascii="Times New Roman" w:hAnsi="Times New Roman"/>
                <w:b/>
                <w:bCs/>
              </w:rPr>
              <w:t>Gantt chart</w:t>
            </w:r>
            <w:r w:rsidR="002F1565">
              <w:rPr>
                <w:rFonts w:ascii="Times New Roman" w:hAnsi="Times New Roman"/>
                <w:b/>
                <w:bCs/>
              </w:rPr>
              <w:t xml:space="preserve"> (Annex V)</w:t>
            </w:r>
          </w:p>
        </w:tc>
        <w:sdt>
          <w:sdtPr>
            <w:rPr>
              <w:rFonts w:ascii="Times New Roman" w:hAnsi="Times New Roman"/>
              <w:sz w:val="24"/>
              <w:szCs w:val="24"/>
            </w:rPr>
            <w:id w:val="2059207340"/>
            <w14:checkbox>
              <w14:checked w14:val="0"/>
              <w14:checkedState w14:val="2612" w14:font="MS Gothic"/>
              <w14:uncheckedState w14:val="2610" w14:font="MS Gothic"/>
            </w14:checkbox>
          </w:sdtPr>
          <w:sdtEndPr/>
          <w:sdtContent>
            <w:tc>
              <w:tcPr>
                <w:tcW w:w="517" w:type="dxa"/>
                <w:tcBorders>
                  <w:bottom w:val="single" w:sz="4" w:space="0" w:color="000000"/>
                </w:tcBorders>
              </w:tcPr>
              <w:p w14:paraId="5D40BCB4" w14:textId="61A5547C" w:rsidR="00022362"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823949" w:rsidRPr="00823949" w14:paraId="52DFC8EC" w14:textId="77777777" w:rsidTr="001C22BC">
        <w:trPr>
          <w:trHeight w:val="288"/>
        </w:trPr>
        <w:tc>
          <w:tcPr>
            <w:tcW w:w="378" w:type="dxa"/>
            <w:shd w:val="pct25" w:color="auto" w:fill="auto"/>
          </w:tcPr>
          <w:p w14:paraId="2BA987A3" w14:textId="77777777" w:rsidR="00022362" w:rsidRPr="00823949" w:rsidRDefault="00022362" w:rsidP="00CF3DA0">
            <w:pPr>
              <w:spacing w:after="0" w:line="240" w:lineRule="auto"/>
              <w:jc w:val="both"/>
              <w:rPr>
                <w:rFonts w:ascii="Times New Roman" w:hAnsi="Times New Roman"/>
              </w:rPr>
            </w:pPr>
          </w:p>
        </w:tc>
        <w:tc>
          <w:tcPr>
            <w:tcW w:w="8190" w:type="dxa"/>
            <w:shd w:val="pct25" w:color="auto" w:fill="auto"/>
          </w:tcPr>
          <w:p w14:paraId="21C5465E" w14:textId="77777777" w:rsidR="00022362" w:rsidRPr="00823949" w:rsidRDefault="00022362" w:rsidP="00CF3DA0">
            <w:pPr>
              <w:spacing w:after="0" w:line="240" w:lineRule="auto"/>
              <w:jc w:val="both"/>
              <w:rPr>
                <w:rFonts w:ascii="Times New Roman" w:hAnsi="Times New Roman"/>
              </w:rPr>
            </w:pPr>
          </w:p>
        </w:tc>
        <w:tc>
          <w:tcPr>
            <w:tcW w:w="517" w:type="dxa"/>
            <w:shd w:val="pct25" w:color="auto" w:fill="auto"/>
          </w:tcPr>
          <w:p w14:paraId="282948EF" w14:textId="77777777" w:rsidR="00022362" w:rsidRPr="00823949" w:rsidRDefault="00022362" w:rsidP="00CF3DA0">
            <w:pPr>
              <w:spacing w:after="0" w:line="240" w:lineRule="auto"/>
              <w:jc w:val="both"/>
              <w:rPr>
                <w:rFonts w:ascii="Times New Roman" w:hAnsi="Times New Roman"/>
                <w:sz w:val="16"/>
                <w:szCs w:val="16"/>
              </w:rPr>
            </w:pPr>
          </w:p>
        </w:tc>
      </w:tr>
      <w:tr w:rsidR="00460DA6" w:rsidRPr="00823949" w14:paraId="13673364" w14:textId="77777777" w:rsidTr="001C22BC">
        <w:trPr>
          <w:trHeight w:val="288"/>
        </w:trPr>
        <w:tc>
          <w:tcPr>
            <w:tcW w:w="378" w:type="dxa"/>
            <w:shd w:val="clear" w:color="auto" w:fill="auto"/>
          </w:tcPr>
          <w:p w14:paraId="6E2BE63D" w14:textId="77777777" w:rsidR="00460DA6" w:rsidRPr="00823949" w:rsidRDefault="00460DA6" w:rsidP="00CF3DA0">
            <w:pPr>
              <w:spacing w:after="0" w:line="240" w:lineRule="auto"/>
              <w:jc w:val="both"/>
              <w:rPr>
                <w:rFonts w:ascii="Times New Roman" w:hAnsi="Times New Roman"/>
              </w:rPr>
            </w:pPr>
          </w:p>
        </w:tc>
        <w:tc>
          <w:tcPr>
            <w:tcW w:w="8190" w:type="dxa"/>
            <w:shd w:val="clear" w:color="auto" w:fill="auto"/>
          </w:tcPr>
          <w:p w14:paraId="252CB091" w14:textId="739A93B9" w:rsidR="00460DA6" w:rsidRPr="00460DA6" w:rsidRDefault="001F19F4" w:rsidP="00CF3DA0">
            <w:pPr>
              <w:spacing w:after="0" w:line="240" w:lineRule="auto"/>
              <w:jc w:val="both"/>
              <w:rPr>
                <w:rFonts w:ascii="Times New Roman" w:hAnsi="Times New Roman"/>
                <w:b/>
                <w:bCs/>
              </w:rPr>
            </w:pPr>
            <w:r>
              <w:rPr>
                <w:rFonts w:ascii="Times New Roman" w:hAnsi="Times New Roman"/>
                <w:b/>
                <w:bCs/>
              </w:rPr>
              <w:t>A copy of the Project P</w:t>
            </w:r>
            <w:r w:rsidR="00460DA6" w:rsidRPr="00460DA6">
              <w:rPr>
                <w:rFonts w:ascii="Times New Roman" w:hAnsi="Times New Roman"/>
                <w:b/>
                <w:bCs/>
              </w:rPr>
              <w:t xml:space="preserve">roposal submitted by the </w:t>
            </w:r>
            <w:r w:rsidR="00E311E7">
              <w:rPr>
                <w:rFonts w:ascii="Times New Roman" w:hAnsi="Times New Roman"/>
                <w:b/>
                <w:bCs/>
              </w:rPr>
              <w:t>Pakistan</w:t>
            </w:r>
            <w:r w:rsidR="00460DA6" w:rsidRPr="00460DA6">
              <w:rPr>
                <w:rFonts w:ascii="Times New Roman" w:hAnsi="Times New Roman"/>
                <w:b/>
                <w:bCs/>
              </w:rPr>
              <w:t xml:space="preserve"> collaborators to the </w:t>
            </w:r>
            <w:r w:rsidR="00E311E7">
              <w:rPr>
                <w:rFonts w:ascii="Times New Roman" w:hAnsi="Times New Roman"/>
                <w:b/>
                <w:bCs/>
              </w:rPr>
              <w:t>PSF</w:t>
            </w:r>
            <w:r w:rsidR="007E09DC">
              <w:rPr>
                <w:rFonts w:ascii="Times New Roman" w:hAnsi="Times New Roman"/>
                <w:b/>
                <w:bCs/>
              </w:rPr>
              <w:t xml:space="preserve"> (English</w:t>
            </w:r>
            <w:r w:rsidR="00E32E71">
              <w:rPr>
                <w:rFonts w:ascii="Times New Roman" w:hAnsi="Times New Roman"/>
                <w:b/>
                <w:bCs/>
              </w:rPr>
              <w:t xml:space="preserve"> translation</w:t>
            </w:r>
            <w:r w:rsidR="007E09DC">
              <w:rPr>
                <w:rFonts w:ascii="Times New Roman" w:hAnsi="Times New Roman"/>
                <w:b/>
                <w:bCs/>
              </w:rPr>
              <w:t>)</w:t>
            </w:r>
          </w:p>
        </w:tc>
        <w:sdt>
          <w:sdtPr>
            <w:rPr>
              <w:rFonts w:ascii="Times New Roman" w:hAnsi="Times New Roman"/>
              <w:sz w:val="24"/>
              <w:szCs w:val="24"/>
            </w:rPr>
            <w:id w:val="315772705"/>
            <w14:checkbox>
              <w14:checked w14:val="0"/>
              <w14:checkedState w14:val="2612" w14:font="MS Gothic"/>
              <w14:uncheckedState w14:val="2610" w14:font="MS Gothic"/>
            </w14:checkbox>
          </w:sdtPr>
          <w:sdtEndPr/>
          <w:sdtContent>
            <w:tc>
              <w:tcPr>
                <w:tcW w:w="517" w:type="dxa"/>
                <w:shd w:val="clear" w:color="auto" w:fill="auto"/>
              </w:tcPr>
              <w:p w14:paraId="3E7E6EA3" w14:textId="7B593B85" w:rsidR="00460DA6"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r w:rsidR="00460DA6" w:rsidRPr="00823949" w14:paraId="22E14287" w14:textId="77777777" w:rsidTr="001C22BC">
        <w:trPr>
          <w:trHeight w:val="288"/>
        </w:trPr>
        <w:tc>
          <w:tcPr>
            <w:tcW w:w="378" w:type="dxa"/>
            <w:shd w:val="clear" w:color="auto" w:fill="BFBFBF" w:themeFill="background1" w:themeFillShade="BF"/>
          </w:tcPr>
          <w:p w14:paraId="792B4470" w14:textId="77777777" w:rsidR="00460DA6" w:rsidRPr="00823949" w:rsidRDefault="00460DA6" w:rsidP="00CF3DA0">
            <w:pPr>
              <w:spacing w:after="0" w:line="240" w:lineRule="auto"/>
              <w:jc w:val="both"/>
              <w:rPr>
                <w:rFonts w:ascii="Times New Roman" w:hAnsi="Times New Roman"/>
              </w:rPr>
            </w:pPr>
          </w:p>
        </w:tc>
        <w:tc>
          <w:tcPr>
            <w:tcW w:w="8190" w:type="dxa"/>
            <w:shd w:val="clear" w:color="auto" w:fill="BFBFBF" w:themeFill="background1" w:themeFillShade="BF"/>
          </w:tcPr>
          <w:p w14:paraId="0BED76F9" w14:textId="77777777" w:rsidR="00460DA6" w:rsidRPr="00A53930" w:rsidRDefault="00460DA6" w:rsidP="00A53930">
            <w:pPr>
              <w:spacing w:after="0" w:line="240" w:lineRule="auto"/>
              <w:jc w:val="both"/>
              <w:rPr>
                <w:rFonts w:ascii="Times New Roman" w:hAnsi="Times New Roman"/>
                <w:b/>
                <w:bCs/>
              </w:rPr>
            </w:pPr>
          </w:p>
        </w:tc>
        <w:tc>
          <w:tcPr>
            <w:tcW w:w="517" w:type="dxa"/>
            <w:shd w:val="clear" w:color="auto" w:fill="BFBFBF" w:themeFill="background1" w:themeFillShade="BF"/>
          </w:tcPr>
          <w:p w14:paraId="2FF9F2B8" w14:textId="77777777" w:rsidR="00460DA6" w:rsidRPr="00823949" w:rsidRDefault="00460DA6" w:rsidP="00CF3DA0">
            <w:pPr>
              <w:spacing w:after="0" w:line="240" w:lineRule="auto"/>
              <w:jc w:val="both"/>
              <w:rPr>
                <w:rFonts w:ascii="Times New Roman" w:hAnsi="Times New Roman"/>
                <w:noProof/>
                <w:lang w:bidi="ta-IN"/>
              </w:rPr>
            </w:pPr>
          </w:p>
        </w:tc>
      </w:tr>
      <w:tr w:rsidR="00A53930" w:rsidRPr="00823949" w14:paraId="628A2E4F" w14:textId="77777777" w:rsidTr="001C22BC">
        <w:trPr>
          <w:trHeight w:val="288"/>
        </w:trPr>
        <w:tc>
          <w:tcPr>
            <w:tcW w:w="378" w:type="dxa"/>
            <w:shd w:val="clear" w:color="auto" w:fill="FFFFFF" w:themeFill="background1"/>
          </w:tcPr>
          <w:p w14:paraId="36C20C09" w14:textId="77777777" w:rsidR="00A53930" w:rsidRPr="00823949" w:rsidRDefault="00A53930" w:rsidP="00CF3DA0">
            <w:pPr>
              <w:spacing w:after="0" w:line="240" w:lineRule="auto"/>
              <w:jc w:val="both"/>
              <w:rPr>
                <w:rFonts w:ascii="Times New Roman" w:hAnsi="Times New Roman"/>
              </w:rPr>
            </w:pPr>
          </w:p>
        </w:tc>
        <w:tc>
          <w:tcPr>
            <w:tcW w:w="8190" w:type="dxa"/>
            <w:shd w:val="clear" w:color="auto" w:fill="FFFFFF" w:themeFill="background1"/>
          </w:tcPr>
          <w:p w14:paraId="4D548AB0" w14:textId="24E229E3" w:rsidR="00A53930" w:rsidRPr="00A53930" w:rsidRDefault="00A53930" w:rsidP="00A53930">
            <w:pPr>
              <w:spacing w:after="0" w:line="240" w:lineRule="auto"/>
              <w:jc w:val="both"/>
              <w:rPr>
                <w:rFonts w:ascii="Times New Roman" w:hAnsi="Times New Roman"/>
                <w:b/>
                <w:bCs/>
              </w:rPr>
            </w:pPr>
            <w:r w:rsidRPr="00A53930">
              <w:rPr>
                <w:rFonts w:ascii="Times New Roman" w:hAnsi="Times New Roman"/>
                <w:b/>
                <w:bCs/>
              </w:rPr>
              <w:t xml:space="preserve">A copy of the MoU between the two Collaborating Sri Lankan and </w:t>
            </w:r>
            <w:r w:rsidR="00E311E7">
              <w:rPr>
                <w:rFonts w:ascii="Times New Roman" w:hAnsi="Times New Roman"/>
                <w:b/>
                <w:bCs/>
              </w:rPr>
              <w:t>Pakistan</w:t>
            </w:r>
            <w:r w:rsidRPr="00A53930">
              <w:rPr>
                <w:rFonts w:ascii="Times New Roman" w:hAnsi="Times New Roman"/>
                <w:b/>
                <w:bCs/>
              </w:rPr>
              <w:t xml:space="preserve"> Institutes – if a collaboration </w:t>
            </w:r>
            <w:r w:rsidR="00E32E71">
              <w:rPr>
                <w:rFonts w:ascii="Times New Roman" w:hAnsi="Times New Roman"/>
                <w:b/>
                <w:bCs/>
              </w:rPr>
              <w:t>already</w:t>
            </w:r>
            <w:r w:rsidRPr="00A53930">
              <w:rPr>
                <w:rFonts w:ascii="Times New Roman" w:hAnsi="Times New Roman"/>
                <w:b/>
                <w:bCs/>
              </w:rPr>
              <w:t xml:space="preserve"> exist</w:t>
            </w:r>
            <w:r w:rsidR="00E32E71">
              <w:rPr>
                <w:rFonts w:ascii="Times New Roman" w:hAnsi="Times New Roman"/>
                <w:b/>
                <w:bCs/>
              </w:rPr>
              <w:t>s</w:t>
            </w:r>
            <w:r w:rsidRPr="00A53930">
              <w:rPr>
                <w:rFonts w:ascii="Times New Roman" w:hAnsi="Times New Roman"/>
                <w:b/>
                <w:bCs/>
              </w:rPr>
              <w:t xml:space="preserve"> (Optional)</w:t>
            </w:r>
          </w:p>
        </w:tc>
        <w:sdt>
          <w:sdtPr>
            <w:rPr>
              <w:rFonts w:ascii="Times New Roman" w:hAnsi="Times New Roman"/>
              <w:sz w:val="24"/>
              <w:szCs w:val="24"/>
            </w:rPr>
            <w:id w:val="-713271304"/>
            <w14:checkbox>
              <w14:checked w14:val="0"/>
              <w14:checkedState w14:val="2612" w14:font="MS Gothic"/>
              <w14:uncheckedState w14:val="2610" w14:font="MS Gothic"/>
            </w14:checkbox>
          </w:sdtPr>
          <w:sdtEndPr/>
          <w:sdtContent>
            <w:tc>
              <w:tcPr>
                <w:tcW w:w="517" w:type="dxa"/>
                <w:shd w:val="clear" w:color="auto" w:fill="FFFFFF" w:themeFill="background1"/>
              </w:tcPr>
              <w:p w14:paraId="3F595E79" w14:textId="0D1B8EB1" w:rsidR="00A53930" w:rsidRPr="00823949" w:rsidRDefault="001C22BC" w:rsidP="00CF3DA0">
                <w:pPr>
                  <w:spacing w:after="0" w:line="240" w:lineRule="auto"/>
                  <w:jc w:val="both"/>
                  <w:rPr>
                    <w:rFonts w:ascii="Times New Roman" w:hAnsi="Times New Roman"/>
                    <w:sz w:val="16"/>
                    <w:szCs w:val="16"/>
                  </w:rPr>
                </w:pPr>
                <w:r>
                  <w:rPr>
                    <w:rFonts w:ascii="MS Gothic" w:eastAsia="MS Gothic" w:hAnsi="MS Gothic" w:hint="eastAsia"/>
                    <w:sz w:val="24"/>
                    <w:szCs w:val="24"/>
                  </w:rPr>
                  <w:t>☐</w:t>
                </w:r>
              </w:p>
            </w:tc>
          </w:sdtContent>
        </w:sdt>
      </w:tr>
    </w:tbl>
    <w:p w14:paraId="6A1F6B2E" w14:textId="77777777" w:rsidR="00022362" w:rsidRDefault="00022362" w:rsidP="00E545C8">
      <w:pPr>
        <w:tabs>
          <w:tab w:val="left" w:pos="450"/>
        </w:tabs>
        <w:spacing w:after="0" w:line="240" w:lineRule="auto"/>
        <w:ind w:left="720"/>
        <w:jc w:val="both"/>
        <w:rPr>
          <w:rFonts w:ascii="Times New Roman" w:hAnsi="Times New Roman"/>
          <w:sz w:val="20"/>
          <w:szCs w:val="20"/>
        </w:rPr>
      </w:pPr>
    </w:p>
    <w:sectPr w:rsidR="00022362" w:rsidSect="00DA0856">
      <w:pgSz w:w="12240" w:h="15840"/>
      <w:pgMar w:top="778" w:right="1800" w:bottom="72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AA81" w14:textId="77777777" w:rsidR="00A42A05" w:rsidRDefault="00A42A05">
      <w:pPr>
        <w:spacing w:after="0" w:line="240" w:lineRule="auto"/>
      </w:pPr>
      <w:r>
        <w:separator/>
      </w:r>
    </w:p>
  </w:endnote>
  <w:endnote w:type="continuationSeparator" w:id="0">
    <w:p w14:paraId="140ED5A6" w14:textId="77777777" w:rsidR="00A42A05" w:rsidRDefault="00A42A05">
      <w:pPr>
        <w:spacing w:after="0" w:line="240" w:lineRule="auto"/>
      </w:pPr>
      <w:r>
        <w:continuationSeparator/>
      </w:r>
    </w:p>
  </w:endnote>
  <w:endnote w:type="continuationNotice" w:id="1">
    <w:p w14:paraId="2D46A344" w14:textId="77777777" w:rsidR="00A42A05" w:rsidRDefault="00A42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63EF" w14:textId="77777777" w:rsidR="0031602C" w:rsidRDefault="0031602C">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F5120" w:rsidRPr="002F5120">
      <w:rPr>
        <w:noProof/>
      </w:rPr>
      <w:t>21</w:t>
    </w:r>
    <w:r>
      <w:rPr>
        <w:rFonts w:ascii="Times New Roman" w:hAnsi="Times New Roman"/>
      </w:rPr>
      <w:fldChar w:fldCharType="end"/>
    </w:r>
  </w:p>
  <w:p w14:paraId="7C03AE2C" w14:textId="77777777" w:rsidR="0031602C" w:rsidRDefault="0031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BAFE" w14:textId="77777777" w:rsidR="00A42A05" w:rsidRDefault="00A42A05">
      <w:pPr>
        <w:spacing w:after="0" w:line="240" w:lineRule="auto"/>
      </w:pPr>
      <w:r>
        <w:separator/>
      </w:r>
    </w:p>
  </w:footnote>
  <w:footnote w:type="continuationSeparator" w:id="0">
    <w:p w14:paraId="4E28C229" w14:textId="77777777" w:rsidR="00A42A05" w:rsidRDefault="00A42A05">
      <w:pPr>
        <w:spacing w:after="0" w:line="240" w:lineRule="auto"/>
      </w:pPr>
      <w:r>
        <w:continuationSeparator/>
      </w:r>
    </w:p>
  </w:footnote>
  <w:footnote w:type="continuationNotice" w:id="1">
    <w:p w14:paraId="77EEDF98" w14:textId="77777777" w:rsidR="00A42A05" w:rsidRDefault="00A42A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544D" w14:textId="3F025D69" w:rsidR="0031602C" w:rsidRDefault="0031602C">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noProof/>
      </w:rPr>
      <mc:AlternateContent>
        <mc:Choice Requires="wps">
          <w:drawing>
            <wp:anchor distT="0" distB="0" distL="114935" distR="114935" simplePos="0" relativeHeight="251658241" behindDoc="1" locked="0" layoutInCell="1" allowOverlap="1" wp14:anchorId="6206614E" wp14:editId="1A4EC88C">
              <wp:simplePos x="0" y="0"/>
              <wp:positionH relativeFrom="column">
                <wp:posOffset>4600687</wp:posOffset>
              </wp:positionH>
              <wp:positionV relativeFrom="paragraph">
                <wp:posOffset>2540</wp:posOffset>
              </wp:positionV>
              <wp:extent cx="1067146" cy="205047"/>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146" cy="205047"/>
                      </a:xfrm>
                      <a:prstGeom prst="rect">
                        <a:avLst/>
                      </a:prstGeom>
                      <a:solidFill>
                        <a:srgbClr val="FFFFFF"/>
                      </a:solidFill>
                      <a:ln w="6350">
                        <a:solidFill>
                          <a:srgbClr val="000000"/>
                        </a:solidFill>
                        <a:miter lim="800000"/>
                        <a:headEnd/>
                        <a:tailEnd/>
                      </a:ln>
                    </wps:spPr>
                    <wps:txbx>
                      <w:txbxContent>
                        <w:p w14:paraId="1C132DAA" w14:textId="09B2CF45" w:rsidR="0031602C" w:rsidRPr="00AC13C0" w:rsidRDefault="007C5546" w:rsidP="00AC13C0">
                          <w:pPr>
                            <w:jc w:val="center"/>
                            <w:rPr>
                              <w:rFonts w:ascii="Times New Roman" w:hAnsi="Times New Roman"/>
                              <w:b/>
                              <w:bCs/>
                              <w:sz w:val="16"/>
                              <w:szCs w:val="16"/>
                            </w:rPr>
                          </w:pPr>
                          <w:r w:rsidRPr="00AC13C0">
                            <w:rPr>
                              <w:rFonts w:ascii="Times New Roman" w:hAnsi="Times New Roman"/>
                              <w:b/>
                              <w:bCs/>
                              <w:sz w:val="16"/>
                              <w:szCs w:val="16"/>
                            </w:rPr>
                            <w:t>RD</w:t>
                          </w:r>
                          <w:r w:rsidR="0031602C" w:rsidRPr="00AC13C0">
                            <w:rPr>
                              <w:rFonts w:ascii="Times New Roman" w:hAnsi="Times New Roman"/>
                              <w:b/>
                              <w:bCs/>
                              <w:sz w:val="16"/>
                              <w:szCs w:val="16"/>
                            </w:rPr>
                            <w:t>/</w:t>
                          </w:r>
                          <w:r w:rsidRPr="00AC13C0">
                            <w:rPr>
                              <w:rFonts w:ascii="Times New Roman" w:hAnsi="Times New Roman"/>
                              <w:b/>
                              <w:bCs/>
                              <w:sz w:val="16"/>
                              <w:szCs w:val="16"/>
                            </w:rPr>
                            <w:t>ICRP</w:t>
                          </w:r>
                          <w:r w:rsidR="00AC13C0" w:rsidRPr="00AC13C0">
                            <w:rPr>
                              <w:rFonts w:ascii="Times New Roman" w:hAnsi="Times New Roman"/>
                              <w:b/>
                              <w:bCs/>
                              <w:sz w:val="16"/>
                              <w:szCs w:val="16"/>
                            </w:rPr>
                            <w:t>-PSF</w:t>
                          </w:r>
                          <w:r w:rsidR="0031602C" w:rsidRPr="00AC13C0">
                            <w:rPr>
                              <w:rFonts w:ascii="Times New Roman" w:hAnsi="Times New Roman"/>
                              <w:b/>
                              <w:bCs/>
                              <w:sz w:val="16"/>
                              <w:szCs w:val="16"/>
                            </w:rPr>
                            <w:t>/APP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06614E" id="_x0000_t202" coordsize="21600,21600" o:spt="202" path="m,l,21600r21600,l21600,xe">
              <v:stroke joinstyle="miter"/>
              <v:path gradientshapeok="t" o:connecttype="rect"/>
            </v:shapetype>
            <v:shape id="Text Box 1" o:spid="_x0000_s1031" type="#_x0000_t202" style="position:absolute;margin-left:362.25pt;margin-top:.2pt;width:84.05pt;height:16.15pt;z-index:-251658239;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yKwIAAFA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" strokeweight=".5pt">
              <v:textbox inset="7.45pt,3.85pt,7.45pt,3.85pt">
                <w:txbxContent>
                  <w:p w14:paraId="1C132DAA" w14:textId="09B2CF45" w:rsidR="0031602C" w:rsidRPr="00AC13C0" w:rsidRDefault="007C5546" w:rsidP="00AC13C0">
                    <w:pPr>
                      <w:jc w:val="center"/>
                      <w:rPr>
                        <w:rFonts w:ascii="Times New Roman" w:hAnsi="Times New Roman"/>
                        <w:b/>
                        <w:bCs/>
                        <w:sz w:val="16"/>
                        <w:szCs w:val="16"/>
                      </w:rPr>
                    </w:pPr>
                    <w:r w:rsidRPr="00AC13C0">
                      <w:rPr>
                        <w:rFonts w:ascii="Times New Roman" w:hAnsi="Times New Roman"/>
                        <w:b/>
                        <w:bCs/>
                        <w:sz w:val="16"/>
                        <w:szCs w:val="16"/>
                      </w:rPr>
                      <w:t>RD</w:t>
                    </w:r>
                    <w:r w:rsidR="0031602C" w:rsidRPr="00AC13C0">
                      <w:rPr>
                        <w:rFonts w:ascii="Times New Roman" w:hAnsi="Times New Roman"/>
                        <w:b/>
                        <w:bCs/>
                        <w:sz w:val="16"/>
                        <w:szCs w:val="16"/>
                      </w:rPr>
                      <w:t>/</w:t>
                    </w:r>
                    <w:r w:rsidRPr="00AC13C0">
                      <w:rPr>
                        <w:rFonts w:ascii="Times New Roman" w:hAnsi="Times New Roman"/>
                        <w:b/>
                        <w:bCs/>
                        <w:sz w:val="16"/>
                        <w:szCs w:val="16"/>
                      </w:rPr>
                      <w:t>ICRP</w:t>
                    </w:r>
                    <w:r w:rsidR="00AC13C0" w:rsidRPr="00AC13C0">
                      <w:rPr>
                        <w:rFonts w:ascii="Times New Roman" w:hAnsi="Times New Roman"/>
                        <w:b/>
                        <w:bCs/>
                        <w:sz w:val="16"/>
                        <w:szCs w:val="16"/>
                      </w:rPr>
                      <w:t>-PSF</w:t>
                    </w:r>
                    <w:r w:rsidR="0031602C" w:rsidRPr="00AC13C0">
                      <w:rPr>
                        <w:rFonts w:ascii="Times New Roman" w:hAnsi="Times New Roman"/>
                        <w:b/>
                        <w:bCs/>
                        <w:sz w:val="16"/>
                        <w:szCs w:val="16"/>
                      </w:rPr>
                      <w:t>/APP</w:t>
                    </w:r>
                  </w:p>
                </w:txbxContent>
              </v:textbox>
            </v:shape>
          </w:pict>
        </mc:Fallback>
      </mc:AlternateContent>
    </w:r>
    <w:r>
      <w:rPr>
        <w:noProof/>
      </w:rPr>
      <w:drawing>
        <wp:anchor distT="0" distB="0" distL="114300" distR="114300" simplePos="0" relativeHeight="251658240" behindDoc="0" locked="0" layoutInCell="1" allowOverlap="1" wp14:anchorId="25C23360" wp14:editId="2639A898">
          <wp:simplePos x="0" y="0"/>
          <wp:positionH relativeFrom="column">
            <wp:posOffset>-2540</wp:posOffset>
          </wp:positionH>
          <wp:positionV relativeFrom="paragraph">
            <wp:posOffset>-170180</wp:posOffset>
          </wp:positionV>
          <wp:extent cx="792480" cy="389890"/>
          <wp:effectExtent l="0" t="0" r="7620" b="0"/>
          <wp:wrapNone/>
          <wp:docPr id="24" name="Pictur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Pr>
        <w:rFonts w:ascii="Times New Roman" w:hAnsi="Times New Roman"/>
        <w:i/>
        <w:iCs/>
        <w:sz w:val="16"/>
        <w:szCs w:val="1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B1EB4E2"/>
    <w:lvl w:ilvl="0">
      <w:start w:val="1"/>
      <w:numFmt w:val="lowerLetter"/>
      <w:lvlText w:val="(%1)"/>
      <w:lvlJc w:val="left"/>
      <w:pPr>
        <w:ind w:left="540" w:hanging="36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0000005"/>
    <w:multiLevelType w:val="multilevel"/>
    <w:tmpl w:val="00000005"/>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5"/>
    <w:multiLevelType w:val="multilevel"/>
    <w:tmpl w:val="000000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BB5654"/>
    <w:multiLevelType w:val="multilevel"/>
    <w:tmpl w:val="2A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F1190D"/>
    <w:multiLevelType w:val="multilevel"/>
    <w:tmpl w:val="66682CEA"/>
    <w:lvl w:ilvl="0">
      <w:start w:val="1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93673B"/>
    <w:multiLevelType w:val="multilevel"/>
    <w:tmpl w:val="343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B845B8"/>
    <w:multiLevelType w:val="multilevel"/>
    <w:tmpl w:val="F0D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646EC"/>
    <w:multiLevelType w:val="multilevel"/>
    <w:tmpl w:val="388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01077"/>
    <w:multiLevelType w:val="multilevel"/>
    <w:tmpl w:val="886ACC68"/>
    <w:lvl w:ilvl="0">
      <w:start w:val="1"/>
      <w:numFmt w:val="lowerLetter"/>
      <w:lvlText w:val="(%1)"/>
      <w:lvlJc w:val="left"/>
      <w:pPr>
        <w:ind w:left="540" w:hanging="36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4" w15:restartNumberingAfterBreak="0">
    <w:nsid w:val="3D6D4321"/>
    <w:multiLevelType w:val="multilevel"/>
    <w:tmpl w:val="2F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9136E1"/>
    <w:multiLevelType w:val="multilevel"/>
    <w:tmpl w:val="6B1EB4E2"/>
    <w:lvl w:ilvl="0">
      <w:start w:val="1"/>
      <w:numFmt w:val="lowerLetter"/>
      <w:lvlText w:val="(%1)"/>
      <w:lvlJc w:val="left"/>
      <w:pPr>
        <w:ind w:left="540" w:hanging="36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6" w15:restartNumberingAfterBreak="0">
    <w:nsid w:val="56EC63CF"/>
    <w:multiLevelType w:val="multilevel"/>
    <w:tmpl w:val="A73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890068"/>
    <w:multiLevelType w:val="multilevel"/>
    <w:tmpl w:val="6B1EB4E2"/>
    <w:lvl w:ilvl="0">
      <w:start w:val="1"/>
      <w:numFmt w:val="lowerLetter"/>
      <w:lvlText w:val="(%1)"/>
      <w:lvlJc w:val="left"/>
      <w:pPr>
        <w:ind w:left="540" w:hanging="36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15:restartNumberingAfterBreak="0">
    <w:nsid w:val="7B165735"/>
    <w:multiLevelType w:val="multilevel"/>
    <w:tmpl w:val="5C34C432"/>
    <w:lvl w:ilvl="0">
      <w:start w:val="1"/>
      <w:numFmt w:val="decimal"/>
      <w:lvlText w:val="%1."/>
      <w:lvlJc w:val="left"/>
      <w:pPr>
        <w:ind w:left="720" w:hanging="360"/>
      </w:pPr>
      <w:rPr>
        <w:rFonts w:hint="default"/>
        <w:b/>
        <w:bCs/>
        <w:i w:val="0"/>
        <w:iCs w:val="0"/>
        <w:color w:val="000000" w:themeColor="text1"/>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D0B6E5B"/>
    <w:multiLevelType w:val="hybridMultilevel"/>
    <w:tmpl w:val="A5A6727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B2424"/>
    <w:multiLevelType w:val="multilevel"/>
    <w:tmpl w:val="6B1EB4E2"/>
    <w:lvl w:ilvl="0">
      <w:start w:val="1"/>
      <w:numFmt w:val="lowerLetter"/>
      <w:lvlText w:val="(%1)"/>
      <w:lvlJc w:val="left"/>
      <w:pPr>
        <w:ind w:left="540" w:hanging="36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7"/>
  </w:num>
  <w:num w:numId="8">
    <w:abstractNumId w:val="6"/>
  </w:num>
  <w:num w:numId="9">
    <w:abstractNumId w:val="18"/>
  </w:num>
  <w:num w:numId="10">
    <w:abstractNumId w:val="9"/>
  </w:num>
  <w:num w:numId="11">
    <w:abstractNumId w:val="11"/>
  </w:num>
  <w:num w:numId="12">
    <w:abstractNumId w:val="14"/>
  </w:num>
  <w:num w:numId="13">
    <w:abstractNumId w:val="16"/>
  </w:num>
  <w:num w:numId="14">
    <w:abstractNumId w:val="8"/>
  </w:num>
  <w:num w:numId="15">
    <w:abstractNumId w:val="10"/>
  </w:num>
  <w:num w:numId="16">
    <w:abstractNumId w:val="12"/>
  </w:num>
  <w:num w:numId="17">
    <w:abstractNumId w:val="19"/>
  </w:num>
  <w:num w:numId="18">
    <w:abstractNumId w:val="17"/>
  </w:num>
  <w:num w:numId="19">
    <w:abstractNumId w:val="15"/>
  </w:num>
  <w:num w:numId="20">
    <w:abstractNumId w:val="20"/>
  </w:num>
  <w:num w:numId="2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43"/>
    <w:rsid w:val="0001017B"/>
    <w:rsid w:val="00010FDE"/>
    <w:rsid w:val="00011DFC"/>
    <w:rsid w:val="00015E62"/>
    <w:rsid w:val="00015E87"/>
    <w:rsid w:val="00017051"/>
    <w:rsid w:val="00022362"/>
    <w:rsid w:val="00024EA4"/>
    <w:rsid w:val="00025957"/>
    <w:rsid w:val="000265EE"/>
    <w:rsid w:val="00032190"/>
    <w:rsid w:val="000365DE"/>
    <w:rsid w:val="000409DA"/>
    <w:rsid w:val="00043365"/>
    <w:rsid w:val="000433B1"/>
    <w:rsid w:val="0005484D"/>
    <w:rsid w:val="000564F0"/>
    <w:rsid w:val="00061AF0"/>
    <w:rsid w:val="000666EF"/>
    <w:rsid w:val="0007264A"/>
    <w:rsid w:val="0007735C"/>
    <w:rsid w:val="000812C6"/>
    <w:rsid w:val="000903DF"/>
    <w:rsid w:val="00096815"/>
    <w:rsid w:val="000A37D1"/>
    <w:rsid w:val="000B1E3F"/>
    <w:rsid w:val="000B6EDC"/>
    <w:rsid w:val="000C21E0"/>
    <w:rsid w:val="000C2FDB"/>
    <w:rsid w:val="000C5E2B"/>
    <w:rsid w:val="000D0024"/>
    <w:rsid w:val="000D3C71"/>
    <w:rsid w:val="000E4614"/>
    <w:rsid w:val="000F3B2A"/>
    <w:rsid w:val="000F48C9"/>
    <w:rsid w:val="000F50CB"/>
    <w:rsid w:val="00104545"/>
    <w:rsid w:val="0011284D"/>
    <w:rsid w:val="001143C6"/>
    <w:rsid w:val="001212EE"/>
    <w:rsid w:val="00123EE6"/>
    <w:rsid w:val="0012730E"/>
    <w:rsid w:val="00130816"/>
    <w:rsid w:val="001363F2"/>
    <w:rsid w:val="001366B9"/>
    <w:rsid w:val="0013718B"/>
    <w:rsid w:val="00140C3E"/>
    <w:rsid w:val="00144BC1"/>
    <w:rsid w:val="00145A99"/>
    <w:rsid w:val="0015127D"/>
    <w:rsid w:val="00151E5E"/>
    <w:rsid w:val="001613EA"/>
    <w:rsid w:val="0016547D"/>
    <w:rsid w:val="00167568"/>
    <w:rsid w:val="00172260"/>
    <w:rsid w:val="00172A27"/>
    <w:rsid w:val="00182EBF"/>
    <w:rsid w:val="0018464F"/>
    <w:rsid w:val="00186314"/>
    <w:rsid w:val="00186615"/>
    <w:rsid w:val="00186F10"/>
    <w:rsid w:val="001909D9"/>
    <w:rsid w:val="00194AA7"/>
    <w:rsid w:val="00197078"/>
    <w:rsid w:val="001A02C8"/>
    <w:rsid w:val="001A4985"/>
    <w:rsid w:val="001A5D71"/>
    <w:rsid w:val="001A7B3E"/>
    <w:rsid w:val="001A7B95"/>
    <w:rsid w:val="001B2ABC"/>
    <w:rsid w:val="001B3684"/>
    <w:rsid w:val="001B53A2"/>
    <w:rsid w:val="001B7CD2"/>
    <w:rsid w:val="001C22BC"/>
    <w:rsid w:val="001C290F"/>
    <w:rsid w:val="001C4749"/>
    <w:rsid w:val="001C5005"/>
    <w:rsid w:val="001C53B7"/>
    <w:rsid w:val="001D09BA"/>
    <w:rsid w:val="001D0DC5"/>
    <w:rsid w:val="001D3320"/>
    <w:rsid w:val="001D5870"/>
    <w:rsid w:val="001D6419"/>
    <w:rsid w:val="001E3A84"/>
    <w:rsid w:val="001E4F58"/>
    <w:rsid w:val="001E5B95"/>
    <w:rsid w:val="001E6414"/>
    <w:rsid w:val="001F19F4"/>
    <w:rsid w:val="001F32F9"/>
    <w:rsid w:val="001F5528"/>
    <w:rsid w:val="00201F04"/>
    <w:rsid w:val="002066F8"/>
    <w:rsid w:val="00207B7B"/>
    <w:rsid w:val="00210D44"/>
    <w:rsid w:val="00215193"/>
    <w:rsid w:val="002164EE"/>
    <w:rsid w:val="0022365A"/>
    <w:rsid w:val="00226197"/>
    <w:rsid w:val="00227126"/>
    <w:rsid w:val="00235166"/>
    <w:rsid w:val="0023523F"/>
    <w:rsid w:val="00235351"/>
    <w:rsid w:val="002374B1"/>
    <w:rsid w:val="0023763A"/>
    <w:rsid w:val="0024000F"/>
    <w:rsid w:val="00240FBF"/>
    <w:rsid w:val="00241761"/>
    <w:rsid w:val="00242636"/>
    <w:rsid w:val="00242FD0"/>
    <w:rsid w:val="00246F18"/>
    <w:rsid w:val="0025101F"/>
    <w:rsid w:val="00257DEE"/>
    <w:rsid w:val="002634CD"/>
    <w:rsid w:val="0026377E"/>
    <w:rsid w:val="002670E5"/>
    <w:rsid w:val="00270530"/>
    <w:rsid w:val="00273858"/>
    <w:rsid w:val="002A486E"/>
    <w:rsid w:val="002A7E53"/>
    <w:rsid w:val="002B2C7B"/>
    <w:rsid w:val="002B5540"/>
    <w:rsid w:val="002B6AA8"/>
    <w:rsid w:val="002D6842"/>
    <w:rsid w:val="002E1347"/>
    <w:rsid w:val="002E45B0"/>
    <w:rsid w:val="002E4907"/>
    <w:rsid w:val="002E63FF"/>
    <w:rsid w:val="002F0D67"/>
    <w:rsid w:val="002F1565"/>
    <w:rsid w:val="002F4C3E"/>
    <w:rsid w:val="002F5120"/>
    <w:rsid w:val="0030108F"/>
    <w:rsid w:val="003036AA"/>
    <w:rsid w:val="00313E72"/>
    <w:rsid w:val="0031602C"/>
    <w:rsid w:val="00316EDC"/>
    <w:rsid w:val="003226B1"/>
    <w:rsid w:val="00322EE7"/>
    <w:rsid w:val="00324A7B"/>
    <w:rsid w:val="00325F8A"/>
    <w:rsid w:val="00327B5A"/>
    <w:rsid w:val="00327C30"/>
    <w:rsid w:val="003340E7"/>
    <w:rsid w:val="003368B5"/>
    <w:rsid w:val="00340C70"/>
    <w:rsid w:val="00342B39"/>
    <w:rsid w:val="003448B2"/>
    <w:rsid w:val="00344A44"/>
    <w:rsid w:val="003460EA"/>
    <w:rsid w:val="003501C9"/>
    <w:rsid w:val="003509FB"/>
    <w:rsid w:val="00354EB1"/>
    <w:rsid w:val="00355520"/>
    <w:rsid w:val="0036039D"/>
    <w:rsid w:val="00366674"/>
    <w:rsid w:val="00372F6A"/>
    <w:rsid w:val="00373CDC"/>
    <w:rsid w:val="00374F29"/>
    <w:rsid w:val="00376158"/>
    <w:rsid w:val="00376E84"/>
    <w:rsid w:val="003836DB"/>
    <w:rsid w:val="00385A46"/>
    <w:rsid w:val="00386992"/>
    <w:rsid w:val="00390DAE"/>
    <w:rsid w:val="0039475D"/>
    <w:rsid w:val="0039675E"/>
    <w:rsid w:val="003A0396"/>
    <w:rsid w:val="003A393B"/>
    <w:rsid w:val="003A57F0"/>
    <w:rsid w:val="003A73DC"/>
    <w:rsid w:val="003B52A9"/>
    <w:rsid w:val="003D1002"/>
    <w:rsid w:val="003D1129"/>
    <w:rsid w:val="003D67DD"/>
    <w:rsid w:val="003D73B9"/>
    <w:rsid w:val="003D77CD"/>
    <w:rsid w:val="003E0CA5"/>
    <w:rsid w:val="003E45FB"/>
    <w:rsid w:val="003E7920"/>
    <w:rsid w:val="003F1882"/>
    <w:rsid w:val="003F3E09"/>
    <w:rsid w:val="003F6843"/>
    <w:rsid w:val="003F795E"/>
    <w:rsid w:val="00402C8B"/>
    <w:rsid w:val="004134BF"/>
    <w:rsid w:val="00425743"/>
    <w:rsid w:val="0042580D"/>
    <w:rsid w:val="004302EA"/>
    <w:rsid w:val="00430E37"/>
    <w:rsid w:val="0043370F"/>
    <w:rsid w:val="00434B26"/>
    <w:rsid w:val="00445690"/>
    <w:rsid w:val="004456A6"/>
    <w:rsid w:val="004458DD"/>
    <w:rsid w:val="00450F3D"/>
    <w:rsid w:val="00454259"/>
    <w:rsid w:val="00456031"/>
    <w:rsid w:val="00460749"/>
    <w:rsid w:val="00460DA6"/>
    <w:rsid w:val="00461D0F"/>
    <w:rsid w:val="00472E09"/>
    <w:rsid w:val="00481689"/>
    <w:rsid w:val="00482814"/>
    <w:rsid w:val="00483712"/>
    <w:rsid w:val="00490511"/>
    <w:rsid w:val="00490F34"/>
    <w:rsid w:val="00491503"/>
    <w:rsid w:val="004918C8"/>
    <w:rsid w:val="00492B57"/>
    <w:rsid w:val="00492BC4"/>
    <w:rsid w:val="00493796"/>
    <w:rsid w:val="004941C1"/>
    <w:rsid w:val="00494A8B"/>
    <w:rsid w:val="00494EB9"/>
    <w:rsid w:val="0049587A"/>
    <w:rsid w:val="00495977"/>
    <w:rsid w:val="0049675C"/>
    <w:rsid w:val="00496DD8"/>
    <w:rsid w:val="004B2044"/>
    <w:rsid w:val="004B2EE4"/>
    <w:rsid w:val="004C019A"/>
    <w:rsid w:val="004C418A"/>
    <w:rsid w:val="004C457C"/>
    <w:rsid w:val="004C5BDC"/>
    <w:rsid w:val="004D1BC7"/>
    <w:rsid w:val="004D58D2"/>
    <w:rsid w:val="004D6028"/>
    <w:rsid w:val="004D7EEE"/>
    <w:rsid w:val="004E1D4B"/>
    <w:rsid w:val="004F41B2"/>
    <w:rsid w:val="0050280D"/>
    <w:rsid w:val="00507BE8"/>
    <w:rsid w:val="00510BD1"/>
    <w:rsid w:val="00511DAE"/>
    <w:rsid w:val="0051680E"/>
    <w:rsid w:val="00517738"/>
    <w:rsid w:val="005212DA"/>
    <w:rsid w:val="00524F87"/>
    <w:rsid w:val="00525CCE"/>
    <w:rsid w:val="0053753C"/>
    <w:rsid w:val="00537E4D"/>
    <w:rsid w:val="005421FA"/>
    <w:rsid w:val="00544E0F"/>
    <w:rsid w:val="00556A95"/>
    <w:rsid w:val="00557A8A"/>
    <w:rsid w:val="00567447"/>
    <w:rsid w:val="005706BE"/>
    <w:rsid w:val="0057186E"/>
    <w:rsid w:val="00573104"/>
    <w:rsid w:val="005757A6"/>
    <w:rsid w:val="00585412"/>
    <w:rsid w:val="00585A41"/>
    <w:rsid w:val="0058734F"/>
    <w:rsid w:val="00587BD4"/>
    <w:rsid w:val="00592340"/>
    <w:rsid w:val="00592E54"/>
    <w:rsid w:val="005A0FA1"/>
    <w:rsid w:val="005A1092"/>
    <w:rsid w:val="005A23A3"/>
    <w:rsid w:val="005A510D"/>
    <w:rsid w:val="005A7ACE"/>
    <w:rsid w:val="005B5155"/>
    <w:rsid w:val="005B7EDA"/>
    <w:rsid w:val="005D0FB8"/>
    <w:rsid w:val="005D3510"/>
    <w:rsid w:val="005D5865"/>
    <w:rsid w:val="005E00F4"/>
    <w:rsid w:val="005F0CB1"/>
    <w:rsid w:val="005F11C6"/>
    <w:rsid w:val="005F14D9"/>
    <w:rsid w:val="006046EF"/>
    <w:rsid w:val="00605DB7"/>
    <w:rsid w:val="0060761A"/>
    <w:rsid w:val="00607861"/>
    <w:rsid w:val="00612E70"/>
    <w:rsid w:val="0061588B"/>
    <w:rsid w:val="0061734F"/>
    <w:rsid w:val="00617C09"/>
    <w:rsid w:val="00620234"/>
    <w:rsid w:val="00620567"/>
    <w:rsid w:val="00626A98"/>
    <w:rsid w:val="006319C8"/>
    <w:rsid w:val="00634E25"/>
    <w:rsid w:val="006424B0"/>
    <w:rsid w:val="00651007"/>
    <w:rsid w:val="0065537D"/>
    <w:rsid w:val="00655610"/>
    <w:rsid w:val="0065582A"/>
    <w:rsid w:val="00656268"/>
    <w:rsid w:val="00660C0E"/>
    <w:rsid w:val="00667BD3"/>
    <w:rsid w:val="00676728"/>
    <w:rsid w:val="006776EE"/>
    <w:rsid w:val="006861C2"/>
    <w:rsid w:val="00687248"/>
    <w:rsid w:val="006944A2"/>
    <w:rsid w:val="006A0285"/>
    <w:rsid w:val="006A16D5"/>
    <w:rsid w:val="006A3E51"/>
    <w:rsid w:val="006A4340"/>
    <w:rsid w:val="006A5C6C"/>
    <w:rsid w:val="006B4FC3"/>
    <w:rsid w:val="006B56CC"/>
    <w:rsid w:val="006B5703"/>
    <w:rsid w:val="006B78AD"/>
    <w:rsid w:val="006C1BF6"/>
    <w:rsid w:val="006C2C4F"/>
    <w:rsid w:val="006C7FEE"/>
    <w:rsid w:val="006D02E6"/>
    <w:rsid w:val="006D0534"/>
    <w:rsid w:val="006D2DA6"/>
    <w:rsid w:val="006D7644"/>
    <w:rsid w:val="006D7B5F"/>
    <w:rsid w:val="006E33E0"/>
    <w:rsid w:val="006E3FDD"/>
    <w:rsid w:val="006E6F02"/>
    <w:rsid w:val="006E770A"/>
    <w:rsid w:val="006F1EA4"/>
    <w:rsid w:val="006F2F91"/>
    <w:rsid w:val="006F6331"/>
    <w:rsid w:val="006F7F88"/>
    <w:rsid w:val="00705008"/>
    <w:rsid w:val="00707423"/>
    <w:rsid w:val="00707535"/>
    <w:rsid w:val="00717DC8"/>
    <w:rsid w:val="00721676"/>
    <w:rsid w:val="00725328"/>
    <w:rsid w:val="0072563E"/>
    <w:rsid w:val="00733D21"/>
    <w:rsid w:val="0074070C"/>
    <w:rsid w:val="00741CC4"/>
    <w:rsid w:val="00753356"/>
    <w:rsid w:val="0075699E"/>
    <w:rsid w:val="00761EB6"/>
    <w:rsid w:val="00763850"/>
    <w:rsid w:val="00764730"/>
    <w:rsid w:val="00764F19"/>
    <w:rsid w:val="00772857"/>
    <w:rsid w:val="00774132"/>
    <w:rsid w:val="00776420"/>
    <w:rsid w:val="007774E8"/>
    <w:rsid w:val="00777794"/>
    <w:rsid w:val="007823A1"/>
    <w:rsid w:val="007836AF"/>
    <w:rsid w:val="00790513"/>
    <w:rsid w:val="00791A21"/>
    <w:rsid w:val="007949A7"/>
    <w:rsid w:val="007B05D3"/>
    <w:rsid w:val="007B4875"/>
    <w:rsid w:val="007C45C6"/>
    <w:rsid w:val="007C5157"/>
    <w:rsid w:val="007C5546"/>
    <w:rsid w:val="007D51EF"/>
    <w:rsid w:val="007D6A07"/>
    <w:rsid w:val="007E09DC"/>
    <w:rsid w:val="007E137C"/>
    <w:rsid w:val="007E4E0C"/>
    <w:rsid w:val="007E6FFC"/>
    <w:rsid w:val="007F2069"/>
    <w:rsid w:val="007F5DAF"/>
    <w:rsid w:val="007F798C"/>
    <w:rsid w:val="00800899"/>
    <w:rsid w:val="00814F6E"/>
    <w:rsid w:val="00815F41"/>
    <w:rsid w:val="00817CAB"/>
    <w:rsid w:val="008224A5"/>
    <w:rsid w:val="00823949"/>
    <w:rsid w:val="008251F7"/>
    <w:rsid w:val="0083134B"/>
    <w:rsid w:val="00832645"/>
    <w:rsid w:val="00834BB3"/>
    <w:rsid w:val="00834E2D"/>
    <w:rsid w:val="00834EB4"/>
    <w:rsid w:val="0083526F"/>
    <w:rsid w:val="00837794"/>
    <w:rsid w:val="008379BA"/>
    <w:rsid w:val="00837D56"/>
    <w:rsid w:val="00843D66"/>
    <w:rsid w:val="00843F0C"/>
    <w:rsid w:val="0084705D"/>
    <w:rsid w:val="00861BD3"/>
    <w:rsid w:val="008638BB"/>
    <w:rsid w:val="008654BF"/>
    <w:rsid w:val="00873C88"/>
    <w:rsid w:val="0087688D"/>
    <w:rsid w:val="00880E6B"/>
    <w:rsid w:val="00882CFE"/>
    <w:rsid w:val="008839CF"/>
    <w:rsid w:val="00884191"/>
    <w:rsid w:val="008845A7"/>
    <w:rsid w:val="008864CC"/>
    <w:rsid w:val="00887444"/>
    <w:rsid w:val="00890782"/>
    <w:rsid w:val="00890A37"/>
    <w:rsid w:val="00890B6F"/>
    <w:rsid w:val="00890BF1"/>
    <w:rsid w:val="008968A6"/>
    <w:rsid w:val="00896CF8"/>
    <w:rsid w:val="00896D23"/>
    <w:rsid w:val="00897761"/>
    <w:rsid w:val="008A7CCE"/>
    <w:rsid w:val="008B23A6"/>
    <w:rsid w:val="008B301F"/>
    <w:rsid w:val="008B3DDC"/>
    <w:rsid w:val="008C06A4"/>
    <w:rsid w:val="008C0E8A"/>
    <w:rsid w:val="008C374F"/>
    <w:rsid w:val="008C53F3"/>
    <w:rsid w:val="008C7C75"/>
    <w:rsid w:val="008D14E4"/>
    <w:rsid w:val="008D2DBE"/>
    <w:rsid w:val="008D48DB"/>
    <w:rsid w:val="008E2B97"/>
    <w:rsid w:val="008E3615"/>
    <w:rsid w:val="008E6CC8"/>
    <w:rsid w:val="008E7421"/>
    <w:rsid w:val="008F226A"/>
    <w:rsid w:val="008F2B95"/>
    <w:rsid w:val="008F66F4"/>
    <w:rsid w:val="008F6C78"/>
    <w:rsid w:val="009002A4"/>
    <w:rsid w:val="00902544"/>
    <w:rsid w:val="00904710"/>
    <w:rsid w:val="00912A6A"/>
    <w:rsid w:val="00914FD3"/>
    <w:rsid w:val="00920EBE"/>
    <w:rsid w:val="00922E1C"/>
    <w:rsid w:val="009230FC"/>
    <w:rsid w:val="0093194F"/>
    <w:rsid w:val="00932C65"/>
    <w:rsid w:val="00933850"/>
    <w:rsid w:val="00935CE5"/>
    <w:rsid w:val="0093625C"/>
    <w:rsid w:val="00937ACB"/>
    <w:rsid w:val="0094441F"/>
    <w:rsid w:val="00951210"/>
    <w:rsid w:val="009557A9"/>
    <w:rsid w:val="00956721"/>
    <w:rsid w:val="00960219"/>
    <w:rsid w:val="00960331"/>
    <w:rsid w:val="00961BD9"/>
    <w:rsid w:val="00962704"/>
    <w:rsid w:val="00964289"/>
    <w:rsid w:val="009715A6"/>
    <w:rsid w:val="00971EE6"/>
    <w:rsid w:val="00972B6F"/>
    <w:rsid w:val="00977325"/>
    <w:rsid w:val="0097776C"/>
    <w:rsid w:val="009807B3"/>
    <w:rsid w:val="009821DE"/>
    <w:rsid w:val="00983BC6"/>
    <w:rsid w:val="0099294A"/>
    <w:rsid w:val="00992E09"/>
    <w:rsid w:val="009A013E"/>
    <w:rsid w:val="009A4F47"/>
    <w:rsid w:val="009B011B"/>
    <w:rsid w:val="009B4211"/>
    <w:rsid w:val="009B4D72"/>
    <w:rsid w:val="009B508C"/>
    <w:rsid w:val="009B6A44"/>
    <w:rsid w:val="009C0FAC"/>
    <w:rsid w:val="009D1DDB"/>
    <w:rsid w:val="009D1E88"/>
    <w:rsid w:val="009D63A8"/>
    <w:rsid w:val="009E3A5A"/>
    <w:rsid w:val="009E3C3D"/>
    <w:rsid w:val="009E5325"/>
    <w:rsid w:val="009F0F4D"/>
    <w:rsid w:val="009F7462"/>
    <w:rsid w:val="00A00533"/>
    <w:rsid w:val="00A01968"/>
    <w:rsid w:val="00A1465A"/>
    <w:rsid w:val="00A17CC0"/>
    <w:rsid w:val="00A17F5B"/>
    <w:rsid w:val="00A27B75"/>
    <w:rsid w:val="00A30533"/>
    <w:rsid w:val="00A3091F"/>
    <w:rsid w:val="00A32AA4"/>
    <w:rsid w:val="00A35701"/>
    <w:rsid w:val="00A40EA3"/>
    <w:rsid w:val="00A42A05"/>
    <w:rsid w:val="00A42E0E"/>
    <w:rsid w:val="00A43D53"/>
    <w:rsid w:val="00A5160D"/>
    <w:rsid w:val="00A53930"/>
    <w:rsid w:val="00A5710B"/>
    <w:rsid w:val="00A5750F"/>
    <w:rsid w:val="00A63A12"/>
    <w:rsid w:val="00A64AE3"/>
    <w:rsid w:val="00A70F88"/>
    <w:rsid w:val="00A714A9"/>
    <w:rsid w:val="00A720AC"/>
    <w:rsid w:val="00A76609"/>
    <w:rsid w:val="00A82783"/>
    <w:rsid w:val="00A8478E"/>
    <w:rsid w:val="00A85946"/>
    <w:rsid w:val="00A869F2"/>
    <w:rsid w:val="00A9095A"/>
    <w:rsid w:val="00A91356"/>
    <w:rsid w:val="00A92F62"/>
    <w:rsid w:val="00A952B0"/>
    <w:rsid w:val="00A965F1"/>
    <w:rsid w:val="00A97C81"/>
    <w:rsid w:val="00AA0548"/>
    <w:rsid w:val="00AB2E22"/>
    <w:rsid w:val="00AB38CD"/>
    <w:rsid w:val="00AB4B7B"/>
    <w:rsid w:val="00AB4B9D"/>
    <w:rsid w:val="00AC13C0"/>
    <w:rsid w:val="00AC3B70"/>
    <w:rsid w:val="00AC6BBC"/>
    <w:rsid w:val="00AD0F70"/>
    <w:rsid w:val="00AD13CA"/>
    <w:rsid w:val="00AD2227"/>
    <w:rsid w:val="00AD7550"/>
    <w:rsid w:val="00AE64BE"/>
    <w:rsid w:val="00AE694B"/>
    <w:rsid w:val="00AF5A72"/>
    <w:rsid w:val="00AF63E9"/>
    <w:rsid w:val="00B006F2"/>
    <w:rsid w:val="00B01444"/>
    <w:rsid w:val="00B05403"/>
    <w:rsid w:val="00B05760"/>
    <w:rsid w:val="00B06704"/>
    <w:rsid w:val="00B07954"/>
    <w:rsid w:val="00B12731"/>
    <w:rsid w:val="00B1469C"/>
    <w:rsid w:val="00B1647D"/>
    <w:rsid w:val="00B22EBD"/>
    <w:rsid w:val="00B23A03"/>
    <w:rsid w:val="00B27D8E"/>
    <w:rsid w:val="00B30296"/>
    <w:rsid w:val="00B463B4"/>
    <w:rsid w:val="00B5003B"/>
    <w:rsid w:val="00B548BF"/>
    <w:rsid w:val="00B67F98"/>
    <w:rsid w:val="00B70D50"/>
    <w:rsid w:val="00B74400"/>
    <w:rsid w:val="00B9218B"/>
    <w:rsid w:val="00B924E5"/>
    <w:rsid w:val="00B936D6"/>
    <w:rsid w:val="00B94261"/>
    <w:rsid w:val="00B9637A"/>
    <w:rsid w:val="00B9703A"/>
    <w:rsid w:val="00BA56E3"/>
    <w:rsid w:val="00BB0092"/>
    <w:rsid w:val="00BB1632"/>
    <w:rsid w:val="00BB5A4B"/>
    <w:rsid w:val="00BB7CF8"/>
    <w:rsid w:val="00BC725B"/>
    <w:rsid w:val="00BD0322"/>
    <w:rsid w:val="00BD2E80"/>
    <w:rsid w:val="00BD544B"/>
    <w:rsid w:val="00BD723C"/>
    <w:rsid w:val="00BE355E"/>
    <w:rsid w:val="00BF2324"/>
    <w:rsid w:val="00BF31B2"/>
    <w:rsid w:val="00BF4076"/>
    <w:rsid w:val="00BF6049"/>
    <w:rsid w:val="00BF71A7"/>
    <w:rsid w:val="00BF7844"/>
    <w:rsid w:val="00C048CC"/>
    <w:rsid w:val="00C0710D"/>
    <w:rsid w:val="00C07CBC"/>
    <w:rsid w:val="00C10E9E"/>
    <w:rsid w:val="00C12A06"/>
    <w:rsid w:val="00C17671"/>
    <w:rsid w:val="00C22E14"/>
    <w:rsid w:val="00C4224C"/>
    <w:rsid w:val="00C4330B"/>
    <w:rsid w:val="00C44CE8"/>
    <w:rsid w:val="00C47E07"/>
    <w:rsid w:val="00C51F7B"/>
    <w:rsid w:val="00C5547C"/>
    <w:rsid w:val="00C55633"/>
    <w:rsid w:val="00C576B6"/>
    <w:rsid w:val="00C60117"/>
    <w:rsid w:val="00C61D96"/>
    <w:rsid w:val="00C646EC"/>
    <w:rsid w:val="00C64A98"/>
    <w:rsid w:val="00C70851"/>
    <w:rsid w:val="00C710BD"/>
    <w:rsid w:val="00C74131"/>
    <w:rsid w:val="00C749BA"/>
    <w:rsid w:val="00C76339"/>
    <w:rsid w:val="00C76906"/>
    <w:rsid w:val="00C7700B"/>
    <w:rsid w:val="00C83E9E"/>
    <w:rsid w:val="00C91CEC"/>
    <w:rsid w:val="00C93CB3"/>
    <w:rsid w:val="00C95A58"/>
    <w:rsid w:val="00CA18BA"/>
    <w:rsid w:val="00CA47D1"/>
    <w:rsid w:val="00CA6663"/>
    <w:rsid w:val="00CB3D8C"/>
    <w:rsid w:val="00CC7615"/>
    <w:rsid w:val="00CD50EB"/>
    <w:rsid w:val="00CD77FE"/>
    <w:rsid w:val="00CE12DA"/>
    <w:rsid w:val="00CE197F"/>
    <w:rsid w:val="00CE5A37"/>
    <w:rsid w:val="00CE641F"/>
    <w:rsid w:val="00CF0BEB"/>
    <w:rsid w:val="00CF1469"/>
    <w:rsid w:val="00CF3CAF"/>
    <w:rsid w:val="00CF3DA0"/>
    <w:rsid w:val="00D07D3C"/>
    <w:rsid w:val="00D10069"/>
    <w:rsid w:val="00D17B60"/>
    <w:rsid w:val="00D20932"/>
    <w:rsid w:val="00D21F2E"/>
    <w:rsid w:val="00D30CED"/>
    <w:rsid w:val="00D4246B"/>
    <w:rsid w:val="00D42C75"/>
    <w:rsid w:val="00D43287"/>
    <w:rsid w:val="00D43EDE"/>
    <w:rsid w:val="00D5188B"/>
    <w:rsid w:val="00D53748"/>
    <w:rsid w:val="00D563AB"/>
    <w:rsid w:val="00D61709"/>
    <w:rsid w:val="00D64DE0"/>
    <w:rsid w:val="00D65233"/>
    <w:rsid w:val="00D65442"/>
    <w:rsid w:val="00D66267"/>
    <w:rsid w:val="00D71857"/>
    <w:rsid w:val="00D7481F"/>
    <w:rsid w:val="00D8101C"/>
    <w:rsid w:val="00D82D9E"/>
    <w:rsid w:val="00D84C22"/>
    <w:rsid w:val="00D86C96"/>
    <w:rsid w:val="00D86F6F"/>
    <w:rsid w:val="00D90710"/>
    <w:rsid w:val="00D90B7F"/>
    <w:rsid w:val="00D97587"/>
    <w:rsid w:val="00DA0856"/>
    <w:rsid w:val="00DA3E32"/>
    <w:rsid w:val="00DA4346"/>
    <w:rsid w:val="00DA6471"/>
    <w:rsid w:val="00DA6B6F"/>
    <w:rsid w:val="00DA6CC6"/>
    <w:rsid w:val="00DB5DA4"/>
    <w:rsid w:val="00DC2D52"/>
    <w:rsid w:val="00DC4637"/>
    <w:rsid w:val="00DC5C9C"/>
    <w:rsid w:val="00DC60AE"/>
    <w:rsid w:val="00DD1094"/>
    <w:rsid w:val="00DD27A7"/>
    <w:rsid w:val="00DD33D5"/>
    <w:rsid w:val="00E04A1F"/>
    <w:rsid w:val="00E052BE"/>
    <w:rsid w:val="00E066F1"/>
    <w:rsid w:val="00E14976"/>
    <w:rsid w:val="00E23BB5"/>
    <w:rsid w:val="00E25790"/>
    <w:rsid w:val="00E26337"/>
    <w:rsid w:val="00E310DD"/>
    <w:rsid w:val="00E311E7"/>
    <w:rsid w:val="00E32E71"/>
    <w:rsid w:val="00E35F7D"/>
    <w:rsid w:val="00E36949"/>
    <w:rsid w:val="00E42693"/>
    <w:rsid w:val="00E469EC"/>
    <w:rsid w:val="00E5060B"/>
    <w:rsid w:val="00E51905"/>
    <w:rsid w:val="00E545C8"/>
    <w:rsid w:val="00E55A21"/>
    <w:rsid w:val="00E60AB2"/>
    <w:rsid w:val="00E70177"/>
    <w:rsid w:val="00E703AF"/>
    <w:rsid w:val="00E7101F"/>
    <w:rsid w:val="00E71A6C"/>
    <w:rsid w:val="00E71B33"/>
    <w:rsid w:val="00E74C9B"/>
    <w:rsid w:val="00E75D62"/>
    <w:rsid w:val="00E77610"/>
    <w:rsid w:val="00E80046"/>
    <w:rsid w:val="00E8174A"/>
    <w:rsid w:val="00E90759"/>
    <w:rsid w:val="00E929BC"/>
    <w:rsid w:val="00EA3294"/>
    <w:rsid w:val="00EA5843"/>
    <w:rsid w:val="00EA6F5E"/>
    <w:rsid w:val="00EA7048"/>
    <w:rsid w:val="00EB5AD7"/>
    <w:rsid w:val="00EC0CD3"/>
    <w:rsid w:val="00EC0E26"/>
    <w:rsid w:val="00EC1AA3"/>
    <w:rsid w:val="00EC2ADD"/>
    <w:rsid w:val="00EC6E7D"/>
    <w:rsid w:val="00ED1EE1"/>
    <w:rsid w:val="00ED2914"/>
    <w:rsid w:val="00ED4676"/>
    <w:rsid w:val="00ED5B88"/>
    <w:rsid w:val="00EE307F"/>
    <w:rsid w:val="00EE5A5B"/>
    <w:rsid w:val="00EE67CB"/>
    <w:rsid w:val="00EF7013"/>
    <w:rsid w:val="00F00435"/>
    <w:rsid w:val="00F019B4"/>
    <w:rsid w:val="00F03E7C"/>
    <w:rsid w:val="00F03E90"/>
    <w:rsid w:val="00F06447"/>
    <w:rsid w:val="00F076B9"/>
    <w:rsid w:val="00F11811"/>
    <w:rsid w:val="00F13108"/>
    <w:rsid w:val="00F143C3"/>
    <w:rsid w:val="00F305FE"/>
    <w:rsid w:val="00F32A45"/>
    <w:rsid w:val="00F35C85"/>
    <w:rsid w:val="00F35E71"/>
    <w:rsid w:val="00F3783F"/>
    <w:rsid w:val="00F504C1"/>
    <w:rsid w:val="00F559C6"/>
    <w:rsid w:val="00F56221"/>
    <w:rsid w:val="00F574CA"/>
    <w:rsid w:val="00F62CEB"/>
    <w:rsid w:val="00F64094"/>
    <w:rsid w:val="00F64E8D"/>
    <w:rsid w:val="00F65C1F"/>
    <w:rsid w:val="00F677EF"/>
    <w:rsid w:val="00F70D1E"/>
    <w:rsid w:val="00F73B26"/>
    <w:rsid w:val="00F800B3"/>
    <w:rsid w:val="00F84543"/>
    <w:rsid w:val="00F87271"/>
    <w:rsid w:val="00F91555"/>
    <w:rsid w:val="00F9343E"/>
    <w:rsid w:val="00F945DE"/>
    <w:rsid w:val="00F948C4"/>
    <w:rsid w:val="00F94BEC"/>
    <w:rsid w:val="00FA02E8"/>
    <w:rsid w:val="00FA3C25"/>
    <w:rsid w:val="00FB0169"/>
    <w:rsid w:val="00FB0811"/>
    <w:rsid w:val="00FB24AA"/>
    <w:rsid w:val="00FC5FEF"/>
    <w:rsid w:val="00FC61E7"/>
    <w:rsid w:val="00FC7725"/>
    <w:rsid w:val="00FD03EC"/>
    <w:rsid w:val="00FD0AFA"/>
    <w:rsid w:val="00FD12AC"/>
    <w:rsid w:val="00FD153B"/>
    <w:rsid w:val="00FD686A"/>
    <w:rsid w:val="00FE7A7D"/>
    <w:rsid w:val="00FF29C6"/>
    <w:rsid w:val="00FF3A8C"/>
    <w:rsid w:val="00FF4677"/>
    <w:rsid w:val="00FF4EE9"/>
    <w:rsid w:val="00FF5CC4"/>
    <w:rsid w:val="00FF63A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11F5FF"/>
  <w15:docId w15:val="{9DEB00F9-3500-4C63-980E-383DF7F5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E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A0856"/>
    <w:rPr>
      <w:rFonts w:hint="default"/>
      <w:i/>
    </w:rPr>
  </w:style>
  <w:style w:type="character" w:styleId="FollowedHyperlink">
    <w:name w:val="FollowedHyperlink"/>
    <w:rsid w:val="00DA0856"/>
    <w:rPr>
      <w:color w:val="800080"/>
      <w:u w:val="single"/>
    </w:rPr>
  </w:style>
  <w:style w:type="character" w:styleId="Hyperlink">
    <w:name w:val="Hyperlink"/>
    <w:rsid w:val="00DA0856"/>
    <w:rPr>
      <w:color w:val="0000FF"/>
      <w:u w:val="single"/>
    </w:rPr>
  </w:style>
  <w:style w:type="character" w:styleId="PageNumber">
    <w:name w:val="page number"/>
    <w:basedOn w:val="DefaultParagraphFont"/>
    <w:rsid w:val="00DA0856"/>
  </w:style>
  <w:style w:type="character" w:styleId="Strong">
    <w:name w:val="Strong"/>
    <w:qFormat/>
    <w:rsid w:val="00DA0856"/>
    <w:rPr>
      <w:rFonts w:hint="default"/>
      <w:b/>
    </w:rPr>
  </w:style>
  <w:style w:type="character" w:customStyle="1" w:styleId="HeaderChar">
    <w:name w:val="Header Char"/>
    <w:link w:val="Header"/>
    <w:rsid w:val="00DA0856"/>
    <w:rPr>
      <w:sz w:val="22"/>
      <w:szCs w:val="22"/>
      <w:lang w:bidi="ar-SA"/>
    </w:rPr>
  </w:style>
  <w:style w:type="character" w:customStyle="1" w:styleId="Definition">
    <w:name w:val="Definition"/>
    <w:rsid w:val="00DA0856"/>
    <w:rPr>
      <w:rFonts w:hint="default"/>
      <w:i/>
    </w:rPr>
  </w:style>
  <w:style w:type="character" w:customStyle="1" w:styleId="Sample">
    <w:name w:val="Sample"/>
    <w:rsid w:val="00DA0856"/>
    <w:rPr>
      <w:rFonts w:ascii="Courier New" w:eastAsia="Courier New" w:hAnsi="Courier New" w:hint="default"/>
    </w:rPr>
  </w:style>
  <w:style w:type="character" w:customStyle="1" w:styleId="Variable">
    <w:name w:val="Variable"/>
    <w:rsid w:val="00DA0856"/>
    <w:rPr>
      <w:rFonts w:hint="default"/>
      <w:i/>
    </w:rPr>
  </w:style>
  <w:style w:type="character" w:customStyle="1" w:styleId="Keyboard">
    <w:name w:val="Keyboard"/>
    <w:rsid w:val="00DA0856"/>
    <w:rPr>
      <w:rFonts w:ascii="Courier New" w:eastAsia="Courier New" w:hAnsi="Courier New" w:hint="default"/>
      <w:b/>
    </w:rPr>
  </w:style>
  <w:style w:type="character" w:customStyle="1" w:styleId="Typewriter">
    <w:name w:val="Typewriter"/>
    <w:rsid w:val="00DA0856"/>
    <w:rPr>
      <w:rFonts w:ascii="Courier New" w:eastAsia="Courier New" w:hAnsi="Courier New" w:hint="default"/>
    </w:rPr>
  </w:style>
  <w:style w:type="character" w:customStyle="1" w:styleId="BalloonTextChar">
    <w:name w:val="Balloon Text Char"/>
    <w:link w:val="BalloonText"/>
    <w:rsid w:val="00DA0856"/>
    <w:rPr>
      <w:rFonts w:ascii="Tahoma" w:hAnsi="Tahoma" w:cs="Tahoma"/>
      <w:sz w:val="16"/>
      <w:szCs w:val="16"/>
      <w:lang w:bidi="ar-SA"/>
    </w:rPr>
  </w:style>
  <w:style w:type="character" w:customStyle="1" w:styleId="Comment">
    <w:name w:val="Comment"/>
    <w:rsid w:val="00DA0856"/>
    <w:rPr>
      <w:rFonts w:hint="default"/>
      <w:vanish/>
    </w:rPr>
  </w:style>
  <w:style w:type="character" w:customStyle="1" w:styleId="HTMLMarkup">
    <w:name w:val="HTML Markup"/>
    <w:rsid w:val="00DA0856"/>
    <w:rPr>
      <w:rFonts w:hint="default"/>
      <w:vanish/>
      <w:color w:val="FF0000"/>
    </w:rPr>
  </w:style>
  <w:style w:type="character" w:customStyle="1" w:styleId="CODE">
    <w:name w:val="CODE"/>
    <w:rsid w:val="00DA0856"/>
    <w:rPr>
      <w:rFonts w:ascii="Courier New" w:eastAsia="Courier New" w:hAnsi="Courier New" w:hint="default"/>
    </w:rPr>
  </w:style>
  <w:style w:type="character" w:customStyle="1" w:styleId="CITE">
    <w:name w:val="CITE"/>
    <w:rsid w:val="00DA0856"/>
    <w:rPr>
      <w:rFonts w:hint="default"/>
      <w:i/>
    </w:rPr>
  </w:style>
  <w:style w:type="character" w:customStyle="1" w:styleId="FooterChar">
    <w:name w:val="Footer Char"/>
    <w:link w:val="Footer"/>
    <w:rsid w:val="00DA0856"/>
    <w:rPr>
      <w:sz w:val="22"/>
      <w:szCs w:val="22"/>
      <w:lang w:bidi="ar-SA"/>
    </w:rPr>
  </w:style>
  <w:style w:type="paragraph" w:customStyle="1" w:styleId="Address">
    <w:name w:val="Address"/>
    <w:basedOn w:val="Normal"/>
    <w:next w:val="Normal"/>
    <w:rsid w:val="00DA0856"/>
    <w:pPr>
      <w:spacing w:after="0"/>
    </w:pPr>
    <w:rPr>
      <w:i/>
    </w:rPr>
  </w:style>
  <w:style w:type="paragraph" w:customStyle="1" w:styleId="H4">
    <w:name w:val="H4"/>
    <w:basedOn w:val="Normal"/>
    <w:next w:val="Normal"/>
    <w:rsid w:val="00DA0856"/>
    <w:pPr>
      <w:keepNext/>
      <w:outlineLvl w:val="4"/>
    </w:pPr>
    <w:rPr>
      <w:b/>
      <w:sz w:val="24"/>
    </w:rPr>
  </w:style>
  <w:style w:type="paragraph" w:customStyle="1" w:styleId="Blockquote">
    <w:name w:val="Blockquote"/>
    <w:basedOn w:val="Normal"/>
    <w:rsid w:val="00DA0856"/>
    <w:pPr>
      <w:ind w:left="360" w:right="360"/>
    </w:pPr>
  </w:style>
  <w:style w:type="paragraph" w:customStyle="1" w:styleId="p0">
    <w:name w:val="p0"/>
    <w:basedOn w:val="Normal"/>
    <w:rsid w:val="00DA0856"/>
    <w:pPr>
      <w:spacing w:before="100" w:beforeAutospacing="1" w:after="100" w:afterAutospacing="1" w:line="240" w:lineRule="auto"/>
    </w:pPr>
    <w:rPr>
      <w:rFonts w:ascii="Times New Roman" w:hAnsi="Times New Roman"/>
      <w:sz w:val="24"/>
      <w:szCs w:val="24"/>
      <w:lang w:bidi="si-LK"/>
    </w:rPr>
  </w:style>
  <w:style w:type="paragraph" w:customStyle="1" w:styleId="DefinitionList">
    <w:name w:val="Definition List"/>
    <w:basedOn w:val="Normal"/>
    <w:next w:val="DefinitionTerm"/>
    <w:rsid w:val="00DA0856"/>
    <w:pPr>
      <w:spacing w:after="0"/>
      <w:ind w:left="360"/>
    </w:pPr>
  </w:style>
  <w:style w:type="paragraph" w:customStyle="1" w:styleId="H1">
    <w:name w:val="H1"/>
    <w:basedOn w:val="Normal"/>
    <w:next w:val="Normal"/>
    <w:rsid w:val="00DA0856"/>
    <w:pPr>
      <w:keepNext/>
      <w:outlineLvl w:val="1"/>
    </w:pPr>
    <w:rPr>
      <w:b/>
      <w:kern w:val="36"/>
      <w:sz w:val="48"/>
    </w:rPr>
  </w:style>
  <w:style w:type="paragraph" w:customStyle="1" w:styleId="H5">
    <w:name w:val="H5"/>
    <w:basedOn w:val="Normal"/>
    <w:next w:val="Normal"/>
    <w:rsid w:val="00DA0856"/>
    <w:pPr>
      <w:keepNext/>
      <w:outlineLvl w:val="5"/>
    </w:pPr>
    <w:rPr>
      <w:b/>
    </w:rPr>
  </w:style>
  <w:style w:type="paragraph" w:customStyle="1" w:styleId="Preformatted">
    <w:name w:val="Preformatted"/>
    <w:basedOn w:val="Normal"/>
    <w:rsid w:val="00DA085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Courier New" w:hAnsi="Courier New"/>
    </w:rPr>
  </w:style>
  <w:style w:type="paragraph" w:styleId="ListParagraph">
    <w:name w:val="List Paragraph"/>
    <w:basedOn w:val="Normal"/>
    <w:link w:val="ListParagraphChar"/>
    <w:qFormat/>
    <w:rsid w:val="00DA0856"/>
    <w:pPr>
      <w:ind w:left="720"/>
    </w:pPr>
  </w:style>
  <w:style w:type="paragraph" w:customStyle="1" w:styleId="H6">
    <w:name w:val="H6"/>
    <w:basedOn w:val="Normal"/>
    <w:next w:val="Normal"/>
    <w:rsid w:val="00DA0856"/>
    <w:pPr>
      <w:keepNext/>
      <w:outlineLvl w:val="6"/>
    </w:pPr>
    <w:rPr>
      <w:b/>
      <w:sz w:val="16"/>
    </w:rPr>
  </w:style>
  <w:style w:type="paragraph" w:customStyle="1" w:styleId="H3">
    <w:name w:val="H3"/>
    <w:basedOn w:val="Normal"/>
    <w:next w:val="Normal"/>
    <w:rsid w:val="00DA0856"/>
    <w:pPr>
      <w:keepNext/>
      <w:outlineLvl w:val="3"/>
    </w:pPr>
    <w:rPr>
      <w:b/>
      <w:sz w:val="28"/>
    </w:rPr>
  </w:style>
  <w:style w:type="paragraph" w:styleId="Header">
    <w:name w:val="header"/>
    <w:basedOn w:val="Normal"/>
    <w:link w:val="HeaderChar"/>
    <w:rsid w:val="00DA0856"/>
    <w:pPr>
      <w:tabs>
        <w:tab w:val="center" w:pos="4680"/>
        <w:tab w:val="right" w:pos="9360"/>
      </w:tabs>
    </w:pPr>
  </w:style>
  <w:style w:type="paragraph" w:styleId="Footer">
    <w:name w:val="footer"/>
    <w:basedOn w:val="Normal"/>
    <w:link w:val="FooterChar"/>
    <w:rsid w:val="00DA0856"/>
    <w:pPr>
      <w:tabs>
        <w:tab w:val="center" w:pos="4680"/>
        <w:tab w:val="right" w:pos="9360"/>
      </w:tabs>
    </w:pPr>
  </w:style>
  <w:style w:type="paragraph" w:customStyle="1" w:styleId="z-TopofForm1">
    <w:name w:val="z-Top of Form1"/>
    <w:next w:val="Normal"/>
    <w:rsid w:val="00DA0856"/>
    <w:pPr>
      <w:widowControl w:val="0"/>
      <w:pBdr>
        <w:bottom w:val="double" w:sz="2" w:space="0" w:color="000000"/>
      </w:pBdr>
      <w:autoSpaceDE w:val="0"/>
      <w:autoSpaceDN w:val="0"/>
      <w:jc w:val="center"/>
    </w:pPr>
    <w:rPr>
      <w:rFonts w:ascii="Arial" w:eastAsia="Arial" w:hAnsi="Arial"/>
      <w:vanish/>
      <w:sz w:val="16"/>
    </w:rPr>
  </w:style>
  <w:style w:type="paragraph" w:customStyle="1" w:styleId="H2">
    <w:name w:val="H2"/>
    <w:basedOn w:val="Normal"/>
    <w:next w:val="Normal"/>
    <w:rsid w:val="00DA0856"/>
    <w:pPr>
      <w:keepNext/>
      <w:outlineLvl w:val="2"/>
    </w:pPr>
    <w:rPr>
      <w:b/>
      <w:sz w:val="36"/>
    </w:rPr>
  </w:style>
  <w:style w:type="paragraph" w:customStyle="1" w:styleId="z-BottomofForm1">
    <w:name w:val="z-Bottom of Form1"/>
    <w:next w:val="Normal"/>
    <w:rsid w:val="00DA0856"/>
    <w:pPr>
      <w:widowControl w:val="0"/>
      <w:pBdr>
        <w:top w:val="double" w:sz="2" w:space="0" w:color="000000"/>
      </w:pBdr>
      <w:autoSpaceDE w:val="0"/>
      <w:autoSpaceDN w:val="0"/>
      <w:jc w:val="center"/>
    </w:pPr>
    <w:rPr>
      <w:rFonts w:ascii="Arial" w:eastAsia="Arial" w:hAnsi="Arial"/>
      <w:vanish/>
      <w:sz w:val="16"/>
    </w:rPr>
  </w:style>
  <w:style w:type="paragraph" w:customStyle="1" w:styleId="DefinitionTerm">
    <w:name w:val="Definition Term"/>
    <w:basedOn w:val="Normal"/>
    <w:next w:val="DefinitionList"/>
    <w:rsid w:val="00DA0856"/>
    <w:pPr>
      <w:spacing w:after="0"/>
    </w:pPr>
  </w:style>
  <w:style w:type="paragraph" w:styleId="BalloonText">
    <w:name w:val="Balloon Text"/>
    <w:basedOn w:val="Normal"/>
    <w:link w:val="BalloonTextChar"/>
    <w:rsid w:val="00DA0856"/>
    <w:pPr>
      <w:spacing w:after="0" w:line="240" w:lineRule="auto"/>
    </w:pPr>
    <w:rPr>
      <w:rFonts w:ascii="Tahoma" w:hAnsi="Tahoma" w:cs="Tahoma"/>
      <w:sz w:val="16"/>
      <w:szCs w:val="16"/>
    </w:rPr>
  </w:style>
  <w:style w:type="table" w:styleId="TableGrid">
    <w:name w:val="Table Grid"/>
    <w:basedOn w:val="TableNormal"/>
    <w:uiPriority w:val="39"/>
    <w:qFormat/>
    <w:rsid w:val="00D8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7954"/>
    <w:rPr>
      <w:sz w:val="16"/>
      <w:szCs w:val="16"/>
    </w:rPr>
  </w:style>
  <w:style w:type="paragraph" w:styleId="CommentText">
    <w:name w:val="annotation text"/>
    <w:basedOn w:val="Normal"/>
    <w:link w:val="CommentTextChar"/>
    <w:uiPriority w:val="99"/>
    <w:semiHidden/>
    <w:unhideWhenUsed/>
    <w:rsid w:val="00B07954"/>
    <w:pPr>
      <w:spacing w:line="240" w:lineRule="auto"/>
    </w:pPr>
    <w:rPr>
      <w:sz w:val="20"/>
      <w:szCs w:val="20"/>
    </w:rPr>
  </w:style>
  <w:style w:type="character" w:customStyle="1" w:styleId="CommentTextChar">
    <w:name w:val="Comment Text Char"/>
    <w:basedOn w:val="DefaultParagraphFont"/>
    <w:link w:val="CommentText"/>
    <w:uiPriority w:val="99"/>
    <w:semiHidden/>
    <w:rsid w:val="00B07954"/>
  </w:style>
  <w:style w:type="paragraph" w:styleId="CommentSubject">
    <w:name w:val="annotation subject"/>
    <w:basedOn w:val="CommentText"/>
    <w:next w:val="CommentText"/>
    <w:link w:val="CommentSubjectChar"/>
    <w:uiPriority w:val="99"/>
    <w:semiHidden/>
    <w:unhideWhenUsed/>
    <w:rsid w:val="00B07954"/>
    <w:rPr>
      <w:b/>
      <w:bCs/>
    </w:rPr>
  </w:style>
  <w:style w:type="character" w:customStyle="1" w:styleId="CommentSubjectChar">
    <w:name w:val="Comment Subject Char"/>
    <w:basedOn w:val="CommentTextChar"/>
    <w:link w:val="CommentSubject"/>
    <w:uiPriority w:val="99"/>
    <w:semiHidden/>
    <w:rsid w:val="00B07954"/>
    <w:rPr>
      <w:b/>
      <w:bCs/>
    </w:rPr>
  </w:style>
  <w:style w:type="paragraph" w:styleId="NormalWeb">
    <w:name w:val="Normal (Web)"/>
    <w:basedOn w:val="Normal"/>
    <w:uiPriority w:val="99"/>
    <w:unhideWhenUsed/>
    <w:rsid w:val="006A4340"/>
    <w:pPr>
      <w:spacing w:before="100" w:beforeAutospacing="1" w:after="100" w:afterAutospacing="1" w:line="240" w:lineRule="auto"/>
    </w:pPr>
    <w:rPr>
      <w:rFonts w:ascii="Times New Roman" w:eastAsia="Times New Roman" w:hAnsi="Times New Roman"/>
      <w:sz w:val="24"/>
      <w:szCs w:val="24"/>
      <w:lang w:bidi="si-LK"/>
    </w:rPr>
  </w:style>
  <w:style w:type="character" w:customStyle="1" w:styleId="ListParagraphChar">
    <w:name w:val="List Paragraph Char"/>
    <w:link w:val="ListParagraph"/>
    <w:rsid w:val="00017051"/>
    <w:rPr>
      <w:sz w:val="22"/>
      <w:szCs w:val="22"/>
    </w:rPr>
  </w:style>
  <w:style w:type="table" w:styleId="GridTable1Light-Accent1">
    <w:name w:val="Grid Table 1 Light Accent 1"/>
    <w:basedOn w:val="TableNormal"/>
    <w:uiPriority w:val="46"/>
    <w:rsid w:val="00017051"/>
    <w:rPr>
      <w:rFonts w:asciiTheme="minorHAnsi" w:eastAsiaTheme="minorHAnsi" w:hAnsiTheme="minorHAnsi" w:cstheme="minorBidi"/>
      <w:kern w:val="2"/>
      <w:sz w:val="24"/>
      <w:szCs w:val="24"/>
      <w:lang w:val="en-AU"/>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017051"/>
  </w:style>
  <w:style w:type="paragraph" w:customStyle="1" w:styleId="paragraph">
    <w:name w:val="paragraph"/>
    <w:basedOn w:val="Normal"/>
    <w:rsid w:val="006D7B5F"/>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E36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8824">
      <w:bodyDiv w:val="1"/>
      <w:marLeft w:val="0"/>
      <w:marRight w:val="0"/>
      <w:marTop w:val="0"/>
      <w:marBottom w:val="0"/>
      <w:divBdr>
        <w:top w:val="none" w:sz="0" w:space="0" w:color="auto"/>
        <w:left w:val="none" w:sz="0" w:space="0" w:color="auto"/>
        <w:bottom w:val="none" w:sz="0" w:space="0" w:color="auto"/>
        <w:right w:val="none" w:sz="0" w:space="0" w:color="auto"/>
      </w:divBdr>
      <w:divsChild>
        <w:div w:id="1501844926">
          <w:marLeft w:val="0"/>
          <w:marRight w:val="0"/>
          <w:marTop w:val="0"/>
          <w:marBottom w:val="0"/>
          <w:divBdr>
            <w:top w:val="none" w:sz="0" w:space="0" w:color="auto"/>
            <w:left w:val="none" w:sz="0" w:space="0" w:color="auto"/>
            <w:bottom w:val="none" w:sz="0" w:space="0" w:color="auto"/>
            <w:right w:val="none" w:sz="0" w:space="0" w:color="auto"/>
          </w:divBdr>
          <w:divsChild>
            <w:div w:id="1765373245">
              <w:marLeft w:val="-75"/>
              <w:marRight w:val="0"/>
              <w:marTop w:val="30"/>
              <w:marBottom w:val="30"/>
              <w:divBdr>
                <w:top w:val="none" w:sz="0" w:space="0" w:color="auto"/>
                <w:left w:val="none" w:sz="0" w:space="0" w:color="auto"/>
                <w:bottom w:val="none" w:sz="0" w:space="0" w:color="auto"/>
                <w:right w:val="none" w:sz="0" w:space="0" w:color="auto"/>
              </w:divBdr>
              <w:divsChild>
                <w:div w:id="2435937">
                  <w:marLeft w:val="0"/>
                  <w:marRight w:val="0"/>
                  <w:marTop w:val="0"/>
                  <w:marBottom w:val="0"/>
                  <w:divBdr>
                    <w:top w:val="none" w:sz="0" w:space="0" w:color="auto"/>
                    <w:left w:val="none" w:sz="0" w:space="0" w:color="auto"/>
                    <w:bottom w:val="none" w:sz="0" w:space="0" w:color="auto"/>
                    <w:right w:val="none" w:sz="0" w:space="0" w:color="auto"/>
                  </w:divBdr>
                  <w:divsChild>
                    <w:div w:id="1191802768">
                      <w:marLeft w:val="0"/>
                      <w:marRight w:val="0"/>
                      <w:marTop w:val="0"/>
                      <w:marBottom w:val="0"/>
                      <w:divBdr>
                        <w:top w:val="none" w:sz="0" w:space="0" w:color="auto"/>
                        <w:left w:val="none" w:sz="0" w:space="0" w:color="auto"/>
                        <w:bottom w:val="none" w:sz="0" w:space="0" w:color="auto"/>
                        <w:right w:val="none" w:sz="0" w:space="0" w:color="auto"/>
                      </w:divBdr>
                    </w:div>
                  </w:divsChild>
                </w:div>
                <w:div w:id="1349865732">
                  <w:marLeft w:val="0"/>
                  <w:marRight w:val="0"/>
                  <w:marTop w:val="0"/>
                  <w:marBottom w:val="0"/>
                  <w:divBdr>
                    <w:top w:val="none" w:sz="0" w:space="0" w:color="auto"/>
                    <w:left w:val="none" w:sz="0" w:space="0" w:color="auto"/>
                    <w:bottom w:val="none" w:sz="0" w:space="0" w:color="auto"/>
                    <w:right w:val="none" w:sz="0" w:space="0" w:color="auto"/>
                  </w:divBdr>
                  <w:divsChild>
                    <w:div w:id="13189927">
                      <w:marLeft w:val="0"/>
                      <w:marRight w:val="0"/>
                      <w:marTop w:val="0"/>
                      <w:marBottom w:val="0"/>
                      <w:divBdr>
                        <w:top w:val="none" w:sz="0" w:space="0" w:color="auto"/>
                        <w:left w:val="none" w:sz="0" w:space="0" w:color="auto"/>
                        <w:bottom w:val="none" w:sz="0" w:space="0" w:color="auto"/>
                        <w:right w:val="none" w:sz="0" w:space="0" w:color="auto"/>
                      </w:divBdr>
                    </w:div>
                  </w:divsChild>
                </w:div>
                <w:div w:id="24408172">
                  <w:marLeft w:val="0"/>
                  <w:marRight w:val="0"/>
                  <w:marTop w:val="0"/>
                  <w:marBottom w:val="0"/>
                  <w:divBdr>
                    <w:top w:val="none" w:sz="0" w:space="0" w:color="auto"/>
                    <w:left w:val="none" w:sz="0" w:space="0" w:color="auto"/>
                    <w:bottom w:val="none" w:sz="0" w:space="0" w:color="auto"/>
                    <w:right w:val="none" w:sz="0" w:space="0" w:color="auto"/>
                  </w:divBdr>
                  <w:divsChild>
                    <w:div w:id="1490944507">
                      <w:marLeft w:val="0"/>
                      <w:marRight w:val="0"/>
                      <w:marTop w:val="0"/>
                      <w:marBottom w:val="0"/>
                      <w:divBdr>
                        <w:top w:val="none" w:sz="0" w:space="0" w:color="auto"/>
                        <w:left w:val="none" w:sz="0" w:space="0" w:color="auto"/>
                        <w:bottom w:val="none" w:sz="0" w:space="0" w:color="auto"/>
                        <w:right w:val="none" w:sz="0" w:space="0" w:color="auto"/>
                      </w:divBdr>
                    </w:div>
                  </w:divsChild>
                </w:div>
                <w:div w:id="976302952">
                  <w:marLeft w:val="0"/>
                  <w:marRight w:val="0"/>
                  <w:marTop w:val="0"/>
                  <w:marBottom w:val="0"/>
                  <w:divBdr>
                    <w:top w:val="none" w:sz="0" w:space="0" w:color="auto"/>
                    <w:left w:val="none" w:sz="0" w:space="0" w:color="auto"/>
                    <w:bottom w:val="none" w:sz="0" w:space="0" w:color="auto"/>
                    <w:right w:val="none" w:sz="0" w:space="0" w:color="auto"/>
                  </w:divBdr>
                  <w:divsChild>
                    <w:div w:id="35812035">
                      <w:marLeft w:val="0"/>
                      <w:marRight w:val="0"/>
                      <w:marTop w:val="0"/>
                      <w:marBottom w:val="0"/>
                      <w:divBdr>
                        <w:top w:val="none" w:sz="0" w:space="0" w:color="auto"/>
                        <w:left w:val="none" w:sz="0" w:space="0" w:color="auto"/>
                        <w:bottom w:val="none" w:sz="0" w:space="0" w:color="auto"/>
                        <w:right w:val="none" w:sz="0" w:space="0" w:color="auto"/>
                      </w:divBdr>
                    </w:div>
                  </w:divsChild>
                </w:div>
                <w:div w:id="1179467221">
                  <w:marLeft w:val="0"/>
                  <w:marRight w:val="0"/>
                  <w:marTop w:val="0"/>
                  <w:marBottom w:val="0"/>
                  <w:divBdr>
                    <w:top w:val="none" w:sz="0" w:space="0" w:color="auto"/>
                    <w:left w:val="none" w:sz="0" w:space="0" w:color="auto"/>
                    <w:bottom w:val="none" w:sz="0" w:space="0" w:color="auto"/>
                    <w:right w:val="none" w:sz="0" w:space="0" w:color="auto"/>
                  </w:divBdr>
                  <w:divsChild>
                    <w:div w:id="36315834">
                      <w:marLeft w:val="0"/>
                      <w:marRight w:val="0"/>
                      <w:marTop w:val="0"/>
                      <w:marBottom w:val="0"/>
                      <w:divBdr>
                        <w:top w:val="none" w:sz="0" w:space="0" w:color="auto"/>
                        <w:left w:val="none" w:sz="0" w:space="0" w:color="auto"/>
                        <w:bottom w:val="none" w:sz="0" w:space="0" w:color="auto"/>
                        <w:right w:val="none" w:sz="0" w:space="0" w:color="auto"/>
                      </w:divBdr>
                    </w:div>
                  </w:divsChild>
                </w:div>
                <w:div w:id="39209279">
                  <w:marLeft w:val="0"/>
                  <w:marRight w:val="0"/>
                  <w:marTop w:val="0"/>
                  <w:marBottom w:val="0"/>
                  <w:divBdr>
                    <w:top w:val="none" w:sz="0" w:space="0" w:color="auto"/>
                    <w:left w:val="none" w:sz="0" w:space="0" w:color="auto"/>
                    <w:bottom w:val="none" w:sz="0" w:space="0" w:color="auto"/>
                    <w:right w:val="none" w:sz="0" w:space="0" w:color="auto"/>
                  </w:divBdr>
                  <w:divsChild>
                    <w:div w:id="42170590">
                      <w:marLeft w:val="0"/>
                      <w:marRight w:val="0"/>
                      <w:marTop w:val="0"/>
                      <w:marBottom w:val="0"/>
                      <w:divBdr>
                        <w:top w:val="none" w:sz="0" w:space="0" w:color="auto"/>
                        <w:left w:val="none" w:sz="0" w:space="0" w:color="auto"/>
                        <w:bottom w:val="none" w:sz="0" w:space="0" w:color="auto"/>
                        <w:right w:val="none" w:sz="0" w:space="0" w:color="auto"/>
                      </w:divBdr>
                    </w:div>
                  </w:divsChild>
                </w:div>
                <w:div w:id="806313145">
                  <w:marLeft w:val="0"/>
                  <w:marRight w:val="0"/>
                  <w:marTop w:val="0"/>
                  <w:marBottom w:val="0"/>
                  <w:divBdr>
                    <w:top w:val="none" w:sz="0" w:space="0" w:color="auto"/>
                    <w:left w:val="none" w:sz="0" w:space="0" w:color="auto"/>
                    <w:bottom w:val="none" w:sz="0" w:space="0" w:color="auto"/>
                    <w:right w:val="none" w:sz="0" w:space="0" w:color="auto"/>
                  </w:divBdr>
                  <w:divsChild>
                    <w:div w:id="60062219">
                      <w:marLeft w:val="0"/>
                      <w:marRight w:val="0"/>
                      <w:marTop w:val="0"/>
                      <w:marBottom w:val="0"/>
                      <w:divBdr>
                        <w:top w:val="none" w:sz="0" w:space="0" w:color="auto"/>
                        <w:left w:val="none" w:sz="0" w:space="0" w:color="auto"/>
                        <w:bottom w:val="none" w:sz="0" w:space="0" w:color="auto"/>
                        <w:right w:val="none" w:sz="0" w:space="0" w:color="auto"/>
                      </w:divBdr>
                    </w:div>
                  </w:divsChild>
                </w:div>
                <w:div w:id="66340765">
                  <w:marLeft w:val="0"/>
                  <w:marRight w:val="0"/>
                  <w:marTop w:val="0"/>
                  <w:marBottom w:val="0"/>
                  <w:divBdr>
                    <w:top w:val="none" w:sz="0" w:space="0" w:color="auto"/>
                    <w:left w:val="none" w:sz="0" w:space="0" w:color="auto"/>
                    <w:bottom w:val="none" w:sz="0" w:space="0" w:color="auto"/>
                    <w:right w:val="none" w:sz="0" w:space="0" w:color="auto"/>
                  </w:divBdr>
                  <w:divsChild>
                    <w:div w:id="248270713">
                      <w:marLeft w:val="0"/>
                      <w:marRight w:val="0"/>
                      <w:marTop w:val="0"/>
                      <w:marBottom w:val="0"/>
                      <w:divBdr>
                        <w:top w:val="none" w:sz="0" w:space="0" w:color="auto"/>
                        <w:left w:val="none" w:sz="0" w:space="0" w:color="auto"/>
                        <w:bottom w:val="none" w:sz="0" w:space="0" w:color="auto"/>
                        <w:right w:val="none" w:sz="0" w:space="0" w:color="auto"/>
                      </w:divBdr>
                    </w:div>
                  </w:divsChild>
                </w:div>
                <w:div w:id="90703015">
                  <w:marLeft w:val="0"/>
                  <w:marRight w:val="0"/>
                  <w:marTop w:val="0"/>
                  <w:marBottom w:val="0"/>
                  <w:divBdr>
                    <w:top w:val="none" w:sz="0" w:space="0" w:color="auto"/>
                    <w:left w:val="none" w:sz="0" w:space="0" w:color="auto"/>
                    <w:bottom w:val="none" w:sz="0" w:space="0" w:color="auto"/>
                    <w:right w:val="none" w:sz="0" w:space="0" w:color="auto"/>
                  </w:divBdr>
                  <w:divsChild>
                    <w:div w:id="1294098158">
                      <w:marLeft w:val="0"/>
                      <w:marRight w:val="0"/>
                      <w:marTop w:val="0"/>
                      <w:marBottom w:val="0"/>
                      <w:divBdr>
                        <w:top w:val="none" w:sz="0" w:space="0" w:color="auto"/>
                        <w:left w:val="none" w:sz="0" w:space="0" w:color="auto"/>
                        <w:bottom w:val="none" w:sz="0" w:space="0" w:color="auto"/>
                        <w:right w:val="none" w:sz="0" w:space="0" w:color="auto"/>
                      </w:divBdr>
                    </w:div>
                  </w:divsChild>
                </w:div>
                <w:div w:id="113059979">
                  <w:marLeft w:val="0"/>
                  <w:marRight w:val="0"/>
                  <w:marTop w:val="0"/>
                  <w:marBottom w:val="0"/>
                  <w:divBdr>
                    <w:top w:val="none" w:sz="0" w:space="0" w:color="auto"/>
                    <w:left w:val="none" w:sz="0" w:space="0" w:color="auto"/>
                    <w:bottom w:val="none" w:sz="0" w:space="0" w:color="auto"/>
                    <w:right w:val="none" w:sz="0" w:space="0" w:color="auto"/>
                  </w:divBdr>
                  <w:divsChild>
                    <w:div w:id="1461874285">
                      <w:marLeft w:val="0"/>
                      <w:marRight w:val="0"/>
                      <w:marTop w:val="0"/>
                      <w:marBottom w:val="0"/>
                      <w:divBdr>
                        <w:top w:val="none" w:sz="0" w:space="0" w:color="auto"/>
                        <w:left w:val="none" w:sz="0" w:space="0" w:color="auto"/>
                        <w:bottom w:val="none" w:sz="0" w:space="0" w:color="auto"/>
                        <w:right w:val="none" w:sz="0" w:space="0" w:color="auto"/>
                      </w:divBdr>
                    </w:div>
                  </w:divsChild>
                </w:div>
                <w:div w:id="126557112">
                  <w:marLeft w:val="0"/>
                  <w:marRight w:val="0"/>
                  <w:marTop w:val="0"/>
                  <w:marBottom w:val="0"/>
                  <w:divBdr>
                    <w:top w:val="none" w:sz="0" w:space="0" w:color="auto"/>
                    <w:left w:val="none" w:sz="0" w:space="0" w:color="auto"/>
                    <w:bottom w:val="none" w:sz="0" w:space="0" w:color="auto"/>
                    <w:right w:val="none" w:sz="0" w:space="0" w:color="auto"/>
                  </w:divBdr>
                  <w:divsChild>
                    <w:div w:id="1878272977">
                      <w:marLeft w:val="0"/>
                      <w:marRight w:val="0"/>
                      <w:marTop w:val="0"/>
                      <w:marBottom w:val="0"/>
                      <w:divBdr>
                        <w:top w:val="none" w:sz="0" w:space="0" w:color="auto"/>
                        <w:left w:val="none" w:sz="0" w:space="0" w:color="auto"/>
                        <w:bottom w:val="none" w:sz="0" w:space="0" w:color="auto"/>
                        <w:right w:val="none" w:sz="0" w:space="0" w:color="auto"/>
                      </w:divBdr>
                    </w:div>
                  </w:divsChild>
                </w:div>
                <w:div w:id="141894002">
                  <w:marLeft w:val="0"/>
                  <w:marRight w:val="0"/>
                  <w:marTop w:val="0"/>
                  <w:marBottom w:val="0"/>
                  <w:divBdr>
                    <w:top w:val="none" w:sz="0" w:space="0" w:color="auto"/>
                    <w:left w:val="none" w:sz="0" w:space="0" w:color="auto"/>
                    <w:bottom w:val="none" w:sz="0" w:space="0" w:color="auto"/>
                    <w:right w:val="none" w:sz="0" w:space="0" w:color="auto"/>
                  </w:divBdr>
                  <w:divsChild>
                    <w:div w:id="2139687617">
                      <w:marLeft w:val="0"/>
                      <w:marRight w:val="0"/>
                      <w:marTop w:val="0"/>
                      <w:marBottom w:val="0"/>
                      <w:divBdr>
                        <w:top w:val="none" w:sz="0" w:space="0" w:color="auto"/>
                        <w:left w:val="none" w:sz="0" w:space="0" w:color="auto"/>
                        <w:bottom w:val="none" w:sz="0" w:space="0" w:color="auto"/>
                        <w:right w:val="none" w:sz="0" w:space="0" w:color="auto"/>
                      </w:divBdr>
                    </w:div>
                  </w:divsChild>
                </w:div>
                <w:div w:id="159975088">
                  <w:marLeft w:val="0"/>
                  <w:marRight w:val="0"/>
                  <w:marTop w:val="0"/>
                  <w:marBottom w:val="0"/>
                  <w:divBdr>
                    <w:top w:val="none" w:sz="0" w:space="0" w:color="auto"/>
                    <w:left w:val="none" w:sz="0" w:space="0" w:color="auto"/>
                    <w:bottom w:val="none" w:sz="0" w:space="0" w:color="auto"/>
                    <w:right w:val="none" w:sz="0" w:space="0" w:color="auto"/>
                  </w:divBdr>
                  <w:divsChild>
                    <w:div w:id="1531067967">
                      <w:marLeft w:val="0"/>
                      <w:marRight w:val="0"/>
                      <w:marTop w:val="0"/>
                      <w:marBottom w:val="0"/>
                      <w:divBdr>
                        <w:top w:val="none" w:sz="0" w:space="0" w:color="auto"/>
                        <w:left w:val="none" w:sz="0" w:space="0" w:color="auto"/>
                        <w:bottom w:val="none" w:sz="0" w:space="0" w:color="auto"/>
                        <w:right w:val="none" w:sz="0" w:space="0" w:color="auto"/>
                      </w:divBdr>
                    </w:div>
                  </w:divsChild>
                </w:div>
                <w:div w:id="218170781">
                  <w:marLeft w:val="0"/>
                  <w:marRight w:val="0"/>
                  <w:marTop w:val="0"/>
                  <w:marBottom w:val="0"/>
                  <w:divBdr>
                    <w:top w:val="none" w:sz="0" w:space="0" w:color="auto"/>
                    <w:left w:val="none" w:sz="0" w:space="0" w:color="auto"/>
                    <w:bottom w:val="none" w:sz="0" w:space="0" w:color="auto"/>
                    <w:right w:val="none" w:sz="0" w:space="0" w:color="auto"/>
                  </w:divBdr>
                  <w:divsChild>
                    <w:div w:id="892618100">
                      <w:marLeft w:val="0"/>
                      <w:marRight w:val="0"/>
                      <w:marTop w:val="0"/>
                      <w:marBottom w:val="0"/>
                      <w:divBdr>
                        <w:top w:val="none" w:sz="0" w:space="0" w:color="auto"/>
                        <w:left w:val="none" w:sz="0" w:space="0" w:color="auto"/>
                        <w:bottom w:val="none" w:sz="0" w:space="0" w:color="auto"/>
                        <w:right w:val="none" w:sz="0" w:space="0" w:color="auto"/>
                      </w:divBdr>
                    </w:div>
                  </w:divsChild>
                </w:div>
                <w:div w:id="1699623403">
                  <w:marLeft w:val="0"/>
                  <w:marRight w:val="0"/>
                  <w:marTop w:val="0"/>
                  <w:marBottom w:val="0"/>
                  <w:divBdr>
                    <w:top w:val="none" w:sz="0" w:space="0" w:color="auto"/>
                    <w:left w:val="none" w:sz="0" w:space="0" w:color="auto"/>
                    <w:bottom w:val="none" w:sz="0" w:space="0" w:color="auto"/>
                    <w:right w:val="none" w:sz="0" w:space="0" w:color="auto"/>
                  </w:divBdr>
                  <w:divsChild>
                    <w:div w:id="222915160">
                      <w:marLeft w:val="0"/>
                      <w:marRight w:val="0"/>
                      <w:marTop w:val="0"/>
                      <w:marBottom w:val="0"/>
                      <w:divBdr>
                        <w:top w:val="none" w:sz="0" w:space="0" w:color="auto"/>
                        <w:left w:val="none" w:sz="0" w:space="0" w:color="auto"/>
                        <w:bottom w:val="none" w:sz="0" w:space="0" w:color="auto"/>
                        <w:right w:val="none" w:sz="0" w:space="0" w:color="auto"/>
                      </w:divBdr>
                    </w:div>
                  </w:divsChild>
                </w:div>
                <w:div w:id="417673395">
                  <w:marLeft w:val="0"/>
                  <w:marRight w:val="0"/>
                  <w:marTop w:val="0"/>
                  <w:marBottom w:val="0"/>
                  <w:divBdr>
                    <w:top w:val="none" w:sz="0" w:space="0" w:color="auto"/>
                    <w:left w:val="none" w:sz="0" w:space="0" w:color="auto"/>
                    <w:bottom w:val="none" w:sz="0" w:space="0" w:color="auto"/>
                    <w:right w:val="none" w:sz="0" w:space="0" w:color="auto"/>
                  </w:divBdr>
                  <w:divsChild>
                    <w:div w:id="259719812">
                      <w:marLeft w:val="0"/>
                      <w:marRight w:val="0"/>
                      <w:marTop w:val="0"/>
                      <w:marBottom w:val="0"/>
                      <w:divBdr>
                        <w:top w:val="none" w:sz="0" w:space="0" w:color="auto"/>
                        <w:left w:val="none" w:sz="0" w:space="0" w:color="auto"/>
                        <w:bottom w:val="none" w:sz="0" w:space="0" w:color="auto"/>
                        <w:right w:val="none" w:sz="0" w:space="0" w:color="auto"/>
                      </w:divBdr>
                    </w:div>
                  </w:divsChild>
                </w:div>
                <w:div w:id="377244156">
                  <w:marLeft w:val="0"/>
                  <w:marRight w:val="0"/>
                  <w:marTop w:val="0"/>
                  <w:marBottom w:val="0"/>
                  <w:divBdr>
                    <w:top w:val="none" w:sz="0" w:space="0" w:color="auto"/>
                    <w:left w:val="none" w:sz="0" w:space="0" w:color="auto"/>
                    <w:bottom w:val="none" w:sz="0" w:space="0" w:color="auto"/>
                    <w:right w:val="none" w:sz="0" w:space="0" w:color="auto"/>
                  </w:divBdr>
                  <w:divsChild>
                    <w:div w:id="294794761">
                      <w:marLeft w:val="0"/>
                      <w:marRight w:val="0"/>
                      <w:marTop w:val="0"/>
                      <w:marBottom w:val="0"/>
                      <w:divBdr>
                        <w:top w:val="none" w:sz="0" w:space="0" w:color="auto"/>
                        <w:left w:val="none" w:sz="0" w:space="0" w:color="auto"/>
                        <w:bottom w:val="none" w:sz="0" w:space="0" w:color="auto"/>
                        <w:right w:val="none" w:sz="0" w:space="0" w:color="auto"/>
                      </w:divBdr>
                    </w:div>
                  </w:divsChild>
                </w:div>
                <w:div w:id="1705015760">
                  <w:marLeft w:val="0"/>
                  <w:marRight w:val="0"/>
                  <w:marTop w:val="0"/>
                  <w:marBottom w:val="0"/>
                  <w:divBdr>
                    <w:top w:val="none" w:sz="0" w:space="0" w:color="auto"/>
                    <w:left w:val="none" w:sz="0" w:space="0" w:color="auto"/>
                    <w:bottom w:val="none" w:sz="0" w:space="0" w:color="auto"/>
                    <w:right w:val="none" w:sz="0" w:space="0" w:color="auto"/>
                  </w:divBdr>
                  <w:divsChild>
                    <w:div w:id="368146686">
                      <w:marLeft w:val="0"/>
                      <w:marRight w:val="0"/>
                      <w:marTop w:val="0"/>
                      <w:marBottom w:val="0"/>
                      <w:divBdr>
                        <w:top w:val="none" w:sz="0" w:space="0" w:color="auto"/>
                        <w:left w:val="none" w:sz="0" w:space="0" w:color="auto"/>
                        <w:bottom w:val="none" w:sz="0" w:space="0" w:color="auto"/>
                        <w:right w:val="none" w:sz="0" w:space="0" w:color="auto"/>
                      </w:divBdr>
                    </w:div>
                  </w:divsChild>
                </w:div>
                <w:div w:id="775247733">
                  <w:marLeft w:val="0"/>
                  <w:marRight w:val="0"/>
                  <w:marTop w:val="0"/>
                  <w:marBottom w:val="0"/>
                  <w:divBdr>
                    <w:top w:val="none" w:sz="0" w:space="0" w:color="auto"/>
                    <w:left w:val="none" w:sz="0" w:space="0" w:color="auto"/>
                    <w:bottom w:val="none" w:sz="0" w:space="0" w:color="auto"/>
                    <w:right w:val="none" w:sz="0" w:space="0" w:color="auto"/>
                  </w:divBdr>
                  <w:divsChild>
                    <w:div w:id="480272028">
                      <w:marLeft w:val="0"/>
                      <w:marRight w:val="0"/>
                      <w:marTop w:val="0"/>
                      <w:marBottom w:val="0"/>
                      <w:divBdr>
                        <w:top w:val="none" w:sz="0" w:space="0" w:color="auto"/>
                        <w:left w:val="none" w:sz="0" w:space="0" w:color="auto"/>
                        <w:bottom w:val="none" w:sz="0" w:space="0" w:color="auto"/>
                        <w:right w:val="none" w:sz="0" w:space="0" w:color="auto"/>
                      </w:divBdr>
                    </w:div>
                  </w:divsChild>
                </w:div>
                <w:div w:id="594091781">
                  <w:marLeft w:val="0"/>
                  <w:marRight w:val="0"/>
                  <w:marTop w:val="0"/>
                  <w:marBottom w:val="0"/>
                  <w:divBdr>
                    <w:top w:val="none" w:sz="0" w:space="0" w:color="auto"/>
                    <w:left w:val="none" w:sz="0" w:space="0" w:color="auto"/>
                    <w:bottom w:val="none" w:sz="0" w:space="0" w:color="auto"/>
                    <w:right w:val="none" w:sz="0" w:space="0" w:color="auto"/>
                  </w:divBdr>
                  <w:divsChild>
                    <w:div w:id="1334721144">
                      <w:marLeft w:val="0"/>
                      <w:marRight w:val="0"/>
                      <w:marTop w:val="0"/>
                      <w:marBottom w:val="0"/>
                      <w:divBdr>
                        <w:top w:val="none" w:sz="0" w:space="0" w:color="auto"/>
                        <w:left w:val="none" w:sz="0" w:space="0" w:color="auto"/>
                        <w:bottom w:val="none" w:sz="0" w:space="0" w:color="auto"/>
                        <w:right w:val="none" w:sz="0" w:space="0" w:color="auto"/>
                      </w:divBdr>
                    </w:div>
                  </w:divsChild>
                </w:div>
                <w:div w:id="801460363">
                  <w:marLeft w:val="0"/>
                  <w:marRight w:val="0"/>
                  <w:marTop w:val="0"/>
                  <w:marBottom w:val="0"/>
                  <w:divBdr>
                    <w:top w:val="none" w:sz="0" w:space="0" w:color="auto"/>
                    <w:left w:val="none" w:sz="0" w:space="0" w:color="auto"/>
                    <w:bottom w:val="none" w:sz="0" w:space="0" w:color="auto"/>
                    <w:right w:val="none" w:sz="0" w:space="0" w:color="auto"/>
                  </w:divBdr>
                  <w:divsChild>
                    <w:div w:id="648243632">
                      <w:marLeft w:val="0"/>
                      <w:marRight w:val="0"/>
                      <w:marTop w:val="0"/>
                      <w:marBottom w:val="0"/>
                      <w:divBdr>
                        <w:top w:val="none" w:sz="0" w:space="0" w:color="auto"/>
                        <w:left w:val="none" w:sz="0" w:space="0" w:color="auto"/>
                        <w:bottom w:val="none" w:sz="0" w:space="0" w:color="auto"/>
                        <w:right w:val="none" w:sz="0" w:space="0" w:color="auto"/>
                      </w:divBdr>
                    </w:div>
                  </w:divsChild>
                </w:div>
                <w:div w:id="1041785432">
                  <w:marLeft w:val="0"/>
                  <w:marRight w:val="0"/>
                  <w:marTop w:val="0"/>
                  <w:marBottom w:val="0"/>
                  <w:divBdr>
                    <w:top w:val="none" w:sz="0" w:space="0" w:color="auto"/>
                    <w:left w:val="none" w:sz="0" w:space="0" w:color="auto"/>
                    <w:bottom w:val="none" w:sz="0" w:space="0" w:color="auto"/>
                    <w:right w:val="none" w:sz="0" w:space="0" w:color="auto"/>
                  </w:divBdr>
                  <w:divsChild>
                    <w:div w:id="665135745">
                      <w:marLeft w:val="0"/>
                      <w:marRight w:val="0"/>
                      <w:marTop w:val="0"/>
                      <w:marBottom w:val="0"/>
                      <w:divBdr>
                        <w:top w:val="none" w:sz="0" w:space="0" w:color="auto"/>
                        <w:left w:val="none" w:sz="0" w:space="0" w:color="auto"/>
                        <w:bottom w:val="none" w:sz="0" w:space="0" w:color="auto"/>
                        <w:right w:val="none" w:sz="0" w:space="0" w:color="auto"/>
                      </w:divBdr>
                    </w:div>
                  </w:divsChild>
                </w:div>
                <w:div w:id="679740716">
                  <w:marLeft w:val="0"/>
                  <w:marRight w:val="0"/>
                  <w:marTop w:val="0"/>
                  <w:marBottom w:val="0"/>
                  <w:divBdr>
                    <w:top w:val="none" w:sz="0" w:space="0" w:color="auto"/>
                    <w:left w:val="none" w:sz="0" w:space="0" w:color="auto"/>
                    <w:bottom w:val="none" w:sz="0" w:space="0" w:color="auto"/>
                    <w:right w:val="none" w:sz="0" w:space="0" w:color="auto"/>
                  </w:divBdr>
                  <w:divsChild>
                    <w:div w:id="986056068">
                      <w:marLeft w:val="0"/>
                      <w:marRight w:val="0"/>
                      <w:marTop w:val="0"/>
                      <w:marBottom w:val="0"/>
                      <w:divBdr>
                        <w:top w:val="none" w:sz="0" w:space="0" w:color="auto"/>
                        <w:left w:val="none" w:sz="0" w:space="0" w:color="auto"/>
                        <w:bottom w:val="none" w:sz="0" w:space="0" w:color="auto"/>
                        <w:right w:val="none" w:sz="0" w:space="0" w:color="auto"/>
                      </w:divBdr>
                    </w:div>
                  </w:divsChild>
                </w:div>
                <w:div w:id="1889341061">
                  <w:marLeft w:val="0"/>
                  <w:marRight w:val="0"/>
                  <w:marTop w:val="0"/>
                  <w:marBottom w:val="0"/>
                  <w:divBdr>
                    <w:top w:val="none" w:sz="0" w:space="0" w:color="auto"/>
                    <w:left w:val="none" w:sz="0" w:space="0" w:color="auto"/>
                    <w:bottom w:val="none" w:sz="0" w:space="0" w:color="auto"/>
                    <w:right w:val="none" w:sz="0" w:space="0" w:color="auto"/>
                  </w:divBdr>
                  <w:divsChild>
                    <w:div w:id="721179223">
                      <w:marLeft w:val="0"/>
                      <w:marRight w:val="0"/>
                      <w:marTop w:val="0"/>
                      <w:marBottom w:val="0"/>
                      <w:divBdr>
                        <w:top w:val="none" w:sz="0" w:space="0" w:color="auto"/>
                        <w:left w:val="none" w:sz="0" w:space="0" w:color="auto"/>
                        <w:bottom w:val="none" w:sz="0" w:space="0" w:color="auto"/>
                        <w:right w:val="none" w:sz="0" w:space="0" w:color="auto"/>
                      </w:divBdr>
                    </w:div>
                  </w:divsChild>
                </w:div>
                <w:div w:id="891311118">
                  <w:marLeft w:val="0"/>
                  <w:marRight w:val="0"/>
                  <w:marTop w:val="0"/>
                  <w:marBottom w:val="0"/>
                  <w:divBdr>
                    <w:top w:val="none" w:sz="0" w:space="0" w:color="auto"/>
                    <w:left w:val="none" w:sz="0" w:space="0" w:color="auto"/>
                    <w:bottom w:val="none" w:sz="0" w:space="0" w:color="auto"/>
                    <w:right w:val="none" w:sz="0" w:space="0" w:color="auto"/>
                  </w:divBdr>
                  <w:divsChild>
                    <w:div w:id="1968050318">
                      <w:marLeft w:val="0"/>
                      <w:marRight w:val="0"/>
                      <w:marTop w:val="0"/>
                      <w:marBottom w:val="0"/>
                      <w:divBdr>
                        <w:top w:val="none" w:sz="0" w:space="0" w:color="auto"/>
                        <w:left w:val="none" w:sz="0" w:space="0" w:color="auto"/>
                        <w:bottom w:val="none" w:sz="0" w:space="0" w:color="auto"/>
                        <w:right w:val="none" w:sz="0" w:space="0" w:color="auto"/>
                      </w:divBdr>
                    </w:div>
                  </w:divsChild>
                </w:div>
                <w:div w:id="1104303300">
                  <w:marLeft w:val="0"/>
                  <w:marRight w:val="0"/>
                  <w:marTop w:val="0"/>
                  <w:marBottom w:val="0"/>
                  <w:divBdr>
                    <w:top w:val="none" w:sz="0" w:space="0" w:color="auto"/>
                    <w:left w:val="none" w:sz="0" w:space="0" w:color="auto"/>
                    <w:bottom w:val="none" w:sz="0" w:space="0" w:color="auto"/>
                    <w:right w:val="none" w:sz="0" w:space="0" w:color="auto"/>
                  </w:divBdr>
                  <w:divsChild>
                    <w:div w:id="963773829">
                      <w:marLeft w:val="0"/>
                      <w:marRight w:val="0"/>
                      <w:marTop w:val="0"/>
                      <w:marBottom w:val="0"/>
                      <w:divBdr>
                        <w:top w:val="none" w:sz="0" w:space="0" w:color="auto"/>
                        <w:left w:val="none" w:sz="0" w:space="0" w:color="auto"/>
                        <w:bottom w:val="none" w:sz="0" w:space="0" w:color="auto"/>
                        <w:right w:val="none" w:sz="0" w:space="0" w:color="auto"/>
                      </w:divBdr>
                    </w:div>
                  </w:divsChild>
                </w:div>
                <w:div w:id="1365711073">
                  <w:marLeft w:val="0"/>
                  <w:marRight w:val="0"/>
                  <w:marTop w:val="0"/>
                  <w:marBottom w:val="0"/>
                  <w:divBdr>
                    <w:top w:val="none" w:sz="0" w:space="0" w:color="auto"/>
                    <w:left w:val="none" w:sz="0" w:space="0" w:color="auto"/>
                    <w:bottom w:val="none" w:sz="0" w:space="0" w:color="auto"/>
                    <w:right w:val="none" w:sz="0" w:space="0" w:color="auto"/>
                  </w:divBdr>
                  <w:divsChild>
                    <w:div w:id="1046757633">
                      <w:marLeft w:val="0"/>
                      <w:marRight w:val="0"/>
                      <w:marTop w:val="0"/>
                      <w:marBottom w:val="0"/>
                      <w:divBdr>
                        <w:top w:val="none" w:sz="0" w:space="0" w:color="auto"/>
                        <w:left w:val="none" w:sz="0" w:space="0" w:color="auto"/>
                        <w:bottom w:val="none" w:sz="0" w:space="0" w:color="auto"/>
                        <w:right w:val="none" w:sz="0" w:space="0" w:color="auto"/>
                      </w:divBdr>
                    </w:div>
                  </w:divsChild>
                </w:div>
                <w:div w:id="1624843672">
                  <w:marLeft w:val="0"/>
                  <w:marRight w:val="0"/>
                  <w:marTop w:val="0"/>
                  <w:marBottom w:val="0"/>
                  <w:divBdr>
                    <w:top w:val="none" w:sz="0" w:space="0" w:color="auto"/>
                    <w:left w:val="none" w:sz="0" w:space="0" w:color="auto"/>
                    <w:bottom w:val="none" w:sz="0" w:space="0" w:color="auto"/>
                    <w:right w:val="none" w:sz="0" w:space="0" w:color="auto"/>
                  </w:divBdr>
                  <w:divsChild>
                    <w:div w:id="1052385285">
                      <w:marLeft w:val="0"/>
                      <w:marRight w:val="0"/>
                      <w:marTop w:val="0"/>
                      <w:marBottom w:val="0"/>
                      <w:divBdr>
                        <w:top w:val="none" w:sz="0" w:space="0" w:color="auto"/>
                        <w:left w:val="none" w:sz="0" w:space="0" w:color="auto"/>
                        <w:bottom w:val="none" w:sz="0" w:space="0" w:color="auto"/>
                        <w:right w:val="none" w:sz="0" w:space="0" w:color="auto"/>
                      </w:divBdr>
                    </w:div>
                  </w:divsChild>
                </w:div>
                <w:div w:id="1057167537">
                  <w:marLeft w:val="0"/>
                  <w:marRight w:val="0"/>
                  <w:marTop w:val="0"/>
                  <w:marBottom w:val="0"/>
                  <w:divBdr>
                    <w:top w:val="none" w:sz="0" w:space="0" w:color="auto"/>
                    <w:left w:val="none" w:sz="0" w:space="0" w:color="auto"/>
                    <w:bottom w:val="none" w:sz="0" w:space="0" w:color="auto"/>
                    <w:right w:val="none" w:sz="0" w:space="0" w:color="auto"/>
                  </w:divBdr>
                  <w:divsChild>
                    <w:div w:id="1213542882">
                      <w:marLeft w:val="0"/>
                      <w:marRight w:val="0"/>
                      <w:marTop w:val="0"/>
                      <w:marBottom w:val="0"/>
                      <w:divBdr>
                        <w:top w:val="none" w:sz="0" w:space="0" w:color="auto"/>
                        <w:left w:val="none" w:sz="0" w:space="0" w:color="auto"/>
                        <w:bottom w:val="none" w:sz="0" w:space="0" w:color="auto"/>
                        <w:right w:val="none" w:sz="0" w:space="0" w:color="auto"/>
                      </w:divBdr>
                    </w:div>
                  </w:divsChild>
                </w:div>
                <w:div w:id="1611624888">
                  <w:marLeft w:val="0"/>
                  <w:marRight w:val="0"/>
                  <w:marTop w:val="0"/>
                  <w:marBottom w:val="0"/>
                  <w:divBdr>
                    <w:top w:val="none" w:sz="0" w:space="0" w:color="auto"/>
                    <w:left w:val="none" w:sz="0" w:space="0" w:color="auto"/>
                    <w:bottom w:val="none" w:sz="0" w:space="0" w:color="auto"/>
                    <w:right w:val="none" w:sz="0" w:space="0" w:color="auto"/>
                  </w:divBdr>
                  <w:divsChild>
                    <w:div w:id="1098283716">
                      <w:marLeft w:val="0"/>
                      <w:marRight w:val="0"/>
                      <w:marTop w:val="0"/>
                      <w:marBottom w:val="0"/>
                      <w:divBdr>
                        <w:top w:val="none" w:sz="0" w:space="0" w:color="auto"/>
                        <w:left w:val="none" w:sz="0" w:space="0" w:color="auto"/>
                        <w:bottom w:val="none" w:sz="0" w:space="0" w:color="auto"/>
                        <w:right w:val="none" w:sz="0" w:space="0" w:color="auto"/>
                      </w:divBdr>
                    </w:div>
                  </w:divsChild>
                </w:div>
                <w:div w:id="1122458490">
                  <w:marLeft w:val="0"/>
                  <w:marRight w:val="0"/>
                  <w:marTop w:val="0"/>
                  <w:marBottom w:val="0"/>
                  <w:divBdr>
                    <w:top w:val="none" w:sz="0" w:space="0" w:color="auto"/>
                    <w:left w:val="none" w:sz="0" w:space="0" w:color="auto"/>
                    <w:bottom w:val="none" w:sz="0" w:space="0" w:color="auto"/>
                    <w:right w:val="none" w:sz="0" w:space="0" w:color="auto"/>
                  </w:divBdr>
                  <w:divsChild>
                    <w:div w:id="2005234157">
                      <w:marLeft w:val="0"/>
                      <w:marRight w:val="0"/>
                      <w:marTop w:val="0"/>
                      <w:marBottom w:val="0"/>
                      <w:divBdr>
                        <w:top w:val="none" w:sz="0" w:space="0" w:color="auto"/>
                        <w:left w:val="none" w:sz="0" w:space="0" w:color="auto"/>
                        <w:bottom w:val="none" w:sz="0" w:space="0" w:color="auto"/>
                        <w:right w:val="none" w:sz="0" w:space="0" w:color="auto"/>
                      </w:divBdr>
                    </w:div>
                  </w:divsChild>
                </w:div>
                <w:div w:id="1198813420">
                  <w:marLeft w:val="0"/>
                  <w:marRight w:val="0"/>
                  <w:marTop w:val="0"/>
                  <w:marBottom w:val="0"/>
                  <w:divBdr>
                    <w:top w:val="none" w:sz="0" w:space="0" w:color="auto"/>
                    <w:left w:val="none" w:sz="0" w:space="0" w:color="auto"/>
                    <w:bottom w:val="none" w:sz="0" w:space="0" w:color="auto"/>
                    <w:right w:val="none" w:sz="0" w:space="0" w:color="auto"/>
                  </w:divBdr>
                  <w:divsChild>
                    <w:div w:id="1788968524">
                      <w:marLeft w:val="0"/>
                      <w:marRight w:val="0"/>
                      <w:marTop w:val="0"/>
                      <w:marBottom w:val="0"/>
                      <w:divBdr>
                        <w:top w:val="none" w:sz="0" w:space="0" w:color="auto"/>
                        <w:left w:val="none" w:sz="0" w:space="0" w:color="auto"/>
                        <w:bottom w:val="none" w:sz="0" w:space="0" w:color="auto"/>
                        <w:right w:val="none" w:sz="0" w:space="0" w:color="auto"/>
                      </w:divBdr>
                    </w:div>
                  </w:divsChild>
                </w:div>
                <w:div w:id="1526014594">
                  <w:marLeft w:val="0"/>
                  <w:marRight w:val="0"/>
                  <w:marTop w:val="0"/>
                  <w:marBottom w:val="0"/>
                  <w:divBdr>
                    <w:top w:val="none" w:sz="0" w:space="0" w:color="auto"/>
                    <w:left w:val="none" w:sz="0" w:space="0" w:color="auto"/>
                    <w:bottom w:val="none" w:sz="0" w:space="0" w:color="auto"/>
                    <w:right w:val="none" w:sz="0" w:space="0" w:color="auto"/>
                  </w:divBdr>
                  <w:divsChild>
                    <w:div w:id="1207988961">
                      <w:marLeft w:val="0"/>
                      <w:marRight w:val="0"/>
                      <w:marTop w:val="0"/>
                      <w:marBottom w:val="0"/>
                      <w:divBdr>
                        <w:top w:val="none" w:sz="0" w:space="0" w:color="auto"/>
                        <w:left w:val="none" w:sz="0" w:space="0" w:color="auto"/>
                        <w:bottom w:val="none" w:sz="0" w:space="0" w:color="auto"/>
                        <w:right w:val="none" w:sz="0" w:space="0" w:color="auto"/>
                      </w:divBdr>
                    </w:div>
                  </w:divsChild>
                </w:div>
                <w:div w:id="1268538666">
                  <w:marLeft w:val="0"/>
                  <w:marRight w:val="0"/>
                  <w:marTop w:val="0"/>
                  <w:marBottom w:val="0"/>
                  <w:divBdr>
                    <w:top w:val="none" w:sz="0" w:space="0" w:color="auto"/>
                    <w:left w:val="none" w:sz="0" w:space="0" w:color="auto"/>
                    <w:bottom w:val="none" w:sz="0" w:space="0" w:color="auto"/>
                    <w:right w:val="none" w:sz="0" w:space="0" w:color="auto"/>
                  </w:divBdr>
                  <w:divsChild>
                    <w:div w:id="1723484087">
                      <w:marLeft w:val="0"/>
                      <w:marRight w:val="0"/>
                      <w:marTop w:val="0"/>
                      <w:marBottom w:val="0"/>
                      <w:divBdr>
                        <w:top w:val="none" w:sz="0" w:space="0" w:color="auto"/>
                        <w:left w:val="none" w:sz="0" w:space="0" w:color="auto"/>
                        <w:bottom w:val="none" w:sz="0" w:space="0" w:color="auto"/>
                        <w:right w:val="none" w:sz="0" w:space="0" w:color="auto"/>
                      </w:divBdr>
                    </w:div>
                  </w:divsChild>
                </w:div>
                <w:div w:id="1466847817">
                  <w:marLeft w:val="0"/>
                  <w:marRight w:val="0"/>
                  <w:marTop w:val="0"/>
                  <w:marBottom w:val="0"/>
                  <w:divBdr>
                    <w:top w:val="none" w:sz="0" w:space="0" w:color="auto"/>
                    <w:left w:val="none" w:sz="0" w:space="0" w:color="auto"/>
                    <w:bottom w:val="none" w:sz="0" w:space="0" w:color="auto"/>
                    <w:right w:val="none" w:sz="0" w:space="0" w:color="auto"/>
                  </w:divBdr>
                  <w:divsChild>
                    <w:div w:id="1282688364">
                      <w:marLeft w:val="0"/>
                      <w:marRight w:val="0"/>
                      <w:marTop w:val="0"/>
                      <w:marBottom w:val="0"/>
                      <w:divBdr>
                        <w:top w:val="none" w:sz="0" w:space="0" w:color="auto"/>
                        <w:left w:val="none" w:sz="0" w:space="0" w:color="auto"/>
                        <w:bottom w:val="none" w:sz="0" w:space="0" w:color="auto"/>
                        <w:right w:val="none" w:sz="0" w:space="0" w:color="auto"/>
                      </w:divBdr>
                    </w:div>
                  </w:divsChild>
                </w:div>
                <w:div w:id="1332220262">
                  <w:marLeft w:val="0"/>
                  <w:marRight w:val="0"/>
                  <w:marTop w:val="0"/>
                  <w:marBottom w:val="0"/>
                  <w:divBdr>
                    <w:top w:val="none" w:sz="0" w:space="0" w:color="auto"/>
                    <w:left w:val="none" w:sz="0" w:space="0" w:color="auto"/>
                    <w:bottom w:val="none" w:sz="0" w:space="0" w:color="auto"/>
                    <w:right w:val="none" w:sz="0" w:space="0" w:color="auto"/>
                  </w:divBdr>
                  <w:divsChild>
                    <w:div w:id="1487747415">
                      <w:marLeft w:val="0"/>
                      <w:marRight w:val="0"/>
                      <w:marTop w:val="0"/>
                      <w:marBottom w:val="0"/>
                      <w:divBdr>
                        <w:top w:val="none" w:sz="0" w:space="0" w:color="auto"/>
                        <w:left w:val="none" w:sz="0" w:space="0" w:color="auto"/>
                        <w:bottom w:val="none" w:sz="0" w:space="0" w:color="auto"/>
                        <w:right w:val="none" w:sz="0" w:space="0" w:color="auto"/>
                      </w:divBdr>
                    </w:div>
                  </w:divsChild>
                </w:div>
                <w:div w:id="1439908325">
                  <w:marLeft w:val="0"/>
                  <w:marRight w:val="0"/>
                  <w:marTop w:val="0"/>
                  <w:marBottom w:val="0"/>
                  <w:divBdr>
                    <w:top w:val="none" w:sz="0" w:space="0" w:color="auto"/>
                    <w:left w:val="none" w:sz="0" w:space="0" w:color="auto"/>
                    <w:bottom w:val="none" w:sz="0" w:space="0" w:color="auto"/>
                    <w:right w:val="none" w:sz="0" w:space="0" w:color="auto"/>
                  </w:divBdr>
                  <w:divsChild>
                    <w:div w:id="1693188872">
                      <w:marLeft w:val="0"/>
                      <w:marRight w:val="0"/>
                      <w:marTop w:val="0"/>
                      <w:marBottom w:val="0"/>
                      <w:divBdr>
                        <w:top w:val="none" w:sz="0" w:space="0" w:color="auto"/>
                        <w:left w:val="none" w:sz="0" w:space="0" w:color="auto"/>
                        <w:bottom w:val="none" w:sz="0" w:space="0" w:color="auto"/>
                        <w:right w:val="none" w:sz="0" w:space="0" w:color="auto"/>
                      </w:divBdr>
                    </w:div>
                  </w:divsChild>
                </w:div>
                <w:div w:id="1740327820">
                  <w:marLeft w:val="0"/>
                  <w:marRight w:val="0"/>
                  <w:marTop w:val="0"/>
                  <w:marBottom w:val="0"/>
                  <w:divBdr>
                    <w:top w:val="none" w:sz="0" w:space="0" w:color="auto"/>
                    <w:left w:val="none" w:sz="0" w:space="0" w:color="auto"/>
                    <w:bottom w:val="none" w:sz="0" w:space="0" w:color="auto"/>
                    <w:right w:val="none" w:sz="0" w:space="0" w:color="auto"/>
                  </w:divBdr>
                  <w:divsChild>
                    <w:div w:id="2101874231">
                      <w:marLeft w:val="0"/>
                      <w:marRight w:val="0"/>
                      <w:marTop w:val="0"/>
                      <w:marBottom w:val="0"/>
                      <w:divBdr>
                        <w:top w:val="none" w:sz="0" w:space="0" w:color="auto"/>
                        <w:left w:val="none" w:sz="0" w:space="0" w:color="auto"/>
                        <w:bottom w:val="none" w:sz="0" w:space="0" w:color="auto"/>
                        <w:right w:val="none" w:sz="0" w:space="0" w:color="auto"/>
                      </w:divBdr>
                    </w:div>
                  </w:divsChild>
                </w:div>
                <w:div w:id="1886410338">
                  <w:marLeft w:val="0"/>
                  <w:marRight w:val="0"/>
                  <w:marTop w:val="0"/>
                  <w:marBottom w:val="0"/>
                  <w:divBdr>
                    <w:top w:val="none" w:sz="0" w:space="0" w:color="auto"/>
                    <w:left w:val="none" w:sz="0" w:space="0" w:color="auto"/>
                    <w:bottom w:val="none" w:sz="0" w:space="0" w:color="auto"/>
                    <w:right w:val="none" w:sz="0" w:space="0" w:color="auto"/>
                  </w:divBdr>
                  <w:divsChild>
                    <w:div w:id="1995523680">
                      <w:marLeft w:val="0"/>
                      <w:marRight w:val="0"/>
                      <w:marTop w:val="0"/>
                      <w:marBottom w:val="0"/>
                      <w:divBdr>
                        <w:top w:val="none" w:sz="0" w:space="0" w:color="auto"/>
                        <w:left w:val="none" w:sz="0" w:space="0" w:color="auto"/>
                        <w:bottom w:val="none" w:sz="0" w:space="0" w:color="auto"/>
                        <w:right w:val="none" w:sz="0" w:space="0" w:color="auto"/>
                      </w:divBdr>
                    </w:div>
                  </w:divsChild>
                </w:div>
                <w:div w:id="1898782460">
                  <w:marLeft w:val="0"/>
                  <w:marRight w:val="0"/>
                  <w:marTop w:val="0"/>
                  <w:marBottom w:val="0"/>
                  <w:divBdr>
                    <w:top w:val="none" w:sz="0" w:space="0" w:color="auto"/>
                    <w:left w:val="none" w:sz="0" w:space="0" w:color="auto"/>
                    <w:bottom w:val="none" w:sz="0" w:space="0" w:color="auto"/>
                    <w:right w:val="none" w:sz="0" w:space="0" w:color="auto"/>
                  </w:divBdr>
                  <w:divsChild>
                    <w:div w:id="19946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4515">
          <w:marLeft w:val="0"/>
          <w:marRight w:val="0"/>
          <w:marTop w:val="0"/>
          <w:marBottom w:val="0"/>
          <w:divBdr>
            <w:top w:val="none" w:sz="0" w:space="0" w:color="auto"/>
            <w:left w:val="none" w:sz="0" w:space="0" w:color="auto"/>
            <w:bottom w:val="none" w:sz="0" w:space="0" w:color="auto"/>
            <w:right w:val="none" w:sz="0" w:space="0" w:color="auto"/>
          </w:divBdr>
        </w:div>
        <w:div w:id="2082753947">
          <w:marLeft w:val="0"/>
          <w:marRight w:val="0"/>
          <w:marTop w:val="0"/>
          <w:marBottom w:val="0"/>
          <w:divBdr>
            <w:top w:val="none" w:sz="0" w:space="0" w:color="auto"/>
            <w:left w:val="none" w:sz="0" w:space="0" w:color="auto"/>
            <w:bottom w:val="none" w:sz="0" w:space="0" w:color="auto"/>
            <w:right w:val="none" w:sz="0" w:space="0" w:color="auto"/>
          </w:divBdr>
        </w:div>
      </w:divsChild>
    </w:div>
    <w:div w:id="295335188">
      <w:bodyDiv w:val="1"/>
      <w:marLeft w:val="0"/>
      <w:marRight w:val="0"/>
      <w:marTop w:val="0"/>
      <w:marBottom w:val="0"/>
      <w:divBdr>
        <w:top w:val="none" w:sz="0" w:space="0" w:color="auto"/>
        <w:left w:val="none" w:sz="0" w:space="0" w:color="auto"/>
        <w:bottom w:val="none" w:sz="0" w:space="0" w:color="auto"/>
        <w:right w:val="none" w:sz="0" w:space="0" w:color="auto"/>
      </w:divBdr>
      <w:divsChild>
        <w:div w:id="873227026">
          <w:marLeft w:val="0"/>
          <w:marRight w:val="0"/>
          <w:marTop w:val="0"/>
          <w:marBottom w:val="0"/>
          <w:divBdr>
            <w:top w:val="none" w:sz="0" w:space="0" w:color="auto"/>
            <w:left w:val="none" w:sz="0" w:space="0" w:color="auto"/>
            <w:bottom w:val="none" w:sz="0" w:space="0" w:color="auto"/>
            <w:right w:val="none" w:sz="0" w:space="0" w:color="auto"/>
          </w:divBdr>
        </w:div>
        <w:div w:id="617030417">
          <w:marLeft w:val="0"/>
          <w:marRight w:val="0"/>
          <w:marTop w:val="0"/>
          <w:marBottom w:val="0"/>
          <w:divBdr>
            <w:top w:val="none" w:sz="0" w:space="0" w:color="auto"/>
            <w:left w:val="none" w:sz="0" w:space="0" w:color="auto"/>
            <w:bottom w:val="none" w:sz="0" w:space="0" w:color="auto"/>
            <w:right w:val="none" w:sz="0" w:space="0" w:color="auto"/>
          </w:divBdr>
        </w:div>
        <w:div w:id="879711388">
          <w:marLeft w:val="0"/>
          <w:marRight w:val="0"/>
          <w:marTop w:val="0"/>
          <w:marBottom w:val="0"/>
          <w:divBdr>
            <w:top w:val="none" w:sz="0" w:space="0" w:color="auto"/>
            <w:left w:val="none" w:sz="0" w:space="0" w:color="auto"/>
            <w:bottom w:val="none" w:sz="0" w:space="0" w:color="auto"/>
            <w:right w:val="none" w:sz="0" w:space="0" w:color="auto"/>
          </w:divBdr>
        </w:div>
      </w:divsChild>
    </w:div>
    <w:div w:id="858930028">
      <w:bodyDiv w:val="1"/>
      <w:marLeft w:val="0"/>
      <w:marRight w:val="0"/>
      <w:marTop w:val="0"/>
      <w:marBottom w:val="0"/>
      <w:divBdr>
        <w:top w:val="none" w:sz="0" w:space="0" w:color="auto"/>
        <w:left w:val="none" w:sz="0" w:space="0" w:color="auto"/>
        <w:bottom w:val="none" w:sz="0" w:space="0" w:color="auto"/>
        <w:right w:val="none" w:sz="0" w:space="0" w:color="auto"/>
      </w:divBdr>
    </w:div>
    <w:div w:id="1367486639">
      <w:bodyDiv w:val="1"/>
      <w:marLeft w:val="0"/>
      <w:marRight w:val="0"/>
      <w:marTop w:val="0"/>
      <w:marBottom w:val="0"/>
      <w:divBdr>
        <w:top w:val="none" w:sz="0" w:space="0" w:color="auto"/>
        <w:left w:val="none" w:sz="0" w:space="0" w:color="auto"/>
        <w:bottom w:val="none" w:sz="0" w:space="0" w:color="auto"/>
        <w:right w:val="none" w:sz="0" w:space="0" w:color="auto"/>
      </w:divBdr>
      <w:divsChild>
        <w:div w:id="212499202">
          <w:marLeft w:val="0"/>
          <w:marRight w:val="0"/>
          <w:marTop w:val="0"/>
          <w:marBottom w:val="0"/>
          <w:divBdr>
            <w:top w:val="none" w:sz="0" w:space="0" w:color="auto"/>
            <w:left w:val="none" w:sz="0" w:space="0" w:color="auto"/>
            <w:bottom w:val="none" w:sz="0" w:space="0" w:color="auto"/>
            <w:right w:val="none" w:sz="0" w:space="0" w:color="auto"/>
          </w:divBdr>
        </w:div>
        <w:div w:id="481965751">
          <w:marLeft w:val="0"/>
          <w:marRight w:val="0"/>
          <w:marTop w:val="0"/>
          <w:marBottom w:val="0"/>
          <w:divBdr>
            <w:top w:val="none" w:sz="0" w:space="0" w:color="auto"/>
            <w:left w:val="none" w:sz="0" w:space="0" w:color="auto"/>
            <w:bottom w:val="none" w:sz="0" w:space="0" w:color="auto"/>
            <w:right w:val="none" w:sz="0" w:space="0" w:color="auto"/>
          </w:divBdr>
        </w:div>
        <w:div w:id="1239442071">
          <w:marLeft w:val="0"/>
          <w:marRight w:val="0"/>
          <w:marTop w:val="0"/>
          <w:marBottom w:val="0"/>
          <w:divBdr>
            <w:top w:val="none" w:sz="0" w:space="0" w:color="auto"/>
            <w:left w:val="none" w:sz="0" w:space="0" w:color="auto"/>
            <w:bottom w:val="none" w:sz="0" w:space="0" w:color="auto"/>
            <w:right w:val="none" w:sz="0" w:space="0" w:color="auto"/>
          </w:divBdr>
        </w:div>
      </w:divsChild>
    </w:div>
    <w:div w:id="2076003410">
      <w:bodyDiv w:val="1"/>
      <w:marLeft w:val="0"/>
      <w:marRight w:val="0"/>
      <w:marTop w:val="0"/>
      <w:marBottom w:val="0"/>
      <w:divBdr>
        <w:top w:val="none" w:sz="0" w:space="0" w:color="auto"/>
        <w:left w:val="none" w:sz="0" w:space="0" w:color="auto"/>
        <w:bottom w:val="none" w:sz="0" w:space="0" w:color="auto"/>
        <w:right w:val="none" w:sz="0" w:space="0" w:color="auto"/>
      </w:divBdr>
      <w:divsChild>
        <w:div w:id="287904520">
          <w:marLeft w:val="0"/>
          <w:marRight w:val="0"/>
          <w:marTop w:val="0"/>
          <w:marBottom w:val="0"/>
          <w:divBdr>
            <w:top w:val="none" w:sz="0" w:space="0" w:color="auto"/>
            <w:left w:val="none" w:sz="0" w:space="0" w:color="auto"/>
            <w:bottom w:val="none" w:sz="0" w:space="0" w:color="auto"/>
            <w:right w:val="none" w:sz="0" w:space="0" w:color="auto"/>
          </w:divBdr>
        </w:div>
        <w:div w:id="3425881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d.nsf.gov.lk/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7DC50-C9EB-4C8E-A4FE-1E3B25C52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DE5AC-89DA-484B-A0AC-250F2F1D3D35}">
  <ds:schemaRefs>
    <ds:schemaRef ds:uri="29cc7c80-5fdd-4f6d-821b-b8aa14f8431d"/>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e5e62a5c-d6de-47bd-9b1c-ad891259358c"/>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5DF316CA-E664-44C0-A373-117E76C20713}">
  <ds:schemaRefs>
    <ds:schemaRef ds:uri="http://schemas.microsoft.com/sharepoint/v3/contenttype/forms"/>
  </ds:schemaRefs>
</ds:datastoreItem>
</file>

<file path=customXml/itemProps4.xml><?xml version="1.0" encoding="utf-8"?>
<ds:datastoreItem xmlns:ds="http://schemas.openxmlformats.org/officeDocument/2006/customXml" ds:itemID="{96443660-86C8-44E7-9E66-61ABF77F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23</Pages>
  <Words>3789</Words>
  <Characters>24490</Characters>
  <Application>Microsoft Office Word</Application>
  <DocSecurity>0</DocSecurity>
  <PresentationFormat/>
  <Lines>204</Lines>
  <Paragraphs>56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_x001f_</vt:lpstr>
    </vt:vector>
  </TitlesOfParts>
  <Company>Microsoft</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_x001f_</dc:title>
  <dc:creator>hansi</dc:creator>
  <cp:lastModifiedBy>Dr. Inoka Sandanayake</cp:lastModifiedBy>
  <cp:revision>308</cp:revision>
  <cp:lastPrinted>2017-10-03T05:31:00Z</cp:lastPrinted>
  <dcterms:created xsi:type="dcterms:W3CDTF">2024-08-09T05:16:00Z</dcterms:created>
  <dcterms:modified xsi:type="dcterms:W3CDTF">2026-04-29T05:19:00Z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GrammarlyDocumentId">
    <vt:lpwstr>f4696062955e2f5420d3aa05e7b2f017fd02119c97ef9620adce22e50a55c83d</vt:lpwstr>
  </property>
  <property fmtid="{D5CDD505-2E9C-101B-9397-08002B2CF9AE}" pid="4" name="ContentTypeId">
    <vt:lpwstr>0x0101008AD249771D4A2941B799AE899456CB7B</vt:lpwstr>
  </property>
  <property fmtid="{D5CDD505-2E9C-101B-9397-08002B2CF9AE}" pid="5" name="MediaServiceImageTags">
    <vt:lpwstr/>
  </property>
</Properties>
</file>