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2F2CDD" w14:textId="5CF18D55" w:rsidR="00F9343E" w:rsidRDefault="00F9343E" w:rsidP="003F3E09">
      <w:pPr>
        <w:spacing w:after="0"/>
        <w:jc w:val="center"/>
        <w:rPr>
          <w:rFonts w:ascii="Times New Roman" w:hAnsi="Times New Roman"/>
          <w:b/>
          <w:bCs/>
          <w:sz w:val="32"/>
          <w:szCs w:val="32"/>
        </w:rPr>
      </w:pPr>
      <w:r w:rsidRPr="00823949">
        <w:rPr>
          <w:rFonts w:ascii="Times New Roman" w:hAnsi="Times New Roman"/>
          <w:b/>
          <w:bCs/>
          <w:sz w:val="32"/>
          <w:szCs w:val="32"/>
        </w:rPr>
        <w:t>NATIONAL SCIENCE FOUNDATION</w:t>
      </w:r>
    </w:p>
    <w:p w14:paraId="29687BCE" w14:textId="65D21FBC" w:rsidR="00B07954" w:rsidRPr="00823949" w:rsidRDefault="00B07954" w:rsidP="003F3E09">
      <w:pPr>
        <w:spacing w:after="0"/>
        <w:jc w:val="center"/>
        <w:rPr>
          <w:rFonts w:ascii="Times New Roman" w:hAnsi="Times New Roman"/>
          <w:b/>
          <w:bCs/>
          <w:sz w:val="32"/>
          <w:szCs w:val="32"/>
        </w:rPr>
      </w:pPr>
      <w:r>
        <w:rPr>
          <w:rFonts w:ascii="Times New Roman" w:hAnsi="Times New Roman"/>
          <w:b/>
          <w:bCs/>
          <w:sz w:val="32"/>
          <w:szCs w:val="32"/>
        </w:rPr>
        <w:t xml:space="preserve">International Collaborative Research </w:t>
      </w:r>
      <w:proofErr w:type="spellStart"/>
      <w:r>
        <w:rPr>
          <w:rFonts w:ascii="Times New Roman" w:hAnsi="Times New Roman"/>
          <w:b/>
          <w:bCs/>
          <w:sz w:val="32"/>
          <w:szCs w:val="32"/>
        </w:rPr>
        <w:t>Programme</w:t>
      </w:r>
      <w:proofErr w:type="spellEnd"/>
    </w:p>
    <w:p w14:paraId="66D8DC98" w14:textId="5E2F6F74" w:rsidR="00FC7725" w:rsidRPr="00707535" w:rsidRDefault="00FC7725" w:rsidP="003F3E09">
      <w:pPr>
        <w:pBdr>
          <w:bottom w:val="single" w:sz="6" w:space="1" w:color="auto"/>
        </w:pBdr>
        <w:spacing w:after="0"/>
        <w:jc w:val="center"/>
        <w:rPr>
          <w:rFonts w:ascii="Times New Roman" w:hAnsi="Times New Roman"/>
          <w:b/>
          <w:color w:val="000000" w:themeColor="text1"/>
          <w:sz w:val="32"/>
          <w:szCs w:val="32"/>
        </w:rPr>
      </w:pPr>
      <w:r w:rsidRPr="00707535">
        <w:rPr>
          <w:rFonts w:ascii="Times New Roman" w:hAnsi="Times New Roman"/>
          <w:b/>
          <w:color w:val="000000" w:themeColor="text1"/>
          <w:sz w:val="32"/>
          <w:szCs w:val="32"/>
        </w:rPr>
        <w:t>NSF-</w:t>
      </w:r>
      <w:r w:rsidR="006319C8" w:rsidRPr="00707535">
        <w:rPr>
          <w:rFonts w:ascii="Times New Roman" w:hAnsi="Times New Roman"/>
          <w:b/>
          <w:color w:val="000000" w:themeColor="text1"/>
          <w:sz w:val="32"/>
          <w:szCs w:val="32"/>
        </w:rPr>
        <w:t>PSF</w:t>
      </w:r>
      <w:r w:rsidRPr="00707535">
        <w:rPr>
          <w:rFonts w:ascii="Times New Roman" w:hAnsi="Times New Roman"/>
          <w:b/>
          <w:color w:val="000000" w:themeColor="text1"/>
          <w:sz w:val="32"/>
          <w:szCs w:val="32"/>
        </w:rPr>
        <w:t xml:space="preserve"> Joint Call for Proposals 20</w:t>
      </w:r>
      <w:r w:rsidR="00BD723C" w:rsidRPr="00707535">
        <w:rPr>
          <w:rFonts w:ascii="Times New Roman" w:hAnsi="Times New Roman"/>
          <w:b/>
          <w:color w:val="000000" w:themeColor="text1"/>
          <w:sz w:val="32"/>
          <w:szCs w:val="32"/>
        </w:rPr>
        <w:t>2</w:t>
      </w:r>
      <w:r w:rsidR="006319C8" w:rsidRPr="00707535">
        <w:rPr>
          <w:rFonts w:ascii="Times New Roman" w:hAnsi="Times New Roman"/>
          <w:b/>
          <w:color w:val="000000" w:themeColor="text1"/>
          <w:sz w:val="32"/>
          <w:szCs w:val="32"/>
        </w:rPr>
        <w:t>6</w:t>
      </w:r>
    </w:p>
    <w:p w14:paraId="43EA0F55" w14:textId="4CD9CFF3" w:rsidR="00F9343E" w:rsidRPr="00823949" w:rsidRDefault="00537E4D" w:rsidP="003F3E09">
      <w:pPr>
        <w:pBdr>
          <w:bottom w:val="single" w:sz="6" w:space="1" w:color="auto"/>
        </w:pBdr>
        <w:spacing w:after="0"/>
        <w:jc w:val="center"/>
        <w:rPr>
          <w:rFonts w:ascii="Times New Roman" w:hAnsi="Times New Roman"/>
          <w:sz w:val="24"/>
          <w:szCs w:val="24"/>
        </w:rPr>
      </w:pPr>
      <w:r w:rsidRPr="00823949">
        <w:rPr>
          <w:rFonts w:ascii="Times New Roman" w:hAnsi="Times New Roman"/>
          <w:sz w:val="24"/>
          <w:szCs w:val="24"/>
        </w:rPr>
        <w:t xml:space="preserve">APPLICATION </w:t>
      </w:r>
    </w:p>
    <w:p w14:paraId="12D54F65" w14:textId="3FE3A1C4" w:rsidR="00F9343E" w:rsidRDefault="004F41B2">
      <w:pPr>
        <w:spacing w:after="0" w:line="240" w:lineRule="auto"/>
        <w:jc w:val="center"/>
        <w:rPr>
          <w:rFonts w:ascii="Times New Roman" w:hAnsi="Times New Roman"/>
          <w:b/>
          <w:bCs/>
        </w:rPr>
      </w:pPr>
      <w:r>
        <w:rPr>
          <w:rFonts w:ascii="Times New Roman" w:hAnsi="Times New Roman"/>
          <w:b/>
          <w:bCs/>
        </w:rPr>
        <w:t>SECTION A</w:t>
      </w:r>
    </w:p>
    <w:p w14:paraId="350BB612" w14:textId="77777777" w:rsidR="00017051" w:rsidRDefault="00017051">
      <w:pPr>
        <w:spacing w:after="0" w:line="240" w:lineRule="auto"/>
        <w:jc w:val="center"/>
        <w:rPr>
          <w:rFonts w:ascii="Times New Roman" w:hAnsi="Times New Roman"/>
          <w:b/>
          <w:bCs/>
        </w:rPr>
      </w:pP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5"/>
      </w:tblGrid>
      <w:tr w:rsidR="00017051" w:rsidRPr="00823949" w14:paraId="7234D4E4" w14:textId="77777777" w:rsidTr="00626A98">
        <w:trPr>
          <w:trHeight w:val="1417"/>
        </w:trPr>
        <w:tc>
          <w:tcPr>
            <w:tcW w:w="8905" w:type="dxa"/>
            <w:shd w:val="pct20" w:color="auto" w:fill="auto"/>
          </w:tcPr>
          <w:p w14:paraId="40A1A6D0" w14:textId="77777777" w:rsidR="00017051" w:rsidRDefault="00017051" w:rsidP="0031267D">
            <w:pPr>
              <w:tabs>
                <w:tab w:val="left" w:pos="360"/>
              </w:tabs>
              <w:spacing w:after="0" w:line="240" w:lineRule="auto"/>
              <w:rPr>
                <w:rFonts w:ascii="Times New Roman" w:hAnsi="Times New Roman"/>
                <w:b/>
                <w:bCs/>
              </w:rPr>
            </w:pPr>
            <w:r w:rsidRPr="00823949">
              <w:rPr>
                <w:rFonts w:ascii="Times New Roman" w:hAnsi="Times New Roman"/>
                <w:b/>
                <w:bCs/>
              </w:rPr>
              <w:t xml:space="preserve">1.  </w:t>
            </w:r>
            <w:r w:rsidRPr="008D2DBE">
              <w:rPr>
                <w:rFonts w:ascii="Times New Roman" w:hAnsi="Times New Roman"/>
                <w:b/>
                <w:bCs/>
              </w:rPr>
              <w:t>Project Title</w:t>
            </w:r>
          </w:p>
          <w:p w14:paraId="14894BFD" w14:textId="77777777" w:rsidR="00017051" w:rsidRPr="00823949" w:rsidRDefault="00017051" w:rsidP="0031267D">
            <w:pPr>
              <w:tabs>
                <w:tab w:val="left" w:pos="360"/>
              </w:tabs>
              <w:spacing w:after="0" w:line="240" w:lineRule="auto"/>
              <w:jc w:val="both"/>
              <w:rPr>
                <w:rFonts w:ascii="Times New Roman" w:hAnsi="Times New Roman"/>
                <w:i/>
                <w:iCs/>
                <w:sz w:val="20"/>
                <w:szCs w:val="20"/>
              </w:rPr>
            </w:pPr>
            <w:r>
              <w:rPr>
                <w:rFonts w:ascii="Times New Roman" w:hAnsi="Times New Roman"/>
                <w:i/>
                <w:iCs/>
                <w:color w:val="000000"/>
                <w:sz w:val="20"/>
                <w:szCs w:val="20"/>
              </w:rPr>
              <w:t>The title of the project should be brief, reflect concisely and accurately the proposed project and intelligible to a scientifically or technically literate reader. Applicants are advised to avoid titles which convey a distant or potential application of the proposed work, or a greater aspiration or goal than is to be expected from the proposed work.</w:t>
            </w:r>
          </w:p>
        </w:tc>
      </w:tr>
      <w:tr w:rsidR="00017051" w:rsidRPr="00823949" w14:paraId="055B9850" w14:textId="77777777" w:rsidTr="00626A98">
        <w:tc>
          <w:tcPr>
            <w:tcW w:w="8905" w:type="dxa"/>
          </w:tcPr>
          <w:p w14:paraId="6FD82091" w14:textId="77777777" w:rsidR="00017051" w:rsidRPr="00823949" w:rsidRDefault="00017051" w:rsidP="0031267D">
            <w:pPr>
              <w:spacing w:after="0" w:line="240" w:lineRule="auto"/>
              <w:rPr>
                <w:rFonts w:ascii="Times New Roman" w:hAnsi="Times New Roman"/>
                <w:b/>
                <w:bCs/>
              </w:rPr>
            </w:pPr>
          </w:p>
          <w:p w14:paraId="516650B0" w14:textId="77777777" w:rsidR="00017051" w:rsidRPr="00823949" w:rsidRDefault="00017051" w:rsidP="0031267D">
            <w:pPr>
              <w:spacing w:after="0" w:line="240" w:lineRule="auto"/>
              <w:rPr>
                <w:rFonts w:ascii="Times New Roman" w:hAnsi="Times New Roman"/>
                <w:b/>
                <w:bCs/>
              </w:rPr>
            </w:pPr>
          </w:p>
          <w:p w14:paraId="5D324D12" w14:textId="77777777" w:rsidR="00017051" w:rsidRPr="00823949" w:rsidRDefault="00017051" w:rsidP="0031267D">
            <w:pPr>
              <w:spacing w:after="0" w:line="240" w:lineRule="auto"/>
              <w:jc w:val="center"/>
              <w:rPr>
                <w:rFonts w:ascii="Times New Roman" w:hAnsi="Times New Roman"/>
                <w:b/>
                <w:bCs/>
              </w:rPr>
            </w:pPr>
          </w:p>
          <w:p w14:paraId="6DC3A346" w14:textId="77777777" w:rsidR="00017051" w:rsidRPr="00823949" w:rsidRDefault="00017051" w:rsidP="0031267D">
            <w:pPr>
              <w:spacing w:after="0" w:line="240" w:lineRule="auto"/>
              <w:rPr>
                <w:rFonts w:ascii="Times New Roman" w:hAnsi="Times New Roman"/>
                <w:b/>
                <w:bCs/>
              </w:rPr>
            </w:pPr>
          </w:p>
        </w:tc>
      </w:tr>
      <w:tr w:rsidR="00017051" w:rsidRPr="00823949" w14:paraId="1F345003" w14:textId="77777777" w:rsidTr="00626A98">
        <w:trPr>
          <w:trHeight w:val="301"/>
        </w:trPr>
        <w:tc>
          <w:tcPr>
            <w:tcW w:w="8905" w:type="dxa"/>
            <w:shd w:val="pct20" w:color="auto" w:fill="auto"/>
            <w:vAlign w:val="center"/>
          </w:tcPr>
          <w:p w14:paraId="25EEED7C" w14:textId="77777777" w:rsidR="00017051" w:rsidRPr="00C44CE8" w:rsidRDefault="00017051" w:rsidP="0031267D">
            <w:pPr>
              <w:spacing w:after="0" w:line="240" w:lineRule="auto"/>
              <w:rPr>
                <w:rFonts w:ascii="Times New Roman" w:hAnsi="Times New Roman"/>
                <w:b/>
                <w:bCs/>
                <w:sz w:val="20"/>
                <w:szCs w:val="20"/>
              </w:rPr>
            </w:pPr>
            <w:r w:rsidRPr="00C44CE8">
              <w:rPr>
                <w:rFonts w:ascii="Times New Roman" w:hAnsi="Times New Roman"/>
                <w:b/>
                <w:bCs/>
                <w:sz w:val="20"/>
                <w:szCs w:val="20"/>
              </w:rPr>
              <w:t xml:space="preserve">2.  </w:t>
            </w:r>
            <w:r w:rsidRPr="008D2DBE">
              <w:rPr>
                <w:rFonts w:ascii="Times New Roman" w:hAnsi="Times New Roman"/>
                <w:b/>
                <w:bCs/>
              </w:rPr>
              <w:t>Research Areas</w:t>
            </w:r>
            <w:r w:rsidRPr="00C44CE8">
              <w:rPr>
                <w:rFonts w:ascii="Times New Roman" w:hAnsi="Times New Roman"/>
                <w:b/>
                <w:bCs/>
                <w:sz w:val="20"/>
                <w:szCs w:val="20"/>
              </w:rPr>
              <w:t xml:space="preserve"> </w:t>
            </w:r>
          </w:p>
          <w:p w14:paraId="5A197F45" w14:textId="77777777" w:rsidR="00017051" w:rsidRPr="00823949" w:rsidRDefault="00017051" w:rsidP="0031267D">
            <w:pPr>
              <w:spacing w:after="0" w:line="240" w:lineRule="auto"/>
              <w:rPr>
                <w:rFonts w:ascii="Times New Roman" w:hAnsi="Times New Roman"/>
                <w:i/>
                <w:iCs/>
              </w:rPr>
            </w:pPr>
            <w:r w:rsidRPr="00823949">
              <w:rPr>
                <w:rFonts w:ascii="Times New Roman" w:hAnsi="Times New Roman"/>
                <w:i/>
                <w:iCs/>
                <w:sz w:val="20"/>
                <w:szCs w:val="20"/>
              </w:rPr>
              <w:t>Please select the most releva</w:t>
            </w:r>
            <w:r>
              <w:rPr>
                <w:rFonts w:ascii="Times New Roman" w:hAnsi="Times New Roman"/>
                <w:i/>
                <w:iCs/>
                <w:sz w:val="20"/>
                <w:szCs w:val="20"/>
              </w:rPr>
              <w:t>nt</w:t>
            </w:r>
          </w:p>
        </w:tc>
      </w:tr>
      <w:tr w:rsidR="00017051" w:rsidRPr="00823949" w14:paraId="336CB1DF" w14:textId="77777777" w:rsidTr="00626A98">
        <w:trPr>
          <w:trHeight w:val="1093"/>
        </w:trPr>
        <w:tc>
          <w:tcPr>
            <w:tcW w:w="8905" w:type="dxa"/>
          </w:tcPr>
          <w:p w14:paraId="34EE43AE" w14:textId="048C230E" w:rsidR="00017051" w:rsidRPr="00EC6E7D" w:rsidRDefault="00977325" w:rsidP="0031267D">
            <w:pPr>
              <w:spacing w:after="0" w:line="360" w:lineRule="auto"/>
              <w:ind w:left="250"/>
              <w:rPr>
                <w:rFonts w:ascii="Times New Roman" w:hAnsi="Times New Roman"/>
                <w:noProof/>
              </w:rPr>
            </w:pPr>
            <w:sdt>
              <w:sdtPr>
                <w:rPr>
                  <w:rFonts w:ascii="Times New Roman" w:hAnsi="Times New Roman"/>
                  <w:noProof/>
                </w:rPr>
                <w:id w:val="490297360"/>
                <w14:checkbox>
                  <w14:checked w14:val="0"/>
                  <w14:checkedState w14:val="2612" w14:font="MS Gothic"/>
                  <w14:uncheckedState w14:val="2610" w14:font="MS Gothic"/>
                </w14:checkbox>
              </w:sdtPr>
              <w:sdtEndPr/>
              <w:sdtContent>
                <w:r w:rsidR="00D86C96">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Environment and Climate Change</w:t>
            </w:r>
          </w:p>
          <w:p w14:paraId="33A733B7" w14:textId="77777777" w:rsidR="00017051" w:rsidRPr="00EC6E7D" w:rsidRDefault="00977325" w:rsidP="0031267D">
            <w:pPr>
              <w:spacing w:after="0" w:line="360" w:lineRule="auto"/>
              <w:ind w:left="250"/>
              <w:rPr>
                <w:rFonts w:ascii="Times New Roman" w:hAnsi="Times New Roman"/>
                <w:noProof/>
              </w:rPr>
            </w:pPr>
            <w:sdt>
              <w:sdtPr>
                <w:rPr>
                  <w:rFonts w:ascii="Times New Roman" w:hAnsi="Times New Roman"/>
                  <w:noProof/>
                </w:rPr>
                <w:id w:val="-1448229652"/>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Herbal Medicine, Biotechnology and Yield Improvement</w:t>
            </w:r>
          </w:p>
          <w:p w14:paraId="3077D497" w14:textId="77777777" w:rsidR="00017051" w:rsidRPr="00EC6E7D" w:rsidRDefault="00977325" w:rsidP="0031267D">
            <w:pPr>
              <w:spacing w:after="0" w:line="360" w:lineRule="auto"/>
              <w:ind w:left="250"/>
              <w:rPr>
                <w:rFonts w:ascii="Times New Roman" w:hAnsi="Times New Roman"/>
                <w:noProof/>
              </w:rPr>
            </w:pPr>
            <w:sdt>
              <w:sdtPr>
                <w:rPr>
                  <w:rFonts w:ascii="Times New Roman" w:hAnsi="Times New Roman"/>
                  <w:noProof/>
                </w:rPr>
                <w:id w:val="159890988"/>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Engineering and Material Sciences</w:t>
            </w:r>
          </w:p>
          <w:p w14:paraId="002367EC" w14:textId="77777777" w:rsidR="00017051" w:rsidRPr="00EC6E7D" w:rsidRDefault="00977325" w:rsidP="0031267D">
            <w:pPr>
              <w:spacing w:after="0" w:line="360" w:lineRule="auto"/>
              <w:ind w:left="250"/>
              <w:rPr>
                <w:rFonts w:ascii="Times New Roman" w:hAnsi="Times New Roman"/>
                <w:noProof/>
              </w:rPr>
            </w:pPr>
            <w:sdt>
              <w:sdtPr>
                <w:rPr>
                  <w:rFonts w:ascii="Times New Roman" w:hAnsi="Times New Roman"/>
                  <w:noProof/>
                </w:rPr>
                <w:id w:val="-60185533"/>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Artificial Intelligence and Cyber Security</w:t>
            </w:r>
          </w:p>
          <w:p w14:paraId="69566BA6" w14:textId="77777777" w:rsidR="00017051" w:rsidRPr="00EC6E7D" w:rsidRDefault="00977325" w:rsidP="0031267D">
            <w:pPr>
              <w:spacing w:after="0" w:line="360" w:lineRule="auto"/>
              <w:ind w:left="250"/>
              <w:rPr>
                <w:rFonts w:ascii="Times New Roman" w:hAnsi="Times New Roman"/>
                <w:sz w:val="20"/>
                <w:szCs w:val="20"/>
              </w:rPr>
            </w:pPr>
            <w:sdt>
              <w:sdtPr>
                <w:rPr>
                  <w:rFonts w:ascii="Times New Roman" w:hAnsi="Times New Roman"/>
                  <w:noProof/>
                </w:rPr>
                <w:id w:val="-205876324"/>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Smart Agriculture and value addition</w:t>
            </w:r>
            <w:r w:rsidR="00017051" w:rsidRPr="00EC6E7D">
              <w:rPr>
                <w:rFonts w:ascii="Times New Roman" w:hAnsi="Times New Roman"/>
                <w:b/>
                <w:bCs/>
                <w:noProof/>
              </w:rPr>
              <w:t xml:space="preserve"> </w:t>
            </w:r>
          </w:p>
        </w:tc>
      </w:tr>
      <w:tr w:rsidR="00017051" w:rsidRPr="00823949" w14:paraId="199EEF52" w14:textId="77777777" w:rsidTr="00626A98">
        <w:tc>
          <w:tcPr>
            <w:tcW w:w="8905" w:type="dxa"/>
            <w:shd w:val="pct20" w:color="auto" w:fill="auto"/>
          </w:tcPr>
          <w:p w14:paraId="6BF095D2" w14:textId="77777777" w:rsidR="00017051" w:rsidRPr="00C44CE8" w:rsidRDefault="00017051" w:rsidP="0031267D">
            <w:pPr>
              <w:spacing w:after="0" w:line="240" w:lineRule="auto"/>
              <w:rPr>
                <w:rFonts w:ascii="Times New Roman" w:hAnsi="Times New Roman"/>
                <w:b/>
                <w:bCs/>
                <w:sz w:val="20"/>
                <w:szCs w:val="20"/>
              </w:rPr>
            </w:pPr>
            <w:r w:rsidRPr="00C44CE8">
              <w:rPr>
                <w:rFonts w:ascii="Times New Roman" w:hAnsi="Times New Roman"/>
                <w:b/>
                <w:bCs/>
                <w:sz w:val="20"/>
                <w:szCs w:val="20"/>
              </w:rPr>
              <w:t xml:space="preserve">3.   </w:t>
            </w:r>
            <w:r w:rsidRPr="008D2DBE">
              <w:rPr>
                <w:rFonts w:ascii="Times New Roman" w:hAnsi="Times New Roman"/>
                <w:b/>
                <w:bCs/>
              </w:rPr>
              <w:t>Project Period</w:t>
            </w:r>
          </w:p>
          <w:p w14:paraId="07B08304" w14:textId="70B7A450" w:rsidR="00017051" w:rsidRPr="00C44CE8" w:rsidRDefault="00017051" w:rsidP="0031267D">
            <w:pPr>
              <w:spacing w:after="0" w:line="240" w:lineRule="auto"/>
              <w:rPr>
                <w:rFonts w:ascii="Times New Roman" w:hAnsi="Times New Roman"/>
                <w:bCs/>
                <w:i/>
                <w:sz w:val="18"/>
                <w:szCs w:val="18"/>
              </w:rPr>
            </w:pPr>
            <w:r w:rsidRPr="00C44CE8">
              <w:rPr>
                <w:rFonts w:ascii="Times New Roman" w:hAnsi="Times New Roman"/>
                <w:bCs/>
                <w:i/>
                <w:sz w:val="18"/>
                <w:szCs w:val="18"/>
              </w:rPr>
              <w:t xml:space="preserve">Should not exceed </w:t>
            </w:r>
            <w:r w:rsidR="00C61D96">
              <w:rPr>
                <w:rFonts w:ascii="Times New Roman" w:hAnsi="Times New Roman"/>
                <w:bCs/>
                <w:i/>
                <w:sz w:val="18"/>
                <w:szCs w:val="18"/>
              </w:rPr>
              <w:t>02</w:t>
            </w:r>
            <w:r w:rsidRPr="00C44CE8">
              <w:rPr>
                <w:rFonts w:ascii="Times New Roman" w:hAnsi="Times New Roman"/>
                <w:bCs/>
                <w:i/>
                <w:sz w:val="18"/>
                <w:szCs w:val="18"/>
              </w:rPr>
              <w:t xml:space="preserve"> years</w:t>
            </w:r>
          </w:p>
        </w:tc>
      </w:tr>
      <w:tr w:rsidR="00017051" w:rsidRPr="00823949" w14:paraId="72D33E11" w14:textId="77777777" w:rsidTr="00626A98">
        <w:tc>
          <w:tcPr>
            <w:tcW w:w="8905" w:type="dxa"/>
          </w:tcPr>
          <w:p w14:paraId="014FDF7B" w14:textId="77777777" w:rsidR="00017051" w:rsidRPr="00823949" w:rsidRDefault="00017051" w:rsidP="0031267D">
            <w:pPr>
              <w:spacing w:after="0" w:line="240" w:lineRule="auto"/>
              <w:rPr>
                <w:rFonts w:ascii="Times New Roman" w:hAnsi="Times New Roman"/>
                <w:sz w:val="20"/>
                <w:szCs w:val="20"/>
              </w:rPr>
            </w:pPr>
          </w:p>
          <w:p w14:paraId="703D181F" w14:textId="77777777" w:rsidR="00017051" w:rsidRPr="00823949" w:rsidRDefault="00017051" w:rsidP="0031267D">
            <w:pPr>
              <w:spacing w:after="0" w:line="240" w:lineRule="auto"/>
              <w:ind w:left="360"/>
              <w:rPr>
                <w:rFonts w:ascii="Times New Roman" w:hAnsi="Times New Roman"/>
                <w:sz w:val="20"/>
                <w:szCs w:val="20"/>
              </w:rPr>
            </w:pPr>
          </w:p>
        </w:tc>
      </w:tr>
      <w:tr w:rsidR="00017051" w:rsidRPr="00823949" w14:paraId="42DF5500" w14:textId="77777777" w:rsidTr="00626A98">
        <w:tc>
          <w:tcPr>
            <w:tcW w:w="8905" w:type="dxa"/>
            <w:shd w:val="pct20" w:color="auto" w:fill="auto"/>
          </w:tcPr>
          <w:p w14:paraId="2D0111A1" w14:textId="77777777" w:rsidR="00017051" w:rsidRPr="00C44CE8" w:rsidRDefault="00017051" w:rsidP="0031267D">
            <w:pPr>
              <w:tabs>
                <w:tab w:val="left" w:pos="360"/>
              </w:tabs>
              <w:spacing w:after="0" w:line="240" w:lineRule="auto"/>
              <w:rPr>
                <w:rFonts w:ascii="Times New Roman" w:hAnsi="Times New Roman"/>
                <w:b/>
                <w:bCs/>
                <w:sz w:val="20"/>
                <w:szCs w:val="20"/>
              </w:rPr>
            </w:pPr>
            <w:r w:rsidRPr="00C44CE8">
              <w:rPr>
                <w:rFonts w:ascii="Times New Roman" w:hAnsi="Times New Roman"/>
                <w:b/>
                <w:bCs/>
                <w:sz w:val="20"/>
                <w:szCs w:val="20"/>
              </w:rPr>
              <w:t xml:space="preserve">4.   </w:t>
            </w:r>
            <w:r w:rsidRPr="008D2DBE">
              <w:rPr>
                <w:rFonts w:ascii="Times New Roman" w:hAnsi="Times New Roman"/>
                <w:b/>
                <w:bCs/>
              </w:rPr>
              <w:t>Total Budget</w:t>
            </w:r>
            <w:r w:rsidRPr="00C44CE8">
              <w:rPr>
                <w:rFonts w:ascii="Times New Roman" w:hAnsi="Times New Roman"/>
                <w:b/>
                <w:bCs/>
                <w:sz w:val="20"/>
                <w:szCs w:val="20"/>
              </w:rPr>
              <w:t xml:space="preserve"> </w:t>
            </w:r>
          </w:p>
          <w:p w14:paraId="1D0E2648" w14:textId="10657BFB" w:rsidR="00017051" w:rsidRPr="00592E54" w:rsidRDefault="00017051" w:rsidP="0031267D">
            <w:pPr>
              <w:tabs>
                <w:tab w:val="left" w:pos="360"/>
              </w:tabs>
              <w:spacing w:after="0" w:line="240" w:lineRule="auto"/>
              <w:rPr>
                <w:rFonts w:ascii="Times New Roman" w:hAnsi="Times New Roman"/>
                <w:i/>
                <w:iCs/>
                <w:sz w:val="18"/>
                <w:szCs w:val="18"/>
              </w:rPr>
            </w:pPr>
            <w:r>
              <w:rPr>
                <w:rFonts w:ascii="Times New Roman" w:hAnsi="Times New Roman"/>
                <w:i/>
                <w:iCs/>
                <w:sz w:val="18"/>
                <w:szCs w:val="18"/>
              </w:rPr>
              <w:t xml:space="preserve">The maximum allocation for one grant from the Sri Lankan side would be USD 26,000. </w:t>
            </w:r>
          </w:p>
        </w:tc>
      </w:tr>
      <w:tr w:rsidR="00017051" w:rsidRPr="00823949" w14:paraId="41D86515" w14:textId="77777777" w:rsidTr="00626A98">
        <w:tc>
          <w:tcPr>
            <w:tcW w:w="8905" w:type="dxa"/>
          </w:tcPr>
          <w:p w14:paraId="0CCCA75C" w14:textId="77777777" w:rsidR="00017051" w:rsidRDefault="00017051" w:rsidP="0031267D">
            <w:pPr>
              <w:tabs>
                <w:tab w:val="left" w:pos="360"/>
              </w:tabs>
              <w:spacing w:after="0" w:line="240" w:lineRule="auto"/>
              <w:rPr>
                <w:rFonts w:ascii="Times New Roman" w:hAnsi="Times New Roman" w:cs="Iskoola Pota"/>
                <w:lang w:bidi="si-LK"/>
              </w:rPr>
            </w:pPr>
          </w:p>
          <w:p w14:paraId="223D3D67" w14:textId="77777777" w:rsidR="00017051" w:rsidRDefault="00017051" w:rsidP="0031267D">
            <w:pPr>
              <w:tabs>
                <w:tab w:val="left" w:pos="360"/>
              </w:tabs>
              <w:spacing w:after="0" w:line="240" w:lineRule="auto"/>
              <w:rPr>
                <w:rFonts w:ascii="Times New Roman" w:hAnsi="Times New Roman" w:cs="Iskoola Pota"/>
                <w:sz w:val="20"/>
                <w:szCs w:val="20"/>
                <w:lang w:bidi="si-LK"/>
              </w:rPr>
            </w:pPr>
            <w:r w:rsidRPr="00E066F1">
              <w:rPr>
                <w:rFonts w:ascii="Times New Roman" w:hAnsi="Times New Roman" w:cs="Iskoola Pota"/>
                <w:sz w:val="20"/>
                <w:szCs w:val="20"/>
                <w:lang w:bidi="si-LK"/>
              </w:rPr>
              <w:t>USD……………………</w:t>
            </w:r>
            <w:proofErr w:type="gramStart"/>
            <w:r w:rsidRPr="00E066F1">
              <w:rPr>
                <w:rFonts w:ascii="Times New Roman" w:hAnsi="Times New Roman" w:cs="Iskoola Pota"/>
                <w:sz w:val="20"/>
                <w:szCs w:val="20"/>
                <w:lang w:bidi="si-LK"/>
              </w:rPr>
              <w:t>…..</w:t>
            </w:r>
            <w:proofErr w:type="gramEnd"/>
            <w:r w:rsidRPr="00E066F1">
              <w:rPr>
                <w:rFonts w:ascii="Times New Roman" w:hAnsi="Times New Roman" w:cs="Iskoola Pota"/>
                <w:sz w:val="20"/>
                <w:szCs w:val="20"/>
                <w:lang w:bidi="si-LK"/>
              </w:rPr>
              <w:t xml:space="preserve">      LKR ……………………</w:t>
            </w:r>
          </w:p>
          <w:p w14:paraId="22696F1D" w14:textId="77777777" w:rsidR="00017051" w:rsidRPr="00823949" w:rsidRDefault="00017051" w:rsidP="0031267D">
            <w:pPr>
              <w:tabs>
                <w:tab w:val="left" w:pos="360"/>
              </w:tabs>
              <w:spacing w:after="0" w:line="240" w:lineRule="auto"/>
              <w:rPr>
                <w:rFonts w:ascii="Times New Roman" w:hAnsi="Times New Roman" w:cs="Iskoola Pota"/>
                <w:b/>
                <w:bCs/>
                <w:lang w:bidi="si-LK"/>
              </w:rPr>
            </w:pPr>
          </w:p>
        </w:tc>
      </w:tr>
      <w:tr w:rsidR="00017051" w:rsidRPr="00823949" w14:paraId="77D74A33" w14:textId="77777777" w:rsidTr="00626A98">
        <w:tc>
          <w:tcPr>
            <w:tcW w:w="8905" w:type="dxa"/>
            <w:shd w:val="pct20" w:color="auto" w:fill="auto"/>
          </w:tcPr>
          <w:p w14:paraId="25AA9D4A" w14:textId="77777777" w:rsidR="00017051" w:rsidRPr="00823949" w:rsidRDefault="00017051" w:rsidP="0031267D">
            <w:pPr>
              <w:tabs>
                <w:tab w:val="left" w:pos="360"/>
              </w:tabs>
              <w:spacing w:after="0" w:line="240" w:lineRule="auto"/>
              <w:rPr>
                <w:rFonts w:ascii="Times New Roman" w:hAnsi="Times New Roman"/>
                <w:b/>
                <w:bCs/>
                <w:sz w:val="2"/>
              </w:rPr>
            </w:pPr>
          </w:p>
          <w:p w14:paraId="1D60DE60" w14:textId="77777777" w:rsidR="00017051" w:rsidRPr="00C44CE8" w:rsidRDefault="00017051" w:rsidP="0031267D">
            <w:pPr>
              <w:tabs>
                <w:tab w:val="left" w:pos="360"/>
              </w:tabs>
              <w:spacing w:after="0" w:line="240" w:lineRule="auto"/>
              <w:rPr>
                <w:rFonts w:ascii="Times New Roman" w:hAnsi="Times New Roman"/>
                <w:b/>
                <w:bCs/>
                <w:sz w:val="20"/>
                <w:szCs w:val="20"/>
              </w:rPr>
            </w:pPr>
            <w:r w:rsidRPr="00C44CE8">
              <w:rPr>
                <w:rFonts w:ascii="Times New Roman" w:hAnsi="Times New Roman"/>
                <w:b/>
                <w:bCs/>
                <w:sz w:val="20"/>
                <w:szCs w:val="20"/>
              </w:rPr>
              <w:t xml:space="preserve">5.   </w:t>
            </w:r>
            <w:r w:rsidRPr="008D2DBE">
              <w:rPr>
                <w:rFonts w:ascii="Times New Roman" w:hAnsi="Times New Roman"/>
                <w:b/>
                <w:bCs/>
              </w:rPr>
              <w:t>Investigators of Sri Lanka</w:t>
            </w:r>
            <w:r w:rsidRPr="00C44CE8">
              <w:rPr>
                <w:rFonts w:ascii="Times New Roman" w:hAnsi="Times New Roman"/>
                <w:b/>
                <w:bCs/>
                <w:sz w:val="20"/>
                <w:szCs w:val="20"/>
              </w:rPr>
              <w:t xml:space="preserve"> </w:t>
            </w:r>
          </w:p>
          <w:p w14:paraId="283FCF16" w14:textId="77777777" w:rsidR="00017051" w:rsidRPr="00823949" w:rsidRDefault="00017051" w:rsidP="0031267D">
            <w:pPr>
              <w:tabs>
                <w:tab w:val="left" w:pos="360"/>
              </w:tabs>
              <w:spacing w:after="0" w:line="240" w:lineRule="auto"/>
              <w:rPr>
                <w:rFonts w:ascii="Times New Roman" w:hAnsi="Times New Roman"/>
                <w:i/>
                <w:iCs/>
              </w:rPr>
            </w:pPr>
            <w:r w:rsidRPr="00823949">
              <w:rPr>
                <w:rFonts w:ascii="Times New Roman" w:hAnsi="Times New Roman"/>
                <w:i/>
                <w:iCs/>
                <w:sz w:val="20"/>
                <w:szCs w:val="20"/>
              </w:rPr>
              <w:t>Annex CVs’ and list of publications of all Investigators during the last 10 years.</w:t>
            </w:r>
          </w:p>
          <w:p w14:paraId="32F83A09" w14:textId="77777777" w:rsidR="00017051" w:rsidRPr="00823949" w:rsidRDefault="00017051" w:rsidP="0031267D">
            <w:pPr>
              <w:tabs>
                <w:tab w:val="left" w:pos="360"/>
              </w:tabs>
              <w:spacing w:after="0" w:line="240" w:lineRule="auto"/>
              <w:rPr>
                <w:rFonts w:ascii="Times New Roman" w:hAnsi="Times New Roman"/>
                <w:i/>
                <w:iCs/>
                <w:sz w:val="2"/>
                <w:szCs w:val="2"/>
              </w:rPr>
            </w:pPr>
            <w:r w:rsidRPr="00823949">
              <w:rPr>
                <w:rFonts w:ascii="Times New Roman" w:hAnsi="Times New Roman"/>
                <w:i/>
                <w:iCs/>
                <w:sz w:val="2"/>
                <w:szCs w:val="2"/>
              </w:rPr>
              <w:t>0</w:t>
            </w:r>
          </w:p>
        </w:tc>
      </w:tr>
      <w:tr w:rsidR="00017051" w:rsidRPr="00823949" w14:paraId="01BE82AE" w14:textId="77777777" w:rsidTr="00556A95">
        <w:tc>
          <w:tcPr>
            <w:tcW w:w="8905" w:type="dxa"/>
            <w:tcBorders>
              <w:bottom w:val="single" w:sz="4" w:space="0" w:color="auto"/>
            </w:tcBorders>
            <w:shd w:val="pct20" w:color="auto" w:fill="auto"/>
          </w:tcPr>
          <w:p w14:paraId="19468C0D" w14:textId="77777777" w:rsidR="00017051" w:rsidRPr="00823949" w:rsidRDefault="00017051" w:rsidP="0031267D">
            <w:pPr>
              <w:spacing w:after="0" w:line="240" w:lineRule="auto"/>
              <w:rPr>
                <w:rFonts w:ascii="Times New Roman" w:hAnsi="Times New Roman"/>
                <w:b/>
                <w:bCs/>
                <w:sz w:val="20"/>
                <w:szCs w:val="20"/>
              </w:rPr>
            </w:pPr>
            <w:r>
              <w:rPr>
                <w:rFonts w:ascii="Times New Roman" w:hAnsi="Times New Roman"/>
                <w:b/>
                <w:bCs/>
                <w:sz w:val="20"/>
                <w:szCs w:val="20"/>
              </w:rPr>
              <w:t xml:space="preserve">5.1 </w:t>
            </w:r>
            <w:r w:rsidRPr="00823949">
              <w:rPr>
                <w:rFonts w:ascii="Times New Roman" w:hAnsi="Times New Roman"/>
                <w:b/>
                <w:bCs/>
                <w:sz w:val="20"/>
                <w:szCs w:val="20"/>
              </w:rPr>
              <w:t>Principal Investigator</w:t>
            </w:r>
          </w:p>
          <w:p w14:paraId="42779C93" w14:textId="77777777" w:rsidR="00017051" w:rsidRPr="00823949" w:rsidRDefault="00017051" w:rsidP="0031267D">
            <w:pPr>
              <w:spacing w:after="0" w:line="240" w:lineRule="auto"/>
              <w:rPr>
                <w:rFonts w:ascii="Times New Roman" w:hAnsi="Times New Roman"/>
                <w:i/>
                <w:iCs/>
                <w:sz w:val="20"/>
                <w:szCs w:val="20"/>
              </w:rPr>
            </w:pPr>
            <w:r w:rsidRPr="00823949">
              <w:rPr>
                <w:rFonts w:ascii="Times New Roman" w:hAnsi="Times New Roman"/>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bl>
    <w:tbl>
      <w:tblPr>
        <w:tblStyle w:val="GridTable1Light-Accent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409"/>
        <w:gridCol w:w="76"/>
        <w:gridCol w:w="68"/>
        <w:gridCol w:w="387"/>
        <w:gridCol w:w="167"/>
        <w:gridCol w:w="77"/>
        <w:gridCol w:w="1168"/>
        <w:gridCol w:w="140"/>
        <w:gridCol w:w="648"/>
        <w:gridCol w:w="547"/>
        <w:gridCol w:w="1434"/>
      </w:tblGrid>
      <w:tr w:rsidR="00373CDC" w:rsidRPr="00625E23" w14:paraId="60DDD34C" w14:textId="77777777" w:rsidTr="00B70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tcBorders>
              <w:bottom w:val="single" w:sz="4" w:space="0" w:color="auto"/>
            </w:tcBorders>
          </w:tcPr>
          <w:p w14:paraId="519973D9" w14:textId="48C04978"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Borders>
              <w:bottom w:val="single" w:sz="4" w:space="0" w:color="auto"/>
            </w:tcBorders>
          </w:tcPr>
          <w:p w14:paraId="06FE3256" w14:textId="77777777" w:rsidR="00017051" w:rsidRPr="004E1D4B" w:rsidRDefault="00017051" w:rsidP="00017051">
            <w:pPr>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22A7717B" w14:textId="77777777" w:rsidTr="00B70D50">
        <w:tc>
          <w:tcPr>
            <w:cnfStyle w:val="001000000000" w:firstRow="0" w:lastRow="0" w:firstColumn="1" w:lastColumn="0" w:oddVBand="0" w:evenVBand="0" w:oddHBand="0" w:evenHBand="0" w:firstRowFirstColumn="0" w:firstRowLastColumn="0" w:lastRowFirstColumn="0" w:lastRowLastColumn="0"/>
            <w:tcW w:w="1598" w:type="pct"/>
            <w:tcBorders>
              <w:top w:val="single" w:sz="4" w:space="0" w:color="auto"/>
            </w:tcBorders>
          </w:tcPr>
          <w:p w14:paraId="39000472" w14:textId="11137A01"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Borders>
              <w:top w:val="single" w:sz="4" w:space="0" w:color="auto"/>
            </w:tcBorders>
          </w:tcPr>
          <w:p w14:paraId="50B74A3A"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9C2808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CB9506E" w14:textId="56AFAB7C"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3C4F5025" w14:textId="3E32F960"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2BA8C46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5C9496E" w14:textId="487B7D0E"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5612D601"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BAB937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48437D5" w14:textId="728F617C"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5F5E9CA0"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3296282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104456C8" w14:textId="1B907680"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28C1EC62"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5D170A3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58EE44A" w14:textId="0593D1EB"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15D8C45A"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37F15F87" w14:textId="77777777" w:rsidR="00017051" w:rsidRPr="004E1D4B" w:rsidRDefault="00017051" w:rsidP="00017051">
            <w:pPr>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41EA85AD" w14:textId="4495B2D7" w:rsidR="00017051" w:rsidRPr="004E1D4B" w:rsidRDefault="00017051" w:rsidP="00017051">
            <w:pPr>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373CDC" w:rsidRPr="00625E23" w14:paraId="2689CD8B"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7EF23E3" w14:textId="75B3D4DF"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lastRenderedPageBreak/>
              <w:t>Permanent address</w:t>
            </w:r>
          </w:p>
        </w:tc>
        <w:tc>
          <w:tcPr>
            <w:tcW w:w="3402" w:type="pct"/>
            <w:gridSpan w:val="11"/>
          </w:tcPr>
          <w:p w14:paraId="0C40A1BF"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0A2C3CA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F9F06F8" w14:textId="5CEE41E2"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Current employer</w:t>
            </w:r>
          </w:p>
        </w:tc>
        <w:tc>
          <w:tcPr>
            <w:tcW w:w="3402" w:type="pct"/>
            <w:gridSpan w:val="11"/>
          </w:tcPr>
          <w:p w14:paraId="62DB17C8"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1A79A00B"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E1ED8AF" w14:textId="7441706F"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606B9680"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047548D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6FD7CEB" w14:textId="1590E43C"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05AE22AF"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0D743AB4"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22788C4B" w14:textId="696BCEDE" w:rsidR="00017051" w:rsidRPr="004E1D4B" w:rsidRDefault="00017051" w:rsidP="0031267D">
            <w:pPr>
              <w:ind w:right="75"/>
              <w:rPr>
                <w:rFonts w:ascii="Times New Roman" w:hAnsi="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05AADC76"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06D84BB9"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32DDBC2B" w14:textId="3DFAA936" w:rsidR="00017051" w:rsidRPr="004E1D4B" w:rsidRDefault="00017051" w:rsidP="00017051">
            <w:pPr>
              <w:spacing w:after="0"/>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7F888DCA" w14:textId="77777777" w:rsidR="00017051" w:rsidRPr="004302E7" w:rsidRDefault="00017051" w:rsidP="00017051">
            <w:pPr>
              <w:spacing w:after="0"/>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02E7">
              <w:rPr>
                <w:rFonts w:ascii="Times New Roman" w:hAnsi="Times New Roman" w:cs="Times New Roman"/>
                <w:i/>
                <w:sz w:val="20"/>
                <w:szCs w:val="20"/>
              </w:rPr>
              <w:t>If it is a contractual position, please mention the duration of the contract period.</w:t>
            </w:r>
          </w:p>
        </w:tc>
        <w:tc>
          <w:tcPr>
            <w:tcW w:w="797" w:type="pct"/>
          </w:tcPr>
          <w:p w14:paraId="34B48C39"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73CDC" w:rsidRPr="00625E23" w14:paraId="2E036E85" w14:textId="77777777" w:rsidTr="00B70D50">
        <w:trPr>
          <w:trHeight w:val="391"/>
        </w:trPr>
        <w:tc>
          <w:tcPr>
            <w:cnfStyle w:val="001000000000" w:firstRow="0" w:lastRow="0" w:firstColumn="1" w:lastColumn="0" w:oddVBand="0" w:evenVBand="0" w:oddHBand="0" w:evenHBand="0" w:firstRowFirstColumn="0" w:firstRowLastColumn="0" w:lastRowFirstColumn="0" w:lastRowLastColumn="0"/>
            <w:tcW w:w="1598" w:type="pct"/>
            <w:vMerge/>
          </w:tcPr>
          <w:p w14:paraId="3EFCD69E" w14:textId="77777777" w:rsidR="00017051" w:rsidRPr="004E1D4B" w:rsidRDefault="00017051" w:rsidP="0031267D">
            <w:pPr>
              <w:ind w:right="75"/>
              <w:rPr>
                <w:rFonts w:ascii="Times New Roman" w:hAnsi="Times New Roman" w:cs="Times New Roman"/>
                <w:sz w:val="20"/>
                <w:szCs w:val="20"/>
              </w:rPr>
            </w:pPr>
          </w:p>
        </w:tc>
        <w:tc>
          <w:tcPr>
            <w:tcW w:w="3402" w:type="pct"/>
            <w:gridSpan w:val="11"/>
          </w:tcPr>
          <w:p w14:paraId="04C25354"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373CDC" w:rsidRPr="00625E23" w14:paraId="090889E0"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4B3B636" w14:textId="5184F4A9" w:rsidR="00017051" w:rsidRPr="004E1D4B" w:rsidRDefault="00017051" w:rsidP="0031267D">
            <w:pPr>
              <w:ind w:right="75"/>
              <w:rPr>
                <w:rFonts w:ascii="Times New Roman" w:hAnsi="Times New Roman" w:cs="Times New Roman"/>
                <w:sz w:val="20"/>
                <w:szCs w:val="20"/>
              </w:rPr>
            </w:pPr>
            <w:r w:rsidRPr="004E1D4B">
              <w:rPr>
                <w:rFonts w:ascii="Times New Roman" w:hAnsi="Times New Roman" w:cs="Times New Roman"/>
                <w:sz w:val="20"/>
                <w:szCs w:val="20"/>
              </w:rPr>
              <w:t xml:space="preserve">Highest educational qualification and date obtained </w:t>
            </w:r>
          </w:p>
        </w:tc>
        <w:tc>
          <w:tcPr>
            <w:tcW w:w="3402" w:type="pct"/>
            <w:gridSpan w:val="11"/>
          </w:tcPr>
          <w:p w14:paraId="0D6223EA"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38F7F503" w14:textId="77777777" w:rsidTr="00B70D50">
        <w:trPr>
          <w:trHeight w:val="1475"/>
        </w:trPr>
        <w:tc>
          <w:tcPr>
            <w:cnfStyle w:val="001000000000" w:firstRow="0" w:lastRow="0" w:firstColumn="1" w:lastColumn="0" w:oddVBand="0" w:evenVBand="0" w:oddHBand="0" w:evenHBand="0" w:firstRowFirstColumn="0" w:firstRowLastColumn="0" w:lastRowFirstColumn="0" w:lastRowLastColumn="0"/>
            <w:tcW w:w="1598" w:type="pct"/>
          </w:tcPr>
          <w:p w14:paraId="72FB783D" w14:textId="4242A38A" w:rsidR="00017051" w:rsidRPr="004E1D4B" w:rsidRDefault="00017051" w:rsidP="0031267D">
            <w:pPr>
              <w:ind w:right="75"/>
              <w:rPr>
                <w:rFonts w:ascii="Times New Roman" w:hAnsi="Times New Roman" w:cs="Times New Roman"/>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3440ABF4"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1189C8"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DF84D7"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7C596697"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D9D9D9" w:themeFill="background1" w:themeFillShade="D9"/>
          </w:tcPr>
          <w:p w14:paraId="5479EAB6" w14:textId="77777777" w:rsidR="00626A98" w:rsidRPr="00823949" w:rsidRDefault="00626A98" w:rsidP="00626A98">
            <w:pPr>
              <w:spacing w:after="0" w:line="240" w:lineRule="auto"/>
              <w:rPr>
                <w:rFonts w:ascii="Times New Roman" w:hAnsi="Times New Roman"/>
                <w:b w:val="0"/>
                <w:bCs w:val="0"/>
                <w:sz w:val="20"/>
                <w:szCs w:val="20"/>
              </w:rPr>
            </w:pPr>
            <w:r w:rsidRPr="00815F41">
              <w:rPr>
                <w:rFonts w:ascii="Times New Roman" w:hAnsi="Times New Roman"/>
                <w:sz w:val="20"/>
                <w:szCs w:val="20"/>
              </w:rPr>
              <w:t>5.2</w:t>
            </w:r>
            <w:r>
              <w:rPr>
                <w:rFonts w:ascii="Times New Roman" w:hAnsi="Times New Roman"/>
                <w:sz w:val="20"/>
                <w:szCs w:val="20"/>
              </w:rPr>
              <w:t xml:space="preserve"> </w:t>
            </w:r>
            <w:r w:rsidRPr="00823949">
              <w:rPr>
                <w:rFonts w:ascii="Times New Roman" w:hAnsi="Times New Roman"/>
                <w:sz w:val="20"/>
                <w:szCs w:val="20"/>
              </w:rPr>
              <w:t>Co-Investigator/s</w:t>
            </w:r>
          </w:p>
          <w:p w14:paraId="5BCBAC29" w14:textId="77777777" w:rsidR="00626A98" w:rsidRDefault="00626A98" w:rsidP="009A013E">
            <w:pPr>
              <w:spacing w:after="0" w:line="240" w:lineRule="auto"/>
              <w:jc w:val="both"/>
              <w:rPr>
                <w:rFonts w:ascii="Times New Roman" w:hAnsi="Times New Roman"/>
                <w:i/>
                <w:iCs/>
                <w:sz w:val="20"/>
                <w:szCs w:val="20"/>
              </w:rPr>
            </w:pPr>
            <w:r w:rsidRPr="00626A98">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1B7F43D1" w14:textId="356AC31B" w:rsidR="009A013E" w:rsidRPr="004E1D4B" w:rsidRDefault="009A013E" w:rsidP="009A013E">
            <w:pPr>
              <w:spacing w:after="0" w:line="240" w:lineRule="auto"/>
              <w:jc w:val="both"/>
              <w:rPr>
                <w:rFonts w:ascii="Times New Roman" w:hAnsi="Times New Roman" w:cs="Times New Roman"/>
                <w:sz w:val="20"/>
                <w:szCs w:val="20"/>
              </w:rPr>
            </w:pPr>
          </w:p>
        </w:tc>
      </w:tr>
      <w:tr w:rsidR="00AD2227" w:rsidRPr="00625E23" w14:paraId="43AA5EB7"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39C13210" w14:textId="0995C932" w:rsidR="00AD2227" w:rsidRPr="009A013E" w:rsidRDefault="00AD2227" w:rsidP="00626A98">
            <w:pPr>
              <w:spacing w:after="0" w:line="240" w:lineRule="auto"/>
              <w:rPr>
                <w:rFonts w:ascii="Times New Roman" w:hAnsi="Times New Roman"/>
                <w:b w:val="0"/>
                <w:bCs w:val="0"/>
                <w:sz w:val="20"/>
                <w:szCs w:val="20"/>
                <w:highlight w:val="yellow"/>
              </w:rPr>
            </w:pPr>
            <w:r w:rsidRPr="00823949">
              <w:rPr>
                <w:rFonts w:ascii="Times New Roman" w:hAnsi="Times New Roman"/>
                <w:sz w:val="20"/>
                <w:szCs w:val="20"/>
              </w:rPr>
              <w:t>Co-Investigator</w:t>
            </w:r>
            <w:r>
              <w:rPr>
                <w:rFonts w:ascii="Times New Roman" w:hAnsi="Times New Roman"/>
                <w:sz w:val="20"/>
                <w:szCs w:val="20"/>
              </w:rPr>
              <w:t xml:space="preserve"> - </w:t>
            </w:r>
            <w:r w:rsidR="00373CDC">
              <w:rPr>
                <w:rFonts w:ascii="Times New Roman" w:hAnsi="Times New Roman"/>
                <w:sz w:val="20"/>
                <w:szCs w:val="20"/>
              </w:rPr>
              <w:t>1</w:t>
            </w:r>
          </w:p>
        </w:tc>
      </w:tr>
      <w:tr w:rsidR="00373CDC" w:rsidRPr="00625E23" w14:paraId="5191DCE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CC19B81" w14:textId="486ED206"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7A776606" w14:textId="77777777" w:rsidR="00017051" w:rsidRPr="004E1D4B" w:rsidRDefault="00017051"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DF855D4"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63D56DE7" w14:textId="5E7C09F1"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0DE60FC9" w14:textId="77777777" w:rsidR="00017051" w:rsidRPr="004E1D4B" w:rsidRDefault="00017051"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5CFB1B48"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B018E9D" w14:textId="5796539E"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15C90CC2" w14:textId="543A64EB"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202FA35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8528AD3" w14:textId="3D12B1E9"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01A48930"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17360784"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E99530F" w14:textId="11400580"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3B145CB9"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350FFDC0"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CB126C" w14:textId="601FA869"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1F8E66F1"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765FBA1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1866C31" w14:textId="398CA4BA"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5CF16B8A" w14:textId="77777777" w:rsidR="00017051" w:rsidRPr="004E1D4B" w:rsidRDefault="00017051"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34B781DF" w14:textId="77777777" w:rsidR="00017051" w:rsidRPr="004E1D4B" w:rsidRDefault="00017051" w:rsidP="00FD686A">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7EFE21B3" w14:textId="5F3E5F37" w:rsidR="00017051" w:rsidRPr="004E1D4B" w:rsidRDefault="00017051" w:rsidP="00FD686A">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373CDC" w:rsidRPr="00625E23" w14:paraId="186DD8C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1743F41" w14:textId="63985294"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73AB9486"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55498B97"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923480D" w14:textId="65A4DDE4" w:rsidR="00017051" w:rsidRPr="004E1D4B" w:rsidRDefault="00017051" w:rsidP="00FD686A">
            <w:pPr>
              <w:spacing w:after="0" w:line="360" w:lineRule="auto"/>
              <w:ind w:right="75"/>
              <w:rPr>
                <w:rFonts w:ascii="Times New Roman" w:hAnsi="Times New Roman"/>
                <w:sz w:val="20"/>
                <w:szCs w:val="20"/>
              </w:rPr>
            </w:pPr>
            <w:r w:rsidRPr="004E1D4B">
              <w:rPr>
                <w:rFonts w:ascii="Times New Roman" w:hAnsi="Times New Roman"/>
                <w:sz w:val="20"/>
                <w:szCs w:val="20"/>
              </w:rPr>
              <w:t>Current employer</w:t>
            </w:r>
          </w:p>
        </w:tc>
        <w:tc>
          <w:tcPr>
            <w:tcW w:w="3402" w:type="pct"/>
            <w:gridSpan w:val="11"/>
          </w:tcPr>
          <w:p w14:paraId="6990062B"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29E69BF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17D163F" w14:textId="00E163C6" w:rsidR="00017051" w:rsidRPr="004E1D4B" w:rsidRDefault="00017051" w:rsidP="00FD686A">
            <w:pPr>
              <w:spacing w:after="0" w:line="360" w:lineRule="auto"/>
              <w:ind w:right="75"/>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tcPr>
          <w:p w14:paraId="36CB2210"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16B0B36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FA94CC" w14:textId="22476A59" w:rsidR="00017051" w:rsidRPr="004E1D4B" w:rsidRDefault="00017051" w:rsidP="00FD686A">
            <w:pPr>
              <w:spacing w:after="0" w:line="360" w:lineRule="auto"/>
              <w:ind w:right="75"/>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3E2B1AD2"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39CED143"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13DFF481" w14:textId="39CACCE2" w:rsidR="00017051" w:rsidRPr="004E1D4B" w:rsidRDefault="00017051" w:rsidP="00FD686A">
            <w:pPr>
              <w:spacing w:after="0" w:line="240" w:lineRule="auto"/>
              <w:ind w:left="-23" w:right="75"/>
              <w:rPr>
                <w:rFonts w:ascii="Times New Roman" w:hAnsi="Times New Roman" w:cs="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11B3AA2B" w14:textId="77777777" w:rsidR="00017051" w:rsidRPr="004E1D4B" w:rsidRDefault="00017051" w:rsidP="00FD686A">
            <w:pPr>
              <w:spacing w:after="0" w:line="24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3493FB07"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2C12195B" w14:textId="76D7A4A2" w:rsidR="00017051" w:rsidRPr="004E1D4B" w:rsidRDefault="00017051" w:rsidP="00FD686A">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4D637B6B" w14:textId="77777777" w:rsidR="00017051" w:rsidRPr="004302E7" w:rsidRDefault="00017051" w:rsidP="00FD686A">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02E7">
              <w:rPr>
                <w:rFonts w:ascii="Times New Roman" w:hAnsi="Times New Roman" w:cs="Times New Roman"/>
                <w:i/>
                <w:sz w:val="20"/>
                <w:szCs w:val="20"/>
              </w:rPr>
              <w:t>If it is a contractual position, please mention the duration of the contract period.</w:t>
            </w:r>
          </w:p>
        </w:tc>
        <w:tc>
          <w:tcPr>
            <w:tcW w:w="797" w:type="pct"/>
          </w:tcPr>
          <w:p w14:paraId="7C829D05"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73CDC" w:rsidRPr="00625E23" w14:paraId="4872F0E4" w14:textId="77777777" w:rsidTr="00B70D50">
        <w:trPr>
          <w:trHeight w:val="436"/>
        </w:trPr>
        <w:tc>
          <w:tcPr>
            <w:cnfStyle w:val="001000000000" w:firstRow="0" w:lastRow="0" w:firstColumn="1" w:lastColumn="0" w:oddVBand="0" w:evenVBand="0" w:oddHBand="0" w:evenHBand="0" w:firstRowFirstColumn="0" w:firstRowLastColumn="0" w:lastRowFirstColumn="0" w:lastRowLastColumn="0"/>
            <w:tcW w:w="1598" w:type="pct"/>
            <w:vMerge/>
          </w:tcPr>
          <w:p w14:paraId="4E3EC856" w14:textId="77777777" w:rsidR="00017051" w:rsidRPr="004E1D4B" w:rsidRDefault="00017051" w:rsidP="00FD686A">
            <w:pPr>
              <w:spacing w:after="0" w:line="360" w:lineRule="auto"/>
              <w:ind w:right="75"/>
              <w:rPr>
                <w:rFonts w:ascii="Times New Roman" w:hAnsi="Times New Roman" w:cs="Times New Roman"/>
                <w:sz w:val="20"/>
                <w:szCs w:val="20"/>
              </w:rPr>
            </w:pPr>
          </w:p>
        </w:tc>
        <w:tc>
          <w:tcPr>
            <w:tcW w:w="3402" w:type="pct"/>
            <w:gridSpan w:val="11"/>
          </w:tcPr>
          <w:p w14:paraId="599872A4" w14:textId="77777777" w:rsidR="00017051" w:rsidRPr="004E1D4B" w:rsidRDefault="00017051"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373CDC" w:rsidRPr="00625E23" w14:paraId="6B428DB4" w14:textId="77777777" w:rsidTr="00B70D50">
        <w:trPr>
          <w:trHeight w:val="809"/>
        </w:trPr>
        <w:tc>
          <w:tcPr>
            <w:cnfStyle w:val="001000000000" w:firstRow="0" w:lastRow="0" w:firstColumn="1" w:lastColumn="0" w:oddVBand="0" w:evenVBand="0" w:oddHBand="0" w:evenHBand="0" w:firstRowFirstColumn="0" w:firstRowLastColumn="0" w:lastRowFirstColumn="0" w:lastRowLastColumn="0"/>
            <w:tcW w:w="1598" w:type="pct"/>
          </w:tcPr>
          <w:p w14:paraId="7C904992" w14:textId="3422CF39" w:rsidR="00017051" w:rsidRPr="004E1D4B" w:rsidRDefault="00017051" w:rsidP="00FD686A">
            <w:pPr>
              <w:spacing w:after="0" w:line="240" w:lineRule="auto"/>
              <w:ind w:right="75"/>
              <w:rPr>
                <w:rFonts w:ascii="Times New Roman" w:hAnsi="Times New Roman" w:cs="Times New Roman"/>
                <w:sz w:val="20"/>
                <w:szCs w:val="20"/>
              </w:rPr>
            </w:pPr>
            <w:r w:rsidRPr="004E1D4B">
              <w:rPr>
                <w:rFonts w:ascii="Times New Roman" w:hAnsi="Times New Roman" w:cs="Times New Roman"/>
                <w:sz w:val="20"/>
                <w:szCs w:val="20"/>
              </w:rPr>
              <w:t>Highest educational qualification and date obtained</w:t>
            </w:r>
            <w:r w:rsidR="007F798C" w:rsidRPr="004E1D4B">
              <w:rPr>
                <w:rFonts w:ascii="Times New Roman" w:hAnsi="Times New Roman" w:cs="Times New Roman"/>
                <w:sz w:val="20"/>
                <w:szCs w:val="20"/>
              </w:rPr>
              <w:t xml:space="preserve"> </w:t>
            </w:r>
          </w:p>
        </w:tc>
        <w:tc>
          <w:tcPr>
            <w:tcW w:w="3402" w:type="pct"/>
            <w:gridSpan w:val="11"/>
          </w:tcPr>
          <w:p w14:paraId="466351B6" w14:textId="77777777" w:rsidR="00017051" w:rsidRPr="004E1D4B" w:rsidRDefault="00017051"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F4A46A5" w14:textId="77777777" w:rsidTr="00B70D50">
        <w:trPr>
          <w:trHeight w:val="1169"/>
        </w:trPr>
        <w:tc>
          <w:tcPr>
            <w:cnfStyle w:val="001000000000" w:firstRow="0" w:lastRow="0" w:firstColumn="1" w:lastColumn="0" w:oddVBand="0" w:evenVBand="0" w:oddHBand="0" w:evenHBand="0" w:firstRowFirstColumn="0" w:firstRowLastColumn="0" w:lastRowFirstColumn="0" w:lastRowLastColumn="0"/>
            <w:tcW w:w="1598" w:type="pct"/>
          </w:tcPr>
          <w:p w14:paraId="73432361" w14:textId="6AA085C9" w:rsidR="00017051" w:rsidRPr="004E1D4B" w:rsidRDefault="00017051" w:rsidP="00FD686A">
            <w:pPr>
              <w:spacing w:line="240" w:lineRule="auto"/>
              <w:ind w:right="75"/>
              <w:rPr>
                <w:rFonts w:ascii="Times New Roman" w:hAnsi="Times New Roman" w:cs="Times New Roman"/>
                <w:b w:val="0"/>
                <w:sz w:val="20"/>
                <w:szCs w:val="20"/>
              </w:rPr>
            </w:pPr>
            <w:r w:rsidRPr="004E1D4B">
              <w:rPr>
                <w:rFonts w:ascii="Times New Roman" w:hAnsi="Times New Roman" w:cs="Times New Roman"/>
                <w:sz w:val="20"/>
                <w:szCs w:val="20"/>
              </w:rPr>
              <w:lastRenderedPageBreak/>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71B13D24" w14:textId="77777777" w:rsidR="00017051" w:rsidRPr="004E1D4B" w:rsidRDefault="00017051"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83867D" w14:textId="77777777" w:rsidR="00017051" w:rsidRPr="004E1D4B" w:rsidRDefault="00017051"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CB3F5A" w14:textId="77777777" w:rsidR="00017051" w:rsidRPr="004E1D4B" w:rsidRDefault="00017051"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78A936C2"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5FEF414E" w14:textId="1A7318FD" w:rsidR="00017051" w:rsidRPr="004E1D4B" w:rsidRDefault="00373CDC" w:rsidP="00373CDC">
            <w:pPr>
              <w:spacing w:after="0"/>
              <w:rPr>
                <w:rFonts w:ascii="Times New Roman" w:hAnsi="Times New Roman" w:cs="Times New Roman"/>
                <w:sz w:val="20"/>
                <w:szCs w:val="20"/>
              </w:rPr>
            </w:pPr>
            <w:r w:rsidRPr="00823949">
              <w:rPr>
                <w:rFonts w:ascii="Times New Roman" w:hAnsi="Times New Roman"/>
                <w:sz w:val="20"/>
                <w:szCs w:val="20"/>
              </w:rPr>
              <w:t>Co-Investigator</w:t>
            </w:r>
            <w:r>
              <w:rPr>
                <w:rFonts w:ascii="Times New Roman" w:hAnsi="Times New Roman"/>
                <w:sz w:val="20"/>
                <w:szCs w:val="20"/>
              </w:rPr>
              <w:t xml:space="preserve"> - 2</w:t>
            </w:r>
          </w:p>
        </w:tc>
      </w:tr>
      <w:tr w:rsidR="00373CDC" w:rsidRPr="00625E23" w14:paraId="248C35F8"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2959919E" w14:textId="366A4618"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Name with initials</w:t>
            </w:r>
          </w:p>
        </w:tc>
        <w:tc>
          <w:tcPr>
            <w:tcW w:w="3402" w:type="pct"/>
            <w:gridSpan w:val="11"/>
            <w:shd w:val="clear" w:color="auto" w:fill="auto"/>
          </w:tcPr>
          <w:p w14:paraId="6C341165" w14:textId="77777777" w:rsidR="00017051" w:rsidRPr="004E1D4B"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600FE62F"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1FF42B0" w14:textId="260FE2CF"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Full name</w:t>
            </w:r>
          </w:p>
        </w:tc>
        <w:tc>
          <w:tcPr>
            <w:tcW w:w="3402" w:type="pct"/>
            <w:gridSpan w:val="11"/>
            <w:shd w:val="clear" w:color="auto" w:fill="auto"/>
          </w:tcPr>
          <w:p w14:paraId="3A36B6CF"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2CD05252"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5CFE81BF" w14:textId="4A7CDBBE"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Gender</w:t>
            </w:r>
          </w:p>
        </w:tc>
        <w:tc>
          <w:tcPr>
            <w:tcW w:w="3402" w:type="pct"/>
            <w:gridSpan w:val="11"/>
            <w:shd w:val="clear" w:color="auto" w:fill="auto"/>
          </w:tcPr>
          <w:p w14:paraId="4D7F6EF4"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7D658F5F"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4EF2D8CC" w14:textId="3306D8DF"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NIC No.</w:t>
            </w:r>
          </w:p>
        </w:tc>
        <w:tc>
          <w:tcPr>
            <w:tcW w:w="3402" w:type="pct"/>
            <w:gridSpan w:val="11"/>
            <w:shd w:val="clear" w:color="auto" w:fill="auto"/>
          </w:tcPr>
          <w:p w14:paraId="5BA8FFAE"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FF2FBE1"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C3A358F" w14:textId="28BABC7A"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Date of birth</w:t>
            </w:r>
          </w:p>
        </w:tc>
        <w:tc>
          <w:tcPr>
            <w:tcW w:w="3402" w:type="pct"/>
            <w:gridSpan w:val="11"/>
            <w:shd w:val="clear" w:color="auto" w:fill="auto"/>
          </w:tcPr>
          <w:p w14:paraId="5ABE41E6" w14:textId="77777777" w:rsidR="00017051" w:rsidRPr="004E1D4B"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43CB0093"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7B5D316" w14:textId="1EDD6984"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Email address</w:t>
            </w:r>
          </w:p>
        </w:tc>
        <w:tc>
          <w:tcPr>
            <w:tcW w:w="3402" w:type="pct"/>
            <w:gridSpan w:val="11"/>
            <w:shd w:val="clear" w:color="auto" w:fill="auto"/>
          </w:tcPr>
          <w:p w14:paraId="3B123012"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0EA38685"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5DE1DFAB" w14:textId="2F25B496"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Contact number</w:t>
            </w:r>
          </w:p>
        </w:tc>
        <w:tc>
          <w:tcPr>
            <w:tcW w:w="863" w:type="pct"/>
            <w:gridSpan w:val="3"/>
            <w:shd w:val="clear" w:color="auto" w:fill="auto"/>
          </w:tcPr>
          <w:p w14:paraId="3D4E7BE9" w14:textId="77777777" w:rsidR="00017051" w:rsidRPr="004E1D4B"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Mobile:</w:t>
            </w:r>
          </w:p>
        </w:tc>
        <w:tc>
          <w:tcPr>
            <w:tcW w:w="1078" w:type="pct"/>
            <w:gridSpan w:val="5"/>
            <w:shd w:val="clear" w:color="auto" w:fill="auto"/>
          </w:tcPr>
          <w:p w14:paraId="06F47CDA" w14:textId="77777777" w:rsidR="00017051" w:rsidRPr="004E1D4B"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Home:</w:t>
            </w:r>
          </w:p>
        </w:tc>
        <w:tc>
          <w:tcPr>
            <w:tcW w:w="1461" w:type="pct"/>
            <w:gridSpan w:val="3"/>
            <w:shd w:val="clear" w:color="auto" w:fill="auto"/>
          </w:tcPr>
          <w:p w14:paraId="32EB7991" w14:textId="7A799C2B" w:rsidR="00017051" w:rsidRPr="004E1D4B"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WhatsApp:</w:t>
            </w:r>
          </w:p>
        </w:tc>
      </w:tr>
      <w:tr w:rsidR="00373CDC" w:rsidRPr="00625E23" w14:paraId="298A08B5"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26C63CD" w14:textId="548DAAD8"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Permanent address</w:t>
            </w:r>
          </w:p>
        </w:tc>
        <w:tc>
          <w:tcPr>
            <w:tcW w:w="3402" w:type="pct"/>
            <w:gridSpan w:val="11"/>
            <w:shd w:val="clear" w:color="auto" w:fill="auto"/>
          </w:tcPr>
          <w:p w14:paraId="66AD8311"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0FCFE6C8"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2F7CD6F4" w14:textId="59DFFDD4"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Current employer</w:t>
            </w:r>
          </w:p>
        </w:tc>
        <w:tc>
          <w:tcPr>
            <w:tcW w:w="3402" w:type="pct"/>
            <w:gridSpan w:val="11"/>
            <w:shd w:val="clear" w:color="auto" w:fill="auto"/>
          </w:tcPr>
          <w:p w14:paraId="6EC828BE"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50B34C33"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5D52D8C" w14:textId="0119944C" w:rsidR="00017051" w:rsidRPr="004E1D4B" w:rsidRDefault="00017051" w:rsidP="00327C30">
            <w:pPr>
              <w:spacing w:after="0" w:line="360" w:lineRule="auto"/>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shd w:val="clear" w:color="auto" w:fill="auto"/>
          </w:tcPr>
          <w:p w14:paraId="3152CDF0" w14:textId="77777777" w:rsidR="00017051" w:rsidRPr="002A172E" w:rsidRDefault="00017051"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5214F530" w14:textId="77777777" w:rsidTr="00B70D50">
        <w:trPr>
          <w:trHeight w:val="530"/>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6C73D632" w14:textId="4D5AD8C3" w:rsidR="00017051" w:rsidRPr="004E1D4B" w:rsidRDefault="00017051" w:rsidP="00FD686A">
            <w:pPr>
              <w:spacing w:after="0" w:line="240" w:lineRule="auto"/>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shd w:val="clear" w:color="auto" w:fill="auto"/>
          </w:tcPr>
          <w:p w14:paraId="32ED3B9E" w14:textId="77777777" w:rsidR="00017051" w:rsidRPr="002A172E" w:rsidRDefault="00017051" w:rsidP="00FD68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44902861" w14:textId="77777777" w:rsidTr="00B70D50">
        <w:tc>
          <w:tcPr>
            <w:cnfStyle w:val="001000000000" w:firstRow="0" w:lastRow="0" w:firstColumn="1" w:lastColumn="0" w:oddVBand="0" w:evenVBand="0" w:oddHBand="0" w:evenHBand="0" w:firstRowFirstColumn="0" w:firstRowLastColumn="0" w:lastRowFirstColumn="0" w:lastRowLastColumn="0"/>
            <w:tcW w:w="1598" w:type="pct"/>
            <w:vMerge w:val="restart"/>
            <w:shd w:val="clear" w:color="auto" w:fill="auto"/>
          </w:tcPr>
          <w:p w14:paraId="090F15A5" w14:textId="313A90AD" w:rsidR="00017051" w:rsidRPr="004E1D4B" w:rsidRDefault="00017051" w:rsidP="0031267D">
            <w:pPr>
              <w:spacing w:after="0"/>
              <w:rPr>
                <w:rFonts w:ascii="Times New Roman" w:hAnsi="Times New Roman" w:cs="Times New Roman"/>
                <w:sz w:val="20"/>
                <w:szCs w:val="20"/>
              </w:rPr>
            </w:pPr>
            <w:r w:rsidRPr="004E1D4B">
              <w:rPr>
                <w:rFonts w:ascii="Times New Roman" w:hAnsi="Times New Roman"/>
                <w:sz w:val="20"/>
                <w:szCs w:val="20"/>
              </w:rPr>
              <w:t>Professional function in the organization:</w:t>
            </w:r>
            <w:r w:rsidR="007F798C" w:rsidRPr="004E1D4B">
              <w:rPr>
                <w:rFonts w:ascii="Times New Roman" w:hAnsi="Times New Roman"/>
                <w:sz w:val="20"/>
                <w:szCs w:val="20"/>
              </w:rPr>
              <w:t xml:space="preserve"> </w:t>
            </w:r>
          </w:p>
        </w:tc>
        <w:tc>
          <w:tcPr>
            <w:tcW w:w="825" w:type="pct"/>
            <w:gridSpan w:val="2"/>
            <w:shd w:val="clear" w:color="auto" w:fill="auto"/>
          </w:tcPr>
          <w:p w14:paraId="22BE214D"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Permanent position</w:t>
            </w:r>
          </w:p>
        </w:tc>
        <w:tc>
          <w:tcPr>
            <w:tcW w:w="346" w:type="pct"/>
            <w:gridSpan w:val="3"/>
            <w:shd w:val="clear" w:color="auto" w:fill="auto"/>
          </w:tcPr>
          <w:p w14:paraId="73104FF3"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34" w:type="pct"/>
            <w:gridSpan w:val="5"/>
            <w:shd w:val="clear" w:color="auto" w:fill="auto"/>
          </w:tcPr>
          <w:p w14:paraId="53D81A55" w14:textId="5D205582"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Contractual position</w:t>
            </w:r>
          </w:p>
          <w:p w14:paraId="24770EDD"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i/>
                <w:sz w:val="20"/>
                <w:szCs w:val="20"/>
              </w:rPr>
              <w:t>If it is a contractual position, please mention the duration of the contract period</w:t>
            </w:r>
            <w:r w:rsidRPr="004E1D4B">
              <w:rPr>
                <w:rFonts w:ascii="Times New Roman" w:hAnsi="Times New Roman" w:cs="Times New Roman"/>
                <w:sz w:val="20"/>
                <w:szCs w:val="20"/>
              </w:rPr>
              <w:t>.</w:t>
            </w:r>
          </w:p>
        </w:tc>
        <w:tc>
          <w:tcPr>
            <w:tcW w:w="797" w:type="pct"/>
            <w:shd w:val="clear" w:color="auto" w:fill="auto"/>
          </w:tcPr>
          <w:p w14:paraId="068201EA"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06C5EEE2" w14:textId="77777777" w:rsidTr="00B70D50">
        <w:trPr>
          <w:trHeight w:val="404"/>
        </w:trPr>
        <w:tc>
          <w:tcPr>
            <w:cnfStyle w:val="001000000000" w:firstRow="0" w:lastRow="0" w:firstColumn="1" w:lastColumn="0" w:oddVBand="0" w:evenVBand="0" w:oddHBand="0" w:evenHBand="0" w:firstRowFirstColumn="0" w:firstRowLastColumn="0" w:lastRowFirstColumn="0" w:lastRowLastColumn="0"/>
            <w:tcW w:w="1598" w:type="pct"/>
            <w:vMerge/>
          </w:tcPr>
          <w:p w14:paraId="6969D7D2" w14:textId="77777777" w:rsidR="00017051" w:rsidRPr="004E1D4B" w:rsidRDefault="00017051" w:rsidP="0031267D">
            <w:pPr>
              <w:spacing w:after="0"/>
              <w:rPr>
                <w:rFonts w:ascii="Times New Roman" w:hAnsi="Times New Roman" w:cs="Times New Roman"/>
                <w:sz w:val="20"/>
                <w:szCs w:val="20"/>
              </w:rPr>
            </w:pPr>
          </w:p>
        </w:tc>
        <w:tc>
          <w:tcPr>
            <w:tcW w:w="3402" w:type="pct"/>
            <w:gridSpan w:val="11"/>
            <w:shd w:val="clear" w:color="auto" w:fill="auto"/>
          </w:tcPr>
          <w:p w14:paraId="5FC795AD"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07BA5595" w14:textId="77777777" w:rsidTr="00B70D50">
        <w:trPr>
          <w:trHeight w:val="859"/>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726A1031" w14:textId="2ECD0801" w:rsidR="00017051" w:rsidRPr="004E1D4B" w:rsidRDefault="00017051" w:rsidP="0031267D">
            <w:pPr>
              <w:spacing w:after="0"/>
              <w:rPr>
                <w:rFonts w:ascii="Times New Roman" w:hAnsi="Times New Roman" w:cs="Times New Roman"/>
                <w:sz w:val="20"/>
                <w:szCs w:val="20"/>
              </w:rPr>
            </w:pPr>
            <w:r w:rsidRPr="004E1D4B">
              <w:rPr>
                <w:rFonts w:ascii="Times New Roman" w:hAnsi="Times New Roman" w:cs="Times New Roman"/>
                <w:sz w:val="20"/>
                <w:szCs w:val="20"/>
              </w:rPr>
              <w:t>Highest educational qualification and date obtained</w:t>
            </w:r>
            <w:r w:rsidR="007F798C" w:rsidRPr="004E1D4B">
              <w:rPr>
                <w:rFonts w:ascii="Times New Roman" w:hAnsi="Times New Roman" w:cs="Times New Roman"/>
                <w:sz w:val="20"/>
                <w:szCs w:val="20"/>
              </w:rPr>
              <w:t xml:space="preserve"> </w:t>
            </w:r>
          </w:p>
        </w:tc>
        <w:tc>
          <w:tcPr>
            <w:tcW w:w="3402" w:type="pct"/>
            <w:gridSpan w:val="11"/>
            <w:shd w:val="clear" w:color="auto" w:fill="auto"/>
          </w:tcPr>
          <w:p w14:paraId="69FC1B90"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625E23" w14:paraId="6AEA0776" w14:textId="77777777" w:rsidTr="00B70D50">
        <w:trPr>
          <w:trHeight w:val="1142"/>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1271E8AF" w14:textId="675889BC" w:rsidR="00017051" w:rsidRPr="004E1D4B" w:rsidRDefault="00017051" w:rsidP="00CF3CAF">
            <w:pPr>
              <w:spacing w:line="240" w:lineRule="auto"/>
              <w:ind w:right="75"/>
              <w:rPr>
                <w:rFonts w:ascii="Times New Roman" w:hAnsi="Times New Roman" w:cs="Times New Roman"/>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shd w:val="clear" w:color="auto" w:fill="auto"/>
          </w:tcPr>
          <w:p w14:paraId="36F833DA" w14:textId="77777777" w:rsidR="00017051" w:rsidRPr="004E1D4B" w:rsidRDefault="00017051" w:rsidP="0001705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065F3AE5"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041074D8" w14:textId="457B2B5A" w:rsidR="00E35F7D" w:rsidRPr="009A013E" w:rsidRDefault="00E35F7D" w:rsidP="0054219F">
            <w:pPr>
              <w:spacing w:after="0" w:line="240" w:lineRule="auto"/>
              <w:rPr>
                <w:rFonts w:ascii="Times New Roman" w:hAnsi="Times New Roman"/>
                <w:b w:val="0"/>
                <w:bCs w:val="0"/>
                <w:sz w:val="20"/>
                <w:szCs w:val="20"/>
                <w:highlight w:val="yellow"/>
              </w:rPr>
            </w:pPr>
            <w:r w:rsidRPr="00823949">
              <w:rPr>
                <w:rFonts w:ascii="Times New Roman" w:hAnsi="Times New Roman"/>
                <w:sz w:val="20"/>
                <w:szCs w:val="20"/>
              </w:rPr>
              <w:t>Co-Investigator</w:t>
            </w:r>
            <w:r>
              <w:rPr>
                <w:rFonts w:ascii="Times New Roman" w:hAnsi="Times New Roman"/>
                <w:sz w:val="20"/>
                <w:szCs w:val="20"/>
              </w:rPr>
              <w:t xml:space="preserve"> - </w:t>
            </w:r>
            <w:r w:rsidR="00557A8A">
              <w:rPr>
                <w:rFonts w:ascii="Times New Roman" w:hAnsi="Times New Roman"/>
                <w:sz w:val="20"/>
                <w:szCs w:val="20"/>
              </w:rPr>
              <w:t>3</w:t>
            </w:r>
          </w:p>
        </w:tc>
      </w:tr>
      <w:tr w:rsidR="00E35F7D" w:rsidRPr="00625E23" w14:paraId="005106B7"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630E0E" w14:textId="2FD78654"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Name with initials</w:t>
            </w:r>
          </w:p>
        </w:tc>
        <w:tc>
          <w:tcPr>
            <w:tcW w:w="3402" w:type="pct"/>
            <w:gridSpan w:val="11"/>
          </w:tcPr>
          <w:p w14:paraId="091EDEAB" w14:textId="77777777" w:rsidR="00E35F7D" w:rsidRPr="004E1D4B" w:rsidRDefault="00E35F7D"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4107857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F7B3D9F" w14:textId="7A49124A"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Full name</w:t>
            </w:r>
          </w:p>
        </w:tc>
        <w:tc>
          <w:tcPr>
            <w:tcW w:w="3402" w:type="pct"/>
            <w:gridSpan w:val="11"/>
          </w:tcPr>
          <w:p w14:paraId="75F7DDDE" w14:textId="77777777" w:rsidR="00E35F7D" w:rsidRPr="004E1D4B" w:rsidRDefault="00E35F7D"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21B6A40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897C46D" w14:textId="604F8F8D"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Gender</w:t>
            </w:r>
          </w:p>
        </w:tc>
        <w:tc>
          <w:tcPr>
            <w:tcW w:w="3402" w:type="pct"/>
            <w:gridSpan w:val="11"/>
          </w:tcPr>
          <w:p w14:paraId="51576B27"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02653439"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6BFEA8C" w14:textId="6742F900"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NIC No.</w:t>
            </w:r>
          </w:p>
        </w:tc>
        <w:tc>
          <w:tcPr>
            <w:tcW w:w="3402" w:type="pct"/>
            <w:gridSpan w:val="11"/>
          </w:tcPr>
          <w:p w14:paraId="3B95F1AC"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5C65DFE1"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F910EEC" w14:textId="0F575A9B"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Date of birth</w:t>
            </w:r>
          </w:p>
        </w:tc>
        <w:tc>
          <w:tcPr>
            <w:tcW w:w="3402" w:type="pct"/>
            <w:gridSpan w:val="11"/>
          </w:tcPr>
          <w:p w14:paraId="7AF677FB"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6AE68BB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B4A92C7" w14:textId="253BAB7A"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Email address</w:t>
            </w:r>
          </w:p>
        </w:tc>
        <w:tc>
          <w:tcPr>
            <w:tcW w:w="3402" w:type="pct"/>
            <w:gridSpan w:val="11"/>
          </w:tcPr>
          <w:p w14:paraId="06EDC68C"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7F6FD36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98A3DA0" w14:textId="7D2E1F83"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Contact number</w:t>
            </w:r>
          </w:p>
        </w:tc>
        <w:tc>
          <w:tcPr>
            <w:tcW w:w="783" w:type="pct"/>
          </w:tcPr>
          <w:p w14:paraId="376AF6AC" w14:textId="77777777" w:rsidR="00E35F7D" w:rsidRPr="004E1D4B" w:rsidRDefault="00E35F7D"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1D85EC45" w14:textId="77777777" w:rsidR="00E35F7D" w:rsidRPr="004E1D4B" w:rsidRDefault="00E35F7D" w:rsidP="00CF3CAF">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35C5C6FE" w14:textId="77777777" w:rsidR="00E35F7D" w:rsidRPr="004E1D4B" w:rsidRDefault="00E35F7D" w:rsidP="00CF3CAF">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E35F7D" w:rsidRPr="00625E23" w14:paraId="60553F4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00D8A5C" w14:textId="6D7BEDA2"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Permanent address</w:t>
            </w:r>
          </w:p>
        </w:tc>
        <w:tc>
          <w:tcPr>
            <w:tcW w:w="3402" w:type="pct"/>
            <w:gridSpan w:val="11"/>
          </w:tcPr>
          <w:p w14:paraId="2281959C"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02FC88D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168E0A8" w14:textId="4658423B"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Current employer</w:t>
            </w:r>
          </w:p>
        </w:tc>
        <w:tc>
          <w:tcPr>
            <w:tcW w:w="3402" w:type="pct"/>
            <w:gridSpan w:val="11"/>
          </w:tcPr>
          <w:p w14:paraId="6F7F5569"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02FD7FA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D199484" w14:textId="42F1BE4E" w:rsidR="00E35F7D" w:rsidRPr="004E1D4B" w:rsidRDefault="00E35F7D"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tcPr>
          <w:p w14:paraId="49635695"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624893C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217D8C1" w14:textId="4F1E8D41" w:rsidR="00E35F7D" w:rsidRPr="004E1D4B" w:rsidRDefault="00E35F7D" w:rsidP="00CF3CAF">
            <w:pPr>
              <w:spacing w:after="0" w:line="240" w:lineRule="auto"/>
              <w:ind w:left="334" w:right="75" w:hanging="334"/>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77E333D6" w14:textId="77777777" w:rsidR="00E35F7D" w:rsidRPr="004E1D4B" w:rsidRDefault="00E35F7D" w:rsidP="00CF3C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47074BDF"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1559F6AA" w14:textId="621DC510" w:rsidR="00E35F7D" w:rsidRPr="004E1D4B" w:rsidRDefault="00E35F7D" w:rsidP="00CF3CAF">
            <w:pPr>
              <w:spacing w:after="0" w:line="240" w:lineRule="auto"/>
              <w:ind w:left="334" w:right="75" w:hanging="360"/>
              <w:rPr>
                <w:rFonts w:ascii="Times New Roman" w:hAnsi="Times New Roman" w:cs="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3758822B" w14:textId="77777777" w:rsidR="00E35F7D" w:rsidRPr="004E1D4B" w:rsidRDefault="00E35F7D" w:rsidP="00CF3CAF">
            <w:pPr>
              <w:spacing w:after="0" w:line="24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59867E1E" w14:textId="77777777" w:rsidR="00E35F7D" w:rsidRPr="004E1D4B" w:rsidRDefault="00E35F7D" w:rsidP="00CF3C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17A11E37" w14:textId="77777777" w:rsidR="00E35F7D" w:rsidRPr="004E1D4B" w:rsidRDefault="00E35F7D" w:rsidP="00CF3CAF">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1B10EB3D" w14:textId="77777777" w:rsidR="00E35F7D" w:rsidRPr="004302E7" w:rsidRDefault="00E35F7D" w:rsidP="00CF3CAF">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02E7">
              <w:rPr>
                <w:rFonts w:ascii="Times New Roman" w:hAnsi="Times New Roman" w:cs="Times New Roman"/>
                <w:i/>
                <w:sz w:val="20"/>
                <w:szCs w:val="20"/>
              </w:rPr>
              <w:t xml:space="preserve">If it is a contractual position, please mention </w:t>
            </w:r>
            <w:r w:rsidRPr="004302E7">
              <w:rPr>
                <w:rFonts w:ascii="Times New Roman" w:hAnsi="Times New Roman" w:cs="Times New Roman"/>
                <w:i/>
                <w:sz w:val="20"/>
                <w:szCs w:val="20"/>
              </w:rPr>
              <w:lastRenderedPageBreak/>
              <w:t>the duration of the contract period.</w:t>
            </w:r>
          </w:p>
        </w:tc>
        <w:tc>
          <w:tcPr>
            <w:tcW w:w="797" w:type="pct"/>
          </w:tcPr>
          <w:p w14:paraId="731D5308"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35F7D" w:rsidRPr="00625E23" w14:paraId="086EC184" w14:textId="77777777" w:rsidTr="00B70D50">
        <w:trPr>
          <w:trHeight w:val="463"/>
        </w:trPr>
        <w:tc>
          <w:tcPr>
            <w:cnfStyle w:val="001000000000" w:firstRow="0" w:lastRow="0" w:firstColumn="1" w:lastColumn="0" w:oddVBand="0" w:evenVBand="0" w:oddHBand="0" w:evenHBand="0" w:firstRowFirstColumn="0" w:firstRowLastColumn="0" w:lastRowFirstColumn="0" w:lastRowLastColumn="0"/>
            <w:tcW w:w="1598" w:type="pct"/>
            <w:vMerge/>
          </w:tcPr>
          <w:p w14:paraId="7DF68E7D" w14:textId="77777777" w:rsidR="00E35F7D" w:rsidRPr="004E1D4B" w:rsidRDefault="00E35F7D" w:rsidP="00CF3CAF">
            <w:pPr>
              <w:spacing w:after="0" w:line="360" w:lineRule="auto"/>
              <w:ind w:right="75"/>
              <w:rPr>
                <w:rFonts w:ascii="Times New Roman" w:hAnsi="Times New Roman" w:cs="Times New Roman"/>
                <w:sz w:val="20"/>
                <w:szCs w:val="20"/>
              </w:rPr>
            </w:pPr>
          </w:p>
        </w:tc>
        <w:tc>
          <w:tcPr>
            <w:tcW w:w="3402" w:type="pct"/>
            <w:gridSpan w:val="11"/>
          </w:tcPr>
          <w:p w14:paraId="76C54180" w14:textId="77777777" w:rsidR="00E35F7D" w:rsidRPr="004E1D4B" w:rsidRDefault="00E35F7D"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E35F7D" w:rsidRPr="00625E23" w14:paraId="1293A46F" w14:textId="77777777" w:rsidTr="00B70D50">
        <w:trPr>
          <w:trHeight w:val="809"/>
        </w:trPr>
        <w:tc>
          <w:tcPr>
            <w:cnfStyle w:val="001000000000" w:firstRow="0" w:lastRow="0" w:firstColumn="1" w:lastColumn="0" w:oddVBand="0" w:evenVBand="0" w:oddHBand="0" w:evenHBand="0" w:firstRowFirstColumn="0" w:firstRowLastColumn="0" w:lastRowFirstColumn="0" w:lastRowLastColumn="0"/>
            <w:tcW w:w="1598" w:type="pct"/>
          </w:tcPr>
          <w:p w14:paraId="66E7A051" w14:textId="77777777" w:rsidR="007F798C" w:rsidRPr="004E1D4B" w:rsidRDefault="00E35F7D" w:rsidP="00242636">
            <w:pPr>
              <w:spacing w:after="0" w:line="240" w:lineRule="auto"/>
              <w:ind w:right="75"/>
              <w:rPr>
                <w:rFonts w:ascii="Times New Roman" w:hAnsi="Times New Roman" w:cs="Times New Roman"/>
                <w:b w:val="0"/>
                <w:bCs w:val="0"/>
                <w:sz w:val="20"/>
                <w:szCs w:val="20"/>
              </w:rPr>
            </w:pPr>
            <w:r w:rsidRPr="004E1D4B">
              <w:rPr>
                <w:rFonts w:ascii="Times New Roman" w:hAnsi="Times New Roman" w:cs="Times New Roman"/>
                <w:sz w:val="20"/>
                <w:szCs w:val="20"/>
              </w:rPr>
              <w:t>Highest educational qualification and date obtained</w:t>
            </w:r>
            <w:r w:rsidR="007F798C" w:rsidRPr="004E1D4B">
              <w:rPr>
                <w:rFonts w:ascii="Times New Roman" w:hAnsi="Times New Roman" w:cs="Times New Roman"/>
                <w:sz w:val="20"/>
                <w:szCs w:val="20"/>
              </w:rPr>
              <w:t xml:space="preserve"> </w:t>
            </w:r>
          </w:p>
          <w:p w14:paraId="1C029BBA" w14:textId="36794F65" w:rsidR="00E35F7D" w:rsidRPr="004E1D4B" w:rsidRDefault="00E35F7D" w:rsidP="00CF3CAF">
            <w:pPr>
              <w:spacing w:after="0" w:line="360" w:lineRule="auto"/>
              <w:ind w:right="75"/>
              <w:rPr>
                <w:rFonts w:ascii="Times New Roman" w:hAnsi="Times New Roman" w:cs="Times New Roman"/>
                <w:sz w:val="20"/>
                <w:szCs w:val="20"/>
              </w:rPr>
            </w:pPr>
          </w:p>
        </w:tc>
        <w:tc>
          <w:tcPr>
            <w:tcW w:w="3402" w:type="pct"/>
            <w:gridSpan w:val="11"/>
          </w:tcPr>
          <w:p w14:paraId="2B1CFFF2"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625E23" w14:paraId="2EE2590C" w14:textId="77777777" w:rsidTr="00B70D50">
        <w:trPr>
          <w:trHeight w:val="1169"/>
        </w:trPr>
        <w:tc>
          <w:tcPr>
            <w:cnfStyle w:val="001000000000" w:firstRow="0" w:lastRow="0" w:firstColumn="1" w:lastColumn="0" w:oddVBand="0" w:evenVBand="0" w:oddHBand="0" w:evenHBand="0" w:firstRowFirstColumn="0" w:firstRowLastColumn="0" w:lastRowFirstColumn="0" w:lastRowLastColumn="0"/>
            <w:tcW w:w="1598" w:type="pct"/>
          </w:tcPr>
          <w:p w14:paraId="4517EEAC" w14:textId="3253FAC8" w:rsidR="00E35F7D" w:rsidRPr="004E1D4B" w:rsidRDefault="00E35F7D" w:rsidP="00242636">
            <w:pPr>
              <w:spacing w:after="0" w:line="240" w:lineRule="auto"/>
              <w:ind w:right="75"/>
              <w:rPr>
                <w:rFonts w:ascii="Times New Roman" w:hAnsi="Times New Roman" w:cs="Times New Roman"/>
                <w:b w:val="0"/>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422C06BD"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A451CA" w14:textId="77777777" w:rsidR="00E35F7D" w:rsidRPr="004E1D4B" w:rsidRDefault="00E35F7D"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625E23" w14:paraId="736A69AF" w14:textId="77777777" w:rsidTr="00144BC1">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auto"/>
          </w:tcPr>
          <w:p w14:paraId="5AF6CED9" w14:textId="77777777" w:rsidR="00017051" w:rsidRPr="004E1D4B" w:rsidRDefault="00017051" w:rsidP="00017051">
            <w:pPr>
              <w:spacing w:after="0"/>
              <w:jc w:val="center"/>
              <w:rPr>
                <w:rFonts w:ascii="Times New Roman" w:hAnsi="Times New Roman" w:cs="Times New Roman"/>
                <w:i/>
                <w:iCs/>
                <w:sz w:val="20"/>
                <w:szCs w:val="20"/>
              </w:rPr>
            </w:pPr>
            <w:r w:rsidRPr="004E1D4B">
              <w:rPr>
                <w:rFonts w:ascii="Times New Roman" w:hAnsi="Times New Roman" w:cs="Times New Roman"/>
                <w:b w:val="0"/>
                <w:i/>
                <w:sz w:val="20"/>
                <w:szCs w:val="20"/>
              </w:rPr>
              <w:t xml:space="preserve">Repeat </w:t>
            </w:r>
            <w:r w:rsidR="007F798C" w:rsidRPr="004E1D4B">
              <w:rPr>
                <w:rFonts w:ascii="Times New Roman" w:hAnsi="Times New Roman" w:cs="Times New Roman"/>
                <w:b w:val="0"/>
                <w:bCs w:val="0"/>
                <w:i/>
                <w:iCs/>
                <w:sz w:val="20"/>
                <w:szCs w:val="20"/>
              </w:rPr>
              <w:t>above</w:t>
            </w:r>
            <w:r w:rsidRPr="004E1D4B">
              <w:rPr>
                <w:rFonts w:ascii="Times New Roman" w:hAnsi="Times New Roman" w:cs="Times New Roman"/>
                <w:b w:val="0"/>
                <w:i/>
                <w:sz w:val="20"/>
                <w:szCs w:val="20"/>
              </w:rPr>
              <w:t xml:space="preserve"> sections if there are more Co-investigators</w:t>
            </w:r>
          </w:p>
          <w:p w14:paraId="2F2D2ED5" w14:textId="496A5018" w:rsidR="00017051" w:rsidRPr="004E1D4B" w:rsidRDefault="00017051" w:rsidP="00017051">
            <w:pPr>
              <w:spacing w:after="0"/>
              <w:jc w:val="center"/>
              <w:rPr>
                <w:rFonts w:ascii="Times New Roman" w:hAnsi="Times New Roman" w:cs="Times New Roman"/>
                <w:i/>
                <w:sz w:val="20"/>
                <w:szCs w:val="20"/>
              </w:rPr>
            </w:pPr>
          </w:p>
        </w:tc>
      </w:tr>
      <w:tr w:rsidR="00017051" w:rsidRPr="00625E23" w14:paraId="65D19312"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D9D9D9" w:themeFill="background1" w:themeFillShade="D9"/>
          </w:tcPr>
          <w:p w14:paraId="54654347" w14:textId="1108F7DD" w:rsidR="00017051" w:rsidRPr="004E1D4B" w:rsidRDefault="00887444" w:rsidP="00373CDC">
            <w:pPr>
              <w:shd w:val="clear" w:color="auto" w:fill="D9D9D9" w:themeFill="background1" w:themeFillShade="D9"/>
              <w:spacing w:after="0"/>
              <w:rPr>
                <w:rFonts w:ascii="Times New Roman" w:hAnsi="Times New Roman" w:cs="Times New Roman"/>
                <w:sz w:val="20"/>
                <w:szCs w:val="20"/>
              </w:rPr>
            </w:pPr>
            <w:r w:rsidRPr="004E1D4B">
              <w:rPr>
                <w:rFonts w:ascii="Times New Roman" w:hAnsi="Times New Roman" w:cs="Times New Roman"/>
                <w:sz w:val="20"/>
                <w:szCs w:val="20"/>
              </w:rPr>
              <w:t xml:space="preserve">5.3 </w:t>
            </w:r>
            <w:r w:rsidR="00017051" w:rsidRPr="004E1D4B">
              <w:rPr>
                <w:rFonts w:ascii="Times New Roman" w:hAnsi="Times New Roman" w:cs="Times New Roman"/>
                <w:sz w:val="20"/>
                <w:szCs w:val="20"/>
              </w:rPr>
              <w:t>C</w:t>
            </w:r>
            <w:r w:rsidR="00373CDC" w:rsidRPr="004E1D4B">
              <w:rPr>
                <w:rFonts w:ascii="Times New Roman" w:hAnsi="Times New Roman" w:cs="Times New Roman"/>
                <w:sz w:val="20"/>
                <w:szCs w:val="20"/>
              </w:rPr>
              <w:t>ollaborator/s</w:t>
            </w:r>
          </w:p>
          <w:p w14:paraId="4BD2D96D" w14:textId="2B78D160" w:rsidR="00017051" w:rsidRPr="004E1D4B" w:rsidRDefault="00017051" w:rsidP="00373CDC">
            <w:pPr>
              <w:shd w:val="clear" w:color="auto" w:fill="D9D9D9" w:themeFill="background1" w:themeFillShade="D9"/>
              <w:spacing w:after="0"/>
              <w:rPr>
                <w:rFonts w:ascii="Times New Roman" w:hAnsi="Times New Roman" w:cs="Times New Roman"/>
                <w:i/>
                <w:sz w:val="20"/>
                <w:szCs w:val="20"/>
              </w:rPr>
            </w:pPr>
            <w:r w:rsidRPr="004E1D4B">
              <w:rPr>
                <w:rFonts w:ascii="Times New Roman" w:hAnsi="Times New Roman" w:cs="Times New Roman"/>
                <w:b w:val="0"/>
                <w:i/>
                <w:sz w:val="20"/>
                <w:szCs w:val="20"/>
              </w:rPr>
              <w:t>Add additional</w:t>
            </w:r>
            <w:r w:rsidRPr="004E1D4B">
              <w:rPr>
                <w:rFonts w:ascii="Times New Roman" w:hAnsi="Times New Roman" w:cs="Times New Roman"/>
                <w:b w:val="0"/>
                <w:sz w:val="20"/>
                <w:szCs w:val="20"/>
              </w:rPr>
              <w:t xml:space="preserve"> </w:t>
            </w:r>
            <w:r w:rsidRPr="004E1D4B">
              <w:rPr>
                <w:rFonts w:ascii="Times New Roman" w:hAnsi="Times New Roman" w:cs="Times New Roman"/>
                <w:b w:val="0"/>
                <w:i/>
                <w:sz w:val="20"/>
                <w:szCs w:val="20"/>
              </w:rPr>
              <w:t>sections if necessary.</w:t>
            </w:r>
          </w:p>
          <w:p w14:paraId="72EC143E" w14:textId="55050E5D" w:rsidR="00017051" w:rsidRPr="004E1D4B" w:rsidRDefault="00017051" w:rsidP="00373CDC">
            <w:pPr>
              <w:shd w:val="clear" w:color="auto" w:fill="D9D9D9" w:themeFill="background1" w:themeFillShade="D9"/>
              <w:spacing w:after="0"/>
              <w:rPr>
                <w:rFonts w:ascii="Times New Roman" w:hAnsi="Times New Roman" w:cs="Times New Roman"/>
                <w:b w:val="0"/>
                <w:i/>
                <w:sz w:val="20"/>
                <w:szCs w:val="20"/>
              </w:rPr>
            </w:pPr>
            <w:r w:rsidRPr="004E1D4B">
              <w:rPr>
                <w:rStyle w:val="normaltextrun"/>
                <w:rFonts w:ascii="Times New Roman" w:hAnsi="Times New Roman" w:cs="Times New Roman"/>
                <w:b w:val="0"/>
                <w:i/>
                <w:color w:val="000000"/>
                <w:sz w:val="20"/>
                <w:szCs w:val="20"/>
              </w:rPr>
              <w:t>Letters of Consent should be provided – Annex II</w:t>
            </w:r>
          </w:p>
        </w:tc>
      </w:tr>
      <w:tr w:rsidR="00BB7CF8" w:rsidRPr="00625E23" w14:paraId="13A4EAE3" w14:textId="77777777" w:rsidTr="00144BC1">
        <w:trPr>
          <w:trHeight w:val="256"/>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1879CC72" w14:textId="6BF1CF76" w:rsidR="00BB7CF8" w:rsidRPr="004E1D4B" w:rsidRDefault="00BB7CF8" w:rsidP="00BB7CF8">
            <w:pPr>
              <w:spacing w:after="0"/>
              <w:ind w:left="90"/>
              <w:rPr>
                <w:rFonts w:ascii="Times New Roman" w:hAnsi="Times New Roman" w:cs="Times New Roman"/>
                <w:sz w:val="20"/>
                <w:szCs w:val="20"/>
              </w:rPr>
            </w:pPr>
            <w:r w:rsidRPr="004E1D4B">
              <w:rPr>
                <w:rFonts w:ascii="Times New Roman" w:hAnsi="Times New Roman" w:cs="Times New Roman"/>
                <w:sz w:val="20"/>
                <w:szCs w:val="20"/>
              </w:rPr>
              <w:t>Collaborator - 1</w:t>
            </w:r>
          </w:p>
        </w:tc>
      </w:tr>
      <w:tr w:rsidR="0094441F" w:rsidRPr="00625E23" w14:paraId="00E1383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02F1231" w14:textId="167F0F19"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68D9A6CF"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4441F" w:rsidRPr="00625E23" w14:paraId="6AFCE44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8D3C628" w14:textId="636CF209"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2F65AF25"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21D98EB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2CE365D" w14:textId="08924F31"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3C0834AC" w14:textId="3E04F25B"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6C1731D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245DADA" w14:textId="64B36938"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3CE9B024"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3F9CD5F8"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0DFDA00" w14:textId="05D974B5"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36BB0432"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7B16AAB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EC962D5" w14:textId="5D9FFCC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0EE17A1F"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06C9726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FA0E655" w14:textId="4BB74AA3"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4AB1246B"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08CEF909" w14:textId="77777777" w:rsidR="0094441F" w:rsidRPr="004E1D4B" w:rsidRDefault="0094441F" w:rsidP="004B2044">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073491C9" w14:textId="5ED26E77" w:rsidR="0094441F" w:rsidRPr="004E1D4B" w:rsidRDefault="0094441F" w:rsidP="004B2044">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94441F" w:rsidRPr="00625E23" w14:paraId="2C3A1DB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935F370" w14:textId="7C110FC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25C907B9"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617BF10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C94048C" w14:textId="06FC7B84"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657F58BB"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75D2B6F2" w14:textId="77777777" w:rsidTr="00B70D50">
        <w:trPr>
          <w:trHeight w:val="629"/>
        </w:trPr>
        <w:tc>
          <w:tcPr>
            <w:cnfStyle w:val="001000000000" w:firstRow="0" w:lastRow="0" w:firstColumn="1" w:lastColumn="0" w:oddVBand="0" w:evenVBand="0" w:oddHBand="0" w:evenHBand="0" w:firstRowFirstColumn="0" w:firstRowLastColumn="0" w:lastRowFirstColumn="0" w:lastRowLastColumn="0"/>
            <w:tcW w:w="1598" w:type="pct"/>
          </w:tcPr>
          <w:p w14:paraId="6ADA4D04" w14:textId="6C8021D9"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53C98A7D" w14:textId="77777777"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3F094EC8" w14:textId="77777777" w:rsidTr="00B70D50">
        <w:trPr>
          <w:trHeight w:val="989"/>
        </w:trPr>
        <w:tc>
          <w:tcPr>
            <w:cnfStyle w:val="001000000000" w:firstRow="0" w:lastRow="0" w:firstColumn="1" w:lastColumn="0" w:oddVBand="0" w:evenVBand="0" w:oddHBand="0" w:evenHBand="0" w:firstRowFirstColumn="0" w:firstRowLastColumn="0" w:lastRowFirstColumn="0" w:lastRowLastColumn="0"/>
            <w:tcW w:w="1598" w:type="pct"/>
          </w:tcPr>
          <w:p w14:paraId="2FC16471" w14:textId="0512ED20"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 xml:space="preserve">Relevant experience related to the proposed research project </w:t>
            </w:r>
          </w:p>
        </w:tc>
        <w:tc>
          <w:tcPr>
            <w:tcW w:w="3402" w:type="pct"/>
            <w:gridSpan w:val="11"/>
          </w:tcPr>
          <w:p w14:paraId="293706B6" w14:textId="77777777"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37799B9E" w14:textId="77777777" w:rsidTr="00B70D50">
        <w:trPr>
          <w:trHeight w:val="859"/>
        </w:trPr>
        <w:tc>
          <w:tcPr>
            <w:cnfStyle w:val="001000000000" w:firstRow="0" w:lastRow="0" w:firstColumn="1" w:lastColumn="0" w:oddVBand="0" w:evenVBand="0" w:oddHBand="0" w:evenHBand="0" w:firstRowFirstColumn="0" w:firstRowLastColumn="0" w:lastRowFirstColumn="0" w:lastRowLastColumn="0"/>
            <w:tcW w:w="1598" w:type="pct"/>
          </w:tcPr>
          <w:p w14:paraId="63202040" w14:textId="238C3F4D"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Contribution to the research project</w:t>
            </w:r>
          </w:p>
        </w:tc>
        <w:tc>
          <w:tcPr>
            <w:tcW w:w="3402" w:type="pct"/>
            <w:gridSpan w:val="11"/>
          </w:tcPr>
          <w:p w14:paraId="62823008" w14:textId="4E17152C"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299881D0" w14:textId="77777777" w:rsidTr="00B70D50">
        <w:trPr>
          <w:trHeight w:val="265"/>
        </w:trPr>
        <w:tc>
          <w:tcPr>
            <w:cnfStyle w:val="001000000000" w:firstRow="0" w:lastRow="0" w:firstColumn="1" w:lastColumn="0" w:oddVBand="0" w:evenVBand="0" w:oddHBand="0" w:evenHBand="0" w:firstRowFirstColumn="0" w:firstRowLastColumn="0" w:lastRowFirstColumn="0" w:lastRowLastColumn="0"/>
            <w:tcW w:w="1598" w:type="pct"/>
            <w:shd w:val="clear" w:color="auto" w:fill="000000" w:themeFill="text1"/>
          </w:tcPr>
          <w:p w14:paraId="726921BD" w14:textId="3E54F4F3" w:rsidR="0094441F" w:rsidRPr="004E1D4B" w:rsidRDefault="0094441F" w:rsidP="0094441F">
            <w:pPr>
              <w:spacing w:after="0" w:line="240" w:lineRule="auto"/>
              <w:ind w:right="75"/>
              <w:rPr>
                <w:rFonts w:ascii="Times New Roman" w:hAnsi="Times New Roman"/>
                <w:sz w:val="20"/>
                <w:szCs w:val="20"/>
              </w:rPr>
            </w:pPr>
            <w:r w:rsidRPr="004E1D4B">
              <w:rPr>
                <w:rFonts w:ascii="Times New Roman" w:hAnsi="Times New Roman" w:cs="Times New Roman"/>
                <w:sz w:val="20"/>
                <w:szCs w:val="20"/>
              </w:rPr>
              <w:t>Collaborator - 2</w:t>
            </w:r>
          </w:p>
        </w:tc>
        <w:tc>
          <w:tcPr>
            <w:tcW w:w="3402" w:type="pct"/>
            <w:gridSpan w:val="11"/>
            <w:shd w:val="clear" w:color="auto" w:fill="000000" w:themeFill="text1"/>
          </w:tcPr>
          <w:p w14:paraId="46403E08" w14:textId="77777777" w:rsidR="0094441F" w:rsidRPr="004E1D4B" w:rsidRDefault="0094441F" w:rsidP="009444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4441F" w:rsidRPr="00625E23" w14:paraId="2853D70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2934A3A" w14:textId="58A680D8"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37934892"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2B69F1F6"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36D77D8" w14:textId="684BCDC5"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099B71D0"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787167D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A742317" w14:textId="23C4C8E1"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7472F016"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7BD5CB2F"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1A87F17" w14:textId="1CA0B4AB"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282057D2"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0AC8994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3E0B73E" w14:textId="640EEED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6EE2B86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4D6FD1D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4CAC7D60" w14:textId="5A2883C7"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1052A425"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B7CF8" w:rsidRPr="00625E23" w14:paraId="3DE923E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5D314DA" w14:textId="7779479A"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1078" w:type="pct"/>
            <w:gridSpan w:val="4"/>
          </w:tcPr>
          <w:p w14:paraId="1DD3DBEB"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223" w:type="pct"/>
            <w:gridSpan w:val="5"/>
          </w:tcPr>
          <w:p w14:paraId="63A88F59" w14:textId="77777777" w:rsidR="0094441F" w:rsidRPr="004E1D4B" w:rsidRDefault="0094441F" w:rsidP="004B2044">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101" w:type="pct"/>
            <w:gridSpan w:val="2"/>
          </w:tcPr>
          <w:p w14:paraId="54904663" w14:textId="77777777" w:rsidR="0094441F" w:rsidRPr="004E1D4B" w:rsidRDefault="0094441F" w:rsidP="004B2044">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94441F" w:rsidRPr="00625E23" w14:paraId="6EF3210C"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4120F09" w14:textId="128426D7"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33D78AC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35651DE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047AAC5" w14:textId="0D0B11EB"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586F002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60594FC7" w14:textId="77777777" w:rsidTr="00144BC1">
        <w:trPr>
          <w:trHeight w:val="629"/>
        </w:trPr>
        <w:tc>
          <w:tcPr>
            <w:cnfStyle w:val="001000000000" w:firstRow="0" w:lastRow="0" w:firstColumn="1" w:lastColumn="0" w:oddVBand="0" w:evenVBand="0" w:oddHBand="0" w:evenHBand="0" w:firstRowFirstColumn="0" w:firstRowLastColumn="0" w:lastRowFirstColumn="0" w:lastRowLastColumn="0"/>
            <w:tcW w:w="1598" w:type="pct"/>
          </w:tcPr>
          <w:p w14:paraId="0337F677" w14:textId="44D0F856"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lastRenderedPageBreak/>
              <w:t xml:space="preserve">Present position/ designation:                </w:t>
            </w:r>
          </w:p>
        </w:tc>
        <w:tc>
          <w:tcPr>
            <w:tcW w:w="3402" w:type="pct"/>
            <w:gridSpan w:val="11"/>
          </w:tcPr>
          <w:p w14:paraId="14F6EFC7"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1E50438D" w14:textId="77777777" w:rsidTr="00144BC1">
        <w:trPr>
          <w:trHeight w:val="989"/>
        </w:trPr>
        <w:tc>
          <w:tcPr>
            <w:cnfStyle w:val="001000000000" w:firstRow="0" w:lastRow="0" w:firstColumn="1" w:lastColumn="0" w:oddVBand="0" w:evenVBand="0" w:oddHBand="0" w:evenHBand="0" w:firstRowFirstColumn="0" w:firstRowLastColumn="0" w:lastRowFirstColumn="0" w:lastRowLastColumn="0"/>
            <w:tcW w:w="1598" w:type="pct"/>
          </w:tcPr>
          <w:p w14:paraId="5D5675C2" w14:textId="5E3408AB"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t xml:space="preserve">Relevant experience related to the proposed research project </w:t>
            </w:r>
          </w:p>
        </w:tc>
        <w:tc>
          <w:tcPr>
            <w:tcW w:w="3402" w:type="pct"/>
            <w:gridSpan w:val="11"/>
          </w:tcPr>
          <w:p w14:paraId="58F085F7"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625E23" w14:paraId="67EDED39" w14:textId="77777777" w:rsidTr="00144BC1">
        <w:trPr>
          <w:trHeight w:val="706"/>
        </w:trPr>
        <w:tc>
          <w:tcPr>
            <w:cnfStyle w:val="001000000000" w:firstRow="0" w:lastRow="0" w:firstColumn="1" w:lastColumn="0" w:oddVBand="0" w:evenVBand="0" w:oddHBand="0" w:evenHBand="0" w:firstRowFirstColumn="0" w:firstRowLastColumn="0" w:lastRowFirstColumn="0" w:lastRowLastColumn="0"/>
            <w:tcW w:w="1598" w:type="pct"/>
          </w:tcPr>
          <w:p w14:paraId="083C4481" w14:textId="7D797FDA"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t>Contribution to the research project</w:t>
            </w:r>
          </w:p>
        </w:tc>
        <w:tc>
          <w:tcPr>
            <w:tcW w:w="3402" w:type="pct"/>
            <w:gridSpan w:val="11"/>
          </w:tcPr>
          <w:p w14:paraId="0B1CB8E5"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70D50" w:rsidRPr="00625E23" w14:paraId="13B7DC15" w14:textId="77777777" w:rsidTr="00B74400">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BFBFBF" w:themeFill="background1" w:themeFillShade="BF"/>
          </w:tcPr>
          <w:p w14:paraId="4C986BB3" w14:textId="77777777" w:rsidR="00B70D50" w:rsidRPr="00FA02E8" w:rsidRDefault="00B70D50" w:rsidP="00B70D50">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w:t>
            </w:r>
            <w:proofErr w:type="spellStart"/>
            <w:r w:rsidRPr="00B70D50">
              <w:rPr>
                <w:rFonts w:ascii="Times New Roman" w:eastAsia="Times New Roman" w:hAnsi="Times New Roman"/>
                <w:sz w:val="20"/>
                <w:szCs w:val="20"/>
              </w:rPr>
              <w:t>CoIs</w:t>
            </w:r>
            <w:proofErr w:type="spellEnd"/>
            <w:r w:rsidRPr="00B70D50">
              <w:rPr>
                <w:rFonts w:ascii="Times New Roman" w:eastAsia="Times New Roman" w:hAnsi="Times New Roman"/>
                <w:sz w:val="20"/>
                <w:szCs w:val="20"/>
              </w:rPr>
              <w:t> could contribute to this project </w:t>
            </w:r>
          </w:p>
          <w:p w14:paraId="066960EB" w14:textId="4869FE83" w:rsidR="00B70D50" w:rsidRPr="00FA02E8" w:rsidRDefault="00585A41" w:rsidP="00B70D50">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B74400" w:rsidRPr="00625E23" w14:paraId="06C313D7" w14:textId="77777777" w:rsidTr="00B74400">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2"/>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B74400" w:rsidRPr="00B70D50" w14:paraId="7E1DF915"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C9809B4"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FB90100"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68493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CCE817"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DF0ADE6"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4C077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0C7B2A1"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81CA61F"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administration </w:t>
                  </w:r>
                </w:p>
              </w:tc>
            </w:tr>
            <w:tr w:rsidR="00B74400" w:rsidRPr="00B70D50" w14:paraId="16D83E09"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EE9845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8755EC"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F827C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C1B16D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47571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E527A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72E4B9D"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617B71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773FEEB8"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0D08DBB"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BD9E3B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102112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595F35"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AA66420"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C5BDA5E"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AD5319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FDB9DC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3B6E1C9B"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AB6017A"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363903E"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DA17C14"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721F82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D392DB5"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59B4E2D"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212CA86"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5F036AC"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06679D46"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A4C4206"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A8DA03F"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494FFB"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58E016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3D8FFF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6DFC8D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228EFD1"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850D9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4AC51BAA" w14:textId="77777777" w:rsidR="00B74400" w:rsidRPr="00FA02E8" w:rsidRDefault="00B74400" w:rsidP="004B2044">
            <w:pPr>
              <w:spacing w:after="0"/>
              <w:jc w:val="center"/>
              <w:rPr>
                <w:rFonts w:ascii="Times New Roman" w:hAnsi="Times New Roman"/>
                <w:sz w:val="20"/>
                <w:szCs w:val="20"/>
              </w:rPr>
            </w:pPr>
          </w:p>
        </w:tc>
      </w:tr>
    </w:tbl>
    <w:p w14:paraId="4474E0B6" w14:textId="77777777" w:rsidR="00B70D50" w:rsidRPr="00B70D50" w:rsidRDefault="00B70D50" w:rsidP="00B70D50">
      <w:pPr>
        <w:spacing w:after="0" w:line="240" w:lineRule="auto"/>
        <w:textAlignment w:val="baseline"/>
        <w:rPr>
          <w:rFonts w:ascii="Segoe UI" w:eastAsia="Times New Roman" w:hAnsi="Segoe UI" w:cs="Segoe UI"/>
          <w:sz w:val="18"/>
          <w:szCs w:val="18"/>
        </w:rPr>
      </w:pPr>
      <w:r w:rsidRPr="00B70D50">
        <w:rPr>
          <w:rFonts w:ascii="Times New Roman" w:eastAsia="Times New Roman" w:hAnsi="Times New Roman"/>
        </w:rPr>
        <w:t> </w:t>
      </w:r>
    </w:p>
    <w:p w14:paraId="54E8CB0E" w14:textId="77777777" w:rsidR="00355520" w:rsidRDefault="00355520">
      <w:pPr>
        <w:spacing w:after="0" w:line="240" w:lineRule="auto"/>
        <w:jc w:val="center"/>
        <w:rPr>
          <w:rFonts w:ascii="Times New Roman" w:hAnsi="Times New Roman"/>
          <w:b/>
          <w:sz w:val="20"/>
          <w:szCs w:val="20"/>
        </w:rPr>
      </w:pPr>
    </w:p>
    <w:p w14:paraId="301FDDAD" w14:textId="77777777" w:rsidR="00896CF8" w:rsidRDefault="00896CF8">
      <w:pPr>
        <w:spacing w:after="0" w:line="240" w:lineRule="auto"/>
        <w:jc w:val="center"/>
        <w:rPr>
          <w:b/>
          <w:sz w:val="20"/>
          <w:szCs w:val="20"/>
        </w:rPr>
      </w:pPr>
    </w:p>
    <w:p w14:paraId="288FBB6E" w14:textId="77777777" w:rsidR="00B70D50" w:rsidRPr="004E1D4B" w:rsidRDefault="00B70D50">
      <w:pPr>
        <w:spacing w:after="0" w:line="240" w:lineRule="auto"/>
        <w:jc w:val="center"/>
        <w:rPr>
          <w:rFonts w:ascii="Times New Roman" w:hAnsi="Times New Roman"/>
          <w:b/>
          <w:sz w:val="20"/>
          <w:szCs w:val="20"/>
        </w:rPr>
      </w:pPr>
    </w:p>
    <w:tbl>
      <w:tblPr>
        <w:tblStyle w:val="GridTable1Light-Accent1"/>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95"/>
        <w:gridCol w:w="2283"/>
        <w:gridCol w:w="1016"/>
        <w:gridCol w:w="1939"/>
      </w:tblGrid>
      <w:tr w:rsidR="00B05403" w:rsidRPr="00625E23" w14:paraId="1BD8D627" w14:textId="77777777" w:rsidTr="00E8174A">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14:paraId="5FFA2E8E" w14:textId="28328ACD" w:rsidR="00B05403" w:rsidRPr="004E1D4B" w:rsidRDefault="00B05403" w:rsidP="00A3091F">
            <w:pPr>
              <w:spacing w:after="0"/>
              <w:rPr>
                <w:rFonts w:ascii="Times New Roman" w:hAnsi="Times New Roman"/>
                <w:sz w:val="20"/>
                <w:szCs w:val="20"/>
              </w:rPr>
            </w:pPr>
            <w:r w:rsidRPr="004E1D4B">
              <w:rPr>
                <w:rFonts w:ascii="Times New Roman" w:hAnsi="Times New Roman" w:cs="Times New Roman"/>
                <w:sz w:val="20"/>
                <w:szCs w:val="20"/>
              </w:rPr>
              <w:t>6. Investigators from Pakistan</w:t>
            </w:r>
          </w:p>
        </w:tc>
      </w:tr>
      <w:tr w:rsidR="00355520" w:rsidRPr="00625E23" w14:paraId="3C7C4548" w14:textId="77777777" w:rsidTr="00E8174A">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52C72250" w14:textId="75B73D56" w:rsidR="00355520" w:rsidRPr="004E1D4B" w:rsidRDefault="00B05403" w:rsidP="00E8174A">
            <w:pPr>
              <w:spacing w:after="0"/>
              <w:ind w:left="90"/>
              <w:rPr>
                <w:rFonts w:ascii="Times New Roman" w:hAnsi="Times New Roman" w:cs="Times New Roman"/>
                <w:sz w:val="20"/>
                <w:szCs w:val="20"/>
              </w:rPr>
            </w:pPr>
            <w:r w:rsidRPr="004E1D4B">
              <w:rPr>
                <w:rFonts w:ascii="Times New Roman" w:hAnsi="Times New Roman" w:cs="Times New Roman"/>
                <w:sz w:val="20"/>
                <w:szCs w:val="20"/>
              </w:rPr>
              <w:t>6.1 Principal Investigator</w:t>
            </w:r>
          </w:p>
        </w:tc>
      </w:tr>
      <w:tr w:rsidR="00355520" w:rsidRPr="00625E23" w14:paraId="22382E6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7829281" w14:textId="79130E46" w:rsidR="00355520" w:rsidRPr="004E1D4B" w:rsidRDefault="00355520" w:rsidP="00D07D3C">
            <w:pPr>
              <w:spacing w:after="0"/>
              <w:ind w:right="75"/>
              <w:rPr>
                <w:rFonts w:ascii="Times New Roman" w:hAnsi="Times New Roman"/>
                <w:sz w:val="20"/>
                <w:szCs w:val="20"/>
              </w:rPr>
            </w:pPr>
            <w:r w:rsidRPr="004E1D4B">
              <w:rPr>
                <w:rFonts w:ascii="Times New Roman" w:hAnsi="Times New Roman"/>
                <w:sz w:val="20"/>
                <w:szCs w:val="20"/>
              </w:rPr>
              <w:t xml:space="preserve">Name </w:t>
            </w:r>
            <w:r w:rsidR="00AD7550" w:rsidRPr="004E1D4B">
              <w:rPr>
                <w:rFonts w:ascii="Times New Roman" w:hAnsi="Times New Roman"/>
                <w:sz w:val="20"/>
                <w:szCs w:val="20"/>
              </w:rPr>
              <w:t>and Designation</w:t>
            </w:r>
          </w:p>
        </w:tc>
        <w:tc>
          <w:tcPr>
            <w:tcW w:w="3402" w:type="pct"/>
            <w:gridSpan w:val="4"/>
          </w:tcPr>
          <w:p w14:paraId="273B1F9A" w14:textId="77777777" w:rsidR="00355520" w:rsidRPr="004E1D4B" w:rsidRDefault="00355520"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355520" w:rsidRPr="00625E23" w14:paraId="2E48DF4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67ABC6B" w14:textId="27812D92" w:rsidR="00355520" w:rsidRPr="004E1D4B" w:rsidRDefault="00E310DD"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2D9AFF82" w14:textId="77777777" w:rsidR="00355520" w:rsidRPr="004E1D4B" w:rsidRDefault="00355520"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625E23" w14:paraId="35EFC54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47D2BA8" w14:textId="4844A342"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6100B348" w14:textId="45F1C4DE"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3EE35496" w14:textId="2A22940F"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72EAB688" w14:textId="0B96CEFB"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31697665" w14:textId="380B3ECD"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55520" w:rsidRPr="00625E23" w14:paraId="2F70B3AA"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4A382F0" w14:textId="4FB007FF" w:rsidR="00355520"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2FE2EB7C" w14:textId="78506215"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079A5AB2"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02DC455" w14:textId="143FF7A4"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16D1BF08" w14:textId="0581F636"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15670BA8" w14:textId="77777777" w:rsidTr="00887444">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14:paraId="1E93566B" w14:textId="0BA64301" w:rsidR="00E42693" w:rsidRPr="004E1D4B" w:rsidRDefault="00E42693" w:rsidP="0031267D">
            <w:pPr>
              <w:spacing w:after="0"/>
              <w:ind w:left="90"/>
              <w:rPr>
                <w:rFonts w:ascii="Times New Roman" w:hAnsi="Times New Roman" w:cs="Times New Roman"/>
                <w:sz w:val="20"/>
                <w:szCs w:val="20"/>
              </w:rPr>
            </w:pPr>
            <w:r w:rsidRPr="004E1D4B">
              <w:rPr>
                <w:rFonts w:ascii="Times New Roman" w:hAnsi="Times New Roman" w:cs="Times New Roman"/>
                <w:sz w:val="20"/>
                <w:szCs w:val="20"/>
              </w:rPr>
              <w:t>6.</w:t>
            </w:r>
            <w:r w:rsidR="00887444" w:rsidRPr="004E1D4B">
              <w:rPr>
                <w:rFonts w:ascii="Times New Roman" w:hAnsi="Times New Roman" w:cs="Times New Roman"/>
                <w:sz w:val="20"/>
                <w:szCs w:val="20"/>
              </w:rPr>
              <w:t>2</w:t>
            </w:r>
            <w:r w:rsidRPr="004E1D4B">
              <w:rPr>
                <w:rFonts w:ascii="Times New Roman" w:hAnsi="Times New Roman" w:cs="Times New Roman"/>
                <w:sz w:val="20"/>
                <w:szCs w:val="20"/>
              </w:rPr>
              <w:t xml:space="preserve"> Co- Investigator</w:t>
            </w:r>
            <w:r w:rsidR="00887444" w:rsidRPr="004E1D4B">
              <w:rPr>
                <w:rFonts w:ascii="Times New Roman" w:hAnsi="Times New Roman" w:cs="Times New Roman"/>
                <w:sz w:val="20"/>
                <w:szCs w:val="20"/>
              </w:rPr>
              <w:t>/s</w:t>
            </w:r>
          </w:p>
        </w:tc>
      </w:tr>
      <w:tr w:rsidR="00887444" w:rsidRPr="00625E23" w14:paraId="1C9822DD"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6DACE348" w14:textId="30FD9C9F" w:rsidR="00887444" w:rsidRPr="004E1D4B" w:rsidRDefault="00887444" w:rsidP="00887444">
            <w:pPr>
              <w:spacing w:after="0"/>
              <w:rPr>
                <w:rFonts w:ascii="Times New Roman" w:hAnsi="Times New Roman"/>
                <w:sz w:val="20"/>
                <w:szCs w:val="20"/>
              </w:rPr>
            </w:pPr>
            <w:r w:rsidRPr="004E1D4B">
              <w:rPr>
                <w:rFonts w:ascii="Times New Roman" w:hAnsi="Times New Roman" w:cs="Times New Roman"/>
                <w:sz w:val="20"/>
                <w:szCs w:val="20"/>
              </w:rPr>
              <w:t>Co- Investigator - 1</w:t>
            </w:r>
          </w:p>
        </w:tc>
      </w:tr>
      <w:tr w:rsidR="00E42693" w:rsidRPr="00625E23" w14:paraId="31FD062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D36FC2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31735E7F"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7A402E9D"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2E2D698"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634F74C9"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625E23" w14:paraId="53D67B99"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84D12E6"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0FDAC31F"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567C2D44"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74E15B99"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0483EAE1"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625E23" w14:paraId="75A38045"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B562073"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7227A2F5"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72A7F87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19C9757" w14:textId="15E5395A"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0F66B7DB"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54518DD8"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29D10FA2" w14:textId="04653723" w:rsidR="00E42693" w:rsidRPr="004E1D4B" w:rsidRDefault="00E42693" w:rsidP="0031267D">
            <w:pPr>
              <w:spacing w:after="0"/>
              <w:ind w:left="90"/>
              <w:rPr>
                <w:rFonts w:ascii="Times New Roman" w:hAnsi="Times New Roman" w:cs="Times New Roman"/>
                <w:sz w:val="20"/>
                <w:szCs w:val="20"/>
              </w:rPr>
            </w:pPr>
            <w:r w:rsidRPr="004E1D4B">
              <w:rPr>
                <w:rFonts w:ascii="Times New Roman" w:hAnsi="Times New Roman" w:cs="Times New Roman"/>
                <w:sz w:val="20"/>
                <w:szCs w:val="20"/>
              </w:rPr>
              <w:t>Co- Investigator - 2</w:t>
            </w:r>
          </w:p>
        </w:tc>
      </w:tr>
      <w:tr w:rsidR="00E42693" w:rsidRPr="00625E23" w14:paraId="3CC9F63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7BB890F"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5085EC60"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766CB87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AF87A6C"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197D492B"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625E23" w14:paraId="6444192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3660F8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7D6DAFA3"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73F7F001"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09BF56DE"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0C7449E9"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625E23" w14:paraId="5456D1B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4FE68FEE"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5B2C7A25"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13D0897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789277A2" w14:textId="0C7971EA"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26047385"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3F8A3ADB"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41C1B6AF" w14:textId="3A00EEEA" w:rsidR="00E42693" w:rsidRPr="004E1D4B" w:rsidRDefault="00E42693" w:rsidP="0031267D">
            <w:pPr>
              <w:spacing w:after="0"/>
              <w:ind w:left="90"/>
              <w:rPr>
                <w:rFonts w:ascii="Times New Roman" w:hAnsi="Times New Roman" w:cs="Times New Roman"/>
                <w:sz w:val="20"/>
                <w:szCs w:val="20"/>
              </w:rPr>
            </w:pPr>
            <w:r w:rsidRPr="004E1D4B">
              <w:rPr>
                <w:rFonts w:ascii="Times New Roman" w:hAnsi="Times New Roman" w:cs="Times New Roman"/>
                <w:sz w:val="20"/>
                <w:szCs w:val="20"/>
              </w:rPr>
              <w:t>Co- Investigator - 3</w:t>
            </w:r>
          </w:p>
        </w:tc>
      </w:tr>
      <w:tr w:rsidR="00E42693" w:rsidRPr="00625E23" w14:paraId="5C687C38"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500B0E3"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768EB952"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625E23" w14:paraId="3D4D62D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F724CE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4EFC3A17"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625E23" w14:paraId="7747B442"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A2636BE"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770ED955"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0FB48892"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1BE7F1BA"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2C313840"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625E23" w14:paraId="7CC408AD"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4DB2CFC" w14:textId="5E0B1609" w:rsidR="00E42693"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37596D54"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625E23" w14:paraId="49A5906C"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78DDAE6" w14:textId="50E6BFA4" w:rsidR="00E42693"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Area of expertise related to the proposed project</w:t>
            </w:r>
          </w:p>
        </w:tc>
        <w:tc>
          <w:tcPr>
            <w:tcW w:w="3402" w:type="pct"/>
            <w:gridSpan w:val="4"/>
          </w:tcPr>
          <w:p w14:paraId="68135B61"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AE33571" w14:textId="77777777" w:rsidR="00355520" w:rsidRPr="004E1D4B" w:rsidRDefault="00355520" w:rsidP="00EA3294">
      <w:pPr>
        <w:spacing w:after="0" w:line="240" w:lineRule="auto"/>
        <w:rPr>
          <w:rFonts w:ascii="Times New Roman" w:hAnsi="Times New Roman"/>
          <w:b/>
          <w:sz w:val="20"/>
          <w:szCs w:val="20"/>
        </w:rPr>
      </w:pPr>
    </w:p>
    <w:p w14:paraId="0D55C70A" w14:textId="77777777" w:rsidR="00EA3294" w:rsidRPr="004E1D4B" w:rsidRDefault="00EA3294" w:rsidP="00EA3294">
      <w:pPr>
        <w:spacing w:after="0" w:line="240" w:lineRule="auto"/>
        <w:rPr>
          <w:rFonts w:ascii="Times New Roman" w:hAnsi="Times New Roman"/>
          <w:b/>
          <w:sz w:val="20"/>
          <w:szCs w:val="20"/>
        </w:rPr>
      </w:pPr>
    </w:p>
    <w:tbl>
      <w:tblPr>
        <w:tblStyle w:val="GridTable1Light-Accent1"/>
        <w:tblW w:w="5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55"/>
        <w:gridCol w:w="601"/>
        <w:gridCol w:w="475"/>
        <w:gridCol w:w="1641"/>
        <w:gridCol w:w="945"/>
        <w:gridCol w:w="76"/>
        <w:gridCol w:w="1080"/>
        <w:gridCol w:w="1055"/>
      </w:tblGrid>
      <w:tr w:rsidR="007C5546" w:rsidRPr="00625E23" w14:paraId="5FF9BDFC" w14:textId="77777777" w:rsidTr="007C554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4" w:space="0" w:color="auto"/>
            </w:tcBorders>
            <w:shd w:val="clear" w:color="auto" w:fill="BFBFBF" w:themeFill="background1" w:themeFillShade="BF"/>
          </w:tcPr>
          <w:p w14:paraId="5B40D927" w14:textId="77777777" w:rsidR="007C5546" w:rsidRDefault="007C5546" w:rsidP="0031267D">
            <w:pPr>
              <w:spacing w:after="0"/>
              <w:ind w:left="90"/>
              <w:rPr>
                <w:rFonts w:ascii="Times New Roman" w:hAnsi="Times New Roman" w:cs="Times New Roman"/>
                <w:b w:val="0"/>
                <w:bCs w:val="0"/>
                <w:sz w:val="20"/>
                <w:szCs w:val="20"/>
              </w:rPr>
            </w:pPr>
            <w:r w:rsidRPr="004E1D4B">
              <w:rPr>
                <w:rFonts w:ascii="Times New Roman" w:hAnsi="Times New Roman" w:cs="Times New Roman"/>
                <w:sz w:val="20"/>
                <w:szCs w:val="20"/>
              </w:rPr>
              <w:t>6.3 Collaborator/s</w:t>
            </w:r>
          </w:p>
          <w:p w14:paraId="470683C4" w14:textId="242E583D" w:rsidR="007C5546" w:rsidRPr="00F64E8D" w:rsidRDefault="00F64E8D" w:rsidP="0031267D">
            <w:pPr>
              <w:spacing w:after="0"/>
              <w:ind w:left="90"/>
              <w:rPr>
                <w:rFonts w:ascii="Times New Roman" w:hAnsi="Times New Roman" w:cs="Times New Roman"/>
                <w:b w:val="0"/>
                <w:i/>
                <w:sz w:val="20"/>
                <w:szCs w:val="20"/>
              </w:rPr>
            </w:pPr>
            <w:r w:rsidRPr="00F64E8D">
              <w:rPr>
                <w:rFonts w:ascii="Times New Roman" w:hAnsi="Times New Roman" w:cs="Times New Roman"/>
                <w:b w:val="0"/>
                <w:bCs w:val="0"/>
                <w:i/>
                <w:iCs/>
                <w:sz w:val="20"/>
                <w:szCs w:val="20"/>
              </w:rPr>
              <w:t>Attach consent form (Annex II)</w:t>
            </w:r>
          </w:p>
        </w:tc>
      </w:tr>
      <w:tr w:rsidR="007C5546" w:rsidRPr="00B05403" w14:paraId="3E7C54DC" w14:textId="77777777" w:rsidTr="007C5546">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tcBorders>
            <w:shd w:val="clear" w:color="auto" w:fill="000000" w:themeFill="text1"/>
          </w:tcPr>
          <w:p w14:paraId="0AFA46D7" w14:textId="77777777" w:rsidR="007C5546" w:rsidRPr="004E1D4B" w:rsidRDefault="007C5546" w:rsidP="0031267D">
            <w:pPr>
              <w:spacing w:after="0"/>
              <w:ind w:left="90"/>
              <w:rPr>
                <w:rFonts w:ascii="Times New Roman" w:hAnsi="Times New Roman"/>
                <w:sz w:val="20"/>
                <w:szCs w:val="20"/>
                <w:highlight w:val="yellow"/>
              </w:rPr>
            </w:pPr>
            <w:r w:rsidRPr="004E1D4B">
              <w:rPr>
                <w:rFonts w:ascii="Times New Roman" w:hAnsi="Times New Roman"/>
                <w:sz w:val="20"/>
                <w:szCs w:val="20"/>
              </w:rPr>
              <w:t>Collaborator - 1</w:t>
            </w:r>
          </w:p>
        </w:tc>
      </w:tr>
      <w:tr w:rsidR="007C5546" w:rsidRPr="00625E23" w14:paraId="369EA6BD"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42D062F3"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60" w:type="pct"/>
            <w:gridSpan w:val="8"/>
          </w:tcPr>
          <w:p w14:paraId="4F70D4C0"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C5546" w:rsidRPr="00625E23" w14:paraId="4B0E8E24"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7F6F6418"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60" w:type="pct"/>
            <w:gridSpan w:val="8"/>
          </w:tcPr>
          <w:p w14:paraId="6F5FD8D6"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53748" w:rsidRPr="00625E23" w14:paraId="07FD6C70" w14:textId="77777777" w:rsidTr="00D53748">
        <w:tc>
          <w:tcPr>
            <w:cnfStyle w:val="001000000000" w:firstRow="0" w:lastRow="0" w:firstColumn="1" w:lastColumn="0" w:oddVBand="0" w:evenVBand="0" w:oddHBand="0" w:evenHBand="0" w:firstRowFirstColumn="0" w:firstRowLastColumn="0" w:lastRowFirstColumn="0" w:lastRowLastColumn="0"/>
            <w:tcW w:w="1540" w:type="pct"/>
          </w:tcPr>
          <w:p w14:paraId="086FD36C"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531" w:type="pct"/>
            <w:gridSpan w:val="2"/>
          </w:tcPr>
          <w:p w14:paraId="450E8FA1"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176" w:type="pct"/>
            <w:gridSpan w:val="2"/>
          </w:tcPr>
          <w:p w14:paraId="5AA8F292"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67" w:type="pct"/>
            <w:gridSpan w:val="2"/>
          </w:tcPr>
          <w:p w14:paraId="1E6EB823"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186" w:type="pct"/>
            <w:gridSpan w:val="2"/>
          </w:tcPr>
          <w:p w14:paraId="189ADC2D" w14:textId="77777777" w:rsidR="007C5546" w:rsidRPr="004E1D4B" w:rsidRDefault="007C5546"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C5546" w:rsidRPr="00625E23" w14:paraId="2B770043"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2035C01C"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60" w:type="pct"/>
            <w:gridSpan w:val="8"/>
          </w:tcPr>
          <w:p w14:paraId="4917A739"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7339FFF8"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3FA8BEBC" w14:textId="454CB553" w:rsidR="007C5546"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The contribution expected to be provided for the research project:</w:t>
            </w:r>
          </w:p>
          <w:p w14:paraId="0F51D9EB" w14:textId="0E21BEFE" w:rsidR="007C5546" w:rsidRPr="004E1D4B" w:rsidRDefault="007C5546" w:rsidP="00D07D3C">
            <w:pPr>
              <w:spacing w:after="0"/>
              <w:ind w:right="75"/>
              <w:rPr>
                <w:rFonts w:ascii="Times New Roman" w:hAnsi="Times New Roman"/>
                <w:sz w:val="20"/>
                <w:szCs w:val="20"/>
              </w:rPr>
            </w:pPr>
          </w:p>
        </w:tc>
        <w:tc>
          <w:tcPr>
            <w:tcW w:w="3460" w:type="pct"/>
            <w:gridSpan w:val="8"/>
          </w:tcPr>
          <w:p w14:paraId="5221BC1A"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B05403" w14:paraId="5B7113E4" w14:textId="77777777" w:rsidTr="00D53748">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tcBorders>
            <w:shd w:val="clear" w:color="auto" w:fill="000000" w:themeFill="text1"/>
          </w:tcPr>
          <w:p w14:paraId="63D0C70C" w14:textId="07A11FAB" w:rsidR="007C5546" w:rsidRPr="004E1D4B" w:rsidRDefault="007C5546" w:rsidP="0031267D">
            <w:pPr>
              <w:spacing w:after="0"/>
              <w:ind w:left="90"/>
              <w:rPr>
                <w:rFonts w:ascii="Times New Roman" w:hAnsi="Times New Roman"/>
                <w:sz w:val="20"/>
                <w:szCs w:val="20"/>
                <w:highlight w:val="yellow"/>
              </w:rPr>
            </w:pPr>
            <w:r w:rsidRPr="004E1D4B">
              <w:rPr>
                <w:rFonts w:ascii="Times New Roman" w:hAnsi="Times New Roman"/>
                <w:sz w:val="20"/>
                <w:szCs w:val="20"/>
              </w:rPr>
              <w:t>Collaborator - 2</w:t>
            </w:r>
          </w:p>
        </w:tc>
      </w:tr>
      <w:tr w:rsidR="007C5546" w:rsidRPr="00625E23" w14:paraId="03DFD77B"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1C14E753"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263" w:type="pct"/>
            <w:gridSpan w:val="7"/>
          </w:tcPr>
          <w:p w14:paraId="68FB184B"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C5546" w:rsidRPr="00625E23" w14:paraId="6BDA8DBD"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3D5A422E"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263" w:type="pct"/>
            <w:gridSpan w:val="7"/>
          </w:tcPr>
          <w:p w14:paraId="4AA9B6E7"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4897CF08"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3A7C72FD"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598" w:type="pct"/>
            <w:gridSpan w:val="2"/>
          </w:tcPr>
          <w:p w14:paraId="535419F8"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437" w:type="pct"/>
            <w:gridSpan w:val="2"/>
          </w:tcPr>
          <w:p w14:paraId="5C751290"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642" w:type="pct"/>
            <w:gridSpan w:val="2"/>
          </w:tcPr>
          <w:p w14:paraId="1256057E"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586" w:type="pct"/>
          </w:tcPr>
          <w:p w14:paraId="091D6AD3" w14:textId="77777777" w:rsidR="007C5546" w:rsidRPr="004E1D4B" w:rsidRDefault="007C5546"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C5546" w:rsidRPr="00625E23" w14:paraId="61CBDA75"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02EE5075"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263" w:type="pct"/>
            <w:gridSpan w:val="7"/>
          </w:tcPr>
          <w:p w14:paraId="0B915739"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1F4AA037"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6488A68A" w14:textId="77777777" w:rsidR="007C5546" w:rsidRPr="00753356" w:rsidRDefault="007C5546" w:rsidP="00D07D3C">
            <w:pPr>
              <w:spacing w:after="0"/>
              <w:ind w:right="75"/>
              <w:rPr>
                <w:rFonts w:ascii="Times New Roman" w:hAnsi="Times New Roman"/>
              </w:rPr>
            </w:pPr>
            <w:r w:rsidRPr="00753356">
              <w:rPr>
                <w:rFonts w:ascii="Times New Roman" w:hAnsi="Times New Roman"/>
              </w:rPr>
              <w:t>The contribution expected to be provided for the research project:</w:t>
            </w:r>
          </w:p>
        </w:tc>
        <w:tc>
          <w:tcPr>
            <w:tcW w:w="3263" w:type="pct"/>
            <w:gridSpan w:val="7"/>
          </w:tcPr>
          <w:p w14:paraId="6969EA33" w14:textId="77777777" w:rsidR="007C5546" w:rsidRPr="00625E23"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4527446" w14:textId="77777777" w:rsidR="007C5546" w:rsidRDefault="007C5546">
      <w:pPr>
        <w:spacing w:after="0" w:line="240" w:lineRule="auto"/>
        <w:jc w:val="center"/>
        <w:rPr>
          <w:rFonts w:ascii="Times New Roman" w:hAnsi="Times New Roman"/>
          <w:b/>
          <w:bCs/>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355520" w:rsidRPr="00823949" w14:paraId="07879686" w14:textId="77777777" w:rsidTr="00D65442">
        <w:tc>
          <w:tcPr>
            <w:tcW w:w="8995" w:type="dxa"/>
            <w:shd w:val="pct20" w:color="auto" w:fill="auto"/>
          </w:tcPr>
          <w:p w14:paraId="4E9A7FE3" w14:textId="77777777" w:rsidR="00355520" w:rsidRPr="00823949" w:rsidRDefault="00355520" w:rsidP="0031267D">
            <w:pPr>
              <w:tabs>
                <w:tab w:val="left" w:pos="1692"/>
              </w:tabs>
              <w:spacing w:after="0" w:line="240" w:lineRule="auto"/>
              <w:rPr>
                <w:rFonts w:ascii="Times New Roman" w:hAnsi="Times New Roman"/>
                <w:sz w:val="6"/>
                <w:szCs w:val="6"/>
              </w:rPr>
            </w:pPr>
          </w:p>
          <w:p w14:paraId="1828FADD" w14:textId="48B9FF67" w:rsidR="00355520" w:rsidRPr="00823949" w:rsidRDefault="00BD0322" w:rsidP="0031267D">
            <w:pPr>
              <w:tabs>
                <w:tab w:val="left" w:pos="1692"/>
              </w:tabs>
              <w:spacing w:after="0" w:line="240" w:lineRule="auto"/>
              <w:rPr>
                <w:rFonts w:ascii="Times New Roman" w:hAnsi="Times New Roman"/>
                <w:b/>
                <w:bCs/>
              </w:rPr>
            </w:pPr>
            <w:r>
              <w:rPr>
                <w:rFonts w:ascii="Times New Roman" w:hAnsi="Times New Roman"/>
                <w:b/>
                <w:bCs/>
              </w:rPr>
              <w:t>7</w:t>
            </w:r>
            <w:r w:rsidR="00355520" w:rsidRPr="00823949">
              <w:rPr>
                <w:rFonts w:ascii="Times New Roman" w:hAnsi="Times New Roman"/>
                <w:b/>
                <w:bCs/>
              </w:rPr>
              <w:t>.   Institution/s where research is to be performed</w:t>
            </w:r>
          </w:p>
          <w:p w14:paraId="772CAA20" w14:textId="77777777" w:rsidR="00355520" w:rsidRPr="00823949" w:rsidRDefault="00355520" w:rsidP="0031267D">
            <w:pPr>
              <w:tabs>
                <w:tab w:val="left" w:pos="1692"/>
              </w:tabs>
              <w:spacing w:after="0" w:line="240" w:lineRule="auto"/>
              <w:rPr>
                <w:rFonts w:ascii="Times New Roman" w:hAnsi="Times New Roman"/>
                <w:sz w:val="4"/>
                <w:szCs w:val="4"/>
              </w:rPr>
            </w:pPr>
          </w:p>
        </w:tc>
      </w:tr>
      <w:tr w:rsidR="00355520" w:rsidRPr="00823949" w14:paraId="3ED6172E" w14:textId="77777777" w:rsidTr="00D65442">
        <w:tc>
          <w:tcPr>
            <w:tcW w:w="8995" w:type="dxa"/>
          </w:tcPr>
          <w:p w14:paraId="2537624E" w14:textId="12F800A3" w:rsidR="00355520" w:rsidRPr="00823949" w:rsidRDefault="00BD0322" w:rsidP="0031267D">
            <w:pPr>
              <w:tabs>
                <w:tab w:val="left" w:pos="1692"/>
              </w:tabs>
              <w:spacing w:after="0" w:line="240" w:lineRule="auto"/>
              <w:rPr>
                <w:rFonts w:ascii="Times New Roman" w:hAnsi="Times New Roman"/>
                <w:b/>
                <w:bCs/>
                <w:sz w:val="20"/>
                <w:szCs w:val="20"/>
              </w:rPr>
            </w:pPr>
            <w:r>
              <w:rPr>
                <w:rFonts w:ascii="Times New Roman" w:hAnsi="Times New Roman"/>
                <w:b/>
                <w:bCs/>
                <w:sz w:val="20"/>
                <w:szCs w:val="20"/>
              </w:rPr>
              <w:t>7</w:t>
            </w:r>
            <w:r w:rsidR="00355520">
              <w:rPr>
                <w:rFonts w:ascii="Times New Roman" w:hAnsi="Times New Roman"/>
                <w:b/>
                <w:bCs/>
                <w:sz w:val="20"/>
                <w:szCs w:val="20"/>
              </w:rPr>
              <w:t xml:space="preserve">.1 </w:t>
            </w:r>
            <w:r w:rsidR="00355520" w:rsidRPr="00823949">
              <w:rPr>
                <w:rFonts w:ascii="Times New Roman" w:hAnsi="Times New Roman"/>
                <w:b/>
                <w:bCs/>
                <w:sz w:val="20"/>
                <w:szCs w:val="20"/>
              </w:rPr>
              <w:t xml:space="preserve">Principal Institution </w:t>
            </w:r>
          </w:p>
          <w:p w14:paraId="58C30B86" w14:textId="77777777" w:rsidR="00355520" w:rsidRPr="00823949" w:rsidRDefault="00355520" w:rsidP="0031267D">
            <w:pPr>
              <w:tabs>
                <w:tab w:val="left" w:pos="1692"/>
              </w:tabs>
              <w:spacing w:after="0" w:line="240" w:lineRule="auto"/>
              <w:rPr>
                <w:rFonts w:ascii="Times New Roman" w:hAnsi="Times New Roman"/>
                <w:b/>
                <w:bCs/>
                <w:sz w:val="20"/>
                <w:szCs w:val="20"/>
              </w:rPr>
            </w:pPr>
          </w:p>
          <w:p w14:paraId="4D9DEE91" w14:textId="77777777" w:rsidR="00355520" w:rsidRPr="00823949" w:rsidRDefault="00355520" w:rsidP="0031267D">
            <w:pPr>
              <w:tabs>
                <w:tab w:val="left" w:pos="1692"/>
              </w:tabs>
              <w:spacing w:after="0" w:line="240" w:lineRule="auto"/>
              <w:rPr>
                <w:rFonts w:ascii="Times New Roman" w:hAnsi="Times New Roman"/>
                <w:b/>
                <w:bCs/>
                <w:sz w:val="20"/>
                <w:szCs w:val="20"/>
              </w:rPr>
            </w:pPr>
          </w:p>
        </w:tc>
      </w:tr>
      <w:tr w:rsidR="00355520" w:rsidRPr="00823949" w14:paraId="2E76CC66" w14:textId="77777777" w:rsidTr="00D65442">
        <w:tc>
          <w:tcPr>
            <w:tcW w:w="8995" w:type="dxa"/>
          </w:tcPr>
          <w:p w14:paraId="364405C5" w14:textId="13CB1A46" w:rsidR="00355520" w:rsidRPr="00823949" w:rsidRDefault="00BD0322" w:rsidP="0031267D">
            <w:pPr>
              <w:tabs>
                <w:tab w:val="left" w:pos="1692"/>
              </w:tabs>
              <w:spacing w:after="0" w:line="240" w:lineRule="auto"/>
              <w:rPr>
                <w:rFonts w:ascii="Times New Roman" w:hAnsi="Times New Roman"/>
                <w:b/>
                <w:bCs/>
                <w:sz w:val="20"/>
                <w:szCs w:val="20"/>
              </w:rPr>
            </w:pPr>
            <w:r>
              <w:rPr>
                <w:rFonts w:ascii="Times New Roman" w:hAnsi="Times New Roman"/>
                <w:b/>
                <w:bCs/>
                <w:sz w:val="20"/>
                <w:szCs w:val="20"/>
              </w:rPr>
              <w:t>7</w:t>
            </w:r>
            <w:r w:rsidR="00355520">
              <w:rPr>
                <w:rFonts w:ascii="Times New Roman" w:hAnsi="Times New Roman"/>
                <w:b/>
                <w:bCs/>
                <w:sz w:val="20"/>
                <w:szCs w:val="20"/>
              </w:rPr>
              <w:t xml:space="preserve">.2 </w:t>
            </w:r>
            <w:r w:rsidR="00355520" w:rsidRPr="00823949">
              <w:rPr>
                <w:rFonts w:ascii="Times New Roman" w:hAnsi="Times New Roman"/>
                <w:b/>
                <w:bCs/>
                <w:sz w:val="20"/>
                <w:szCs w:val="20"/>
              </w:rPr>
              <w:t>Other Institution/s</w:t>
            </w:r>
          </w:p>
          <w:p w14:paraId="50BF8272" w14:textId="77777777" w:rsidR="00355520" w:rsidRPr="00823949" w:rsidRDefault="00355520" w:rsidP="0031267D">
            <w:pPr>
              <w:tabs>
                <w:tab w:val="left" w:pos="1692"/>
              </w:tabs>
              <w:spacing w:after="0" w:line="240" w:lineRule="auto"/>
              <w:rPr>
                <w:rFonts w:ascii="Times New Roman" w:hAnsi="Times New Roman"/>
              </w:rPr>
            </w:pPr>
          </w:p>
          <w:p w14:paraId="5DFC2DD2" w14:textId="77777777" w:rsidR="00355520" w:rsidRPr="00823949" w:rsidRDefault="00355520" w:rsidP="0031267D">
            <w:pPr>
              <w:tabs>
                <w:tab w:val="left" w:pos="1692"/>
              </w:tabs>
              <w:spacing w:after="0" w:line="240" w:lineRule="auto"/>
              <w:rPr>
                <w:rFonts w:ascii="Times New Roman" w:hAnsi="Times New Roman"/>
              </w:rPr>
            </w:pPr>
          </w:p>
        </w:tc>
      </w:tr>
      <w:tr w:rsidR="00355520" w:rsidRPr="00823949" w14:paraId="59A5D379" w14:textId="77777777" w:rsidTr="00D65442">
        <w:tc>
          <w:tcPr>
            <w:tcW w:w="8995" w:type="dxa"/>
            <w:shd w:val="pct20" w:color="auto" w:fill="auto"/>
          </w:tcPr>
          <w:p w14:paraId="1E8C293E" w14:textId="77777777" w:rsidR="00355520" w:rsidRPr="00823949" w:rsidRDefault="00355520" w:rsidP="0031267D">
            <w:pPr>
              <w:tabs>
                <w:tab w:val="left" w:pos="1692"/>
              </w:tabs>
              <w:spacing w:after="0" w:line="240" w:lineRule="auto"/>
              <w:rPr>
                <w:rFonts w:ascii="Times New Roman" w:hAnsi="Times New Roman"/>
                <w:sz w:val="6"/>
                <w:szCs w:val="6"/>
              </w:rPr>
            </w:pPr>
          </w:p>
          <w:p w14:paraId="0216EE3E" w14:textId="493CAF3C" w:rsidR="00355520" w:rsidRPr="00F84543" w:rsidRDefault="00BD0322" w:rsidP="00186314">
            <w:pPr>
              <w:tabs>
                <w:tab w:val="left" w:pos="1692"/>
              </w:tabs>
              <w:spacing w:after="0" w:line="240" w:lineRule="auto"/>
              <w:ind w:left="339" w:hanging="360"/>
              <w:jc w:val="both"/>
              <w:rPr>
                <w:rFonts w:ascii="Times New Roman" w:hAnsi="Times New Roman"/>
                <w:b/>
                <w:bCs/>
              </w:rPr>
            </w:pPr>
            <w:r>
              <w:rPr>
                <w:rFonts w:ascii="Times New Roman" w:hAnsi="Times New Roman"/>
                <w:b/>
                <w:bCs/>
              </w:rPr>
              <w:t>8</w:t>
            </w:r>
            <w:r w:rsidR="00355520">
              <w:rPr>
                <w:rFonts w:ascii="Times New Roman" w:hAnsi="Times New Roman"/>
                <w:b/>
                <w:bCs/>
              </w:rPr>
              <w:t xml:space="preserve">. </w:t>
            </w:r>
            <w:r w:rsidR="0022365A">
              <w:rPr>
                <w:rFonts w:ascii="Times New Roman" w:hAnsi="Times New Roman"/>
                <w:b/>
                <w:bCs/>
              </w:rPr>
              <w:t xml:space="preserve"> </w:t>
            </w:r>
            <w:r w:rsidR="00355520" w:rsidRPr="00F84543">
              <w:rPr>
                <w:rFonts w:ascii="Times New Roman" w:hAnsi="Times New Roman"/>
                <w:b/>
                <w:bCs/>
              </w:rPr>
              <w:t xml:space="preserve">State whether the </w:t>
            </w:r>
            <w:r w:rsidR="00355520">
              <w:rPr>
                <w:rFonts w:ascii="Times New Roman" w:hAnsi="Times New Roman"/>
                <w:b/>
                <w:bCs/>
              </w:rPr>
              <w:t>i</w:t>
            </w:r>
            <w:r w:rsidR="00355520" w:rsidRPr="00F84543">
              <w:rPr>
                <w:rFonts w:ascii="Times New Roman" w:hAnsi="Times New Roman"/>
                <w:b/>
                <w:bCs/>
              </w:rPr>
              <w:t>nstitutions of the Principal Investigator</w:t>
            </w:r>
            <w:r w:rsidR="00355520">
              <w:rPr>
                <w:rFonts w:ascii="Times New Roman" w:hAnsi="Times New Roman"/>
                <w:b/>
                <w:bCs/>
              </w:rPr>
              <w:t xml:space="preserve"> from Sri Lanka</w:t>
            </w:r>
            <w:r w:rsidR="00355520" w:rsidRPr="00F84543">
              <w:rPr>
                <w:rFonts w:ascii="Times New Roman" w:hAnsi="Times New Roman"/>
                <w:b/>
                <w:bCs/>
              </w:rPr>
              <w:t xml:space="preserve"> and the </w:t>
            </w:r>
            <w:r w:rsidR="00355520">
              <w:rPr>
                <w:rFonts w:ascii="Times New Roman" w:hAnsi="Times New Roman"/>
                <w:b/>
                <w:bCs/>
              </w:rPr>
              <w:t xml:space="preserve">collaborating Principal Investigator of </w:t>
            </w:r>
            <w:r w:rsidR="00355520" w:rsidRPr="00186314">
              <w:rPr>
                <w:rFonts w:ascii="Times New Roman" w:hAnsi="Times New Roman"/>
                <w:b/>
                <w:bCs/>
                <w:color w:val="000000" w:themeColor="text1"/>
              </w:rPr>
              <w:t xml:space="preserve">Pakistan </w:t>
            </w:r>
            <w:r w:rsidR="00355520">
              <w:rPr>
                <w:rFonts w:ascii="Times New Roman" w:hAnsi="Times New Roman"/>
                <w:b/>
                <w:bCs/>
              </w:rPr>
              <w:t>are already having a research collaboration with a signed Memorandum of Understanding (MoU)</w:t>
            </w:r>
            <w:r w:rsidR="00355520" w:rsidRPr="00F84543">
              <w:rPr>
                <w:rFonts w:ascii="Times New Roman" w:hAnsi="Times New Roman"/>
                <w:b/>
                <w:bCs/>
              </w:rPr>
              <w:t xml:space="preserve"> </w:t>
            </w:r>
          </w:p>
          <w:p w14:paraId="44BE7546" w14:textId="77777777" w:rsidR="00355520" w:rsidRPr="00823949" w:rsidRDefault="00355520" w:rsidP="0031267D">
            <w:pPr>
              <w:tabs>
                <w:tab w:val="left" w:pos="1692"/>
              </w:tabs>
              <w:spacing w:after="0" w:line="240" w:lineRule="auto"/>
              <w:rPr>
                <w:rFonts w:ascii="Times New Roman" w:hAnsi="Times New Roman"/>
                <w:sz w:val="4"/>
                <w:szCs w:val="4"/>
              </w:rPr>
            </w:pPr>
          </w:p>
        </w:tc>
      </w:tr>
      <w:tr w:rsidR="00355520" w:rsidRPr="00823949" w14:paraId="67C24A46" w14:textId="77777777" w:rsidTr="00D65442">
        <w:tc>
          <w:tcPr>
            <w:tcW w:w="8995" w:type="dxa"/>
          </w:tcPr>
          <w:p w14:paraId="49AEC005" w14:textId="77777777" w:rsidR="00355520" w:rsidRDefault="00355520" w:rsidP="0031267D">
            <w:pPr>
              <w:tabs>
                <w:tab w:val="left" w:pos="1692"/>
              </w:tabs>
              <w:spacing w:after="0" w:line="240" w:lineRule="auto"/>
              <w:rPr>
                <w:rFonts w:ascii="Times New Roman" w:hAnsi="Times New Roman"/>
              </w:rPr>
            </w:pPr>
          </w:p>
          <w:p w14:paraId="50094B58" w14:textId="39A03DE9" w:rsidR="00355520" w:rsidRPr="00F84543" w:rsidRDefault="00355520" w:rsidP="0031267D">
            <w:pPr>
              <w:tabs>
                <w:tab w:val="left" w:pos="1692"/>
              </w:tabs>
              <w:spacing w:after="0" w:line="240" w:lineRule="auto"/>
              <w:rPr>
                <w:rFonts w:ascii="Times New Roman" w:hAnsi="Times New Roman"/>
              </w:rPr>
            </w:pPr>
            <w:r w:rsidRPr="00F84543">
              <w:rPr>
                <w:rFonts w:ascii="Times New Roman" w:hAnsi="Times New Roman"/>
              </w:rPr>
              <w:t>Yes</w:t>
            </w:r>
            <w:r w:rsidR="00A17CC0">
              <w:rPr>
                <w:rFonts w:ascii="Times New Roman" w:hAnsi="Times New Roman"/>
              </w:rPr>
              <w:t xml:space="preserve"> </w:t>
            </w:r>
            <w:r w:rsidRPr="00F84543">
              <w:rPr>
                <w:rFonts w:ascii="Times New Roman" w:hAnsi="Times New Roman"/>
              </w:rPr>
              <w:t xml:space="preserve"> </w:t>
            </w:r>
            <w:sdt>
              <w:sdtPr>
                <w:rPr>
                  <w:rFonts w:ascii="Times New Roman" w:hAnsi="Times New Roman"/>
                </w:rPr>
                <w:id w:val="706991890"/>
                <w14:checkbox>
                  <w14:checked w14:val="0"/>
                  <w14:checkedState w14:val="2612" w14:font="MS Gothic"/>
                  <w14:uncheckedState w14:val="2610" w14:font="MS Gothic"/>
                </w14:checkbox>
              </w:sdtPr>
              <w:sdtEndPr/>
              <w:sdtContent>
                <w:r w:rsidR="00507BE8">
                  <w:rPr>
                    <w:rFonts w:ascii="MS Gothic" w:eastAsia="MS Gothic" w:hAnsi="MS Gothic" w:hint="eastAsia"/>
                  </w:rPr>
                  <w:t>☐</w:t>
                </w:r>
              </w:sdtContent>
            </w:sdt>
            <w:r w:rsidRPr="00F84543">
              <w:rPr>
                <w:rFonts w:ascii="Times New Roman" w:hAnsi="Times New Roman"/>
              </w:rPr>
              <w:t xml:space="preserve">                                             No</w:t>
            </w:r>
            <w:r w:rsidR="00A17CC0">
              <w:rPr>
                <w:rFonts w:ascii="Times New Roman" w:hAnsi="Times New Roman"/>
              </w:rPr>
              <w:t xml:space="preserve"> </w:t>
            </w:r>
            <w:sdt>
              <w:sdtPr>
                <w:rPr>
                  <w:rFonts w:ascii="Times New Roman" w:hAnsi="Times New Roman"/>
                </w:rPr>
                <w:id w:val="659269315"/>
                <w14:checkbox>
                  <w14:checked w14:val="0"/>
                  <w14:checkedState w14:val="2612" w14:font="MS Gothic"/>
                  <w14:uncheckedState w14:val="2610" w14:font="MS Gothic"/>
                </w14:checkbox>
              </w:sdtPr>
              <w:sdtEndPr/>
              <w:sdtContent>
                <w:r w:rsidR="00A17CC0">
                  <w:rPr>
                    <w:rFonts w:ascii="MS Gothic" w:eastAsia="MS Gothic" w:hAnsi="MS Gothic" w:hint="eastAsia"/>
                  </w:rPr>
                  <w:t>☐</w:t>
                </w:r>
              </w:sdtContent>
            </w:sdt>
          </w:p>
          <w:p w14:paraId="0F9C4C68" w14:textId="77777777" w:rsidR="00355520" w:rsidRPr="00F84543" w:rsidRDefault="00355520" w:rsidP="0031267D">
            <w:pPr>
              <w:tabs>
                <w:tab w:val="left" w:pos="1692"/>
              </w:tabs>
              <w:spacing w:after="0" w:line="240" w:lineRule="auto"/>
              <w:rPr>
                <w:rFonts w:ascii="Times New Roman" w:hAnsi="Times New Roman"/>
              </w:rPr>
            </w:pPr>
          </w:p>
          <w:p w14:paraId="03EF6528" w14:textId="77777777" w:rsidR="00355520" w:rsidRPr="00F84543" w:rsidRDefault="00355520" w:rsidP="0031267D">
            <w:pPr>
              <w:tabs>
                <w:tab w:val="left" w:pos="1692"/>
              </w:tabs>
              <w:spacing w:after="0" w:line="240" w:lineRule="auto"/>
              <w:rPr>
                <w:rFonts w:ascii="Times New Roman" w:hAnsi="Times New Roman"/>
              </w:rPr>
            </w:pPr>
            <w:r w:rsidRPr="00F84543">
              <w:rPr>
                <w:rFonts w:ascii="Times New Roman" w:hAnsi="Times New Roman"/>
              </w:rPr>
              <w:t>If “Yes” attach a copy of MoU signed between the institutions.</w:t>
            </w:r>
          </w:p>
          <w:p w14:paraId="12086974" w14:textId="77777777" w:rsidR="00355520" w:rsidRPr="00823949" w:rsidRDefault="00355520" w:rsidP="0031267D">
            <w:pPr>
              <w:tabs>
                <w:tab w:val="left" w:pos="1692"/>
              </w:tabs>
              <w:spacing w:after="0" w:line="240" w:lineRule="auto"/>
              <w:rPr>
                <w:rFonts w:ascii="Times New Roman" w:hAnsi="Times New Roman"/>
                <w:b/>
                <w:bCs/>
                <w:sz w:val="20"/>
                <w:szCs w:val="20"/>
              </w:rPr>
            </w:pPr>
          </w:p>
        </w:tc>
      </w:tr>
    </w:tbl>
    <w:p w14:paraId="30F4FE07" w14:textId="77777777" w:rsidR="00355520" w:rsidRDefault="00355520">
      <w:pPr>
        <w:spacing w:after="0" w:line="240" w:lineRule="auto"/>
        <w:jc w:val="center"/>
        <w:rPr>
          <w:rFonts w:ascii="Times New Roman" w:hAnsi="Times New Roman"/>
          <w:b/>
          <w:bCs/>
        </w:rPr>
      </w:pPr>
    </w:p>
    <w:p w14:paraId="0DC2CD4E" w14:textId="77777777" w:rsidR="00BD0322" w:rsidRDefault="00BD0322">
      <w:pPr>
        <w:spacing w:after="0" w:line="240" w:lineRule="auto"/>
        <w:jc w:val="center"/>
        <w:rPr>
          <w:rFonts w:ascii="Times New Roman" w:hAnsi="Times New Roman"/>
          <w:b/>
          <w:bCs/>
        </w:rPr>
      </w:pPr>
    </w:p>
    <w:p w14:paraId="30B791F7" w14:textId="240BF8BD" w:rsidR="00B936D6" w:rsidRDefault="00B936D6">
      <w:pPr>
        <w:spacing w:after="0" w:line="240" w:lineRule="auto"/>
        <w:rPr>
          <w:rFonts w:ascii="Times New Roman" w:hAnsi="Times New Roman"/>
          <w:b/>
          <w:bCs/>
        </w:rPr>
      </w:pPr>
      <w:r>
        <w:rPr>
          <w:rFonts w:ascii="Times New Roman" w:hAnsi="Times New Roman"/>
          <w:b/>
          <w:bCs/>
        </w:rPr>
        <w:br w:type="page"/>
      </w:r>
    </w:p>
    <w:p w14:paraId="7A522B2C" w14:textId="77777777" w:rsidR="00BD2E80" w:rsidRDefault="00BD2E80">
      <w:pPr>
        <w:spacing w:after="0" w:line="240" w:lineRule="auto"/>
        <w:rPr>
          <w:rFonts w:ascii="Times New Roman" w:hAnsi="Times New Roman"/>
          <w:b/>
          <w:bCs/>
        </w:rPr>
      </w:pPr>
    </w:p>
    <w:p w14:paraId="367468CE" w14:textId="3B54B466" w:rsidR="00F9343E" w:rsidRPr="00823949" w:rsidRDefault="00F9343E">
      <w:pPr>
        <w:spacing w:after="0" w:line="240" w:lineRule="auto"/>
        <w:jc w:val="center"/>
        <w:rPr>
          <w:rFonts w:ascii="Times New Roman" w:hAnsi="Times New Roman"/>
          <w:b/>
          <w:bCs/>
        </w:rPr>
      </w:pPr>
      <w:r w:rsidRPr="00823949">
        <w:rPr>
          <w:rFonts w:ascii="Times New Roman" w:hAnsi="Times New Roman"/>
          <w:b/>
          <w:bCs/>
        </w:rPr>
        <w:t>SECTION B</w:t>
      </w:r>
    </w:p>
    <w:p w14:paraId="2AE57822" w14:textId="77777777" w:rsidR="00BD544B" w:rsidRPr="00823949" w:rsidRDefault="00BD544B">
      <w:pPr>
        <w:spacing w:after="0" w:line="240" w:lineRule="auto"/>
        <w:jc w:val="center"/>
        <w:rPr>
          <w:rFonts w:ascii="Times New Roman" w:hAnsi="Times New Roman"/>
          <w:bCs/>
          <w:i/>
          <w:iCs/>
          <w:sz w:val="24"/>
          <w:szCs w:val="20"/>
        </w:rPr>
      </w:pPr>
    </w:p>
    <w:p w14:paraId="403E8D43" w14:textId="77777777" w:rsidR="00BD544B" w:rsidRPr="00823949" w:rsidRDefault="00F9343E" w:rsidP="00BD544B">
      <w:pPr>
        <w:spacing w:after="0" w:line="240" w:lineRule="auto"/>
        <w:jc w:val="center"/>
        <w:rPr>
          <w:rFonts w:ascii="Times New Roman" w:hAnsi="Times New Roman"/>
          <w:bCs/>
          <w:i/>
          <w:iCs/>
          <w:sz w:val="24"/>
          <w:szCs w:val="20"/>
        </w:rPr>
      </w:pPr>
      <w:r w:rsidRPr="00823949">
        <w:rPr>
          <w:rFonts w:ascii="Times New Roman" w:hAnsi="Times New Roman"/>
          <w:bCs/>
          <w:i/>
          <w:iCs/>
          <w:sz w:val="24"/>
          <w:szCs w:val="20"/>
        </w:rPr>
        <w:t>* Names and affiliations</w:t>
      </w:r>
      <w:r w:rsidR="00BD544B" w:rsidRPr="00823949">
        <w:rPr>
          <w:rFonts w:ascii="Times New Roman" w:hAnsi="Times New Roman"/>
          <w:bCs/>
          <w:i/>
          <w:iCs/>
          <w:sz w:val="24"/>
          <w:szCs w:val="20"/>
        </w:rPr>
        <w:t xml:space="preserve"> </w:t>
      </w:r>
      <w:r w:rsidRPr="00823949">
        <w:rPr>
          <w:rFonts w:ascii="Times New Roman" w:hAnsi="Times New Roman"/>
          <w:b/>
          <w:bCs/>
          <w:i/>
          <w:iCs/>
          <w:sz w:val="24"/>
          <w:szCs w:val="20"/>
          <w:u w:val="single"/>
        </w:rPr>
        <w:t>should not be mentioned</w:t>
      </w:r>
      <w:r w:rsidR="00BD544B" w:rsidRPr="00823949">
        <w:rPr>
          <w:rFonts w:ascii="Times New Roman" w:hAnsi="Times New Roman"/>
          <w:b/>
          <w:bCs/>
          <w:i/>
          <w:iCs/>
          <w:sz w:val="24"/>
          <w:szCs w:val="20"/>
          <w:u w:val="single"/>
        </w:rPr>
        <w:t xml:space="preserve"> </w:t>
      </w:r>
      <w:r w:rsidRPr="00823949">
        <w:rPr>
          <w:rFonts w:ascii="Times New Roman" w:hAnsi="Times New Roman"/>
          <w:bCs/>
          <w:i/>
          <w:iCs/>
          <w:sz w:val="24"/>
          <w:szCs w:val="20"/>
        </w:rPr>
        <w:t>in section B.</w:t>
      </w:r>
    </w:p>
    <w:p w14:paraId="3ABE262C" w14:textId="77777777" w:rsidR="00F9343E" w:rsidRPr="00823949" w:rsidRDefault="00F9343E">
      <w:pPr>
        <w:spacing w:after="0" w:line="240" w:lineRule="auto"/>
        <w:jc w:val="center"/>
        <w:rPr>
          <w:rFonts w:ascii="Times New Roman" w:hAnsi="Times New Roman"/>
          <w:b/>
          <w:bCs/>
        </w:rPr>
      </w:pPr>
    </w:p>
    <w:p w14:paraId="2BCB2FDD"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Title of the project</w:t>
      </w:r>
      <w:r w:rsidRPr="00823949">
        <w:rPr>
          <w:rFonts w:ascii="Times New Roman" w:hAnsi="Times New Roman"/>
          <w:b/>
          <w:bCs/>
          <w:sz w:val="20"/>
          <w:szCs w:val="20"/>
        </w:rPr>
        <w:tab/>
        <w:t>:</w:t>
      </w:r>
    </w:p>
    <w:p w14:paraId="2CF80EDF" w14:textId="77777777" w:rsidR="00F9343E" w:rsidRPr="00823949" w:rsidRDefault="00F9343E">
      <w:pPr>
        <w:spacing w:after="0" w:line="240" w:lineRule="auto"/>
        <w:rPr>
          <w:rFonts w:ascii="Times New Roman" w:hAnsi="Times New Roman"/>
          <w:b/>
          <w:bCs/>
          <w:sz w:val="20"/>
          <w:szCs w:val="20"/>
        </w:rPr>
      </w:pPr>
    </w:p>
    <w:p w14:paraId="435F55D5"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Duration</w:t>
      </w:r>
      <w:r w:rsidRPr="00823949">
        <w:rPr>
          <w:rFonts w:ascii="Times New Roman" w:hAnsi="Times New Roman"/>
          <w:b/>
          <w:bCs/>
          <w:sz w:val="20"/>
          <w:szCs w:val="20"/>
        </w:rPr>
        <w:tab/>
      </w:r>
      <w:r w:rsidRPr="00823949">
        <w:rPr>
          <w:rFonts w:ascii="Times New Roman" w:hAnsi="Times New Roman"/>
          <w:b/>
          <w:bCs/>
          <w:sz w:val="20"/>
          <w:szCs w:val="20"/>
        </w:rPr>
        <w:tab/>
        <w:t>:</w:t>
      </w:r>
    </w:p>
    <w:p w14:paraId="3B6C9788" w14:textId="77777777" w:rsidR="00BD544B" w:rsidRPr="00823949" w:rsidRDefault="00BD544B">
      <w:pPr>
        <w:spacing w:after="0" w:line="240" w:lineRule="auto"/>
        <w:rPr>
          <w:rFonts w:ascii="Times New Roman" w:hAnsi="Times New Roman"/>
          <w:b/>
          <w:bCs/>
          <w:sz w:val="20"/>
          <w:szCs w:val="20"/>
        </w:rPr>
      </w:pPr>
    </w:p>
    <w:p w14:paraId="4FFE1D5D" w14:textId="77777777" w:rsidR="00F9343E" w:rsidRPr="00823949" w:rsidRDefault="00F9343E">
      <w:pPr>
        <w:spacing w:after="0" w:line="240" w:lineRule="auto"/>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823949" w:rsidRPr="00823949" w14:paraId="7FB4854F" w14:textId="77777777" w:rsidTr="00C44CE8">
        <w:tc>
          <w:tcPr>
            <w:tcW w:w="8856" w:type="dxa"/>
            <w:shd w:val="clear" w:color="auto" w:fill="BFBFBF" w:themeFill="background1" w:themeFillShade="BF"/>
          </w:tcPr>
          <w:p w14:paraId="62B95445"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 xml:space="preserve">1.    </w:t>
            </w:r>
            <w:r w:rsidRPr="00823949">
              <w:rPr>
                <w:rFonts w:ascii="Times New Roman" w:hAnsi="Times New Roman"/>
                <w:b/>
                <w:bCs/>
              </w:rPr>
              <w:t>Summary</w:t>
            </w:r>
          </w:p>
          <w:p w14:paraId="7AE2D2F3" w14:textId="334DA8D8" w:rsidR="00F9343E" w:rsidRPr="00823949" w:rsidRDefault="00F9343E">
            <w:pPr>
              <w:spacing w:after="0" w:line="240" w:lineRule="auto"/>
              <w:rPr>
                <w:rFonts w:ascii="Times New Roman" w:hAnsi="Times New Roman"/>
                <w:sz w:val="20"/>
                <w:szCs w:val="20"/>
              </w:rPr>
            </w:pPr>
            <w:r w:rsidRPr="00823949">
              <w:rPr>
                <w:rFonts w:ascii="Times New Roman" w:hAnsi="Times New Roman"/>
                <w:sz w:val="20"/>
                <w:szCs w:val="20"/>
              </w:rPr>
              <w:t xml:space="preserve"> (a)</w:t>
            </w:r>
            <w:r w:rsidR="00A92F62">
              <w:rPr>
                <w:rFonts w:ascii="Times New Roman" w:hAnsi="Times New Roman"/>
                <w:sz w:val="20"/>
                <w:szCs w:val="20"/>
              </w:rPr>
              <w:t xml:space="preserve"> </w:t>
            </w:r>
            <w:r w:rsidRPr="00823949">
              <w:rPr>
                <w:rFonts w:ascii="Times New Roman" w:hAnsi="Times New Roman"/>
                <w:sz w:val="20"/>
                <w:szCs w:val="20"/>
              </w:rPr>
              <w:t>Explain briefly the research problem, research approach and expected outputs.</w:t>
            </w:r>
            <w:r w:rsidR="00F64E8D">
              <w:rPr>
                <w:rFonts w:ascii="Times New Roman" w:hAnsi="Times New Roman"/>
                <w:sz w:val="20"/>
                <w:szCs w:val="20"/>
              </w:rPr>
              <w:t xml:space="preserve"> </w:t>
            </w:r>
          </w:p>
          <w:p w14:paraId="6AC3A617" w14:textId="4553234F" w:rsidR="00F9343E" w:rsidRPr="00823949" w:rsidRDefault="00F9343E">
            <w:pPr>
              <w:spacing w:after="0" w:line="240" w:lineRule="auto"/>
              <w:rPr>
                <w:rFonts w:ascii="Times New Roman" w:hAnsi="Times New Roman"/>
                <w:i/>
                <w:iCs/>
                <w:sz w:val="20"/>
                <w:szCs w:val="20"/>
              </w:rPr>
            </w:pPr>
            <w:r w:rsidRPr="00823949">
              <w:rPr>
                <w:rFonts w:ascii="Times New Roman" w:hAnsi="Times New Roman"/>
                <w:i/>
                <w:iCs/>
                <w:sz w:val="20"/>
                <w:szCs w:val="20"/>
              </w:rPr>
              <w:t xml:space="preserve">     </w:t>
            </w:r>
            <w:r w:rsidR="00340C70">
              <w:rPr>
                <w:rFonts w:ascii="Times New Roman" w:hAnsi="Times New Roman"/>
                <w:i/>
                <w:iCs/>
                <w:sz w:val="20"/>
                <w:szCs w:val="20"/>
              </w:rPr>
              <w:t xml:space="preserve"> </w:t>
            </w:r>
            <w:r w:rsidRPr="00823949">
              <w:rPr>
                <w:rFonts w:ascii="Times New Roman" w:hAnsi="Times New Roman"/>
                <w:i/>
                <w:iCs/>
                <w:sz w:val="20"/>
                <w:szCs w:val="20"/>
              </w:rPr>
              <w:t>Not exceeding one A4 page, font type Times New Roman, size 11, single space.</w:t>
            </w:r>
          </w:p>
          <w:p w14:paraId="6EC7BD42" w14:textId="77777777" w:rsidR="00F9343E" w:rsidRPr="00823949" w:rsidRDefault="00F9343E">
            <w:pPr>
              <w:spacing w:after="0" w:line="240" w:lineRule="auto"/>
              <w:rPr>
                <w:rFonts w:ascii="Times New Roman" w:hAnsi="Times New Roman"/>
                <w:b/>
                <w:bCs/>
              </w:rPr>
            </w:pPr>
          </w:p>
        </w:tc>
      </w:tr>
      <w:tr w:rsidR="00823949" w:rsidRPr="00823949" w14:paraId="7CA451BF" w14:textId="77777777" w:rsidTr="006A5C6C">
        <w:trPr>
          <w:trHeight w:val="3829"/>
        </w:trPr>
        <w:tc>
          <w:tcPr>
            <w:tcW w:w="8856" w:type="dxa"/>
          </w:tcPr>
          <w:p w14:paraId="4B6B1D1D" w14:textId="77777777" w:rsidR="00F9343E" w:rsidRPr="00823949" w:rsidRDefault="00F9343E">
            <w:pPr>
              <w:spacing w:after="0" w:line="240" w:lineRule="auto"/>
              <w:rPr>
                <w:rFonts w:ascii="Times New Roman" w:hAnsi="Times New Roman"/>
                <w:b/>
                <w:bCs/>
                <w:sz w:val="20"/>
                <w:szCs w:val="20"/>
              </w:rPr>
            </w:pPr>
          </w:p>
          <w:p w14:paraId="10648DE5" w14:textId="77777777" w:rsidR="00F9343E" w:rsidRPr="00823949" w:rsidRDefault="00F9343E" w:rsidP="006A5C6C">
            <w:pPr>
              <w:tabs>
                <w:tab w:val="left" w:pos="6002"/>
              </w:tabs>
              <w:spacing w:after="0" w:line="240" w:lineRule="auto"/>
              <w:rPr>
                <w:rFonts w:ascii="Times New Roman" w:hAnsi="Times New Roman"/>
                <w:b/>
                <w:bCs/>
                <w:sz w:val="20"/>
                <w:szCs w:val="20"/>
              </w:rPr>
            </w:pPr>
          </w:p>
        </w:tc>
      </w:tr>
      <w:tr w:rsidR="00823949" w:rsidRPr="00823949" w14:paraId="3F9C11FC" w14:textId="77777777">
        <w:tc>
          <w:tcPr>
            <w:tcW w:w="8856" w:type="dxa"/>
          </w:tcPr>
          <w:p w14:paraId="46E0F822" w14:textId="77777777" w:rsidR="00F9343E" w:rsidRPr="00823949" w:rsidRDefault="00F9343E">
            <w:pPr>
              <w:spacing w:after="0" w:line="240" w:lineRule="auto"/>
              <w:rPr>
                <w:rFonts w:ascii="Times New Roman" w:hAnsi="Times New Roman"/>
                <w:bCs/>
              </w:rPr>
            </w:pPr>
            <w:r w:rsidRPr="00823949">
              <w:rPr>
                <w:rFonts w:ascii="Times New Roman" w:hAnsi="Times New Roman"/>
                <w:bCs/>
              </w:rPr>
              <w:t>(b) Give 3 – 5 keywords for the proposed project:</w:t>
            </w:r>
          </w:p>
        </w:tc>
      </w:tr>
      <w:tr w:rsidR="00F9343E" w:rsidRPr="00823949" w14:paraId="05934BA6" w14:textId="77777777">
        <w:tc>
          <w:tcPr>
            <w:tcW w:w="8856" w:type="dxa"/>
          </w:tcPr>
          <w:p w14:paraId="616ABE05" w14:textId="77777777" w:rsidR="00F9343E" w:rsidRPr="00823949" w:rsidRDefault="00F9343E">
            <w:pPr>
              <w:spacing w:after="0" w:line="240" w:lineRule="auto"/>
              <w:rPr>
                <w:rFonts w:ascii="Times New Roman" w:hAnsi="Times New Roman"/>
                <w:b/>
                <w:bCs/>
              </w:rPr>
            </w:pPr>
          </w:p>
          <w:p w14:paraId="5708BEF9" w14:textId="77777777" w:rsidR="00BD544B" w:rsidRPr="00823949" w:rsidRDefault="00BD544B">
            <w:pPr>
              <w:rPr>
                <w:rFonts w:ascii="Times New Roman" w:hAnsi="Times New Roman"/>
                <w:bCs/>
              </w:rPr>
            </w:pPr>
          </w:p>
        </w:tc>
      </w:tr>
    </w:tbl>
    <w:p w14:paraId="7EC9D613" w14:textId="77777777" w:rsidR="00F9343E" w:rsidRDefault="00F9343E">
      <w:pPr>
        <w:spacing w:after="0" w:line="240" w:lineRule="auto"/>
        <w:rPr>
          <w:rFonts w:ascii="Times New Roman" w:hAnsi="Times New Roman"/>
          <w:b/>
          <w:bCs/>
          <w:i/>
          <w:iCs/>
          <w:sz w:val="24"/>
        </w:rPr>
      </w:pPr>
    </w:p>
    <w:p w14:paraId="40E919AC" w14:textId="77777777" w:rsidR="006D7B5F" w:rsidRDefault="006D7B5F">
      <w:pPr>
        <w:spacing w:after="0" w:line="240" w:lineRule="auto"/>
        <w:rPr>
          <w:rFonts w:ascii="Times New Roman" w:hAnsi="Times New Roman"/>
          <w:b/>
          <w:bCs/>
          <w:i/>
          <w:iCs/>
          <w:sz w:val="24"/>
        </w:rPr>
      </w:pPr>
    </w:p>
    <w:tbl>
      <w:tblPr>
        <w:tblStyle w:val="TableGrid"/>
        <w:tblW w:w="5366" w:type="pct"/>
        <w:tblBorders>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1F497D" w:themeColor="text2"/>
        </w:tblBorders>
        <w:tblLayout w:type="fixed"/>
        <w:tblLook w:val="04A0" w:firstRow="1" w:lastRow="0" w:firstColumn="1" w:lastColumn="0" w:noHBand="0" w:noVBand="1"/>
      </w:tblPr>
      <w:tblGrid>
        <w:gridCol w:w="8904"/>
      </w:tblGrid>
      <w:tr w:rsidR="006D7B5F" w:rsidRPr="00625E23" w14:paraId="2F44A239" w14:textId="77777777" w:rsidTr="00194AA7">
        <w:trPr>
          <w:trHeight w:val="432"/>
        </w:trPr>
        <w:tc>
          <w:tcPr>
            <w:tcW w:w="5000" w:type="pct"/>
            <w:shd w:val="clear" w:color="auto" w:fill="000000" w:themeFill="text1"/>
          </w:tcPr>
          <w:p w14:paraId="69D86FC4" w14:textId="5C237D12" w:rsidR="006D7B5F" w:rsidRPr="00973559" w:rsidRDefault="006D7B5F" w:rsidP="0031267D">
            <w:pPr>
              <w:spacing w:before="80" w:after="80"/>
              <w:ind w:right="121"/>
              <w:rPr>
                <w:rFonts w:ascii="Times New Roman" w:hAnsi="Times New Roman"/>
                <w:b/>
              </w:rPr>
            </w:pPr>
            <w:r w:rsidRPr="00973559">
              <w:rPr>
                <w:rFonts w:ascii="Times New Roman" w:hAnsi="Times New Roman"/>
                <w:b/>
              </w:rPr>
              <w:t>DETAILS OF THE RESEARCH</w:t>
            </w:r>
          </w:p>
        </w:tc>
      </w:tr>
      <w:tr w:rsidR="006D7B5F" w:rsidRPr="00625E23" w14:paraId="42AA1026" w14:textId="77777777" w:rsidTr="00194AA7">
        <w:trPr>
          <w:trHeight w:val="432"/>
        </w:trPr>
        <w:tc>
          <w:tcPr>
            <w:tcW w:w="5000" w:type="pct"/>
            <w:shd w:val="clear" w:color="auto" w:fill="D9D9D9" w:themeFill="background1" w:themeFillShade="D9"/>
          </w:tcPr>
          <w:p w14:paraId="77102D62" w14:textId="7F20BED0" w:rsidR="006D7B5F" w:rsidRPr="006D7B5F" w:rsidRDefault="006D7B5F" w:rsidP="00F06447">
            <w:pPr>
              <w:pStyle w:val="ListParagraph"/>
              <w:numPr>
                <w:ilvl w:val="0"/>
                <w:numId w:val="8"/>
              </w:numPr>
              <w:tabs>
                <w:tab w:val="left" w:pos="2880"/>
              </w:tabs>
              <w:suppressAutoHyphens/>
              <w:autoSpaceDE w:val="0"/>
              <w:autoSpaceDN w:val="0"/>
              <w:adjustRightInd w:val="0"/>
              <w:spacing w:before="80" w:after="80" w:line="300" w:lineRule="atLeast"/>
              <w:ind w:left="340" w:right="121" w:hanging="270"/>
              <w:contextualSpacing/>
              <w:jc w:val="both"/>
              <w:textAlignment w:val="center"/>
              <w:rPr>
                <w:rFonts w:ascii="Times New Roman" w:hAnsi="Times New Roman"/>
                <w:b/>
                <w:bCs/>
              </w:rPr>
            </w:pPr>
            <w:r w:rsidRPr="006D7B5F">
              <w:rPr>
                <w:rFonts w:ascii="Times New Roman" w:hAnsi="Times New Roman"/>
                <w:b/>
                <w:bCs/>
              </w:rPr>
              <w:t>Define the problem(s) that your research seeks to address:</w:t>
            </w:r>
          </w:p>
        </w:tc>
      </w:tr>
      <w:tr w:rsidR="006D7B5F" w:rsidRPr="00625E23" w14:paraId="047EF5C7" w14:textId="77777777" w:rsidTr="00194AA7">
        <w:trPr>
          <w:trHeight w:val="432"/>
        </w:trPr>
        <w:tc>
          <w:tcPr>
            <w:tcW w:w="5000" w:type="pct"/>
            <w:shd w:val="clear" w:color="auto" w:fill="auto"/>
          </w:tcPr>
          <w:p w14:paraId="113A4BE9" w14:textId="77777777" w:rsidR="006D7B5F" w:rsidRPr="005A4155" w:rsidRDefault="006D7B5F" w:rsidP="0031267D">
            <w:pPr>
              <w:pStyle w:val="ListParagraph"/>
              <w:spacing w:before="80" w:after="80"/>
              <w:ind w:left="352" w:right="121"/>
              <w:rPr>
                <w:rFonts w:ascii="Times New Roman" w:hAnsi="Times New Roman"/>
              </w:rPr>
            </w:pPr>
          </w:p>
        </w:tc>
      </w:tr>
      <w:tr w:rsidR="006D7B5F" w:rsidRPr="00625E23" w14:paraId="7B07D7EA" w14:textId="77777777" w:rsidTr="00194AA7">
        <w:trPr>
          <w:trHeight w:val="432"/>
        </w:trPr>
        <w:tc>
          <w:tcPr>
            <w:tcW w:w="5000" w:type="pct"/>
            <w:shd w:val="clear" w:color="auto" w:fill="D9D9D9" w:themeFill="background1" w:themeFillShade="D9"/>
          </w:tcPr>
          <w:p w14:paraId="15A77563" w14:textId="77777777" w:rsidR="006D7B5F" w:rsidRPr="005A4155" w:rsidRDefault="006D7B5F" w:rsidP="00F06447">
            <w:pPr>
              <w:pStyle w:val="paragraph"/>
              <w:numPr>
                <w:ilvl w:val="0"/>
                <w:numId w:val="8"/>
              </w:numPr>
              <w:spacing w:before="0" w:beforeAutospacing="0" w:after="0" w:afterAutospacing="0"/>
              <w:ind w:left="352" w:hanging="270"/>
              <w:textAlignment w:val="baseline"/>
              <w:rPr>
                <w:sz w:val="22"/>
                <w:szCs w:val="22"/>
              </w:rPr>
            </w:pPr>
            <w:r w:rsidRPr="0070764C">
              <w:rPr>
                <w:rStyle w:val="normaltextrun"/>
                <w:b/>
                <w:bCs/>
                <w:sz w:val="22"/>
                <w:szCs w:val="22"/>
              </w:rPr>
              <w:t>Comprehensive literature review</w:t>
            </w:r>
            <w:r w:rsidRPr="005A4155">
              <w:rPr>
                <w:rStyle w:val="normaltextrun"/>
                <w:sz w:val="22"/>
                <w:szCs w:val="22"/>
              </w:rPr>
              <w:t xml:space="preserve"> (local and international including recent literature)</w:t>
            </w:r>
            <w:r w:rsidRPr="005A4155">
              <w:rPr>
                <w:rStyle w:val="normaltextrun"/>
                <w:color w:val="7030A0"/>
                <w:sz w:val="22"/>
                <w:szCs w:val="22"/>
              </w:rPr>
              <w:t xml:space="preserve"> </w:t>
            </w:r>
          </w:p>
          <w:p w14:paraId="544F233E" w14:textId="77777777" w:rsidR="006D7B5F" w:rsidRPr="005A4155" w:rsidRDefault="006D7B5F" w:rsidP="0031267D">
            <w:pPr>
              <w:pStyle w:val="paragraph"/>
              <w:spacing w:before="0" w:beforeAutospacing="0" w:after="0" w:afterAutospacing="0"/>
              <w:ind w:left="352" w:hanging="270"/>
              <w:textAlignment w:val="baseline"/>
              <w:rPr>
                <w:sz w:val="22"/>
                <w:szCs w:val="22"/>
              </w:rPr>
            </w:pPr>
            <w:r w:rsidRPr="005A4155">
              <w:rPr>
                <w:rStyle w:val="normaltextrun"/>
                <w:i/>
                <w:iCs/>
                <w:sz w:val="22"/>
                <w:szCs w:val="22"/>
              </w:rPr>
              <w:t>   Do not highlight or underline names of investigators in the reference list</w:t>
            </w:r>
          </w:p>
        </w:tc>
      </w:tr>
      <w:tr w:rsidR="006D7B5F" w:rsidRPr="00625E23" w14:paraId="66AF6AEC" w14:textId="77777777" w:rsidTr="00194AA7">
        <w:trPr>
          <w:trHeight w:val="432"/>
        </w:trPr>
        <w:tc>
          <w:tcPr>
            <w:tcW w:w="5000" w:type="pct"/>
            <w:shd w:val="clear" w:color="auto" w:fill="auto"/>
          </w:tcPr>
          <w:p w14:paraId="76F31667" w14:textId="635B204D" w:rsidR="006D7B5F" w:rsidRPr="006D7B5F" w:rsidRDefault="006D7B5F" w:rsidP="00F06447">
            <w:pPr>
              <w:pStyle w:val="ListParagraph"/>
              <w:numPr>
                <w:ilvl w:val="1"/>
                <w:numId w:val="8"/>
              </w:numPr>
              <w:tabs>
                <w:tab w:val="left" w:pos="2880"/>
              </w:tabs>
              <w:suppressAutoHyphens/>
              <w:autoSpaceDE w:val="0"/>
              <w:autoSpaceDN w:val="0"/>
              <w:adjustRightInd w:val="0"/>
              <w:spacing w:before="80" w:after="80" w:line="300" w:lineRule="atLeast"/>
              <w:ind w:right="121"/>
              <w:contextualSpacing/>
              <w:jc w:val="both"/>
              <w:textAlignment w:val="center"/>
              <w:rPr>
                <w:rFonts w:ascii="Times New Roman" w:hAnsi="Times New Roman"/>
              </w:rPr>
            </w:pPr>
            <w:r>
              <w:rPr>
                <w:rFonts w:ascii="Times New Roman" w:hAnsi="Times New Roman"/>
              </w:rPr>
              <w:t xml:space="preserve"> </w:t>
            </w:r>
            <w:r w:rsidRPr="006D7B5F">
              <w:rPr>
                <w:rFonts w:ascii="Times New Roman" w:hAnsi="Times New Roman"/>
              </w:rPr>
              <w:t>International</w:t>
            </w:r>
          </w:p>
        </w:tc>
      </w:tr>
      <w:tr w:rsidR="006D7B5F" w:rsidRPr="00625E23" w14:paraId="5C3CFD85" w14:textId="77777777" w:rsidTr="00194AA7">
        <w:trPr>
          <w:trHeight w:val="432"/>
        </w:trPr>
        <w:tc>
          <w:tcPr>
            <w:tcW w:w="5000" w:type="pct"/>
            <w:shd w:val="clear" w:color="auto" w:fill="auto"/>
          </w:tcPr>
          <w:p w14:paraId="72A5C329" w14:textId="60AB3C00" w:rsidR="006D7B5F" w:rsidRPr="006D7B5F" w:rsidRDefault="006D7B5F" w:rsidP="00F06447">
            <w:pPr>
              <w:pStyle w:val="ListParagraph"/>
              <w:numPr>
                <w:ilvl w:val="1"/>
                <w:numId w:val="8"/>
              </w:numPr>
              <w:spacing w:before="80" w:after="80"/>
              <w:ind w:right="121"/>
              <w:rPr>
                <w:rFonts w:ascii="Times New Roman" w:hAnsi="Times New Roman"/>
              </w:rPr>
            </w:pPr>
            <w:r w:rsidRPr="006D7B5F">
              <w:rPr>
                <w:rFonts w:ascii="Times New Roman" w:hAnsi="Times New Roman"/>
              </w:rPr>
              <w:t xml:space="preserve"> Local</w:t>
            </w:r>
          </w:p>
        </w:tc>
      </w:tr>
      <w:tr w:rsidR="006D7B5F" w:rsidRPr="00625E23" w14:paraId="0ABB8D2C" w14:textId="77777777" w:rsidTr="00194AA7">
        <w:trPr>
          <w:trHeight w:val="432"/>
        </w:trPr>
        <w:tc>
          <w:tcPr>
            <w:tcW w:w="5000" w:type="pct"/>
            <w:shd w:val="clear" w:color="auto" w:fill="auto"/>
          </w:tcPr>
          <w:p w14:paraId="2AD6BA73" w14:textId="558237FE" w:rsidR="006D7B5F" w:rsidRPr="00B53ADB" w:rsidRDefault="00BD0322" w:rsidP="006D7B5F">
            <w:pPr>
              <w:pStyle w:val="ListParagraph"/>
              <w:tabs>
                <w:tab w:val="left" w:pos="2880"/>
              </w:tabs>
              <w:suppressAutoHyphens/>
              <w:autoSpaceDE w:val="0"/>
              <w:autoSpaceDN w:val="0"/>
              <w:adjustRightInd w:val="0"/>
              <w:spacing w:before="80" w:after="80" w:line="300" w:lineRule="atLeast"/>
              <w:ind w:left="900" w:right="121" w:hanging="560"/>
              <w:contextualSpacing/>
              <w:jc w:val="both"/>
              <w:textAlignment w:val="center"/>
              <w:rPr>
                <w:rFonts w:ascii="Times New Roman" w:hAnsi="Times New Roman"/>
              </w:rPr>
            </w:pPr>
            <w:r>
              <w:rPr>
                <w:rFonts w:ascii="Times New Roman" w:hAnsi="Times New Roman"/>
              </w:rPr>
              <w:t>2</w:t>
            </w:r>
            <w:r w:rsidR="006D7B5F">
              <w:rPr>
                <w:rFonts w:ascii="Times New Roman" w:hAnsi="Times New Roman"/>
              </w:rPr>
              <w:t>.3   Reference</w:t>
            </w:r>
            <w:r w:rsidR="006D7B5F" w:rsidRPr="00B53ADB">
              <w:rPr>
                <w:rFonts w:ascii="Times New Roman" w:hAnsi="Times New Roman"/>
              </w:rPr>
              <w:t xml:space="preserve"> List </w:t>
            </w:r>
          </w:p>
        </w:tc>
      </w:tr>
      <w:tr w:rsidR="00CE5A37" w:rsidRPr="00625E23" w14:paraId="63B4CA86" w14:textId="77777777" w:rsidTr="00194AA7">
        <w:trPr>
          <w:trHeight w:val="432"/>
        </w:trPr>
        <w:tc>
          <w:tcPr>
            <w:tcW w:w="5000" w:type="pct"/>
            <w:shd w:val="clear" w:color="auto" w:fill="D9D9D9" w:themeFill="background1" w:themeFillShade="D9"/>
          </w:tcPr>
          <w:p w14:paraId="582377B9" w14:textId="05D4B274" w:rsidR="00CE5A37" w:rsidRPr="0070764C" w:rsidRDefault="00CE5A37" w:rsidP="00F06447">
            <w:pPr>
              <w:pStyle w:val="ListParagraph"/>
              <w:numPr>
                <w:ilvl w:val="0"/>
                <w:numId w:val="8"/>
              </w:numPr>
              <w:tabs>
                <w:tab w:val="left" w:pos="2880"/>
              </w:tabs>
              <w:suppressAutoHyphens/>
              <w:autoSpaceDE w:val="0"/>
              <w:autoSpaceDN w:val="0"/>
              <w:adjustRightInd w:val="0"/>
              <w:spacing w:before="80" w:after="80" w:line="300" w:lineRule="atLeast"/>
              <w:ind w:left="540" w:right="121"/>
              <w:contextualSpacing/>
              <w:jc w:val="both"/>
              <w:textAlignment w:val="center"/>
              <w:rPr>
                <w:rFonts w:ascii="Times New Roman" w:hAnsi="Times New Roman"/>
                <w:b/>
                <w:bCs/>
              </w:rPr>
            </w:pPr>
            <w:r w:rsidRPr="003509FB">
              <w:rPr>
                <w:rFonts w:ascii="Times New Roman" w:hAnsi="Times New Roman"/>
                <w:b/>
                <w:bCs/>
              </w:rPr>
              <w:t xml:space="preserve">General and </w:t>
            </w:r>
            <w:r>
              <w:rPr>
                <w:rFonts w:ascii="Times New Roman" w:hAnsi="Times New Roman"/>
                <w:b/>
                <w:bCs/>
              </w:rPr>
              <w:t>S</w:t>
            </w:r>
            <w:r w:rsidRPr="003509FB">
              <w:rPr>
                <w:rFonts w:ascii="Times New Roman" w:hAnsi="Times New Roman"/>
                <w:b/>
                <w:bCs/>
              </w:rPr>
              <w:t xml:space="preserve">pecific </w:t>
            </w:r>
            <w:r>
              <w:rPr>
                <w:rFonts w:ascii="Times New Roman" w:hAnsi="Times New Roman"/>
                <w:b/>
                <w:bCs/>
              </w:rPr>
              <w:t>O</w:t>
            </w:r>
            <w:r w:rsidRPr="003509FB">
              <w:rPr>
                <w:rFonts w:ascii="Times New Roman" w:hAnsi="Times New Roman"/>
                <w:b/>
                <w:bCs/>
              </w:rPr>
              <w:t xml:space="preserve">bjectives of the </w:t>
            </w:r>
            <w:r>
              <w:rPr>
                <w:rFonts w:ascii="Times New Roman" w:hAnsi="Times New Roman"/>
                <w:b/>
                <w:bCs/>
              </w:rPr>
              <w:t>P</w:t>
            </w:r>
            <w:r w:rsidRPr="003509FB">
              <w:rPr>
                <w:rFonts w:ascii="Times New Roman" w:hAnsi="Times New Roman"/>
                <w:b/>
                <w:bCs/>
              </w:rPr>
              <w:t xml:space="preserve">roposed </w:t>
            </w:r>
            <w:r>
              <w:rPr>
                <w:rFonts w:ascii="Times New Roman" w:hAnsi="Times New Roman"/>
                <w:b/>
                <w:bCs/>
              </w:rPr>
              <w:t>W</w:t>
            </w:r>
            <w:r w:rsidRPr="003509FB">
              <w:rPr>
                <w:rFonts w:ascii="Times New Roman" w:hAnsi="Times New Roman"/>
                <w:b/>
                <w:bCs/>
              </w:rPr>
              <w:t>ork</w:t>
            </w:r>
          </w:p>
        </w:tc>
      </w:tr>
      <w:tr w:rsidR="00CE5A37" w:rsidRPr="00625E23" w14:paraId="528FE84E" w14:textId="77777777" w:rsidTr="00194AA7">
        <w:trPr>
          <w:trHeight w:val="432"/>
        </w:trPr>
        <w:tc>
          <w:tcPr>
            <w:tcW w:w="5000" w:type="pct"/>
            <w:shd w:val="clear" w:color="auto" w:fill="auto"/>
          </w:tcPr>
          <w:p w14:paraId="593A315A" w14:textId="59EDBDAA" w:rsidR="00CE5A37" w:rsidRDefault="00BD0322" w:rsidP="00CE5A37">
            <w:pPr>
              <w:pStyle w:val="ListParagraph"/>
              <w:spacing w:before="80" w:after="80"/>
              <w:ind w:left="540" w:right="121" w:hanging="360"/>
              <w:rPr>
                <w:rFonts w:ascii="Times New Roman" w:hAnsi="Times New Roman"/>
                <w:b/>
                <w:sz w:val="20"/>
                <w:szCs w:val="20"/>
              </w:rPr>
            </w:pPr>
            <w:r>
              <w:rPr>
                <w:rFonts w:ascii="Times New Roman" w:hAnsi="Times New Roman"/>
                <w:b/>
                <w:sz w:val="20"/>
                <w:szCs w:val="20"/>
              </w:rPr>
              <w:t>3</w:t>
            </w:r>
            <w:r w:rsidR="008251F7" w:rsidRPr="00C44CE8">
              <w:rPr>
                <w:rFonts w:ascii="Times New Roman" w:hAnsi="Times New Roman"/>
                <w:b/>
                <w:sz w:val="20"/>
                <w:szCs w:val="20"/>
              </w:rPr>
              <w:t>.1</w:t>
            </w:r>
            <w:r w:rsidR="008251F7">
              <w:rPr>
                <w:rFonts w:ascii="Times New Roman" w:hAnsi="Times New Roman"/>
                <w:b/>
                <w:sz w:val="20"/>
                <w:szCs w:val="20"/>
              </w:rPr>
              <w:t xml:space="preserve"> </w:t>
            </w:r>
            <w:r w:rsidR="008251F7" w:rsidRPr="00C44CE8">
              <w:rPr>
                <w:rFonts w:ascii="Times New Roman" w:hAnsi="Times New Roman"/>
                <w:b/>
                <w:sz w:val="20"/>
                <w:szCs w:val="20"/>
              </w:rPr>
              <w:t>General</w:t>
            </w:r>
            <w:r w:rsidR="00CE5A37">
              <w:rPr>
                <w:rFonts w:ascii="Times New Roman" w:hAnsi="Times New Roman"/>
                <w:b/>
                <w:sz w:val="20"/>
                <w:szCs w:val="20"/>
              </w:rPr>
              <w:t xml:space="preserve"> Objective</w:t>
            </w:r>
          </w:p>
          <w:p w14:paraId="52EFBF6F" w14:textId="31926BB1" w:rsidR="00CE5A37" w:rsidRPr="00B53ADB" w:rsidRDefault="00CE5A37" w:rsidP="00CE5A37">
            <w:pPr>
              <w:pStyle w:val="ListParagraph"/>
              <w:spacing w:before="80" w:after="80"/>
              <w:ind w:left="540" w:right="121" w:hanging="360"/>
              <w:rPr>
                <w:rFonts w:ascii="Times New Roman" w:hAnsi="Times New Roman"/>
              </w:rPr>
            </w:pPr>
          </w:p>
        </w:tc>
      </w:tr>
      <w:tr w:rsidR="00CE5A37" w:rsidRPr="00625E23" w14:paraId="30E74400" w14:textId="77777777" w:rsidTr="00194AA7">
        <w:trPr>
          <w:trHeight w:val="432"/>
        </w:trPr>
        <w:tc>
          <w:tcPr>
            <w:tcW w:w="5000" w:type="pct"/>
            <w:shd w:val="clear" w:color="auto" w:fill="auto"/>
          </w:tcPr>
          <w:p w14:paraId="3C6D070E" w14:textId="69DAE3A6" w:rsidR="004C5BDC" w:rsidRDefault="00BD0322" w:rsidP="00CE5A37">
            <w:pPr>
              <w:pStyle w:val="ListParagraph"/>
              <w:spacing w:before="80" w:after="80"/>
              <w:ind w:left="540" w:right="121" w:hanging="360"/>
              <w:rPr>
                <w:rFonts w:ascii="Times New Roman" w:hAnsi="Times New Roman"/>
                <w:b/>
                <w:sz w:val="20"/>
                <w:szCs w:val="20"/>
              </w:rPr>
            </w:pPr>
            <w:r>
              <w:rPr>
                <w:rFonts w:ascii="Times New Roman" w:hAnsi="Times New Roman"/>
                <w:b/>
                <w:sz w:val="20"/>
                <w:szCs w:val="20"/>
              </w:rPr>
              <w:t>3</w:t>
            </w:r>
            <w:r w:rsidR="008251F7" w:rsidRPr="00C44CE8">
              <w:rPr>
                <w:rFonts w:ascii="Times New Roman" w:hAnsi="Times New Roman"/>
                <w:b/>
                <w:sz w:val="20"/>
                <w:szCs w:val="20"/>
              </w:rPr>
              <w:t>.</w:t>
            </w:r>
            <w:r w:rsidR="008251F7">
              <w:rPr>
                <w:rFonts w:ascii="Times New Roman" w:hAnsi="Times New Roman"/>
                <w:b/>
                <w:sz w:val="20"/>
                <w:szCs w:val="20"/>
              </w:rPr>
              <w:t xml:space="preserve">2 </w:t>
            </w:r>
            <w:r w:rsidR="008251F7" w:rsidRPr="00C44CE8">
              <w:rPr>
                <w:rFonts w:ascii="Times New Roman" w:hAnsi="Times New Roman"/>
                <w:b/>
                <w:sz w:val="20"/>
                <w:szCs w:val="20"/>
              </w:rPr>
              <w:t>Specific</w:t>
            </w:r>
            <w:r w:rsidR="00CE5A37">
              <w:rPr>
                <w:rFonts w:ascii="Times New Roman" w:hAnsi="Times New Roman"/>
                <w:b/>
                <w:sz w:val="20"/>
                <w:szCs w:val="20"/>
              </w:rPr>
              <w:t xml:space="preserve"> Objectives</w:t>
            </w:r>
          </w:p>
          <w:p w14:paraId="2E2DDF96" w14:textId="70A3290C" w:rsidR="00CE5A37" w:rsidRPr="00C44CE8" w:rsidRDefault="00CE5A37" w:rsidP="00CE5A37">
            <w:pPr>
              <w:pStyle w:val="ListParagraph"/>
              <w:spacing w:before="80" w:after="80"/>
              <w:ind w:left="540" w:right="121" w:hanging="360"/>
              <w:rPr>
                <w:rFonts w:ascii="Times New Roman" w:hAnsi="Times New Roman"/>
                <w:b/>
                <w:sz w:val="20"/>
                <w:szCs w:val="20"/>
              </w:rPr>
            </w:pPr>
          </w:p>
        </w:tc>
      </w:tr>
      <w:tr w:rsidR="006D7B5F" w:rsidRPr="00625E23" w14:paraId="5351A03B" w14:textId="77777777" w:rsidTr="00194AA7">
        <w:trPr>
          <w:trHeight w:val="432"/>
        </w:trPr>
        <w:tc>
          <w:tcPr>
            <w:tcW w:w="5000" w:type="pct"/>
            <w:shd w:val="clear" w:color="auto" w:fill="D9D9D9" w:themeFill="background1" w:themeFillShade="D9"/>
          </w:tcPr>
          <w:p w14:paraId="40713D83" w14:textId="5F881133" w:rsidR="006D7B5F" w:rsidRPr="00160A76" w:rsidRDefault="006D7B5F" w:rsidP="00F06447">
            <w:pPr>
              <w:pStyle w:val="ListParagraph"/>
              <w:numPr>
                <w:ilvl w:val="0"/>
                <w:numId w:val="8"/>
              </w:numPr>
              <w:tabs>
                <w:tab w:val="left" w:pos="2880"/>
              </w:tabs>
              <w:suppressAutoHyphens/>
              <w:autoSpaceDE w:val="0"/>
              <w:autoSpaceDN w:val="0"/>
              <w:adjustRightInd w:val="0"/>
              <w:spacing w:before="80" w:after="80" w:line="300" w:lineRule="atLeast"/>
              <w:ind w:left="540" w:right="121"/>
              <w:contextualSpacing/>
              <w:jc w:val="both"/>
              <w:textAlignment w:val="center"/>
              <w:rPr>
                <w:rFonts w:ascii="Times New Roman" w:hAnsi="Times New Roman"/>
              </w:rPr>
            </w:pPr>
            <w:r w:rsidRPr="0070764C">
              <w:rPr>
                <w:rFonts w:ascii="Times New Roman" w:hAnsi="Times New Roman"/>
                <w:b/>
                <w:bCs/>
                <w:color w:val="000000" w:themeColor="text1"/>
              </w:rPr>
              <w:lastRenderedPageBreak/>
              <w:t xml:space="preserve">Provide a detailed methodology (linked to specific objectives) of the research </w:t>
            </w:r>
          </w:p>
        </w:tc>
      </w:tr>
      <w:tr w:rsidR="006D7B5F" w:rsidRPr="00625E23" w14:paraId="3533D678" w14:textId="77777777" w:rsidTr="00194AA7">
        <w:trPr>
          <w:trHeight w:val="584"/>
        </w:trPr>
        <w:tc>
          <w:tcPr>
            <w:tcW w:w="5000" w:type="pct"/>
          </w:tcPr>
          <w:p w14:paraId="7D7CE8DF" w14:textId="55CBCE72" w:rsidR="006D7B5F" w:rsidRDefault="00240FBF" w:rsidP="00CE5A37">
            <w:pPr>
              <w:spacing w:before="80" w:after="80"/>
              <w:ind w:left="540" w:hanging="380"/>
              <w:rPr>
                <w:rFonts w:ascii="Times New Roman" w:hAnsi="Times New Roman"/>
                <w:color w:val="000000" w:themeColor="text1"/>
                <w:lang w:val="en-GB"/>
              </w:rPr>
            </w:pPr>
            <w:r>
              <w:rPr>
                <w:rFonts w:ascii="Times New Roman" w:hAnsi="Times New Roman"/>
                <w:color w:val="000000" w:themeColor="text1"/>
                <w:lang w:val="en-GB"/>
              </w:rPr>
              <w:t>4</w:t>
            </w:r>
            <w:r w:rsidR="008251F7">
              <w:rPr>
                <w:rFonts w:ascii="Times New Roman" w:hAnsi="Times New Roman"/>
                <w:color w:val="000000" w:themeColor="text1"/>
                <w:lang w:val="en-GB"/>
              </w:rPr>
              <w:t>.1 Give</w:t>
            </w:r>
            <w:r w:rsidR="006D7B5F" w:rsidRPr="00354C54">
              <w:rPr>
                <w:rFonts w:ascii="Times New Roman" w:hAnsi="Times New Roman"/>
                <w:color w:val="000000" w:themeColor="text1"/>
                <w:lang w:val="en-GB"/>
              </w:rPr>
              <w:t xml:space="preserve"> details</w:t>
            </w:r>
            <w:r w:rsidR="00CE5A37">
              <w:rPr>
                <w:rFonts w:ascii="Times New Roman" w:hAnsi="Times New Roman"/>
                <w:color w:val="000000" w:themeColor="text1"/>
                <w:lang w:val="en-GB"/>
              </w:rPr>
              <w:t xml:space="preserve"> of methodology</w:t>
            </w:r>
            <w:r w:rsidR="006D7B5F">
              <w:rPr>
                <w:rFonts w:ascii="Times New Roman" w:hAnsi="Times New Roman"/>
                <w:color w:val="000000" w:themeColor="text1"/>
                <w:lang w:val="en-GB"/>
              </w:rPr>
              <w:t xml:space="preserve"> (</w:t>
            </w:r>
            <w:r w:rsidR="006D7B5F" w:rsidRPr="00296818">
              <w:rPr>
                <w:rFonts w:ascii="Times New Roman" w:hAnsi="Times New Roman"/>
                <w:i/>
                <w:iCs/>
                <w:color w:val="000000" w:themeColor="text1"/>
                <w:lang w:val="en-GB"/>
              </w:rPr>
              <w:t xml:space="preserve">Experimental design, </w:t>
            </w:r>
            <w:r w:rsidR="006D7B5F" w:rsidRPr="00296818">
              <w:rPr>
                <w:rFonts w:ascii="Times New Roman" w:hAnsi="Times New Roman"/>
                <w:i/>
                <w:iCs/>
              </w:rPr>
              <w:t>Study site, Study group and controls, Data/sample collection, Sample size calculation, Validation and quality control of methods etc</w:t>
            </w:r>
            <w:r w:rsidR="006D7B5F">
              <w:rPr>
                <w:rFonts w:ascii="Times New Roman" w:hAnsi="Times New Roman"/>
                <w:i/>
                <w:iCs/>
              </w:rPr>
              <w:t>.</w:t>
            </w:r>
            <w:r w:rsidR="006D7B5F" w:rsidRPr="00296818">
              <w:rPr>
                <w:rFonts w:ascii="Times New Roman" w:hAnsi="Times New Roman"/>
                <w:i/>
                <w:iCs/>
              </w:rPr>
              <w:t xml:space="preserve"> where relevant)</w:t>
            </w:r>
            <w:r w:rsidR="006D7B5F">
              <w:rPr>
                <w:rFonts w:ascii="Times New Roman" w:hAnsi="Times New Roman"/>
                <w:i/>
                <w:iCs/>
              </w:rPr>
              <w:t>.</w:t>
            </w:r>
          </w:p>
          <w:p w14:paraId="3BFEB35D" w14:textId="77777777" w:rsidR="006D7B5F" w:rsidRPr="00296818" w:rsidRDefault="006D7B5F" w:rsidP="00CE5A37">
            <w:pPr>
              <w:spacing w:before="80" w:after="80"/>
              <w:ind w:hanging="380"/>
              <w:rPr>
                <w:rFonts w:ascii="Times New Roman" w:hAnsi="Times New Roman"/>
                <w:color w:val="000000" w:themeColor="text1"/>
                <w:lang w:val="en-GB"/>
              </w:rPr>
            </w:pPr>
          </w:p>
        </w:tc>
      </w:tr>
      <w:tr w:rsidR="006D7B5F" w:rsidRPr="00625E23" w14:paraId="5193A01B" w14:textId="77777777" w:rsidTr="00194AA7">
        <w:trPr>
          <w:trHeight w:val="494"/>
        </w:trPr>
        <w:tc>
          <w:tcPr>
            <w:tcW w:w="5000" w:type="pct"/>
          </w:tcPr>
          <w:p w14:paraId="20B791B6" w14:textId="6EA1C83A" w:rsidR="006D7B5F" w:rsidRDefault="00240FBF" w:rsidP="00CE5A37">
            <w:pPr>
              <w:spacing w:after="0" w:line="240" w:lineRule="auto"/>
              <w:ind w:left="1080" w:hanging="920"/>
              <w:textAlignment w:val="baseline"/>
              <w:rPr>
                <w:rFonts w:ascii="Times New Roman" w:eastAsia="Times New Roman" w:hAnsi="Times New Roman"/>
              </w:rPr>
            </w:pPr>
            <w:r>
              <w:rPr>
                <w:rFonts w:ascii="Times New Roman" w:eastAsia="Times New Roman" w:hAnsi="Times New Roman"/>
              </w:rPr>
              <w:t>4</w:t>
            </w:r>
            <w:r w:rsidR="008251F7">
              <w:rPr>
                <w:rFonts w:ascii="Times New Roman" w:eastAsia="Times New Roman" w:hAnsi="Times New Roman"/>
              </w:rPr>
              <w:t>.2 Cost</w:t>
            </w:r>
            <w:r w:rsidR="006D7B5F" w:rsidRPr="00625E23">
              <w:rPr>
                <w:rFonts w:ascii="Times New Roman" w:eastAsia="Times New Roman" w:hAnsi="Times New Roman"/>
              </w:rPr>
              <w:t xml:space="preserve"> effectiveness of proposed methodology</w:t>
            </w:r>
          </w:p>
          <w:p w14:paraId="3D5DBDF9" w14:textId="77777777" w:rsidR="006D7B5F" w:rsidRDefault="006D7B5F" w:rsidP="00CE5A37">
            <w:pPr>
              <w:spacing w:after="0" w:line="240" w:lineRule="auto"/>
              <w:ind w:left="1080" w:hanging="920"/>
              <w:textAlignment w:val="baseline"/>
              <w:rPr>
                <w:rFonts w:ascii="Times New Roman" w:eastAsia="Times New Roman" w:hAnsi="Times New Roman"/>
              </w:rPr>
            </w:pPr>
          </w:p>
          <w:p w14:paraId="504DBE8A" w14:textId="77777777" w:rsidR="006D7B5F" w:rsidRPr="00625E23" w:rsidRDefault="006D7B5F" w:rsidP="00CE5A37">
            <w:pPr>
              <w:spacing w:after="0" w:line="240" w:lineRule="auto"/>
              <w:ind w:left="1080" w:hanging="920"/>
              <w:textAlignment w:val="baseline"/>
              <w:rPr>
                <w:rFonts w:ascii="Times New Roman" w:eastAsia="Times New Roman" w:hAnsi="Times New Roman"/>
              </w:rPr>
            </w:pPr>
          </w:p>
        </w:tc>
      </w:tr>
      <w:tr w:rsidR="006D7B5F" w:rsidRPr="00625E23" w14:paraId="6F95FD47" w14:textId="77777777" w:rsidTr="00194AA7">
        <w:trPr>
          <w:trHeight w:val="440"/>
        </w:trPr>
        <w:tc>
          <w:tcPr>
            <w:tcW w:w="5000" w:type="pct"/>
          </w:tcPr>
          <w:p w14:paraId="2771FBD5" w14:textId="2FF823A9" w:rsidR="006D7B5F" w:rsidRDefault="00240FBF" w:rsidP="00CE5A37">
            <w:pPr>
              <w:spacing w:after="0" w:line="240" w:lineRule="auto"/>
              <w:ind w:left="1080" w:hanging="920"/>
              <w:textAlignment w:val="baseline"/>
              <w:rPr>
                <w:rFonts w:ascii="Times New Roman" w:hAnsi="Times New Roman"/>
              </w:rPr>
            </w:pPr>
            <w:r>
              <w:rPr>
                <w:rFonts w:ascii="Times New Roman" w:hAnsi="Times New Roman"/>
              </w:rPr>
              <w:t>4</w:t>
            </w:r>
            <w:r w:rsidR="008251F7">
              <w:rPr>
                <w:rFonts w:ascii="Times New Roman" w:hAnsi="Times New Roman"/>
              </w:rPr>
              <w:t>.3 Data</w:t>
            </w:r>
            <w:r w:rsidR="006D7B5F" w:rsidRPr="005A4155">
              <w:rPr>
                <w:rFonts w:ascii="Times New Roman" w:hAnsi="Times New Roman"/>
              </w:rPr>
              <w:t xml:space="preserve"> analysis including statistical and analytical methods</w:t>
            </w:r>
          </w:p>
          <w:p w14:paraId="5AD6F3EB" w14:textId="77777777" w:rsidR="006D7B5F" w:rsidRDefault="006D7B5F" w:rsidP="00CE5A37">
            <w:pPr>
              <w:spacing w:after="0" w:line="240" w:lineRule="auto"/>
              <w:ind w:left="1080" w:hanging="920"/>
              <w:textAlignment w:val="baseline"/>
              <w:rPr>
                <w:rFonts w:ascii="Times New Roman" w:eastAsia="Times New Roman" w:hAnsi="Times New Roman"/>
              </w:rPr>
            </w:pPr>
          </w:p>
          <w:p w14:paraId="03585A89" w14:textId="77777777" w:rsidR="006D7B5F" w:rsidRPr="005A4155" w:rsidRDefault="006D7B5F" w:rsidP="00CE5A37">
            <w:pPr>
              <w:spacing w:after="0" w:line="240" w:lineRule="auto"/>
              <w:ind w:left="1080" w:hanging="920"/>
              <w:textAlignment w:val="baseline"/>
              <w:rPr>
                <w:rFonts w:ascii="Times New Roman" w:eastAsia="Times New Roman" w:hAnsi="Times New Roman"/>
              </w:rPr>
            </w:pPr>
          </w:p>
        </w:tc>
      </w:tr>
      <w:tr w:rsidR="006D7B5F" w:rsidRPr="00625E23" w14:paraId="46036119" w14:textId="77777777" w:rsidTr="00194AA7">
        <w:trPr>
          <w:trHeight w:val="1263"/>
        </w:trPr>
        <w:tc>
          <w:tcPr>
            <w:tcW w:w="5000" w:type="pct"/>
          </w:tcPr>
          <w:p w14:paraId="68227FE1" w14:textId="24D48B2A" w:rsidR="006D7B5F" w:rsidRPr="005A4155" w:rsidRDefault="00240FBF" w:rsidP="00CE5A37">
            <w:pPr>
              <w:spacing w:before="120" w:after="120"/>
              <w:ind w:left="1080" w:hanging="920"/>
              <w:jc w:val="both"/>
              <w:rPr>
                <w:rFonts w:ascii="Times New Roman" w:hAnsi="Times New Roman"/>
              </w:rPr>
            </w:pPr>
            <w:r>
              <w:rPr>
                <w:rFonts w:ascii="Times New Roman" w:hAnsi="Times New Roman"/>
              </w:rPr>
              <w:t>4</w:t>
            </w:r>
            <w:r w:rsidR="008251F7">
              <w:rPr>
                <w:rFonts w:ascii="Times New Roman" w:hAnsi="Times New Roman"/>
              </w:rPr>
              <w:t>.4 Is</w:t>
            </w:r>
            <w:r w:rsidR="006D7B5F" w:rsidRPr="005A4155">
              <w:rPr>
                <w:rFonts w:ascii="Times New Roman" w:hAnsi="Times New Roman"/>
              </w:rPr>
              <w:t xml:space="preserve"> there any work to be outsourced to external entities?  </w:t>
            </w:r>
            <w:r w:rsidR="004C5BDC">
              <w:rPr>
                <w:rFonts w:ascii="Times New Roman" w:hAnsi="Times New Roman"/>
              </w:rPr>
              <w:t xml:space="preserve">         </w:t>
            </w:r>
            <w:sdt>
              <w:sdtPr>
                <w:rPr>
                  <w:rFonts w:ascii="Times New Roman" w:hAnsi="Times New Roman"/>
                </w:rPr>
                <w:id w:val="1637529068"/>
                <w14:checkbox>
                  <w14:checked w14:val="0"/>
                  <w14:checkedState w14:val="2612" w14:font="MS Gothic"/>
                  <w14:uncheckedState w14:val="2610" w14:font="MS Gothic"/>
                </w14:checkbox>
              </w:sdtPr>
              <w:sdtEndPr/>
              <w:sdtContent>
                <w:r w:rsidR="004C5BDC">
                  <w:rPr>
                    <w:rFonts w:ascii="MS Gothic" w:eastAsia="MS Gothic" w:hAnsi="MS Gothic" w:hint="eastAsia"/>
                  </w:rPr>
                  <w:t>☐</w:t>
                </w:r>
              </w:sdtContent>
            </w:sdt>
            <w:r w:rsidR="004C5BDC">
              <w:rPr>
                <w:rFonts w:ascii="Times New Roman" w:hAnsi="Times New Roman"/>
              </w:rPr>
              <w:t xml:space="preserve"> </w:t>
            </w:r>
            <w:r w:rsidR="006D7B5F" w:rsidRPr="004C5BDC">
              <w:rPr>
                <w:rFonts w:ascii="Times New Roman" w:hAnsi="Times New Roman"/>
              </w:rPr>
              <w:t>Yes</w:t>
            </w:r>
            <w:r w:rsidR="004C5BDC">
              <w:rPr>
                <w:rFonts w:ascii="Times New Roman" w:hAnsi="Times New Roman"/>
              </w:rPr>
              <w:t xml:space="preserve">             </w:t>
            </w:r>
            <w:sdt>
              <w:sdtPr>
                <w:rPr>
                  <w:rFonts w:ascii="Times New Roman" w:hAnsi="Times New Roman"/>
                </w:rPr>
                <w:id w:val="581260524"/>
                <w14:checkbox>
                  <w14:checked w14:val="0"/>
                  <w14:checkedState w14:val="2612" w14:font="MS Gothic"/>
                  <w14:uncheckedState w14:val="2610" w14:font="MS Gothic"/>
                </w14:checkbox>
              </w:sdtPr>
              <w:sdtEndPr/>
              <w:sdtContent>
                <w:r w:rsidR="004C5BDC">
                  <w:rPr>
                    <w:rFonts w:ascii="MS Gothic" w:eastAsia="MS Gothic" w:hAnsi="MS Gothic" w:hint="eastAsia"/>
                  </w:rPr>
                  <w:t>☐</w:t>
                </w:r>
              </w:sdtContent>
            </w:sdt>
            <w:r w:rsidR="004C5BDC">
              <w:rPr>
                <w:rFonts w:ascii="Times New Roman" w:hAnsi="Times New Roman"/>
              </w:rPr>
              <w:t xml:space="preserve"> </w:t>
            </w:r>
            <w:r w:rsidR="006D7B5F" w:rsidRPr="004C5BDC">
              <w:rPr>
                <w:rFonts w:ascii="Times New Roman" w:hAnsi="Times New Roman"/>
              </w:rPr>
              <w:t>No</w:t>
            </w:r>
          </w:p>
          <w:p w14:paraId="0E90DAF2" w14:textId="77777777" w:rsidR="006D7B5F" w:rsidRDefault="006D7B5F" w:rsidP="00CE5A37">
            <w:pPr>
              <w:spacing w:before="120" w:after="120"/>
              <w:ind w:left="1080" w:hanging="920"/>
              <w:jc w:val="both"/>
              <w:rPr>
                <w:rFonts w:ascii="Times New Roman" w:hAnsi="Times New Roman"/>
              </w:rPr>
            </w:pPr>
            <w:r w:rsidRPr="005A4155">
              <w:rPr>
                <w:rFonts w:ascii="Times New Roman" w:hAnsi="Times New Roman"/>
              </w:rPr>
              <w:t xml:space="preserve">       If yes, provide details below.</w:t>
            </w:r>
          </w:p>
          <w:p w14:paraId="662C2138" w14:textId="77777777" w:rsidR="006D7B5F" w:rsidRPr="005A4155" w:rsidRDefault="006D7B5F" w:rsidP="00CE5A37">
            <w:pPr>
              <w:spacing w:before="120" w:after="120"/>
              <w:ind w:left="1080" w:hanging="920"/>
              <w:jc w:val="both"/>
              <w:rPr>
                <w:rFonts w:ascii="Times New Roman" w:hAnsi="Times New Roman"/>
              </w:rPr>
            </w:pPr>
          </w:p>
        </w:tc>
      </w:tr>
      <w:tr w:rsidR="006D7B5F" w:rsidRPr="00625E23" w14:paraId="3B0DA21E" w14:textId="77777777" w:rsidTr="00194AA7">
        <w:trPr>
          <w:trHeight w:val="530"/>
        </w:trPr>
        <w:tc>
          <w:tcPr>
            <w:tcW w:w="5000" w:type="pct"/>
            <w:shd w:val="clear" w:color="auto" w:fill="D9D9D9" w:themeFill="background1" w:themeFillShade="D9"/>
          </w:tcPr>
          <w:p w14:paraId="0AB0CA50" w14:textId="6770BD72" w:rsidR="006D7B5F" w:rsidRPr="0070764C" w:rsidRDefault="006D7B5F" w:rsidP="00F06447">
            <w:pPr>
              <w:pStyle w:val="ListParagraph"/>
              <w:numPr>
                <w:ilvl w:val="0"/>
                <w:numId w:val="8"/>
              </w:numPr>
              <w:tabs>
                <w:tab w:val="left" w:pos="2880"/>
              </w:tabs>
              <w:suppressAutoHyphens/>
              <w:autoSpaceDE w:val="0"/>
              <w:autoSpaceDN w:val="0"/>
              <w:adjustRightInd w:val="0"/>
              <w:spacing w:before="77" w:after="0" w:line="240" w:lineRule="auto"/>
              <w:ind w:left="540"/>
              <w:contextualSpacing/>
              <w:jc w:val="both"/>
              <w:textAlignment w:val="baseline"/>
              <w:rPr>
                <w:rFonts w:ascii="Times New Roman" w:hAnsi="Times New Roman"/>
                <w:b/>
                <w:bCs/>
              </w:rPr>
            </w:pPr>
            <w:r w:rsidRPr="0070764C">
              <w:rPr>
                <w:rFonts w:ascii="Times New Roman" w:hAnsi="Times New Roman"/>
                <w:b/>
                <w:bCs/>
              </w:rPr>
              <w:t xml:space="preserve">Does your research need </w:t>
            </w:r>
            <w:r w:rsidR="008251F7">
              <w:rPr>
                <w:rFonts w:ascii="Times New Roman" w:hAnsi="Times New Roman"/>
                <w:b/>
                <w:bCs/>
              </w:rPr>
              <w:t>a</w:t>
            </w:r>
            <w:r w:rsidR="008251F7" w:rsidRPr="0070764C">
              <w:rPr>
                <w:rFonts w:ascii="Times New Roman" w:hAnsi="Times New Roman"/>
                <w:b/>
                <w:bCs/>
              </w:rPr>
              <w:t>uthorization?</w:t>
            </w:r>
            <w:r w:rsidRPr="0070764C">
              <w:rPr>
                <w:rFonts w:ascii="Times New Roman" w:hAnsi="Times New Roman"/>
                <w:b/>
                <w:bCs/>
              </w:rPr>
              <w:t> </w:t>
            </w:r>
          </w:p>
          <w:p w14:paraId="3B4E0474" w14:textId="77777777" w:rsidR="006D7B5F" w:rsidRPr="00210CAA" w:rsidRDefault="006D7B5F" w:rsidP="0031267D">
            <w:pPr>
              <w:spacing w:before="80" w:after="80"/>
              <w:ind w:left="540"/>
              <w:rPr>
                <w:rFonts w:ascii="Times New Roman" w:hAnsi="Times New Roman"/>
              </w:rPr>
            </w:pPr>
            <w:r w:rsidRPr="008D3B8F">
              <w:rPr>
                <w:rFonts w:ascii="Times New Roman" w:eastAsia="Times New Roman" w:hAnsi="Times New Roman"/>
                <w:i/>
                <w:iCs/>
              </w:rPr>
              <w:t>(Ethical clearance/necessary permission</w:t>
            </w:r>
            <w:r w:rsidRPr="008D3B8F">
              <w:rPr>
                <w:rFonts w:ascii="Times New Roman" w:eastAsia="Times New Roman" w:hAnsi="Times New Roman"/>
              </w:rPr>
              <w:t xml:space="preserve"> </w:t>
            </w:r>
            <w:r w:rsidRPr="008D3B8F">
              <w:rPr>
                <w:rFonts w:ascii="Times New Roman" w:eastAsia="Times New Roman" w:hAnsi="Times New Roman"/>
                <w:i/>
                <w:iCs/>
              </w:rPr>
              <w:t>should be submitted along with the application or within one month of the deadline for submission of applications)</w:t>
            </w:r>
            <w:r w:rsidRPr="008D3B8F">
              <w:rPr>
                <w:rFonts w:ascii="Times New Roman" w:eastAsia="Times New Roman" w:hAnsi="Times New Roman"/>
              </w:rPr>
              <w:t> </w:t>
            </w:r>
          </w:p>
        </w:tc>
      </w:tr>
      <w:tr w:rsidR="006D7B5F" w:rsidRPr="00625E23" w14:paraId="1CA8CDFE" w14:textId="77777777" w:rsidTr="00194AA7">
        <w:trPr>
          <w:trHeight w:val="530"/>
        </w:trPr>
        <w:tc>
          <w:tcPr>
            <w:tcW w:w="5000" w:type="pct"/>
            <w:shd w:val="clear" w:color="auto" w:fill="F2F2F2" w:themeFill="background1" w:themeFillShade="F2"/>
          </w:tcPr>
          <w:p w14:paraId="151139C9" w14:textId="062A1557" w:rsidR="006D7B5F" w:rsidRPr="00DA4346" w:rsidRDefault="006D7B5F" w:rsidP="00F06447">
            <w:pPr>
              <w:pStyle w:val="ListParagraph"/>
              <w:numPr>
                <w:ilvl w:val="1"/>
                <w:numId w:val="8"/>
              </w:numPr>
              <w:tabs>
                <w:tab w:val="left" w:pos="2880"/>
              </w:tabs>
              <w:suppressAutoHyphens/>
              <w:autoSpaceDE w:val="0"/>
              <w:autoSpaceDN w:val="0"/>
              <w:adjustRightInd w:val="0"/>
              <w:spacing w:before="77" w:after="0" w:line="240" w:lineRule="auto"/>
              <w:contextualSpacing/>
              <w:jc w:val="both"/>
              <w:textAlignment w:val="baseline"/>
              <w:rPr>
                <w:rFonts w:ascii="Times New Roman" w:hAnsi="Times New Roman"/>
              </w:rPr>
            </w:pPr>
            <w:r w:rsidRPr="00DA4346">
              <w:rPr>
                <w:rFonts w:ascii="Times New Roman" w:hAnsi="Times New Roman"/>
              </w:rPr>
              <w:t>Ethical clearance   </w:t>
            </w:r>
          </w:p>
          <w:p w14:paraId="50E2822D" w14:textId="77777777" w:rsidR="006D7B5F" w:rsidRPr="00B53ADB" w:rsidRDefault="006D7B5F" w:rsidP="0031267D">
            <w:pPr>
              <w:pStyle w:val="ListParagraph"/>
              <w:spacing w:after="0" w:line="240" w:lineRule="auto"/>
              <w:ind w:left="990"/>
              <w:textAlignment w:val="baseline"/>
              <w:rPr>
                <w:rFonts w:ascii="Times New Roman" w:hAnsi="Times New Roman"/>
              </w:rPr>
            </w:pPr>
          </w:p>
        </w:tc>
      </w:tr>
      <w:tr w:rsidR="006D7B5F" w:rsidRPr="00625E23" w14:paraId="0E8D4B30" w14:textId="77777777" w:rsidTr="00194AA7">
        <w:trPr>
          <w:trHeight w:val="530"/>
        </w:trPr>
        <w:tc>
          <w:tcPr>
            <w:tcW w:w="5000" w:type="pct"/>
          </w:tcPr>
          <w:p w14:paraId="12F3545B" w14:textId="37DFFD4E" w:rsidR="006D7B5F" w:rsidRPr="00B53ADB" w:rsidRDefault="006D7B5F" w:rsidP="0031267D">
            <w:pPr>
              <w:tabs>
                <w:tab w:val="center" w:pos="4766"/>
              </w:tabs>
              <w:spacing w:after="0" w:line="240" w:lineRule="auto"/>
              <w:textAlignment w:val="baseline"/>
              <w:rPr>
                <w:rFonts w:ascii="Times New Roman" w:eastAsia="Times New Roman" w:hAnsi="Times New Roman"/>
              </w:rPr>
            </w:pPr>
            <w:r w:rsidRPr="00B53ADB">
              <w:rPr>
                <w:rFonts w:ascii="Times New Roman" w:eastAsia="Times New Roman" w:hAnsi="Times New Roman"/>
                <w:color w:val="000000"/>
              </w:rPr>
              <w:t xml:space="preserve"> Relevance to the project </w:t>
            </w:r>
            <w:r w:rsidRPr="00B53ADB">
              <w:rPr>
                <w:rFonts w:ascii="Times New Roman" w:eastAsia="Times New Roman" w:hAnsi="Times New Roman"/>
                <w:color w:val="000000"/>
              </w:rPr>
              <w:tab/>
              <w:t xml:space="preserve">                                     </w:t>
            </w:r>
            <w:sdt>
              <w:sdtPr>
                <w:rPr>
                  <w:rFonts w:ascii="Times New Roman" w:eastAsia="Times New Roman" w:hAnsi="Times New Roman"/>
                  <w:color w:val="000000"/>
                </w:rPr>
                <w:id w:val="-976227025"/>
                <w14:checkbox>
                  <w14:checked w14:val="0"/>
                  <w14:checkedState w14:val="2612" w14:font="MS Gothic"/>
                  <w14:uncheckedState w14:val="2610" w14:font="MS Gothic"/>
                </w14:checkbox>
              </w:sdtPr>
              <w:sdtEndPr/>
              <w:sdtContent>
                <w:r w:rsidRPr="00E11486">
                  <w:rPr>
                    <w:rFonts w:ascii="MS Gothic" w:eastAsia="MS Gothic" w:hAnsi="MS Gothic" w:hint="eastAsia"/>
                    <w:color w:val="000000"/>
                  </w:rPr>
                  <w:t>☐</w:t>
                </w:r>
              </w:sdtContent>
            </w:sdt>
            <w:r w:rsidRPr="00B53ADB">
              <w:rPr>
                <w:rFonts w:ascii="Times New Roman" w:eastAsia="Times New Roman" w:hAnsi="Times New Roman"/>
                <w:color w:val="000000"/>
              </w:rPr>
              <w:t xml:space="preserve"> Relevant             </w:t>
            </w:r>
            <w:sdt>
              <w:sdtPr>
                <w:rPr>
                  <w:rFonts w:ascii="Times New Roman" w:eastAsia="Times New Roman" w:hAnsi="Times New Roman"/>
                  <w:color w:val="000000"/>
                </w:rPr>
                <w:id w:val="1474404254"/>
                <w14:checkbox>
                  <w14:checked w14:val="0"/>
                  <w14:checkedState w14:val="2612" w14:font="MS Gothic"/>
                  <w14:uncheckedState w14:val="2610" w14:font="MS Gothic"/>
                </w14:checkbox>
              </w:sdtPr>
              <w:sdtEndPr/>
              <w:sdtContent>
                <w:r w:rsidRPr="00EC37D6">
                  <w:rPr>
                    <w:rFonts w:ascii="MS Gothic" w:eastAsia="MS Gothic" w:hAnsi="MS Gothic" w:hint="eastAsia"/>
                    <w:color w:val="000000"/>
                  </w:rPr>
                  <w:t>☐</w:t>
                </w:r>
              </w:sdtContent>
            </w:sdt>
            <w:r w:rsidRPr="00B53ADB">
              <w:rPr>
                <w:rFonts w:ascii="Times New Roman" w:eastAsia="Times New Roman" w:hAnsi="Times New Roman"/>
                <w:color w:val="000000"/>
              </w:rPr>
              <w:t xml:space="preserve"> Not relevant </w:t>
            </w:r>
          </w:p>
          <w:p w14:paraId="1BF7DAB0" w14:textId="77777777" w:rsidR="006D7B5F" w:rsidRPr="00B53ADB" w:rsidRDefault="006D7B5F" w:rsidP="0031267D">
            <w:pPr>
              <w:spacing w:after="0" w:line="240" w:lineRule="auto"/>
              <w:textAlignment w:val="baseline"/>
              <w:rPr>
                <w:rFonts w:ascii="Times New Roman" w:eastAsia="Times New Roman" w:hAnsi="Times New Roman"/>
                <w:b/>
                <w:bCs/>
                <w:color w:val="000000"/>
              </w:rPr>
            </w:pPr>
          </w:p>
        </w:tc>
      </w:tr>
      <w:tr w:rsidR="006D7B5F" w:rsidRPr="00625E23" w14:paraId="297C8649" w14:textId="77777777" w:rsidTr="00194AA7">
        <w:trPr>
          <w:trHeight w:val="530"/>
        </w:trPr>
        <w:tc>
          <w:tcPr>
            <w:tcW w:w="5000" w:type="pct"/>
          </w:tcPr>
          <w:p w14:paraId="5D8A1B38" w14:textId="77777777" w:rsidR="006D7B5F" w:rsidRPr="00B53ADB" w:rsidRDefault="006D7B5F" w:rsidP="0031267D">
            <w:pPr>
              <w:spacing w:after="0" w:line="240" w:lineRule="auto"/>
              <w:textAlignment w:val="baseline"/>
              <w:rPr>
                <w:rFonts w:ascii="Times New Roman" w:eastAsia="Times New Roman" w:hAnsi="Times New Roman"/>
              </w:rPr>
            </w:pPr>
            <w:r w:rsidRPr="00B53ADB">
              <w:rPr>
                <w:rFonts w:ascii="Times New Roman" w:eastAsia="Times New Roman" w:hAnsi="Times New Roman"/>
              </w:rPr>
              <w:t>If relevant, indicate status with evidence   </w:t>
            </w:r>
            <w:r w:rsidRPr="00B53ADB">
              <w:rPr>
                <w:rFonts w:ascii="Times New Roman" w:eastAsia="Times New Roman" w:hAnsi="Times New Roman"/>
              </w:rPr>
              <w:tab/>
            </w:r>
            <w:sdt>
              <w:sdtPr>
                <w:rPr>
                  <w:rFonts w:ascii="Times New Roman" w:eastAsia="Times New Roman" w:hAnsi="Times New Roman"/>
                </w:rPr>
                <w:id w:val="-752051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Receive</w:t>
            </w:r>
            <w:r>
              <w:rPr>
                <w:rFonts w:ascii="Times New Roman" w:eastAsia="Times New Roman" w:hAnsi="Times New Roman"/>
              </w:rPr>
              <w:t>d</w:t>
            </w:r>
            <w:r w:rsidRPr="00B53ADB">
              <w:rPr>
                <w:rFonts w:ascii="Times New Roman" w:eastAsia="Times New Roman" w:hAnsi="Times New Roman"/>
              </w:rPr>
              <w:t xml:space="preserve">           </w:t>
            </w:r>
            <w:sdt>
              <w:sdtPr>
                <w:rPr>
                  <w:rFonts w:ascii="Times New Roman" w:eastAsia="Times New Roman" w:hAnsi="Times New Roman"/>
                </w:rPr>
                <w:id w:val="1119725316"/>
                <w14:checkbox>
                  <w14:checked w14:val="0"/>
                  <w14:checkedState w14:val="2612" w14:font="MS Gothic"/>
                  <w14:uncheckedState w14:val="2610" w14:font="MS Gothic"/>
                </w14:checkbox>
              </w:sdtPr>
              <w:sdtEndPr/>
              <w:sdtContent>
                <w:r w:rsidRPr="00EC37D6">
                  <w:rPr>
                    <w:rFonts w:ascii="MS Gothic" w:eastAsia="MS Gothic" w:hAnsi="MS Gothic" w:hint="eastAsia"/>
                  </w:rPr>
                  <w:t>☐</w:t>
                </w:r>
              </w:sdtContent>
            </w:sdt>
            <w:r w:rsidRPr="00B53ADB">
              <w:rPr>
                <w:rFonts w:ascii="Times New Roman" w:eastAsia="Times New Roman" w:hAnsi="Times New Roman"/>
              </w:rPr>
              <w:t xml:space="preserve"> Applied    </w:t>
            </w:r>
            <w:r>
              <w:rPr>
                <w:rFonts w:ascii="Times New Roman" w:eastAsia="Times New Roman" w:hAnsi="Times New Roman"/>
              </w:rPr>
              <w:t xml:space="preserve"> </w:t>
            </w:r>
            <w:r w:rsidRPr="00B53ADB">
              <w:rPr>
                <w:rFonts w:ascii="Times New Roman" w:eastAsia="Times New Roman" w:hAnsi="Times New Roman"/>
              </w:rPr>
              <w:t> </w:t>
            </w:r>
            <w:sdt>
              <w:sdtPr>
                <w:rPr>
                  <w:rFonts w:ascii="Times New Roman" w:eastAsia="Times New Roman" w:hAnsi="Times New Roman"/>
                </w:rPr>
                <w:id w:val="-1184665686"/>
                <w14:checkbox>
                  <w14:checked w14:val="0"/>
                  <w14:checkedState w14:val="2612" w14:font="MS Gothic"/>
                  <w14:uncheckedState w14:val="2610" w14:font="MS Gothic"/>
                </w14:checkbox>
              </w:sdtPr>
              <w:sdtEndPr/>
              <w:sdtContent>
                <w:r w:rsidRPr="00EC37D6">
                  <w:rPr>
                    <w:rFonts w:ascii="MS Gothic" w:eastAsia="MS Gothic" w:hAnsi="MS Gothic" w:hint="eastAsia"/>
                  </w:rPr>
                  <w:t>☐</w:t>
                </w:r>
              </w:sdtContent>
            </w:sdt>
            <w:r w:rsidRPr="00B53ADB">
              <w:rPr>
                <w:rFonts w:ascii="Times New Roman" w:eastAsia="Times New Roman" w:hAnsi="Times New Roman"/>
              </w:rPr>
              <w:t xml:space="preserve"> Intending to apply </w:t>
            </w:r>
          </w:p>
          <w:p w14:paraId="164328AF" w14:textId="77777777" w:rsidR="006D7B5F" w:rsidRPr="00B53ADB" w:rsidRDefault="006D7B5F" w:rsidP="0031267D">
            <w:pPr>
              <w:tabs>
                <w:tab w:val="center" w:pos="4766"/>
              </w:tabs>
              <w:spacing w:after="0" w:line="240" w:lineRule="auto"/>
              <w:textAlignment w:val="baseline"/>
              <w:rPr>
                <w:rFonts w:ascii="Times New Roman" w:hAnsi="Times New Roman"/>
                <w:b/>
                <w:bCs/>
                <w:noProof/>
              </w:rPr>
            </w:pPr>
          </w:p>
        </w:tc>
      </w:tr>
      <w:tr w:rsidR="006D7B5F" w:rsidRPr="00210CAA" w14:paraId="6D54BB7D" w14:textId="77777777" w:rsidTr="00194AA7">
        <w:trPr>
          <w:trHeight w:val="530"/>
        </w:trPr>
        <w:tc>
          <w:tcPr>
            <w:tcW w:w="5000" w:type="pct"/>
            <w:shd w:val="clear" w:color="auto" w:fill="F2F2F2" w:themeFill="background1" w:themeFillShade="F2"/>
          </w:tcPr>
          <w:p w14:paraId="293867A7" w14:textId="77777777" w:rsidR="006D7B5F" w:rsidRDefault="006D7B5F" w:rsidP="00F06447">
            <w:pPr>
              <w:pStyle w:val="ListParagraph"/>
              <w:numPr>
                <w:ilvl w:val="1"/>
                <w:numId w:val="8"/>
              </w:numPr>
              <w:tabs>
                <w:tab w:val="left" w:pos="2880"/>
              </w:tabs>
              <w:suppressAutoHyphens/>
              <w:autoSpaceDE w:val="0"/>
              <w:autoSpaceDN w:val="0"/>
              <w:adjustRightInd w:val="0"/>
              <w:spacing w:before="77" w:after="0" w:line="240" w:lineRule="auto"/>
              <w:ind w:left="700"/>
              <w:contextualSpacing/>
              <w:jc w:val="both"/>
              <w:textAlignment w:val="baseline"/>
              <w:rPr>
                <w:rFonts w:ascii="Times New Roman" w:hAnsi="Times New Roman"/>
                <w:noProof/>
              </w:rPr>
            </w:pPr>
            <w:r w:rsidRPr="00B53ADB">
              <w:rPr>
                <w:rFonts w:ascii="Times New Roman" w:hAnsi="Times New Roman"/>
              </w:rPr>
              <w:t>Permission from relevant authorities (</w:t>
            </w:r>
            <w:r w:rsidRPr="00296818">
              <w:rPr>
                <w:rFonts w:ascii="Times New Roman" w:hAnsi="Times New Roman"/>
                <w:i/>
                <w:iCs/>
              </w:rPr>
              <w:t>Dept. of Wildlife, Forest Department, CEA etc</w:t>
            </w:r>
            <w:r w:rsidRPr="00B53ADB">
              <w:rPr>
                <w:rFonts w:ascii="Times New Roman" w:hAnsi="Times New Roman"/>
              </w:rPr>
              <w:t>.) </w:t>
            </w:r>
          </w:p>
          <w:p w14:paraId="73ED2FEE" w14:textId="77777777" w:rsidR="006D7B5F" w:rsidRPr="00B53ADB" w:rsidRDefault="006D7B5F" w:rsidP="0031267D">
            <w:pPr>
              <w:pStyle w:val="ListParagraph"/>
              <w:spacing w:after="0" w:line="240" w:lineRule="auto"/>
              <w:ind w:left="990"/>
              <w:textAlignment w:val="baseline"/>
              <w:rPr>
                <w:rFonts w:ascii="Times New Roman" w:hAnsi="Times New Roman"/>
                <w:noProof/>
              </w:rPr>
            </w:pPr>
          </w:p>
        </w:tc>
      </w:tr>
      <w:tr w:rsidR="006D7B5F" w:rsidRPr="00625E23" w14:paraId="1345BA57" w14:textId="77777777" w:rsidTr="00194AA7">
        <w:trPr>
          <w:trHeight w:val="530"/>
        </w:trPr>
        <w:tc>
          <w:tcPr>
            <w:tcW w:w="5000" w:type="pct"/>
          </w:tcPr>
          <w:p w14:paraId="66A99854" w14:textId="6595F8E6" w:rsidR="006D7B5F" w:rsidRPr="00B53ADB" w:rsidRDefault="006D7B5F" w:rsidP="0031267D">
            <w:pPr>
              <w:tabs>
                <w:tab w:val="left" w:pos="4402"/>
                <w:tab w:val="left" w:pos="7509"/>
              </w:tabs>
              <w:spacing w:after="0" w:line="240" w:lineRule="auto"/>
              <w:textAlignment w:val="baseline"/>
              <w:rPr>
                <w:rFonts w:ascii="Times New Roman" w:eastAsia="Times New Roman" w:hAnsi="Times New Roman"/>
                <w:b/>
                <w:bCs/>
              </w:rPr>
            </w:pPr>
            <w:r w:rsidRPr="00B53ADB">
              <w:rPr>
                <w:rFonts w:ascii="Times New Roman" w:eastAsia="Times New Roman" w:hAnsi="Times New Roman"/>
                <w:color w:val="000000"/>
              </w:rPr>
              <w:t xml:space="preserve">Relevance to the project                             </w:t>
            </w:r>
            <w:sdt>
              <w:sdtPr>
                <w:rPr>
                  <w:rFonts w:ascii="Times New Roman" w:eastAsia="Times New Roman" w:hAnsi="Times New Roman"/>
                  <w:color w:val="000000"/>
                </w:rPr>
                <w:id w:val="244468207"/>
                <w14:checkbox>
                  <w14:checked w14:val="0"/>
                  <w14:checkedState w14:val="2612" w14:font="MS Gothic"/>
                  <w14:uncheckedState w14:val="2610" w14:font="MS Gothic"/>
                </w14:checkbox>
              </w:sdtPr>
              <w:sdtEndPr/>
              <w:sdtContent>
                <w:r w:rsidRPr="00A51B7E">
                  <w:rPr>
                    <w:rFonts w:ascii="MS Gothic" w:eastAsia="MS Gothic" w:hAnsi="MS Gothic" w:hint="eastAsia"/>
                    <w:color w:val="000000"/>
                  </w:rPr>
                  <w:t>☐</w:t>
                </w:r>
              </w:sdtContent>
            </w:sdt>
            <w:r w:rsidRPr="00B53ADB">
              <w:rPr>
                <w:rFonts w:ascii="Times New Roman" w:eastAsia="Times New Roman" w:hAnsi="Times New Roman"/>
                <w:color w:val="000000"/>
              </w:rPr>
              <w:t xml:space="preserve">   </w:t>
            </w:r>
            <w:r w:rsidRPr="00B53ADB">
              <w:rPr>
                <w:rFonts w:ascii="Times New Roman" w:eastAsia="Times New Roman" w:hAnsi="Times New Roman"/>
              </w:rPr>
              <w:t>Relevant   </w:t>
            </w:r>
            <w:r w:rsidR="00B94261">
              <w:rPr>
                <w:rFonts w:ascii="Times New Roman" w:eastAsia="Times New Roman" w:hAnsi="Times New Roman"/>
              </w:rPr>
              <w:t xml:space="preserve">  </w:t>
            </w:r>
            <w:sdt>
              <w:sdtPr>
                <w:rPr>
                  <w:rFonts w:ascii="Times New Roman" w:eastAsia="Times New Roman" w:hAnsi="Times New Roman"/>
                </w:rPr>
                <w:id w:val="289023886"/>
                <w14:checkbox>
                  <w14:checked w14:val="0"/>
                  <w14:checkedState w14:val="2612" w14:font="MS Gothic"/>
                  <w14:uncheckedState w14:val="2610" w14:font="MS Gothic"/>
                </w14:checkbox>
              </w:sdtPr>
              <w:sdtEndPr/>
              <w:sdtContent>
                <w:r w:rsidR="00B94261">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Not relevant </w:t>
            </w:r>
          </w:p>
        </w:tc>
      </w:tr>
      <w:tr w:rsidR="006D7B5F" w:rsidRPr="00625E23" w14:paraId="5A9C266B" w14:textId="77777777" w:rsidTr="00194AA7">
        <w:trPr>
          <w:trHeight w:val="449"/>
        </w:trPr>
        <w:tc>
          <w:tcPr>
            <w:tcW w:w="5000" w:type="pct"/>
          </w:tcPr>
          <w:p w14:paraId="750A5DB0" w14:textId="35162860" w:rsidR="006D7B5F" w:rsidRPr="00B53ADB" w:rsidRDefault="006D7B5F" w:rsidP="0031267D">
            <w:pPr>
              <w:tabs>
                <w:tab w:val="center" w:pos="4766"/>
                <w:tab w:val="left" w:pos="5143"/>
              </w:tabs>
              <w:spacing w:after="0" w:line="240" w:lineRule="auto"/>
              <w:textAlignment w:val="baseline"/>
              <w:rPr>
                <w:rFonts w:ascii="Times New Roman" w:eastAsia="Times New Roman" w:hAnsi="Times New Roman"/>
              </w:rPr>
            </w:pPr>
            <w:r w:rsidRPr="00B53ADB">
              <w:rPr>
                <w:rFonts w:ascii="Times New Roman" w:eastAsia="Times New Roman" w:hAnsi="Times New Roman"/>
                <w:color w:val="000000"/>
              </w:rPr>
              <w:t xml:space="preserve">If relevant, indicate status </w:t>
            </w:r>
            <w:r w:rsidRPr="00B53ADB">
              <w:rPr>
                <w:rFonts w:ascii="Times New Roman" w:eastAsia="Times New Roman" w:hAnsi="Times New Roman"/>
              </w:rPr>
              <w:t>with evidence   </w:t>
            </w:r>
            <w:r w:rsidRPr="00B53ADB">
              <w:rPr>
                <w:rFonts w:ascii="Times New Roman" w:eastAsia="Times New Roman" w:hAnsi="Times New Roman"/>
              </w:rPr>
              <w:tab/>
            </w:r>
            <w:r>
              <w:rPr>
                <w:rFonts w:ascii="Times New Roman" w:eastAsia="Times New Roman" w:hAnsi="Times New Roman"/>
              </w:rPr>
              <w:t xml:space="preserve"> </w:t>
            </w:r>
            <w:sdt>
              <w:sdtPr>
                <w:rPr>
                  <w:rFonts w:ascii="Times New Roman" w:eastAsia="Times New Roman" w:hAnsi="Times New Roman"/>
                </w:rPr>
                <w:id w:val="1014491382"/>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 xml:space="preserve">Received     </w:t>
            </w:r>
            <w:sdt>
              <w:sdtPr>
                <w:rPr>
                  <w:rFonts w:ascii="Times New Roman" w:eastAsia="Times New Roman" w:hAnsi="Times New Roman"/>
                </w:rPr>
                <w:id w:val="-27256260"/>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sidRPr="00B53ADB">
              <w:rPr>
                <w:rFonts w:ascii="Times New Roman" w:eastAsia="Times New Roman" w:hAnsi="Times New Roman"/>
              </w:rPr>
              <w:t xml:space="preserve">  Applied     </w:t>
            </w:r>
            <w:sdt>
              <w:sdtPr>
                <w:rPr>
                  <w:rFonts w:ascii="Times New Roman" w:eastAsia="Times New Roman" w:hAnsi="Times New Roman"/>
                </w:rPr>
                <w:id w:val="-1265770940"/>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sidRPr="00B53ADB">
              <w:rPr>
                <w:rFonts w:ascii="Times New Roman" w:eastAsia="Times New Roman" w:hAnsi="Times New Roman"/>
              </w:rPr>
              <w:t xml:space="preserve"> Intending to apply </w:t>
            </w:r>
          </w:p>
          <w:p w14:paraId="29B93115" w14:textId="77777777" w:rsidR="006D7B5F" w:rsidRDefault="006D7B5F" w:rsidP="0031267D">
            <w:pPr>
              <w:spacing w:after="0" w:line="240" w:lineRule="auto"/>
              <w:textAlignment w:val="baseline"/>
              <w:rPr>
                <w:rFonts w:ascii="Times New Roman" w:eastAsia="Times New Roman" w:hAnsi="Times New Roman"/>
                <w:b/>
                <w:bCs/>
              </w:rPr>
            </w:pPr>
            <w:r w:rsidRPr="00B53ADB">
              <w:rPr>
                <w:rFonts w:ascii="Times New Roman" w:eastAsia="Times New Roman" w:hAnsi="Times New Roman"/>
                <w:b/>
                <w:bCs/>
              </w:rPr>
              <w:tab/>
              <w:t xml:space="preserve">             </w:t>
            </w:r>
          </w:p>
          <w:p w14:paraId="409CCE1E" w14:textId="77777777" w:rsidR="006D7B5F" w:rsidRPr="00B53ADB" w:rsidRDefault="006D7B5F" w:rsidP="0031267D">
            <w:pPr>
              <w:spacing w:after="0" w:line="240" w:lineRule="auto"/>
              <w:textAlignment w:val="baseline"/>
              <w:rPr>
                <w:rFonts w:ascii="Times New Roman" w:eastAsia="Times New Roman" w:hAnsi="Times New Roman"/>
              </w:rPr>
            </w:pPr>
            <w:r w:rsidRPr="00B53ADB">
              <w:rPr>
                <w:rFonts w:ascii="Times New Roman" w:eastAsia="Times New Roman" w:hAnsi="Times New Roman"/>
                <w:b/>
                <w:bCs/>
              </w:rPr>
              <w:t xml:space="preserve">                                          </w:t>
            </w:r>
            <w:r w:rsidRPr="00B53ADB">
              <w:rPr>
                <w:rFonts w:ascii="Times New Roman" w:eastAsia="Times New Roman" w:hAnsi="Times New Roman"/>
              </w:rPr>
              <w:t>      </w:t>
            </w:r>
            <w:r w:rsidRPr="00B53ADB">
              <w:rPr>
                <w:rFonts w:ascii="Times New Roman" w:eastAsia="Times New Roman" w:hAnsi="Times New Roman"/>
              </w:rPr>
              <w:tab/>
              <w:t xml:space="preserve">                                   </w:t>
            </w:r>
          </w:p>
        </w:tc>
      </w:tr>
      <w:tr w:rsidR="006D7B5F" w:rsidRPr="00EF2E67" w14:paraId="0871DE69" w14:textId="77777777" w:rsidTr="00194AA7">
        <w:trPr>
          <w:trHeight w:val="530"/>
        </w:trPr>
        <w:tc>
          <w:tcPr>
            <w:tcW w:w="5000" w:type="pct"/>
            <w:shd w:val="clear" w:color="auto" w:fill="F2F2F2" w:themeFill="background1" w:themeFillShade="F2"/>
          </w:tcPr>
          <w:p w14:paraId="6CFE545F" w14:textId="77777777" w:rsidR="00961BD9" w:rsidRDefault="006D7B5F" w:rsidP="00F06447">
            <w:pPr>
              <w:pStyle w:val="ListParagraph"/>
              <w:numPr>
                <w:ilvl w:val="1"/>
                <w:numId w:val="8"/>
              </w:numPr>
              <w:suppressAutoHyphens/>
              <w:autoSpaceDE w:val="0"/>
              <w:autoSpaceDN w:val="0"/>
              <w:adjustRightInd w:val="0"/>
              <w:spacing w:before="77" w:after="0" w:line="240" w:lineRule="auto"/>
              <w:ind w:left="610" w:hanging="270"/>
              <w:contextualSpacing/>
              <w:textAlignment w:val="baseline"/>
              <w:rPr>
                <w:rFonts w:ascii="Times New Roman" w:hAnsi="Times New Roman"/>
                <w:noProof/>
              </w:rPr>
            </w:pPr>
            <w:r w:rsidRPr="014086C2">
              <w:rPr>
                <w:rFonts w:ascii="Times New Roman" w:hAnsi="Times New Roman"/>
              </w:rPr>
              <w:t>Material Transfer Agreement</w:t>
            </w:r>
          </w:p>
          <w:p w14:paraId="337AC8B0" w14:textId="4C517B91" w:rsidR="006D7B5F" w:rsidRPr="00B53ADB" w:rsidRDefault="006D7B5F" w:rsidP="00961BD9">
            <w:pPr>
              <w:pStyle w:val="ListParagraph"/>
              <w:suppressAutoHyphens/>
              <w:autoSpaceDE w:val="0"/>
              <w:autoSpaceDN w:val="0"/>
              <w:adjustRightInd w:val="0"/>
              <w:spacing w:before="77" w:after="0" w:line="240" w:lineRule="auto"/>
              <w:ind w:left="610"/>
              <w:contextualSpacing/>
              <w:textAlignment w:val="baseline"/>
              <w:rPr>
                <w:rFonts w:ascii="Times New Roman" w:hAnsi="Times New Roman"/>
                <w:noProof/>
              </w:rPr>
            </w:pPr>
            <w:r w:rsidRPr="014086C2">
              <w:rPr>
                <w:rFonts w:ascii="Times New Roman" w:hAnsi="Times New Roman"/>
              </w:rPr>
              <w:t>                                                                                                                    </w:t>
            </w:r>
          </w:p>
        </w:tc>
      </w:tr>
      <w:tr w:rsidR="006D7B5F" w:rsidRPr="00625E23" w14:paraId="7F072009" w14:textId="77777777" w:rsidTr="00194AA7">
        <w:trPr>
          <w:trHeight w:val="431"/>
        </w:trPr>
        <w:tc>
          <w:tcPr>
            <w:tcW w:w="5000" w:type="pct"/>
          </w:tcPr>
          <w:p w14:paraId="136E06CA" w14:textId="6FAF297D" w:rsidR="006D7B5F" w:rsidRPr="00B53ADB" w:rsidRDefault="006D7B5F" w:rsidP="0031267D">
            <w:pPr>
              <w:tabs>
                <w:tab w:val="left" w:pos="4257"/>
                <w:tab w:val="left" w:pos="6488"/>
              </w:tabs>
              <w:spacing w:after="0" w:line="240" w:lineRule="auto"/>
              <w:textAlignment w:val="baseline"/>
              <w:rPr>
                <w:rFonts w:ascii="Times New Roman" w:hAnsi="Times New Roman"/>
                <w:b/>
                <w:bCs/>
              </w:rPr>
            </w:pPr>
            <w:r w:rsidRPr="00B53ADB">
              <w:rPr>
                <w:rFonts w:ascii="Times New Roman" w:hAnsi="Times New Roman"/>
              </w:rPr>
              <w:t xml:space="preserve">Relevance to the </w:t>
            </w:r>
            <w:proofErr w:type="gramStart"/>
            <w:r w:rsidRPr="00B53ADB">
              <w:rPr>
                <w:rFonts w:ascii="Times New Roman" w:hAnsi="Times New Roman"/>
              </w:rPr>
              <w:t>project  </w:t>
            </w:r>
            <w:r w:rsidRPr="00B53ADB">
              <w:rPr>
                <w:rFonts w:ascii="Times New Roman" w:hAnsi="Times New Roman"/>
              </w:rPr>
              <w:tab/>
            </w:r>
            <w:proofErr w:type="gramEnd"/>
            <w:sdt>
              <w:sdtPr>
                <w:rPr>
                  <w:rFonts w:ascii="Times New Roman" w:hAnsi="Times New Roman"/>
                </w:rPr>
                <w:id w:val="-1001883757"/>
                <w14:checkbox>
                  <w14:checked w14:val="0"/>
                  <w14:checkedState w14:val="2612" w14:font="MS Gothic"/>
                  <w14:uncheckedState w14:val="2610" w14:font="MS Gothic"/>
                </w14:checkbox>
              </w:sdtPr>
              <w:sdtEndPr/>
              <w:sdtContent>
                <w:r w:rsidR="00B94261">
                  <w:rPr>
                    <w:rFonts w:ascii="MS Gothic" w:eastAsia="MS Gothic" w:hAnsi="MS Gothic" w:hint="eastAsia"/>
                  </w:rPr>
                  <w:t>☐</w:t>
                </w:r>
              </w:sdtContent>
            </w:sdt>
            <w:r w:rsidRPr="00B53ADB">
              <w:rPr>
                <w:rFonts w:ascii="Times New Roman" w:hAnsi="Times New Roman"/>
              </w:rPr>
              <w:t xml:space="preserve">   Relevant </w:t>
            </w:r>
            <w:r w:rsidRPr="00B53ADB">
              <w:rPr>
                <w:rFonts w:ascii="Times New Roman" w:hAnsi="Times New Roman"/>
              </w:rPr>
              <w:tab/>
              <w:t xml:space="preserve">     </w:t>
            </w:r>
            <w:sdt>
              <w:sdtPr>
                <w:rPr>
                  <w:rFonts w:ascii="Times New Roman" w:hAnsi="Times New Roman"/>
                </w:rPr>
                <w:id w:val="695121077"/>
                <w14:checkbox>
                  <w14:checked w14:val="0"/>
                  <w14:checkedState w14:val="2612" w14:font="MS Gothic"/>
                  <w14:uncheckedState w14:val="2610" w14:font="MS Gothic"/>
                </w14:checkbox>
              </w:sdtPr>
              <w:sdtEndPr/>
              <w:sdtContent>
                <w:r w:rsidRPr="00202D42">
                  <w:rPr>
                    <w:rFonts w:ascii="MS Gothic" w:eastAsia="MS Gothic" w:hAnsi="MS Gothic" w:hint="eastAsia"/>
                  </w:rPr>
                  <w:t>☐</w:t>
                </w:r>
              </w:sdtContent>
            </w:sdt>
            <w:r w:rsidRPr="00B53ADB">
              <w:rPr>
                <w:rFonts w:ascii="Times New Roman" w:hAnsi="Times New Roman"/>
              </w:rPr>
              <w:t xml:space="preserve">  Not relevant </w:t>
            </w:r>
          </w:p>
        </w:tc>
      </w:tr>
      <w:tr w:rsidR="006D7B5F" w:rsidRPr="00625E23" w14:paraId="326767C5" w14:textId="77777777" w:rsidTr="00194AA7">
        <w:trPr>
          <w:trHeight w:val="431"/>
        </w:trPr>
        <w:tc>
          <w:tcPr>
            <w:tcW w:w="5000" w:type="pct"/>
          </w:tcPr>
          <w:p w14:paraId="7CE159C3" w14:textId="77777777" w:rsidR="00E25790" w:rsidRDefault="006D7B5F" w:rsidP="00E25790">
            <w:pPr>
              <w:tabs>
                <w:tab w:val="center" w:pos="5126"/>
                <w:tab w:val="left" w:pos="6187"/>
              </w:tabs>
              <w:spacing w:after="0" w:line="240" w:lineRule="auto"/>
              <w:textAlignment w:val="baseline"/>
              <w:rPr>
                <w:rFonts w:ascii="Times New Roman" w:hAnsi="Times New Roman"/>
              </w:rPr>
            </w:pPr>
            <w:r w:rsidRPr="00B53ADB">
              <w:rPr>
                <w:rFonts w:ascii="Times New Roman" w:hAnsi="Times New Roman"/>
                <w:color w:val="000000"/>
              </w:rPr>
              <w:t xml:space="preserve">If relevant, indicate status </w:t>
            </w:r>
            <w:r w:rsidRPr="00B53ADB">
              <w:rPr>
                <w:rFonts w:ascii="Times New Roman" w:hAnsi="Times New Roman"/>
              </w:rPr>
              <w:t xml:space="preserve">with evidence             </w:t>
            </w:r>
            <w:sdt>
              <w:sdtPr>
                <w:rPr>
                  <w:rFonts w:ascii="Times New Roman" w:hAnsi="Times New Roman"/>
                </w:rPr>
                <w:id w:val="1610088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3ADB">
              <w:rPr>
                <w:rFonts w:ascii="Times New Roman" w:hAnsi="Times New Roman"/>
              </w:rPr>
              <w:t xml:space="preserve">  Signed</w:t>
            </w:r>
            <w:r w:rsidRPr="00B53ADB">
              <w:rPr>
                <w:rFonts w:ascii="Times New Roman" w:hAnsi="Times New Roman"/>
              </w:rPr>
              <w:tab/>
              <w:t xml:space="preserve">           </w:t>
            </w:r>
            <w:sdt>
              <w:sdtPr>
                <w:rPr>
                  <w:rFonts w:ascii="Times New Roman" w:hAnsi="Times New Roman"/>
                </w:rPr>
                <w:id w:val="224181571"/>
                <w14:checkbox>
                  <w14:checked w14:val="0"/>
                  <w14:checkedState w14:val="2612" w14:font="MS Gothic"/>
                  <w14:uncheckedState w14:val="2610" w14:font="MS Gothic"/>
                </w14:checkbox>
              </w:sdtPr>
              <w:sdtEndPr/>
              <w:sdtContent>
                <w:r w:rsidRPr="00202D42">
                  <w:rPr>
                    <w:rFonts w:ascii="MS Gothic" w:eastAsia="MS Gothic" w:hAnsi="MS Gothic" w:hint="eastAsia"/>
                  </w:rPr>
                  <w:t>☐</w:t>
                </w:r>
              </w:sdtContent>
            </w:sdt>
            <w:r w:rsidRPr="00B53ADB">
              <w:rPr>
                <w:rFonts w:ascii="Times New Roman" w:hAnsi="Times New Roman"/>
              </w:rPr>
              <w:t xml:space="preserve">  Arrangements made to sign     </w:t>
            </w:r>
          </w:p>
          <w:p w14:paraId="12E33B52" w14:textId="6F85D8F6" w:rsidR="006D7B5F" w:rsidRPr="00B53ADB" w:rsidRDefault="006D7B5F" w:rsidP="0031267D">
            <w:pPr>
              <w:tabs>
                <w:tab w:val="center" w:pos="5126"/>
                <w:tab w:val="left" w:pos="6187"/>
              </w:tabs>
              <w:spacing w:after="0" w:line="240" w:lineRule="auto"/>
              <w:textAlignment w:val="baseline"/>
              <w:rPr>
                <w:rFonts w:ascii="Times New Roman" w:hAnsi="Times New Roman"/>
                <w:b/>
                <w:bCs/>
                <w:noProof/>
              </w:rPr>
            </w:pPr>
            <w:r w:rsidRPr="00B53ADB">
              <w:rPr>
                <w:rFonts w:ascii="Times New Roman" w:hAnsi="Times New Roman"/>
              </w:rPr>
              <w:t>     </w:t>
            </w:r>
          </w:p>
        </w:tc>
      </w:tr>
      <w:tr w:rsidR="006D7B5F" w:rsidRPr="005B259C" w14:paraId="44F0ACC3" w14:textId="77777777" w:rsidTr="00194AA7">
        <w:trPr>
          <w:trHeight w:val="720"/>
        </w:trPr>
        <w:tc>
          <w:tcPr>
            <w:tcW w:w="5000" w:type="pct"/>
            <w:shd w:val="clear" w:color="auto" w:fill="D9D9D9" w:themeFill="background1" w:themeFillShade="D9"/>
          </w:tcPr>
          <w:p w14:paraId="4404C622" w14:textId="212E4424" w:rsidR="006D7B5F" w:rsidRPr="00B01444" w:rsidRDefault="00DC5C9C" w:rsidP="00F06447">
            <w:pPr>
              <w:pStyle w:val="ListParagraph"/>
              <w:numPr>
                <w:ilvl w:val="0"/>
                <w:numId w:val="8"/>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i/>
                <w:color w:val="7030A0"/>
              </w:rPr>
            </w:pPr>
            <w:r w:rsidRPr="00B01444">
              <w:rPr>
                <w:rFonts w:ascii="Times New Roman" w:hAnsi="Times New Roman"/>
                <w:b/>
              </w:rPr>
              <w:t>Work plan</w:t>
            </w:r>
            <w:r w:rsidR="006D7B5F" w:rsidRPr="00B01444">
              <w:rPr>
                <w:rFonts w:ascii="Times New Roman" w:hAnsi="Times New Roman"/>
              </w:rPr>
              <w:t xml:space="preserve"> </w:t>
            </w:r>
          </w:p>
          <w:p w14:paraId="0631F0D4" w14:textId="4CB32CD8" w:rsidR="006D7B5F" w:rsidRPr="00DC5C9C" w:rsidRDefault="008251F7" w:rsidP="00DC5C9C">
            <w:pPr>
              <w:spacing w:before="60" w:after="60" w:line="240" w:lineRule="auto"/>
              <w:ind w:left="360"/>
              <w:rPr>
                <w:rFonts w:ascii="Times New Roman" w:hAnsi="Times New Roman"/>
                <w:i/>
                <w:color w:val="7030A0"/>
              </w:rPr>
            </w:pPr>
            <w:r w:rsidRPr="00DC5C9C">
              <w:rPr>
                <w:rFonts w:ascii="Times New Roman" w:hAnsi="Times New Roman"/>
                <w:i/>
                <w:iCs/>
              </w:rPr>
              <w:t>Complete Annex</w:t>
            </w:r>
            <w:r w:rsidR="006D7B5F" w:rsidRPr="00DC5C9C">
              <w:rPr>
                <w:rFonts w:ascii="Times New Roman" w:hAnsi="Times New Roman"/>
                <w:i/>
                <w:iCs/>
              </w:rPr>
              <w:t xml:space="preserve"> </w:t>
            </w:r>
            <w:r w:rsidR="00374F29">
              <w:rPr>
                <w:rFonts w:ascii="Times New Roman" w:hAnsi="Times New Roman"/>
                <w:i/>
                <w:iCs/>
              </w:rPr>
              <w:t>V</w:t>
            </w:r>
          </w:p>
        </w:tc>
      </w:tr>
      <w:tr w:rsidR="006D7B5F" w:rsidRPr="00625E23" w14:paraId="55288399" w14:textId="77777777" w:rsidTr="00194AA7">
        <w:trPr>
          <w:trHeight w:val="720"/>
        </w:trPr>
        <w:tc>
          <w:tcPr>
            <w:tcW w:w="5000" w:type="pct"/>
          </w:tcPr>
          <w:p w14:paraId="365AD19F" w14:textId="32493ABB" w:rsidR="006D7B5F" w:rsidRPr="00625E23" w:rsidRDefault="006D7B5F" w:rsidP="000C2FDB">
            <w:pPr>
              <w:spacing w:before="60" w:after="60" w:line="240" w:lineRule="auto"/>
              <w:jc w:val="both"/>
              <w:rPr>
                <w:rFonts w:ascii="Times New Roman" w:eastAsia="Times New Roman" w:hAnsi="Times New Roman"/>
                <w:color w:val="7030A0"/>
              </w:rPr>
            </w:pPr>
            <w:r>
              <w:rPr>
                <w:rFonts w:ascii="Times New Roman" w:eastAsia="Times New Roman" w:hAnsi="Times New Roman"/>
                <w:color w:val="7030A0"/>
              </w:rPr>
              <w:t xml:space="preserve"> </w:t>
            </w:r>
          </w:p>
        </w:tc>
      </w:tr>
    </w:tbl>
    <w:p w14:paraId="66EB3EE3" w14:textId="77777777" w:rsidR="006D7B5F" w:rsidRDefault="006D7B5F">
      <w:pPr>
        <w:spacing w:after="0" w:line="240" w:lineRule="auto"/>
        <w:rPr>
          <w:rFonts w:ascii="Times New Roman" w:hAnsi="Times New Roman"/>
          <w:b/>
          <w:bCs/>
          <w:i/>
          <w:iCs/>
          <w:sz w:val="24"/>
        </w:rPr>
      </w:pPr>
    </w:p>
    <w:p w14:paraId="20268EA4" w14:textId="77777777" w:rsidR="000D0024" w:rsidRDefault="000D0024">
      <w:pPr>
        <w:spacing w:after="0" w:line="240" w:lineRule="auto"/>
        <w:rPr>
          <w:rFonts w:ascii="Times New Roman" w:hAnsi="Times New Roman"/>
          <w:sz w:val="24"/>
        </w:rPr>
      </w:pPr>
    </w:p>
    <w:p w14:paraId="6E18D2D5" w14:textId="77777777" w:rsidR="00241761" w:rsidRDefault="00241761">
      <w:pPr>
        <w:spacing w:after="0" w:line="240" w:lineRule="auto"/>
        <w:rPr>
          <w:rFonts w:ascii="Times New Roman" w:hAnsi="Times New Roman"/>
          <w:sz w:val="24"/>
        </w:rPr>
      </w:pPr>
    </w:p>
    <w:tbl>
      <w:tblPr>
        <w:tblStyle w:val="GridTable1Light-Accent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241761" w:rsidRPr="00625E23" w14:paraId="677CAB31" w14:textId="77777777" w:rsidTr="00834BB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4EA693B0" w14:textId="25329D8E" w:rsidR="00241761" w:rsidRPr="00CB3D8C" w:rsidRDefault="00241761" w:rsidP="00F06447">
            <w:pPr>
              <w:pStyle w:val="ListParagraph"/>
              <w:numPr>
                <w:ilvl w:val="0"/>
                <w:numId w:val="8"/>
              </w:numPr>
              <w:tabs>
                <w:tab w:val="left" w:pos="2880"/>
              </w:tabs>
              <w:suppressAutoHyphens/>
              <w:autoSpaceDE w:val="0"/>
              <w:autoSpaceDN w:val="0"/>
              <w:adjustRightInd w:val="0"/>
              <w:spacing w:before="77" w:after="153" w:line="300" w:lineRule="atLeast"/>
              <w:contextualSpacing/>
              <w:jc w:val="both"/>
              <w:textAlignment w:val="center"/>
              <w:rPr>
                <w:rFonts w:ascii="Times New Roman" w:hAnsi="Times New Roman"/>
                <w:b w:val="0"/>
              </w:rPr>
            </w:pPr>
            <w:r w:rsidRPr="00CB3D8C">
              <w:rPr>
                <w:rFonts w:ascii="Times New Roman" w:hAnsi="Times New Roman"/>
              </w:rPr>
              <w:lastRenderedPageBreak/>
              <w:t xml:space="preserve">OUTPUT/ OUTCOME </w:t>
            </w:r>
          </w:p>
        </w:tc>
      </w:tr>
    </w:tbl>
    <w:tbl>
      <w:tblPr>
        <w:tblStyle w:val="TableGrid"/>
        <w:tblW w:w="5421"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655"/>
        <w:gridCol w:w="770"/>
        <w:gridCol w:w="3589"/>
        <w:gridCol w:w="982"/>
      </w:tblGrid>
      <w:tr w:rsidR="00241761" w:rsidRPr="005142B0" w14:paraId="511632EC" w14:textId="77777777" w:rsidTr="00B01444">
        <w:trPr>
          <w:trHeight w:val="386"/>
        </w:trPr>
        <w:tc>
          <w:tcPr>
            <w:tcW w:w="5000" w:type="pct"/>
            <w:gridSpan w:val="4"/>
            <w:shd w:val="clear" w:color="auto" w:fill="F2F2F2" w:themeFill="background1" w:themeFillShade="F2"/>
          </w:tcPr>
          <w:p w14:paraId="34C051FD" w14:textId="0AA56423" w:rsidR="00241761" w:rsidRPr="00CB3D8C" w:rsidRDefault="00241761" w:rsidP="00F06447">
            <w:pPr>
              <w:pStyle w:val="ListParagraph"/>
              <w:numPr>
                <w:ilvl w:val="1"/>
                <w:numId w:val="8"/>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b/>
                <w:bCs/>
              </w:rPr>
            </w:pPr>
            <w:r w:rsidRPr="00CB3D8C">
              <w:rPr>
                <w:rFonts w:ascii="Times New Roman" w:hAnsi="Times New Roman"/>
                <w:b/>
                <w:bCs/>
              </w:rPr>
              <w:t xml:space="preserve">What are the expected research findings? </w:t>
            </w:r>
          </w:p>
        </w:tc>
      </w:tr>
      <w:tr w:rsidR="00241761" w:rsidRPr="005142B0" w14:paraId="4F97453B" w14:textId="77777777" w:rsidTr="00B01444">
        <w:trPr>
          <w:trHeight w:val="386"/>
        </w:trPr>
        <w:tc>
          <w:tcPr>
            <w:tcW w:w="5000" w:type="pct"/>
            <w:gridSpan w:val="4"/>
            <w:tcBorders>
              <w:bottom w:val="single" w:sz="4" w:space="0" w:color="auto"/>
            </w:tcBorders>
            <w:shd w:val="clear" w:color="auto" w:fill="auto"/>
          </w:tcPr>
          <w:p w14:paraId="5BAC63AC" w14:textId="77777777" w:rsidR="00241761" w:rsidRPr="005142B0" w:rsidRDefault="00241761" w:rsidP="0031267D">
            <w:pPr>
              <w:spacing w:before="60" w:after="60" w:line="240" w:lineRule="auto"/>
              <w:ind w:left="531" w:hanging="270"/>
              <w:rPr>
                <w:rFonts w:ascii="Times New Roman" w:hAnsi="Times New Roman"/>
              </w:rPr>
            </w:pPr>
          </w:p>
          <w:p w14:paraId="7F789273" w14:textId="77777777" w:rsidR="00241761" w:rsidRPr="005142B0" w:rsidRDefault="00241761" w:rsidP="0031267D">
            <w:pPr>
              <w:spacing w:before="60" w:after="60" w:line="240" w:lineRule="auto"/>
              <w:ind w:left="531" w:hanging="270"/>
              <w:rPr>
                <w:rFonts w:ascii="Times New Roman" w:hAnsi="Times New Roman"/>
              </w:rPr>
            </w:pPr>
          </w:p>
        </w:tc>
      </w:tr>
      <w:tr w:rsidR="00241761" w:rsidRPr="005142B0" w14:paraId="50CC8AE9" w14:textId="77777777" w:rsidTr="00B01444">
        <w:trPr>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C138" w14:textId="56DC7A3C" w:rsidR="00241761" w:rsidRPr="00CB3D8C" w:rsidRDefault="00241761" w:rsidP="00F06447">
            <w:pPr>
              <w:pStyle w:val="ListParagraph"/>
              <w:numPr>
                <w:ilvl w:val="1"/>
                <w:numId w:val="8"/>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rPr>
            </w:pPr>
            <w:r w:rsidRPr="00CB3D8C">
              <w:rPr>
                <w:rFonts w:ascii="Times New Roman" w:hAnsi="Times New Roman"/>
                <w:b/>
                <w:bCs/>
              </w:rPr>
              <w:t xml:space="preserve">State the </w:t>
            </w:r>
            <w:r w:rsidRPr="00CB3D8C">
              <w:rPr>
                <w:rFonts w:ascii="Times New Roman" w:hAnsi="Times New Roman"/>
                <w:b/>
                <w:bCs/>
                <w:u w:val="single"/>
              </w:rPr>
              <w:t>expected outcome</w:t>
            </w:r>
            <w:r w:rsidRPr="00CB3D8C">
              <w:rPr>
                <w:rFonts w:ascii="Times New Roman" w:hAnsi="Times New Roman"/>
                <w:b/>
                <w:bCs/>
              </w:rPr>
              <w:t xml:space="preserve"> of the project:</w:t>
            </w:r>
            <w:r w:rsidRPr="00CB3D8C">
              <w:rPr>
                <w:rFonts w:ascii="Times New Roman" w:hAnsi="Times New Roman"/>
              </w:rPr>
              <w:t xml:space="preserve"> </w:t>
            </w:r>
            <w:r w:rsidRPr="00CB3D8C">
              <w:rPr>
                <w:rFonts w:ascii="Times New Roman" w:hAnsi="Times New Roman"/>
                <w:i/>
                <w:iCs/>
              </w:rPr>
              <w:t>Tick where applicable</w:t>
            </w:r>
          </w:p>
        </w:tc>
      </w:tr>
      <w:tr w:rsidR="00241761" w:rsidRPr="005142B0" w14:paraId="4CEC3ECA" w14:textId="77777777" w:rsidTr="00834BB3">
        <w:trPr>
          <w:trHeight w:val="485"/>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F95D" w14:textId="0EAC6B18"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Publications in indexed journals</w:t>
            </w:r>
          </w:p>
        </w:tc>
        <w:sdt>
          <w:sdtPr>
            <w:rPr>
              <w:rFonts w:ascii="Times New Roman" w:eastAsia="Times New Roman" w:hAnsi="Times New Roman"/>
              <w:color w:val="000000"/>
            </w:rPr>
            <w:id w:val="-2080815568"/>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05420" w14:textId="0AEDF9C3" w:rsidR="00241761" w:rsidRPr="005142B0" w:rsidRDefault="00C76339" w:rsidP="0031267D">
                <w:pPr>
                  <w:spacing w:before="60" w:after="60" w:line="240" w:lineRule="auto"/>
                  <w:jc w:val="both"/>
                  <w:rPr>
                    <w:rFonts w:ascii="Times New Roman" w:eastAsia="Times New Roman" w:hAnsi="Times New Roman"/>
                    <w:color w:val="000000"/>
                  </w:rPr>
                </w:pPr>
                <w:r>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4CAF" w14:textId="251977D5"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New policy/ recommendations/ circulars</w:t>
            </w:r>
          </w:p>
        </w:tc>
        <w:sdt>
          <w:sdtPr>
            <w:rPr>
              <w:rFonts w:ascii="Times New Roman" w:eastAsia="Times New Roman" w:hAnsi="Times New Roman"/>
              <w:color w:val="000000"/>
            </w:rPr>
            <w:id w:val="842826623"/>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8F32"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3DC6670D" w14:textId="77777777" w:rsidTr="00834BB3">
        <w:trPr>
          <w:trHeight w:val="341"/>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1AC1E" w14:textId="2795AC9F"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Patents</w:t>
            </w:r>
          </w:p>
        </w:tc>
        <w:sdt>
          <w:sdtPr>
            <w:rPr>
              <w:rFonts w:ascii="Times New Roman" w:eastAsia="Times New Roman" w:hAnsi="Times New Roman"/>
              <w:color w:val="000000"/>
            </w:rPr>
            <w:id w:val="1791778899"/>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4C17A"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6992" w14:textId="4DCAD85C"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Postgraduate degree</w:t>
            </w:r>
          </w:p>
        </w:tc>
        <w:sdt>
          <w:sdtPr>
            <w:rPr>
              <w:rFonts w:ascii="Times New Roman" w:eastAsia="Times New Roman" w:hAnsi="Times New Roman"/>
              <w:color w:val="000000"/>
            </w:rPr>
            <w:id w:val="580419834"/>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D071"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564AC90D" w14:textId="77777777" w:rsidTr="00834BB3">
        <w:trPr>
          <w:trHeight w:val="386"/>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C3C0E" w14:textId="49B5B0FA"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Value added products/</w:t>
            </w:r>
            <w:r w:rsidR="00D90B7F">
              <w:rPr>
                <w:rFonts w:ascii="Times New Roman" w:eastAsia="Times New Roman" w:hAnsi="Times New Roman"/>
                <w:color w:val="000000"/>
              </w:rPr>
              <w:t xml:space="preserve"> </w:t>
            </w:r>
            <w:r w:rsidRPr="005142B0">
              <w:rPr>
                <w:rFonts w:ascii="Times New Roman" w:eastAsia="Times New Roman" w:hAnsi="Times New Roman"/>
                <w:color w:val="000000"/>
              </w:rPr>
              <w:t>database/</w:t>
            </w:r>
            <w:r w:rsidR="00D90B7F">
              <w:rPr>
                <w:rFonts w:ascii="Times New Roman" w:eastAsia="Times New Roman" w:hAnsi="Times New Roman"/>
                <w:color w:val="000000"/>
              </w:rPr>
              <w:t xml:space="preserve"> </w:t>
            </w:r>
            <w:r w:rsidRPr="005142B0">
              <w:rPr>
                <w:rFonts w:ascii="Times New Roman" w:eastAsia="Times New Roman" w:hAnsi="Times New Roman"/>
                <w:color w:val="000000"/>
              </w:rPr>
              <w:t>software</w:t>
            </w:r>
          </w:p>
        </w:tc>
        <w:sdt>
          <w:sdtPr>
            <w:rPr>
              <w:rFonts w:ascii="Times New Roman" w:eastAsia="Times New Roman" w:hAnsi="Times New Roman"/>
              <w:color w:val="000000"/>
            </w:rPr>
            <w:id w:val="1060208753"/>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D939"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4E86" w14:textId="106730FE"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Book/ chapters/ technical reports</w:t>
            </w:r>
          </w:p>
        </w:tc>
        <w:sdt>
          <w:sdtPr>
            <w:rPr>
              <w:rFonts w:ascii="Times New Roman" w:eastAsia="Times New Roman" w:hAnsi="Times New Roman"/>
              <w:color w:val="000000"/>
            </w:rPr>
            <w:id w:val="-1449693122"/>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5D65"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3EDAFC84" w14:textId="77777777" w:rsidTr="00834BB3">
        <w:trPr>
          <w:trHeight w:val="260"/>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DE01" w14:textId="398E9F8E"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Physical/Reference collections</w:t>
            </w:r>
          </w:p>
        </w:tc>
        <w:sdt>
          <w:sdtPr>
            <w:rPr>
              <w:rFonts w:ascii="Times New Roman" w:eastAsia="Times New Roman" w:hAnsi="Times New Roman"/>
              <w:color w:val="000000"/>
            </w:rPr>
            <w:id w:val="848530740"/>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47D85"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010C9" w14:textId="702B1A43"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Other</w:t>
            </w:r>
          </w:p>
        </w:tc>
        <w:sdt>
          <w:sdtPr>
            <w:rPr>
              <w:rFonts w:ascii="Times New Roman" w:eastAsia="Times New Roman" w:hAnsi="Times New Roman"/>
              <w:color w:val="000000"/>
            </w:rPr>
            <w:id w:val="342209562"/>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0D513"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54E818F2" w14:textId="77777777" w:rsidTr="00B01444">
        <w:trPr>
          <w:trHeight w:val="386"/>
        </w:trPr>
        <w:tc>
          <w:tcPr>
            <w:tcW w:w="5000" w:type="pct"/>
            <w:gridSpan w:val="4"/>
            <w:tcBorders>
              <w:top w:val="single" w:sz="4" w:space="0" w:color="auto"/>
            </w:tcBorders>
            <w:shd w:val="clear" w:color="auto" w:fill="D9D9D9" w:themeFill="background1" w:themeFillShade="D9"/>
          </w:tcPr>
          <w:p w14:paraId="721619C9" w14:textId="40B1019D" w:rsidR="00241761" w:rsidRPr="005142B0" w:rsidRDefault="00241761" w:rsidP="00F06447">
            <w:pPr>
              <w:pStyle w:val="ListParagraph"/>
              <w:numPr>
                <w:ilvl w:val="0"/>
                <w:numId w:val="8"/>
              </w:numPr>
              <w:tabs>
                <w:tab w:val="left" w:pos="2880"/>
              </w:tabs>
              <w:suppressAutoHyphens/>
              <w:autoSpaceDE w:val="0"/>
              <w:autoSpaceDN w:val="0"/>
              <w:adjustRightInd w:val="0"/>
              <w:spacing w:before="60" w:after="60" w:line="240" w:lineRule="auto"/>
              <w:ind w:left="332" w:hanging="180"/>
              <w:contextualSpacing/>
              <w:jc w:val="both"/>
              <w:textAlignment w:val="center"/>
              <w:rPr>
                <w:rFonts w:ascii="Times New Roman" w:hAnsi="Times New Roman"/>
                <w:b/>
                <w:bCs/>
              </w:rPr>
            </w:pPr>
            <w:r w:rsidRPr="005142B0">
              <w:rPr>
                <w:rFonts w:ascii="Times New Roman" w:hAnsi="Times New Roman"/>
                <w:b/>
                <w:bCs/>
              </w:rPr>
              <w:t>Who are the specific stakeholders and immediate beneficiaries of the project?</w:t>
            </w:r>
          </w:p>
        </w:tc>
      </w:tr>
      <w:tr w:rsidR="00241761" w:rsidRPr="005142B0" w14:paraId="5C4228CC" w14:textId="77777777" w:rsidTr="00B01444">
        <w:trPr>
          <w:trHeight w:val="386"/>
        </w:trPr>
        <w:tc>
          <w:tcPr>
            <w:tcW w:w="5000" w:type="pct"/>
            <w:gridSpan w:val="4"/>
          </w:tcPr>
          <w:p w14:paraId="6711EF87" w14:textId="77777777" w:rsidR="00241761" w:rsidRPr="005142B0" w:rsidRDefault="00241761" w:rsidP="001E3A84">
            <w:pPr>
              <w:pStyle w:val="ListParagraph"/>
              <w:spacing w:before="60" w:after="60" w:line="240" w:lineRule="auto"/>
              <w:ind w:left="332" w:hanging="180"/>
              <w:rPr>
                <w:rFonts w:ascii="Times New Roman" w:hAnsi="Times New Roman"/>
              </w:rPr>
            </w:pPr>
          </w:p>
          <w:p w14:paraId="361EF24C" w14:textId="77777777" w:rsidR="00241761" w:rsidRPr="005142B0" w:rsidRDefault="00241761" w:rsidP="001E3A84">
            <w:pPr>
              <w:pStyle w:val="ListParagraph"/>
              <w:spacing w:before="60" w:after="60" w:line="240" w:lineRule="auto"/>
              <w:ind w:left="332" w:hanging="180"/>
              <w:rPr>
                <w:rFonts w:ascii="Times New Roman" w:hAnsi="Times New Roman"/>
              </w:rPr>
            </w:pPr>
          </w:p>
        </w:tc>
      </w:tr>
      <w:tr w:rsidR="00241761" w:rsidRPr="005142B0" w14:paraId="0BA5DF34" w14:textId="77777777" w:rsidTr="00B01444">
        <w:trPr>
          <w:trHeight w:val="386"/>
        </w:trPr>
        <w:tc>
          <w:tcPr>
            <w:tcW w:w="5000" w:type="pct"/>
            <w:gridSpan w:val="4"/>
            <w:shd w:val="clear" w:color="auto" w:fill="D9D9D9" w:themeFill="background1" w:themeFillShade="D9"/>
          </w:tcPr>
          <w:p w14:paraId="7123F61E" w14:textId="77777777" w:rsidR="00241761" w:rsidRPr="005142B0" w:rsidRDefault="00241761" w:rsidP="00F06447">
            <w:pPr>
              <w:pStyle w:val="ListParagraph"/>
              <w:numPr>
                <w:ilvl w:val="0"/>
                <w:numId w:val="8"/>
              </w:numPr>
              <w:suppressAutoHyphens/>
              <w:autoSpaceDE w:val="0"/>
              <w:autoSpaceDN w:val="0"/>
              <w:adjustRightInd w:val="0"/>
              <w:spacing w:before="60" w:after="60" w:line="240" w:lineRule="auto"/>
              <w:ind w:left="332" w:hanging="180"/>
              <w:contextualSpacing/>
              <w:textAlignment w:val="center"/>
              <w:rPr>
                <w:rFonts w:ascii="Times New Roman" w:hAnsi="Times New Roman"/>
                <w:b/>
                <w:bCs/>
              </w:rPr>
            </w:pPr>
            <w:r w:rsidRPr="005142B0">
              <w:rPr>
                <w:rFonts w:ascii="Times New Roman" w:hAnsi="Times New Roman"/>
                <w:b/>
                <w:bCs/>
              </w:rPr>
              <w:t>How your research will contribute to National development and who will be the partner to take the project’s findings forward? </w:t>
            </w:r>
          </w:p>
        </w:tc>
      </w:tr>
      <w:tr w:rsidR="00241761" w:rsidRPr="005142B0" w14:paraId="64340CD3" w14:textId="77777777" w:rsidTr="00B01444">
        <w:trPr>
          <w:trHeight w:val="152"/>
        </w:trPr>
        <w:tc>
          <w:tcPr>
            <w:tcW w:w="5000" w:type="pct"/>
            <w:gridSpan w:val="4"/>
          </w:tcPr>
          <w:p w14:paraId="75707C91" w14:textId="77777777" w:rsidR="00241761" w:rsidRPr="005142B0" w:rsidRDefault="00241761" w:rsidP="001E3A84">
            <w:pPr>
              <w:spacing w:before="60" w:after="60" w:line="240" w:lineRule="auto"/>
              <w:ind w:left="332" w:hanging="180"/>
              <w:jc w:val="both"/>
              <w:rPr>
                <w:rFonts w:ascii="Times New Roman" w:eastAsia="Times New Roman" w:hAnsi="Times New Roman"/>
                <w:color w:val="000000"/>
              </w:rPr>
            </w:pPr>
          </w:p>
          <w:p w14:paraId="7767CD18" w14:textId="77777777" w:rsidR="00241761" w:rsidRPr="005142B0" w:rsidRDefault="00241761" w:rsidP="001E3A84">
            <w:pPr>
              <w:spacing w:before="60" w:after="60" w:line="240" w:lineRule="auto"/>
              <w:ind w:left="332" w:hanging="180"/>
              <w:jc w:val="both"/>
              <w:rPr>
                <w:rFonts w:ascii="Times New Roman" w:eastAsia="Times New Roman" w:hAnsi="Times New Roman"/>
                <w:color w:val="000000"/>
              </w:rPr>
            </w:pPr>
          </w:p>
        </w:tc>
      </w:tr>
      <w:tr w:rsidR="00241761" w:rsidRPr="005142B0" w14:paraId="24549A7A" w14:textId="77777777" w:rsidTr="00B0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E547" w14:textId="77777777" w:rsidR="00241761" w:rsidRPr="005142B0" w:rsidRDefault="00241761" w:rsidP="00F06447">
            <w:pPr>
              <w:pStyle w:val="ListParagraph"/>
              <w:numPr>
                <w:ilvl w:val="0"/>
                <w:numId w:val="8"/>
              </w:numPr>
              <w:suppressAutoHyphens/>
              <w:autoSpaceDE w:val="0"/>
              <w:autoSpaceDN w:val="0"/>
              <w:adjustRightInd w:val="0"/>
              <w:spacing w:after="0" w:line="300" w:lineRule="atLeast"/>
              <w:ind w:left="332" w:hanging="332"/>
              <w:contextualSpacing/>
              <w:jc w:val="both"/>
              <w:textAlignment w:val="center"/>
              <w:rPr>
                <w:rFonts w:ascii="Times New Roman" w:hAnsi="Times New Roman"/>
                <w:b/>
                <w:bCs/>
              </w:rPr>
            </w:pPr>
            <w:r w:rsidRPr="005142B0">
              <w:rPr>
                <w:rFonts w:ascii="Times New Roman" w:hAnsi="Times New Roman"/>
                <w:b/>
                <w:bCs/>
              </w:rPr>
              <w:t xml:space="preserve">How does this research project contribute to the SDG goals, and its significance to the country? </w:t>
            </w:r>
          </w:p>
        </w:tc>
      </w:tr>
      <w:tr w:rsidR="00241761" w:rsidRPr="005142B0" w14:paraId="4498EE38" w14:textId="77777777" w:rsidTr="00B0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14:paraId="5CB71150" w14:textId="77777777" w:rsidR="00241761" w:rsidRPr="005142B0" w:rsidRDefault="00241761" w:rsidP="0031267D">
            <w:pPr>
              <w:spacing w:before="80" w:after="80"/>
              <w:rPr>
                <w:rFonts w:ascii="Times New Roman" w:hAnsi="Times New Roman"/>
                <w:bCs/>
                <w:i/>
                <w:iCs/>
              </w:rPr>
            </w:pPr>
          </w:p>
          <w:p w14:paraId="761FFF7A" w14:textId="77777777" w:rsidR="00241761" w:rsidRPr="005142B0" w:rsidRDefault="00241761" w:rsidP="0031267D">
            <w:pPr>
              <w:spacing w:before="80" w:after="80"/>
              <w:rPr>
                <w:rFonts w:ascii="Times New Roman" w:hAnsi="Times New Roman"/>
                <w:bCs/>
                <w:i/>
                <w:iCs/>
              </w:rPr>
            </w:pPr>
          </w:p>
        </w:tc>
      </w:tr>
    </w:tbl>
    <w:p w14:paraId="17A3E977" w14:textId="77777777" w:rsidR="00241761" w:rsidRDefault="00241761">
      <w:pPr>
        <w:spacing w:after="0" w:line="240" w:lineRule="auto"/>
        <w:rPr>
          <w:rFonts w:ascii="Times New Roman" w:hAnsi="Times New Roman"/>
          <w:sz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BD0322" w:rsidRPr="00823949" w14:paraId="03E0FBB4" w14:textId="77777777" w:rsidTr="00FD153B">
        <w:trPr>
          <w:trHeight w:val="355"/>
        </w:trPr>
        <w:tc>
          <w:tcPr>
            <w:tcW w:w="8995" w:type="dxa"/>
            <w:tcBorders>
              <w:bottom w:val="single" w:sz="4" w:space="0" w:color="000000"/>
            </w:tcBorders>
            <w:shd w:val="clear" w:color="auto" w:fill="BFBFBF" w:themeFill="background1" w:themeFillShade="BF"/>
          </w:tcPr>
          <w:p w14:paraId="7320F3B8" w14:textId="77777777" w:rsidR="00BD0322" w:rsidRPr="00823949" w:rsidRDefault="00BD0322" w:rsidP="00C633C8">
            <w:pPr>
              <w:tabs>
                <w:tab w:val="left" w:pos="1692"/>
              </w:tabs>
              <w:spacing w:after="0" w:line="240" w:lineRule="auto"/>
              <w:rPr>
                <w:rFonts w:ascii="Times New Roman" w:hAnsi="Times New Roman"/>
                <w:sz w:val="6"/>
                <w:szCs w:val="6"/>
              </w:rPr>
            </w:pPr>
          </w:p>
          <w:p w14:paraId="5232D9F9" w14:textId="022341C5" w:rsidR="00BD0322" w:rsidRPr="00823949" w:rsidRDefault="008C7C75" w:rsidP="00FD153B">
            <w:pPr>
              <w:spacing w:after="0"/>
              <w:rPr>
                <w:rFonts w:ascii="Times New Roman" w:hAnsi="Times New Roman"/>
              </w:rPr>
            </w:pPr>
            <w:r>
              <w:rPr>
                <w:rFonts w:ascii="Times New Roman" w:hAnsi="Times New Roman"/>
                <w:b/>
              </w:rPr>
              <w:t>11</w:t>
            </w:r>
            <w:r w:rsidR="00BD0322">
              <w:rPr>
                <w:rFonts w:ascii="Times New Roman" w:hAnsi="Times New Roman"/>
              </w:rPr>
              <w:t xml:space="preserve">. </w:t>
            </w:r>
            <w:r w:rsidR="00F70D1E">
              <w:rPr>
                <w:rFonts w:ascii="Times New Roman" w:hAnsi="Times New Roman"/>
                <w:b/>
                <w:bCs/>
              </w:rPr>
              <w:t xml:space="preserve">Details of the Pakistani research component </w:t>
            </w:r>
            <w:r w:rsidR="00BD0322" w:rsidRPr="00823949">
              <w:rPr>
                <w:rFonts w:ascii="Times New Roman" w:hAnsi="Times New Roman"/>
              </w:rPr>
              <w:t xml:space="preserve"> </w:t>
            </w:r>
          </w:p>
        </w:tc>
      </w:tr>
      <w:tr w:rsidR="00BD0322" w:rsidRPr="00880E6B" w14:paraId="467840CB" w14:textId="77777777" w:rsidTr="00E60AB2">
        <w:trPr>
          <w:trHeight w:val="328"/>
        </w:trPr>
        <w:tc>
          <w:tcPr>
            <w:tcW w:w="8995" w:type="dxa"/>
            <w:tcBorders>
              <w:bottom w:val="single" w:sz="4" w:space="0" w:color="000000"/>
            </w:tcBorders>
            <w:shd w:val="clear" w:color="auto" w:fill="F2F2F2" w:themeFill="background1" w:themeFillShade="F2"/>
          </w:tcPr>
          <w:p w14:paraId="6924DE7D" w14:textId="315009BA" w:rsidR="00BD0322" w:rsidRPr="00880E6B" w:rsidRDefault="008C7C75" w:rsidP="00C633C8">
            <w:pPr>
              <w:tabs>
                <w:tab w:val="left" w:pos="1692"/>
              </w:tabs>
              <w:spacing w:after="0" w:line="240" w:lineRule="auto"/>
              <w:rPr>
                <w:rFonts w:ascii="Times New Roman" w:hAnsi="Times New Roman"/>
                <w:sz w:val="20"/>
                <w:szCs w:val="20"/>
              </w:rPr>
            </w:pPr>
            <w:r>
              <w:rPr>
                <w:rFonts w:ascii="Times New Roman" w:hAnsi="Times New Roman"/>
                <w:b/>
                <w:sz w:val="20"/>
                <w:szCs w:val="20"/>
              </w:rPr>
              <w:t>11</w:t>
            </w:r>
            <w:r w:rsidR="00BD0322" w:rsidRPr="00880E6B">
              <w:rPr>
                <w:rFonts w:ascii="Times New Roman" w:hAnsi="Times New Roman"/>
                <w:b/>
                <w:sz w:val="20"/>
                <w:szCs w:val="20"/>
              </w:rPr>
              <w:t xml:space="preserve">.1 </w:t>
            </w:r>
            <w:r w:rsidR="00BD0322">
              <w:rPr>
                <w:rFonts w:ascii="Times New Roman" w:hAnsi="Times New Roman"/>
                <w:b/>
                <w:sz w:val="20"/>
                <w:szCs w:val="20"/>
              </w:rPr>
              <w:t>B</w:t>
            </w:r>
            <w:r w:rsidR="00BD0322" w:rsidRPr="00880E6B">
              <w:rPr>
                <w:rFonts w:ascii="Times New Roman" w:hAnsi="Times New Roman"/>
                <w:b/>
                <w:sz w:val="20"/>
                <w:szCs w:val="20"/>
              </w:rPr>
              <w:t>rief information about national and international scenario in the proposed area of research</w:t>
            </w:r>
            <w:r w:rsidR="00BD0322" w:rsidRPr="00880E6B">
              <w:rPr>
                <w:rFonts w:ascii="Times New Roman" w:hAnsi="Times New Roman"/>
                <w:sz w:val="20"/>
                <w:szCs w:val="20"/>
              </w:rPr>
              <w:t xml:space="preserve"> </w:t>
            </w:r>
            <w:r w:rsidR="00DC4637">
              <w:rPr>
                <w:rFonts w:ascii="Times New Roman" w:hAnsi="Times New Roman"/>
                <w:sz w:val="20"/>
                <w:szCs w:val="20"/>
              </w:rPr>
              <w:t xml:space="preserve">      </w:t>
            </w:r>
          </w:p>
        </w:tc>
      </w:tr>
      <w:tr w:rsidR="00BD0322" w:rsidRPr="00880E6B" w:rsidDel="00880E6B" w14:paraId="76102CD0" w14:textId="77777777" w:rsidTr="00C633C8">
        <w:trPr>
          <w:trHeight w:val="580"/>
        </w:trPr>
        <w:tc>
          <w:tcPr>
            <w:tcW w:w="8995" w:type="dxa"/>
            <w:tcBorders>
              <w:bottom w:val="single" w:sz="4" w:space="0" w:color="000000"/>
            </w:tcBorders>
            <w:shd w:val="clear" w:color="auto" w:fill="auto"/>
          </w:tcPr>
          <w:p w14:paraId="4313EE08" w14:textId="77777777" w:rsidR="00BD0322" w:rsidRDefault="00BD0322" w:rsidP="00C633C8">
            <w:pPr>
              <w:tabs>
                <w:tab w:val="left" w:pos="1692"/>
              </w:tabs>
              <w:spacing w:after="0" w:line="240" w:lineRule="auto"/>
              <w:rPr>
                <w:rFonts w:ascii="Times New Roman" w:hAnsi="Times New Roman"/>
                <w:sz w:val="20"/>
                <w:szCs w:val="20"/>
              </w:rPr>
            </w:pPr>
          </w:p>
          <w:p w14:paraId="07532ED0" w14:textId="77777777" w:rsidR="00BD0322" w:rsidRDefault="00BD0322" w:rsidP="00C633C8">
            <w:pPr>
              <w:tabs>
                <w:tab w:val="left" w:pos="1692"/>
              </w:tabs>
              <w:spacing w:after="0" w:line="240" w:lineRule="auto"/>
              <w:rPr>
                <w:rFonts w:ascii="Times New Roman" w:hAnsi="Times New Roman"/>
                <w:sz w:val="20"/>
                <w:szCs w:val="20"/>
              </w:rPr>
            </w:pPr>
          </w:p>
          <w:p w14:paraId="1D3785AE" w14:textId="77777777" w:rsidR="00BD0322" w:rsidRPr="00880E6B" w:rsidDel="00880E6B" w:rsidRDefault="00BD0322" w:rsidP="00C633C8">
            <w:pPr>
              <w:tabs>
                <w:tab w:val="left" w:pos="1692"/>
              </w:tabs>
              <w:spacing w:after="0" w:line="240" w:lineRule="auto"/>
              <w:rPr>
                <w:rFonts w:ascii="Times New Roman" w:hAnsi="Times New Roman"/>
                <w:sz w:val="20"/>
                <w:szCs w:val="20"/>
              </w:rPr>
            </w:pPr>
          </w:p>
        </w:tc>
      </w:tr>
      <w:tr w:rsidR="00BD0322" w:rsidRPr="00880E6B" w14:paraId="1F1F8B38" w14:textId="77777777" w:rsidTr="00270530">
        <w:trPr>
          <w:trHeight w:val="355"/>
        </w:trPr>
        <w:tc>
          <w:tcPr>
            <w:tcW w:w="8995" w:type="dxa"/>
            <w:shd w:val="clear" w:color="auto" w:fill="F2F2F2" w:themeFill="background1" w:themeFillShade="F2"/>
          </w:tcPr>
          <w:p w14:paraId="7FD4BB3A" w14:textId="162629AF" w:rsidR="00BD0322" w:rsidRPr="00880E6B" w:rsidRDefault="007E6FFC" w:rsidP="00E80046">
            <w:pPr>
              <w:tabs>
                <w:tab w:val="left" w:pos="1692"/>
              </w:tabs>
              <w:spacing w:after="0" w:line="240" w:lineRule="auto"/>
              <w:rPr>
                <w:rFonts w:ascii="Times New Roman" w:hAnsi="Times New Roman"/>
                <w:b/>
                <w:sz w:val="20"/>
                <w:szCs w:val="20"/>
              </w:rPr>
            </w:pPr>
            <w:r>
              <w:rPr>
                <w:rFonts w:ascii="Times New Roman" w:hAnsi="Times New Roman"/>
                <w:b/>
                <w:sz w:val="20"/>
                <w:szCs w:val="20"/>
              </w:rPr>
              <w:t>1</w:t>
            </w:r>
            <w:r w:rsidR="008C7C75">
              <w:rPr>
                <w:rFonts w:ascii="Times New Roman" w:hAnsi="Times New Roman"/>
                <w:b/>
                <w:sz w:val="20"/>
                <w:szCs w:val="20"/>
              </w:rPr>
              <w:t>1</w:t>
            </w:r>
            <w:r w:rsidR="00BD0322" w:rsidRPr="00340C70">
              <w:rPr>
                <w:rFonts w:ascii="Times New Roman" w:hAnsi="Times New Roman"/>
                <w:b/>
                <w:sz w:val="20"/>
                <w:szCs w:val="20"/>
              </w:rPr>
              <w:t xml:space="preserve">.2 </w:t>
            </w:r>
            <w:r w:rsidR="007949A7">
              <w:rPr>
                <w:rFonts w:ascii="Times New Roman" w:hAnsi="Times New Roman"/>
                <w:b/>
                <w:sz w:val="20"/>
                <w:szCs w:val="20"/>
              </w:rPr>
              <w:t xml:space="preserve">Objectives of </w:t>
            </w:r>
            <w:r w:rsidR="00BD0322" w:rsidRPr="00340C70">
              <w:rPr>
                <w:rFonts w:ascii="Times New Roman" w:hAnsi="Times New Roman"/>
                <w:b/>
                <w:sz w:val="20"/>
                <w:szCs w:val="20"/>
              </w:rPr>
              <w:t xml:space="preserve">the </w:t>
            </w:r>
            <w:r w:rsidR="00BD0322">
              <w:rPr>
                <w:rFonts w:ascii="Times New Roman" w:hAnsi="Times New Roman"/>
                <w:b/>
                <w:sz w:val="20"/>
                <w:szCs w:val="20"/>
              </w:rPr>
              <w:t>Pakistan</w:t>
            </w:r>
            <w:r w:rsidR="00BD0322" w:rsidRPr="00340C70">
              <w:rPr>
                <w:rFonts w:ascii="Times New Roman" w:hAnsi="Times New Roman"/>
                <w:b/>
                <w:sz w:val="20"/>
                <w:szCs w:val="20"/>
              </w:rPr>
              <w:t xml:space="preserve"> research component</w:t>
            </w:r>
            <w:r w:rsidR="00BD0322">
              <w:rPr>
                <w:rFonts w:ascii="Times New Roman" w:hAnsi="Times New Roman"/>
                <w:b/>
                <w:sz w:val="20"/>
                <w:szCs w:val="20"/>
              </w:rPr>
              <w:tab/>
            </w:r>
            <w:r w:rsidR="00BD0322">
              <w:rPr>
                <w:rFonts w:ascii="Times New Roman" w:hAnsi="Times New Roman"/>
                <w:b/>
                <w:sz w:val="20"/>
                <w:szCs w:val="20"/>
              </w:rPr>
              <w:tab/>
            </w:r>
          </w:p>
        </w:tc>
      </w:tr>
      <w:tr w:rsidR="00BD0322" w:rsidRPr="00823949" w14:paraId="15184F89" w14:textId="77777777" w:rsidTr="00376158">
        <w:trPr>
          <w:trHeight w:val="598"/>
        </w:trPr>
        <w:tc>
          <w:tcPr>
            <w:tcW w:w="8995" w:type="dxa"/>
            <w:shd w:val="clear" w:color="auto" w:fill="auto"/>
          </w:tcPr>
          <w:p w14:paraId="182CB398" w14:textId="77777777" w:rsidR="00BD0322" w:rsidRPr="00823949" w:rsidRDefault="00BD0322" w:rsidP="00C633C8">
            <w:pPr>
              <w:tabs>
                <w:tab w:val="left" w:pos="1692"/>
              </w:tabs>
              <w:spacing w:after="0" w:line="240" w:lineRule="auto"/>
              <w:rPr>
                <w:rFonts w:ascii="Times New Roman" w:hAnsi="Times New Roman"/>
                <w:sz w:val="6"/>
                <w:szCs w:val="6"/>
              </w:rPr>
            </w:pPr>
          </w:p>
          <w:p w14:paraId="05F2964E" w14:textId="77777777" w:rsidR="00BD0322" w:rsidRPr="00823949" w:rsidRDefault="00BD0322" w:rsidP="00C633C8">
            <w:pPr>
              <w:tabs>
                <w:tab w:val="left" w:pos="1692"/>
              </w:tabs>
              <w:spacing w:after="0" w:line="240" w:lineRule="auto"/>
              <w:rPr>
                <w:rFonts w:ascii="Times New Roman" w:hAnsi="Times New Roman"/>
                <w:sz w:val="6"/>
                <w:szCs w:val="6"/>
              </w:rPr>
            </w:pPr>
          </w:p>
          <w:p w14:paraId="467CD7C5" w14:textId="77777777" w:rsidR="00BD0322" w:rsidRPr="00823949" w:rsidRDefault="00BD0322" w:rsidP="00C633C8">
            <w:pPr>
              <w:tabs>
                <w:tab w:val="left" w:pos="1692"/>
              </w:tabs>
              <w:spacing w:after="0" w:line="240" w:lineRule="auto"/>
              <w:rPr>
                <w:rFonts w:ascii="Times New Roman" w:hAnsi="Times New Roman"/>
                <w:sz w:val="6"/>
                <w:szCs w:val="6"/>
              </w:rPr>
            </w:pPr>
          </w:p>
          <w:p w14:paraId="07EFC9AB" w14:textId="77777777" w:rsidR="00BD0322" w:rsidRPr="00823949" w:rsidRDefault="00BD0322" w:rsidP="00C633C8">
            <w:pPr>
              <w:tabs>
                <w:tab w:val="left" w:pos="1692"/>
              </w:tabs>
              <w:spacing w:after="0" w:line="240" w:lineRule="auto"/>
              <w:rPr>
                <w:rFonts w:ascii="Times New Roman" w:hAnsi="Times New Roman"/>
                <w:sz w:val="20"/>
                <w:szCs w:val="6"/>
              </w:rPr>
            </w:pPr>
          </w:p>
        </w:tc>
      </w:tr>
      <w:tr w:rsidR="001F5528" w:rsidRPr="00823949" w14:paraId="791B35CB" w14:textId="77777777" w:rsidTr="00270530">
        <w:trPr>
          <w:trHeight w:val="364"/>
        </w:trPr>
        <w:tc>
          <w:tcPr>
            <w:tcW w:w="8995" w:type="dxa"/>
            <w:shd w:val="clear" w:color="auto" w:fill="F2F2F2" w:themeFill="background1" w:themeFillShade="F2"/>
          </w:tcPr>
          <w:p w14:paraId="30279210" w14:textId="26DEC66E" w:rsidR="001F5528" w:rsidRPr="00823949" w:rsidRDefault="001F5528" w:rsidP="00C633C8">
            <w:pPr>
              <w:tabs>
                <w:tab w:val="left" w:pos="1692"/>
              </w:tabs>
              <w:spacing w:after="0" w:line="240" w:lineRule="auto"/>
              <w:rPr>
                <w:rFonts w:ascii="Times New Roman" w:hAnsi="Times New Roman"/>
                <w:sz w:val="6"/>
                <w:szCs w:val="6"/>
              </w:rPr>
            </w:pPr>
            <w:r>
              <w:rPr>
                <w:rFonts w:ascii="Times New Roman" w:hAnsi="Times New Roman"/>
                <w:b/>
                <w:sz w:val="20"/>
                <w:szCs w:val="20"/>
              </w:rPr>
              <w:t>11</w:t>
            </w:r>
            <w:r w:rsidRPr="00340C70">
              <w:rPr>
                <w:rFonts w:ascii="Times New Roman" w:hAnsi="Times New Roman"/>
                <w:b/>
                <w:sz w:val="20"/>
                <w:szCs w:val="20"/>
              </w:rPr>
              <w:t>.</w:t>
            </w:r>
            <w:r>
              <w:rPr>
                <w:rFonts w:ascii="Times New Roman" w:hAnsi="Times New Roman"/>
                <w:b/>
                <w:sz w:val="20"/>
                <w:szCs w:val="20"/>
              </w:rPr>
              <w:t>3</w:t>
            </w:r>
            <w:r w:rsidRPr="00340C70">
              <w:rPr>
                <w:rFonts w:ascii="Times New Roman" w:hAnsi="Times New Roman"/>
                <w:b/>
                <w:sz w:val="20"/>
                <w:szCs w:val="20"/>
              </w:rPr>
              <w:t xml:space="preserve"> </w:t>
            </w:r>
            <w:r>
              <w:rPr>
                <w:rFonts w:ascii="Times New Roman" w:hAnsi="Times New Roman"/>
                <w:b/>
                <w:sz w:val="20"/>
                <w:szCs w:val="20"/>
              </w:rPr>
              <w:t xml:space="preserve">Brief description of </w:t>
            </w:r>
            <w:r w:rsidRPr="00340C70">
              <w:rPr>
                <w:rFonts w:ascii="Times New Roman" w:hAnsi="Times New Roman"/>
                <w:b/>
                <w:sz w:val="20"/>
                <w:szCs w:val="20"/>
              </w:rPr>
              <w:t xml:space="preserve">the </w:t>
            </w:r>
            <w:r>
              <w:rPr>
                <w:rFonts w:ascii="Times New Roman" w:hAnsi="Times New Roman"/>
                <w:b/>
                <w:sz w:val="20"/>
                <w:szCs w:val="20"/>
              </w:rPr>
              <w:t>Pakistan</w:t>
            </w:r>
            <w:r w:rsidRPr="00340C70">
              <w:rPr>
                <w:rFonts w:ascii="Times New Roman" w:hAnsi="Times New Roman"/>
                <w:b/>
                <w:sz w:val="20"/>
                <w:szCs w:val="20"/>
              </w:rPr>
              <w:t xml:space="preserve"> research component</w:t>
            </w:r>
            <w:r w:rsidR="00376158">
              <w:rPr>
                <w:rFonts w:ascii="Times New Roman" w:hAnsi="Times New Roman"/>
                <w:b/>
                <w:sz w:val="20"/>
                <w:szCs w:val="20"/>
              </w:rPr>
              <w:t xml:space="preserve"> including output/outcomes</w:t>
            </w:r>
          </w:p>
        </w:tc>
      </w:tr>
      <w:tr w:rsidR="00E80046" w:rsidRPr="00823949" w14:paraId="058D368C" w14:textId="77777777" w:rsidTr="00E80046">
        <w:trPr>
          <w:trHeight w:val="436"/>
        </w:trPr>
        <w:tc>
          <w:tcPr>
            <w:tcW w:w="8995" w:type="dxa"/>
            <w:shd w:val="clear" w:color="auto" w:fill="auto"/>
          </w:tcPr>
          <w:p w14:paraId="70455EDA" w14:textId="77777777" w:rsidR="00E80046" w:rsidRDefault="00E80046" w:rsidP="00C633C8">
            <w:pPr>
              <w:tabs>
                <w:tab w:val="left" w:pos="1692"/>
              </w:tabs>
              <w:spacing w:after="0" w:line="240" w:lineRule="auto"/>
              <w:rPr>
                <w:rFonts w:ascii="Times New Roman" w:hAnsi="Times New Roman"/>
                <w:b/>
                <w:sz w:val="20"/>
                <w:szCs w:val="20"/>
              </w:rPr>
            </w:pPr>
          </w:p>
          <w:p w14:paraId="3E208830" w14:textId="77777777" w:rsidR="00376158" w:rsidRDefault="00376158" w:rsidP="00C633C8">
            <w:pPr>
              <w:tabs>
                <w:tab w:val="left" w:pos="1692"/>
              </w:tabs>
              <w:spacing w:after="0" w:line="240" w:lineRule="auto"/>
              <w:rPr>
                <w:rFonts w:ascii="Times New Roman" w:hAnsi="Times New Roman"/>
                <w:b/>
                <w:sz w:val="20"/>
                <w:szCs w:val="20"/>
              </w:rPr>
            </w:pPr>
          </w:p>
          <w:p w14:paraId="6E77D0AC" w14:textId="3054BE98" w:rsidR="00376158" w:rsidRDefault="00376158" w:rsidP="00C633C8">
            <w:pPr>
              <w:tabs>
                <w:tab w:val="left" w:pos="1692"/>
              </w:tabs>
              <w:spacing w:after="0" w:line="240" w:lineRule="auto"/>
              <w:rPr>
                <w:rFonts w:ascii="Times New Roman" w:hAnsi="Times New Roman"/>
                <w:b/>
                <w:sz w:val="20"/>
                <w:szCs w:val="20"/>
              </w:rPr>
            </w:pPr>
          </w:p>
        </w:tc>
      </w:tr>
      <w:tr w:rsidR="00E80046" w:rsidRPr="00823949" w14:paraId="0BAEE2F2" w14:textId="77777777" w:rsidTr="00270530">
        <w:trPr>
          <w:trHeight w:val="355"/>
        </w:trPr>
        <w:tc>
          <w:tcPr>
            <w:tcW w:w="8995" w:type="dxa"/>
            <w:shd w:val="clear" w:color="auto" w:fill="F2F2F2" w:themeFill="background1" w:themeFillShade="F2"/>
          </w:tcPr>
          <w:p w14:paraId="10A7AD45" w14:textId="12FAFDA9" w:rsidR="00E80046" w:rsidRDefault="00F70D1E" w:rsidP="00C633C8">
            <w:pPr>
              <w:tabs>
                <w:tab w:val="left" w:pos="1692"/>
              </w:tabs>
              <w:spacing w:after="0" w:line="240" w:lineRule="auto"/>
              <w:rPr>
                <w:rFonts w:ascii="Times New Roman" w:hAnsi="Times New Roman"/>
                <w:b/>
                <w:sz w:val="20"/>
                <w:szCs w:val="20"/>
              </w:rPr>
            </w:pPr>
            <w:r>
              <w:rPr>
                <w:rFonts w:ascii="Times New Roman" w:hAnsi="Times New Roman"/>
                <w:b/>
                <w:bCs/>
                <w:sz w:val="20"/>
                <w:szCs w:val="20"/>
              </w:rPr>
              <w:t xml:space="preserve">11.4 </w:t>
            </w:r>
            <w:r w:rsidR="00E80046" w:rsidRPr="00E80046">
              <w:rPr>
                <w:rFonts w:ascii="Times New Roman" w:hAnsi="Times New Roman"/>
                <w:b/>
                <w:bCs/>
                <w:sz w:val="20"/>
                <w:szCs w:val="20"/>
              </w:rPr>
              <w:t>Justification for</w:t>
            </w:r>
            <w:r w:rsidR="00E60AB2">
              <w:rPr>
                <w:rFonts w:ascii="Times New Roman" w:hAnsi="Times New Roman"/>
                <w:b/>
                <w:bCs/>
                <w:sz w:val="20"/>
                <w:szCs w:val="20"/>
              </w:rPr>
              <w:t xml:space="preserve"> the</w:t>
            </w:r>
            <w:r w:rsidR="00E80046" w:rsidRPr="00E80046">
              <w:rPr>
                <w:rFonts w:ascii="Times New Roman" w:hAnsi="Times New Roman"/>
                <w:b/>
                <w:bCs/>
                <w:sz w:val="20"/>
                <w:szCs w:val="20"/>
              </w:rPr>
              <w:t xml:space="preserve"> </w:t>
            </w:r>
            <w:r w:rsidR="00A01968">
              <w:rPr>
                <w:rFonts w:ascii="Times New Roman" w:hAnsi="Times New Roman"/>
                <w:b/>
                <w:bCs/>
                <w:sz w:val="20"/>
                <w:szCs w:val="20"/>
              </w:rPr>
              <w:t>c</w:t>
            </w:r>
            <w:r w:rsidR="00E80046" w:rsidRPr="00E80046">
              <w:rPr>
                <w:rFonts w:ascii="Times New Roman" w:hAnsi="Times New Roman"/>
                <w:b/>
                <w:bCs/>
                <w:sz w:val="20"/>
                <w:szCs w:val="20"/>
              </w:rPr>
              <w:t>ollaboration</w:t>
            </w:r>
          </w:p>
        </w:tc>
      </w:tr>
      <w:tr w:rsidR="00E80046" w:rsidRPr="00823949" w14:paraId="7CF893D1" w14:textId="77777777" w:rsidTr="00C633C8">
        <w:trPr>
          <w:trHeight w:val="850"/>
        </w:trPr>
        <w:tc>
          <w:tcPr>
            <w:tcW w:w="8995" w:type="dxa"/>
            <w:shd w:val="clear" w:color="auto" w:fill="auto"/>
          </w:tcPr>
          <w:p w14:paraId="0470F877" w14:textId="77777777" w:rsidR="00E80046" w:rsidRDefault="00E80046" w:rsidP="00C633C8">
            <w:pPr>
              <w:tabs>
                <w:tab w:val="left" w:pos="1692"/>
              </w:tabs>
              <w:spacing w:after="0" w:line="240" w:lineRule="auto"/>
              <w:rPr>
                <w:rFonts w:ascii="Times New Roman" w:hAnsi="Times New Roman"/>
                <w:b/>
                <w:sz w:val="20"/>
                <w:szCs w:val="20"/>
              </w:rPr>
            </w:pPr>
          </w:p>
        </w:tc>
      </w:tr>
    </w:tbl>
    <w:p w14:paraId="28F33234" w14:textId="77777777" w:rsidR="00BD0322" w:rsidRDefault="00BD0322">
      <w:pPr>
        <w:spacing w:after="0" w:line="240" w:lineRule="auto"/>
        <w:rPr>
          <w:rFonts w:ascii="Times New Roman" w:hAnsi="Times New Roman"/>
          <w:sz w:val="24"/>
        </w:rPr>
      </w:pPr>
    </w:p>
    <w:p w14:paraId="737E50B7" w14:textId="77777777" w:rsidR="00DA6CC6" w:rsidRDefault="00DA6CC6">
      <w:pPr>
        <w:spacing w:after="0" w:line="240" w:lineRule="auto"/>
        <w:rPr>
          <w:rFonts w:ascii="Times New Roman" w:hAnsi="Times New Roman"/>
          <w:sz w:val="24"/>
        </w:rPr>
      </w:pPr>
    </w:p>
    <w:p w14:paraId="1829769A" w14:textId="77777777" w:rsidR="00DA6CC6" w:rsidRDefault="00DA6CC6">
      <w:pPr>
        <w:spacing w:after="0" w:line="240" w:lineRule="auto"/>
        <w:rPr>
          <w:rFonts w:ascii="Times New Roman" w:hAnsi="Times New Roman"/>
          <w:sz w:val="24"/>
        </w:rPr>
      </w:pPr>
    </w:p>
    <w:p w14:paraId="00E8841D" w14:textId="77777777" w:rsidR="00BD0322" w:rsidRDefault="00BD0322">
      <w:pPr>
        <w:spacing w:after="0" w:line="240" w:lineRule="auto"/>
        <w:rPr>
          <w:rFonts w:ascii="Times New Roman" w:hAnsi="Times New Roman"/>
          <w:sz w:val="24"/>
        </w:rPr>
      </w:pPr>
    </w:p>
    <w:p w14:paraId="5AE9992F" w14:textId="77777777" w:rsidR="00241761" w:rsidRDefault="00241761">
      <w:pPr>
        <w:spacing w:after="0" w:line="240" w:lineRule="auto"/>
        <w:rPr>
          <w:rFonts w:ascii="Times New Roman" w:hAnsi="Times New Roman"/>
          <w:sz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823949" w:rsidRPr="00823949" w14:paraId="338EC0B8" w14:textId="77777777" w:rsidTr="00884191">
        <w:tc>
          <w:tcPr>
            <w:tcW w:w="8995" w:type="dxa"/>
            <w:tcBorders>
              <w:bottom w:val="single" w:sz="4" w:space="0" w:color="000000"/>
            </w:tcBorders>
            <w:shd w:val="pct20" w:color="auto" w:fill="auto"/>
          </w:tcPr>
          <w:p w14:paraId="5878F653" w14:textId="21C426AF" w:rsidR="00F9343E" w:rsidRPr="00C76339" w:rsidRDefault="00F9343E" w:rsidP="00F06447">
            <w:pPr>
              <w:pStyle w:val="ListParagraph"/>
              <w:numPr>
                <w:ilvl w:val="0"/>
                <w:numId w:val="16"/>
              </w:numPr>
              <w:spacing w:after="0" w:line="240" w:lineRule="auto"/>
              <w:ind w:left="425" w:hanging="425"/>
              <w:rPr>
                <w:rFonts w:ascii="Times New Roman" w:hAnsi="Times New Roman"/>
                <w:b/>
                <w:bCs/>
              </w:rPr>
            </w:pPr>
            <w:r w:rsidRPr="00C76339">
              <w:rPr>
                <w:rFonts w:ascii="Times New Roman" w:hAnsi="Times New Roman"/>
                <w:b/>
                <w:bCs/>
              </w:rPr>
              <w:lastRenderedPageBreak/>
              <w:t>Budget</w:t>
            </w:r>
            <w:r w:rsidR="009F7462" w:rsidRPr="00C76339">
              <w:rPr>
                <w:rFonts w:ascii="Times New Roman" w:hAnsi="Times New Roman"/>
                <w:b/>
                <w:bCs/>
              </w:rPr>
              <w:t xml:space="preserve"> of the </w:t>
            </w:r>
            <w:r w:rsidR="0025101F" w:rsidRPr="00C76339">
              <w:rPr>
                <w:rFonts w:ascii="Times New Roman" w:hAnsi="Times New Roman"/>
                <w:b/>
                <w:bCs/>
              </w:rPr>
              <w:t>R</w:t>
            </w:r>
            <w:r w:rsidR="009F7462" w:rsidRPr="00C76339">
              <w:rPr>
                <w:rFonts w:ascii="Times New Roman" w:hAnsi="Times New Roman"/>
                <w:b/>
                <w:bCs/>
              </w:rPr>
              <w:t xml:space="preserve">esearch </w:t>
            </w:r>
            <w:r w:rsidR="0025101F" w:rsidRPr="00C76339">
              <w:rPr>
                <w:rFonts w:ascii="Times New Roman" w:hAnsi="Times New Roman"/>
                <w:b/>
                <w:bCs/>
              </w:rPr>
              <w:t>C</w:t>
            </w:r>
            <w:r w:rsidR="009F7462" w:rsidRPr="00C76339">
              <w:rPr>
                <w:rFonts w:ascii="Times New Roman" w:hAnsi="Times New Roman"/>
                <w:b/>
                <w:bCs/>
              </w:rPr>
              <w:t>omponent</w:t>
            </w:r>
          </w:p>
        </w:tc>
      </w:tr>
      <w:tr w:rsidR="00823949" w:rsidRPr="00342B39" w14:paraId="1623793A" w14:textId="77777777" w:rsidTr="00884191">
        <w:tc>
          <w:tcPr>
            <w:tcW w:w="8995" w:type="dxa"/>
            <w:tcBorders>
              <w:bottom w:val="single" w:sz="4" w:space="0" w:color="000000"/>
            </w:tcBorders>
            <w:shd w:val="pct10" w:color="auto" w:fill="auto"/>
          </w:tcPr>
          <w:p w14:paraId="06842246" w14:textId="4101B944" w:rsidR="00F9343E" w:rsidRPr="00182EBF" w:rsidRDefault="00C76339">
            <w:pPr>
              <w:spacing w:after="0" w:line="240" w:lineRule="auto"/>
              <w:rPr>
                <w:rFonts w:ascii="Times New Roman" w:hAnsi="Times New Roman"/>
                <w:b/>
                <w:sz w:val="20"/>
                <w:szCs w:val="20"/>
              </w:rPr>
            </w:pPr>
            <w:r>
              <w:rPr>
                <w:rFonts w:ascii="Times New Roman" w:hAnsi="Times New Roman"/>
                <w:b/>
                <w:sz w:val="20"/>
                <w:szCs w:val="20"/>
              </w:rPr>
              <w:t xml:space="preserve">12.1 </w:t>
            </w:r>
            <w:r w:rsidR="00F9343E" w:rsidRPr="00182EBF">
              <w:rPr>
                <w:rFonts w:ascii="Times New Roman" w:hAnsi="Times New Roman"/>
                <w:b/>
                <w:sz w:val="20"/>
                <w:szCs w:val="20"/>
              </w:rPr>
              <w:t>Financial support</w:t>
            </w:r>
          </w:p>
        </w:tc>
      </w:tr>
      <w:tr w:rsidR="00182EBF" w:rsidRPr="00823949" w14:paraId="18D0CDFC" w14:textId="77777777" w:rsidTr="00884191">
        <w:tc>
          <w:tcPr>
            <w:tcW w:w="8995" w:type="dxa"/>
            <w:tcBorders>
              <w:bottom w:val="single" w:sz="4" w:space="0" w:color="000000"/>
            </w:tcBorders>
          </w:tcPr>
          <w:p w14:paraId="57B0C63E" w14:textId="6C6DE81A" w:rsidR="00182EBF" w:rsidRDefault="00182EBF">
            <w:pPr>
              <w:spacing w:after="0" w:line="240" w:lineRule="auto"/>
              <w:rPr>
                <w:rFonts w:ascii="Times New Roman" w:hAnsi="Times New Roman"/>
                <w:sz w:val="20"/>
                <w:szCs w:val="20"/>
              </w:rPr>
            </w:pPr>
            <w:r w:rsidRPr="00823949">
              <w:rPr>
                <w:rFonts w:ascii="Times New Roman" w:hAnsi="Times New Roman"/>
                <w:sz w:val="20"/>
                <w:szCs w:val="20"/>
              </w:rPr>
              <w:t>Is the proposed project currently being funded by any other source?   Yes</w:t>
            </w:r>
            <w:r w:rsidR="00CA18BA">
              <w:rPr>
                <w:rFonts w:ascii="Times New Roman" w:hAnsi="Times New Roman"/>
                <w:sz w:val="20"/>
                <w:szCs w:val="20"/>
              </w:rPr>
              <w:t xml:space="preserve"> </w:t>
            </w:r>
            <w:sdt>
              <w:sdtPr>
                <w:rPr>
                  <w:rFonts w:ascii="Times New Roman" w:hAnsi="Times New Roman"/>
                  <w:sz w:val="20"/>
                  <w:szCs w:val="20"/>
                </w:rPr>
                <w:id w:val="1117635352"/>
                <w14:checkbox>
                  <w14:checked w14:val="0"/>
                  <w14:checkedState w14:val="2612" w14:font="MS Gothic"/>
                  <w14:uncheckedState w14:val="2610" w14:font="MS Gothic"/>
                </w14:checkbox>
              </w:sdtPr>
              <w:sdtEndPr/>
              <w:sdtContent>
                <w:r w:rsidR="00490511">
                  <w:rPr>
                    <w:rFonts w:ascii="MS Gothic" w:eastAsia="MS Gothic" w:hAnsi="MS Gothic" w:hint="eastAsia"/>
                    <w:sz w:val="20"/>
                    <w:szCs w:val="20"/>
                  </w:rPr>
                  <w:t>☐</w:t>
                </w:r>
              </w:sdtContent>
            </w:sdt>
            <w:r>
              <w:rPr>
                <w:rFonts w:ascii="Times New Roman" w:hAnsi="Times New Roman"/>
                <w:sz w:val="20"/>
                <w:szCs w:val="20"/>
              </w:rPr>
              <w:t xml:space="preserve">                    </w:t>
            </w:r>
            <w:r w:rsidRPr="00823949">
              <w:rPr>
                <w:rFonts w:ascii="Times New Roman" w:hAnsi="Times New Roman"/>
                <w:sz w:val="20"/>
                <w:szCs w:val="20"/>
              </w:rPr>
              <w:t>No</w:t>
            </w:r>
            <w:r w:rsidR="00CA18BA">
              <w:rPr>
                <w:rFonts w:ascii="Times New Roman" w:hAnsi="Times New Roman"/>
                <w:sz w:val="20"/>
                <w:szCs w:val="20"/>
              </w:rPr>
              <w:t xml:space="preserve"> </w:t>
            </w:r>
            <w:sdt>
              <w:sdtPr>
                <w:rPr>
                  <w:rFonts w:ascii="Times New Roman" w:hAnsi="Times New Roman"/>
                  <w:sz w:val="20"/>
                  <w:szCs w:val="20"/>
                </w:rPr>
                <w:id w:val="-941141579"/>
                <w14:checkbox>
                  <w14:checked w14:val="0"/>
                  <w14:checkedState w14:val="2612" w14:font="MS Gothic"/>
                  <w14:uncheckedState w14:val="2610" w14:font="MS Gothic"/>
                </w14:checkbox>
              </w:sdtPr>
              <w:sdtEndPr/>
              <w:sdtContent>
                <w:r w:rsidR="00CA18BA">
                  <w:rPr>
                    <w:rFonts w:ascii="MS Gothic" w:eastAsia="MS Gothic" w:hAnsi="MS Gothic" w:hint="eastAsia"/>
                    <w:sz w:val="20"/>
                    <w:szCs w:val="20"/>
                  </w:rPr>
                  <w:t>☐</w:t>
                </w:r>
              </w:sdtContent>
            </w:sdt>
            <w:r>
              <w:rPr>
                <w:rFonts w:ascii="Times New Roman" w:hAnsi="Times New Roman"/>
                <w:sz w:val="20"/>
                <w:szCs w:val="20"/>
              </w:rPr>
              <w:t xml:space="preserve">           </w:t>
            </w:r>
          </w:p>
          <w:p w14:paraId="3E853F0E" w14:textId="5D45BEAC" w:rsidR="00182EBF" w:rsidRPr="00823949" w:rsidRDefault="00182EBF">
            <w:pPr>
              <w:spacing w:after="0" w:line="240" w:lineRule="auto"/>
              <w:rPr>
                <w:rFonts w:ascii="Times New Roman" w:hAnsi="Times New Roman"/>
                <w:sz w:val="20"/>
                <w:szCs w:val="20"/>
              </w:rPr>
            </w:pPr>
          </w:p>
        </w:tc>
      </w:tr>
      <w:tr w:rsidR="00823949" w:rsidRPr="00823949" w14:paraId="6B13CE9E" w14:textId="77777777" w:rsidTr="00884191">
        <w:tc>
          <w:tcPr>
            <w:tcW w:w="8995" w:type="dxa"/>
            <w:tcBorders>
              <w:bottom w:val="single" w:sz="4" w:space="0" w:color="000000"/>
            </w:tcBorders>
          </w:tcPr>
          <w:p w14:paraId="69EE5679" w14:textId="43D6792D" w:rsidR="00F9343E" w:rsidRPr="00823949" w:rsidRDefault="00F9343E">
            <w:pPr>
              <w:spacing w:after="0" w:line="240" w:lineRule="auto"/>
              <w:rPr>
                <w:rFonts w:ascii="Times New Roman" w:hAnsi="Times New Roman"/>
                <w:sz w:val="20"/>
                <w:szCs w:val="20"/>
              </w:rPr>
            </w:pPr>
            <w:r w:rsidRPr="00823949">
              <w:rPr>
                <w:rFonts w:ascii="Times New Roman" w:hAnsi="Times New Roman"/>
                <w:sz w:val="20"/>
                <w:szCs w:val="20"/>
              </w:rPr>
              <w:t>Have you applied/planning to apply for funding from any other</w:t>
            </w:r>
            <w:r w:rsidR="006424B0" w:rsidRPr="00823949">
              <w:rPr>
                <w:rFonts w:ascii="Times New Roman" w:hAnsi="Times New Roman"/>
                <w:sz w:val="20"/>
                <w:szCs w:val="20"/>
              </w:rPr>
              <w:t xml:space="preserve"> </w:t>
            </w:r>
            <w:r w:rsidR="00402C8B" w:rsidRPr="00823949">
              <w:rPr>
                <w:rFonts w:ascii="Times New Roman" w:hAnsi="Times New Roman"/>
                <w:sz w:val="20"/>
                <w:szCs w:val="20"/>
              </w:rPr>
              <w:t xml:space="preserve">Sri Lankan </w:t>
            </w:r>
            <w:r w:rsidRPr="00823949">
              <w:rPr>
                <w:rFonts w:ascii="Times New Roman" w:hAnsi="Times New Roman"/>
                <w:sz w:val="20"/>
                <w:szCs w:val="20"/>
              </w:rPr>
              <w:t xml:space="preserve">source </w:t>
            </w:r>
            <w:r w:rsidR="006424B0" w:rsidRPr="00823949">
              <w:rPr>
                <w:rFonts w:ascii="Times New Roman" w:hAnsi="Times New Roman"/>
                <w:sz w:val="20"/>
                <w:szCs w:val="20"/>
              </w:rPr>
              <w:t xml:space="preserve">of funding </w:t>
            </w:r>
            <w:r w:rsidRPr="00823949">
              <w:rPr>
                <w:rFonts w:ascii="Times New Roman" w:hAnsi="Times New Roman"/>
                <w:sz w:val="20"/>
                <w:szCs w:val="20"/>
              </w:rPr>
              <w:t xml:space="preserve">for the proposed research?  </w:t>
            </w:r>
          </w:p>
          <w:p w14:paraId="777846D5" w14:textId="40E5F648" w:rsidR="00F9343E" w:rsidRPr="00823949" w:rsidRDefault="00F9343E">
            <w:pPr>
              <w:spacing w:after="0" w:line="240" w:lineRule="auto"/>
              <w:rPr>
                <w:rFonts w:ascii="Times New Roman" w:hAnsi="Times New Roman"/>
                <w:sz w:val="10"/>
                <w:szCs w:val="20"/>
              </w:rPr>
            </w:pPr>
          </w:p>
          <w:p w14:paraId="32C28277" w14:textId="3BA18934" w:rsidR="00B06704" w:rsidRPr="000C2FDB" w:rsidRDefault="00F9343E" w:rsidP="000C2FDB">
            <w:pPr>
              <w:spacing w:after="0" w:line="240" w:lineRule="auto"/>
              <w:rPr>
                <w:rFonts w:ascii="Times New Roman" w:hAnsi="Times New Roman"/>
                <w:sz w:val="20"/>
                <w:szCs w:val="20"/>
              </w:rPr>
            </w:pPr>
            <w:r w:rsidRPr="00823949">
              <w:rPr>
                <w:rFonts w:ascii="Times New Roman" w:hAnsi="Times New Roman"/>
                <w:sz w:val="20"/>
                <w:szCs w:val="20"/>
              </w:rPr>
              <w:t>Yes</w:t>
            </w:r>
            <w:r w:rsidR="00CA18BA">
              <w:rPr>
                <w:rFonts w:ascii="Times New Roman" w:hAnsi="Times New Roman"/>
                <w:sz w:val="20"/>
                <w:szCs w:val="20"/>
              </w:rPr>
              <w:t xml:space="preserve"> </w:t>
            </w:r>
            <w:sdt>
              <w:sdtPr>
                <w:rPr>
                  <w:rFonts w:ascii="Times New Roman" w:hAnsi="Times New Roman"/>
                  <w:sz w:val="20"/>
                  <w:szCs w:val="20"/>
                </w:rPr>
                <w:id w:val="-224839138"/>
                <w14:checkbox>
                  <w14:checked w14:val="0"/>
                  <w14:checkedState w14:val="2612" w14:font="MS Gothic"/>
                  <w14:uncheckedState w14:val="2610" w14:font="MS Gothic"/>
                </w14:checkbox>
              </w:sdtPr>
              <w:sdtEndPr/>
              <w:sdtContent>
                <w:r w:rsidR="00490511">
                  <w:rPr>
                    <w:rFonts w:ascii="MS Gothic" w:eastAsia="MS Gothic" w:hAnsi="MS Gothic" w:hint="eastAsia"/>
                    <w:sz w:val="20"/>
                    <w:szCs w:val="20"/>
                  </w:rPr>
                  <w:t>☐</w:t>
                </w:r>
              </w:sdtContent>
            </w:sdt>
            <w:r w:rsidRPr="00823949">
              <w:rPr>
                <w:rFonts w:ascii="Times New Roman" w:hAnsi="Times New Roman"/>
                <w:sz w:val="20"/>
                <w:szCs w:val="20"/>
              </w:rPr>
              <w:t xml:space="preserve">                 No</w:t>
            </w:r>
            <w:r w:rsidR="00CA18BA">
              <w:rPr>
                <w:rFonts w:ascii="Times New Roman" w:hAnsi="Times New Roman"/>
                <w:sz w:val="20"/>
                <w:szCs w:val="20"/>
              </w:rPr>
              <w:t xml:space="preserve"> </w:t>
            </w:r>
            <w:sdt>
              <w:sdtPr>
                <w:rPr>
                  <w:rFonts w:ascii="Times New Roman" w:hAnsi="Times New Roman"/>
                  <w:sz w:val="20"/>
                  <w:szCs w:val="20"/>
                </w:rPr>
                <w:id w:val="885533696"/>
                <w14:checkbox>
                  <w14:checked w14:val="0"/>
                  <w14:checkedState w14:val="2612" w14:font="MS Gothic"/>
                  <w14:uncheckedState w14:val="2610" w14:font="MS Gothic"/>
                </w14:checkbox>
              </w:sdtPr>
              <w:sdtEndPr/>
              <w:sdtContent>
                <w:r w:rsidR="00B06704">
                  <w:rPr>
                    <w:rFonts w:ascii="MS Gothic" w:eastAsia="MS Gothic" w:hAnsi="MS Gothic" w:hint="eastAsia"/>
                    <w:sz w:val="20"/>
                    <w:szCs w:val="20"/>
                  </w:rPr>
                  <w:t>☐</w:t>
                </w:r>
              </w:sdtContent>
            </w:sdt>
          </w:p>
        </w:tc>
      </w:tr>
      <w:tr w:rsidR="00823949" w:rsidRPr="00823949" w14:paraId="4DD26CEC" w14:textId="77777777" w:rsidTr="00884191">
        <w:tc>
          <w:tcPr>
            <w:tcW w:w="8995" w:type="dxa"/>
            <w:tcBorders>
              <w:bottom w:val="single" w:sz="4" w:space="0" w:color="000000"/>
            </w:tcBorders>
          </w:tcPr>
          <w:p w14:paraId="3F9334DD" w14:textId="529E2D23" w:rsidR="00B06704" w:rsidRDefault="00F9343E" w:rsidP="00D90710">
            <w:pPr>
              <w:spacing w:after="0" w:line="240" w:lineRule="auto"/>
              <w:rPr>
                <w:rFonts w:ascii="Times New Roman" w:hAnsi="Times New Roman"/>
                <w:b/>
                <w:bCs/>
              </w:rPr>
            </w:pPr>
            <w:r w:rsidRPr="00823949">
              <w:rPr>
                <w:rFonts w:ascii="Times New Roman" w:hAnsi="Times New Roman"/>
                <w:iCs/>
                <w:sz w:val="20"/>
                <w:szCs w:val="20"/>
              </w:rPr>
              <w:t xml:space="preserve">If </w:t>
            </w:r>
            <w:proofErr w:type="gramStart"/>
            <w:r w:rsidRPr="00823949">
              <w:rPr>
                <w:rFonts w:ascii="Times New Roman" w:hAnsi="Times New Roman"/>
                <w:iCs/>
                <w:sz w:val="20"/>
                <w:szCs w:val="20"/>
                <w:u w:val="single"/>
              </w:rPr>
              <w:t>Yes</w:t>
            </w:r>
            <w:proofErr w:type="gramEnd"/>
            <w:r w:rsidRPr="00823949">
              <w:rPr>
                <w:rFonts w:ascii="Times New Roman" w:hAnsi="Times New Roman"/>
                <w:iCs/>
                <w:sz w:val="20"/>
                <w:szCs w:val="20"/>
              </w:rPr>
              <w:t xml:space="preserve"> to above question/s, please give details and justify the request for co-funding from the NSF.</w:t>
            </w:r>
          </w:p>
          <w:p w14:paraId="089F5ACF" w14:textId="77777777" w:rsidR="00992E09" w:rsidRDefault="00992E09" w:rsidP="00D90710">
            <w:pPr>
              <w:spacing w:after="0" w:line="240" w:lineRule="auto"/>
              <w:rPr>
                <w:rFonts w:ascii="Times New Roman" w:hAnsi="Times New Roman"/>
                <w:b/>
                <w:bCs/>
              </w:rPr>
            </w:pPr>
          </w:p>
          <w:p w14:paraId="6DACE5CE" w14:textId="77777777" w:rsidR="00B06704" w:rsidRDefault="00B06704" w:rsidP="00D90710">
            <w:pPr>
              <w:spacing w:after="0" w:line="240" w:lineRule="auto"/>
              <w:rPr>
                <w:rFonts w:ascii="Times New Roman" w:hAnsi="Times New Roman"/>
                <w:b/>
                <w:bCs/>
              </w:rPr>
            </w:pPr>
          </w:p>
          <w:p w14:paraId="2501B6E6" w14:textId="4EE621D6" w:rsidR="00B06704" w:rsidRPr="00823949" w:rsidRDefault="00B06704" w:rsidP="00D90710">
            <w:pPr>
              <w:spacing w:after="0" w:line="240" w:lineRule="auto"/>
              <w:rPr>
                <w:rFonts w:ascii="Times New Roman" w:hAnsi="Times New Roman"/>
                <w:b/>
                <w:bCs/>
              </w:rPr>
            </w:pPr>
          </w:p>
        </w:tc>
      </w:tr>
      <w:tr w:rsidR="00823949" w:rsidRPr="00823949" w14:paraId="2029F651" w14:textId="77777777" w:rsidTr="00884191">
        <w:tc>
          <w:tcPr>
            <w:tcW w:w="8995" w:type="dxa"/>
            <w:tcBorders>
              <w:bottom w:val="single" w:sz="4" w:space="0" w:color="000000"/>
            </w:tcBorders>
            <w:shd w:val="pct10" w:color="auto" w:fill="auto"/>
          </w:tcPr>
          <w:p w14:paraId="1CA982A3" w14:textId="77256C08" w:rsidR="00F9343E" w:rsidRPr="00873C88" w:rsidRDefault="00B06704" w:rsidP="000433B1">
            <w:pPr>
              <w:spacing w:after="0" w:line="240" w:lineRule="auto"/>
              <w:rPr>
                <w:rFonts w:ascii="Times New Roman" w:hAnsi="Times New Roman"/>
                <w:b/>
                <w:sz w:val="20"/>
                <w:szCs w:val="20"/>
              </w:rPr>
            </w:pPr>
            <w:r>
              <w:rPr>
                <w:rFonts w:ascii="Times New Roman" w:hAnsi="Times New Roman"/>
                <w:b/>
                <w:sz w:val="20"/>
                <w:szCs w:val="20"/>
              </w:rPr>
              <w:t>12</w:t>
            </w:r>
            <w:r w:rsidR="00F9343E" w:rsidRPr="00873C88">
              <w:rPr>
                <w:rFonts w:ascii="Times New Roman" w:hAnsi="Times New Roman"/>
                <w:b/>
                <w:sz w:val="20"/>
                <w:szCs w:val="20"/>
              </w:rPr>
              <w:t xml:space="preserve">.2 Summary of </w:t>
            </w:r>
            <w:r w:rsidR="004941C1" w:rsidRPr="00873C88">
              <w:rPr>
                <w:rFonts w:ascii="Times New Roman" w:hAnsi="Times New Roman"/>
                <w:b/>
                <w:sz w:val="20"/>
                <w:szCs w:val="20"/>
              </w:rPr>
              <w:t xml:space="preserve">the </w:t>
            </w:r>
            <w:r w:rsidR="00F9343E" w:rsidRPr="00873C88">
              <w:rPr>
                <w:rFonts w:ascii="Times New Roman" w:hAnsi="Times New Roman"/>
                <w:b/>
                <w:sz w:val="20"/>
                <w:szCs w:val="20"/>
              </w:rPr>
              <w:t>Budget</w:t>
            </w:r>
            <w:r w:rsidR="000433B1" w:rsidRPr="00873C88">
              <w:rPr>
                <w:rFonts w:ascii="Times New Roman" w:hAnsi="Times New Roman"/>
                <w:b/>
                <w:sz w:val="20"/>
                <w:szCs w:val="20"/>
              </w:rPr>
              <w:t xml:space="preserve"> for the Sri Lankan</w:t>
            </w:r>
            <w:r w:rsidR="004941C1" w:rsidRPr="00873C88">
              <w:rPr>
                <w:rFonts w:ascii="Times New Roman" w:hAnsi="Times New Roman"/>
                <w:b/>
                <w:sz w:val="20"/>
                <w:szCs w:val="20"/>
              </w:rPr>
              <w:t xml:space="preserve"> </w:t>
            </w:r>
            <w:r w:rsidR="00873C88">
              <w:rPr>
                <w:rFonts w:ascii="Times New Roman" w:hAnsi="Times New Roman"/>
                <w:b/>
                <w:sz w:val="20"/>
                <w:szCs w:val="20"/>
              </w:rPr>
              <w:t>r</w:t>
            </w:r>
            <w:r w:rsidR="004941C1" w:rsidRPr="00873C88">
              <w:rPr>
                <w:rFonts w:ascii="Times New Roman" w:hAnsi="Times New Roman"/>
                <w:b/>
                <w:sz w:val="20"/>
                <w:szCs w:val="20"/>
              </w:rPr>
              <w:t xml:space="preserve">esearch </w:t>
            </w:r>
            <w:r w:rsidR="00873C88">
              <w:rPr>
                <w:rFonts w:ascii="Times New Roman" w:hAnsi="Times New Roman"/>
                <w:b/>
                <w:sz w:val="20"/>
                <w:szCs w:val="20"/>
              </w:rPr>
              <w:t>c</w:t>
            </w:r>
            <w:r w:rsidR="004941C1" w:rsidRPr="00873C88">
              <w:rPr>
                <w:rFonts w:ascii="Times New Roman" w:hAnsi="Times New Roman"/>
                <w:b/>
                <w:sz w:val="20"/>
                <w:szCs w:val="20"/>
              </w:rPr>
              <w:t>omponent</w:t>
            </w:r>
            <w:r w:rsidR="000433B1" w:rsidRPr="00873C88">
              <w:rPr>
                <w:rFonts w:ascii="Times New Roman" w:hAnsi="Times New Roman"/>
                <w:b/>
                <w:sz w:val="20"/>
                <w:szCs w:val="20"/>
              </w:rPr>
              <w:t xml:space="preserve"> </w:t>
            </w:r>
            <w:r w:rsidR="00493796" w:rsidRPr="00873C88">
              <w:rPr>
                <w:rFonts w:ascii="Times New Roman" w:hAnsi="Times New Roman"/>
                <w:b/>
                <w:sz w:val="20"/>
                <w:szCs w:val="20"/>
              </w:rPr>
              <w:t xml:space="preserve">requested from NSF, Sri </w:t>
            </w:r>
            <w:r w:rsidR="00873C88" w:rsidRPr="00873C88">
              <w:rPr>
                <w:rFonts w:ascii="Times New Roman" w:hAnsi="Times New Roman"/>
                <w:b/>
                <w:sz w:val="20"/>
                <w:szCs w:val="20"/>
              </w:rPr>
              <w:t>L</w:t>
            </w:r>
            <w:r w:rsidR="00493796" w:rsidRPr="00873C88">
              <w:rPr>
                <w:rFonts w:ascii="Times New Roman" w:hAnsi="Times New Roman"/>
                <w:b/>
                <w:sz w:val="20"/>
                <w:szCs w:val="20"/>
              </w:rPr>
              <w:t xml:space="preserve">anka </w:t>
            </w:r>
            <w:r w:rsidR="000433B1" w:rsidRPr="00873C88">
              <w:rPr>
                <w:rFonts w:ascii="Times New Roman" w:hAnsi="Times New Roman"/>
                <w:b/>
                <w:sz w:val="20"/>
                <w:szCs w:val="20"/>
              </w:rPr>
              <w:t>(In USD and LKR)</w:t>
            </w:r>
          </w:p>
          <w:p w14:paraId="5990608F" w14:textId="77777777" w:rsidR="00873C88" w:rsidRPr="00873C88" w:rsidRDefault="00873C88" w:rsidP="00873C88">
            <w:pPr>
              <w:spacing w:after="0" w:line="240" w:lineRule="auto"/>
              <w:rPr>
                <w:rFonts w:ascii="Times New Roman" w:hAnsi="Times New Roman"/>
                <w:i/>
                <w:iCs/>
                <w:sz w:val="20"/>
                <w:szCs w:val="20"/>
              </w:rPr>
            </w:pPr>
            <w:r w:rsidRPr="00873C88">
              <w:rPr>
                <w:rFonts w:ascii="Times New Roman" w:hAnsi="Times New Roman"/>
                <w:i/>
                <w:iCs/>
                <w:sz w:val="20"/>
                <w:szCs w:val="20"/>
              </w:rPr>
              <w:t xml:space="preserve">Funds should be requested </w:t>
            </w:r>
            <w:r w:rsidRPr="00873C88">
              <w:rPr>
                <w:rFonts w:ascii="Times New Roman" w:hAnsi="Times New Roman"/>
                <w:i/>
                <w:iCs/>
                <w:sz w:val="20"/>
                <w:szCs w:val="20"/>
                <w:u w:val="single"/>
              </w:rPr>
              <w:t xml:space="preserve">only for essential items </w:t>
            </w:r>
            <w:r w:rsidRPr="00873C88">
              <w:rPr>
                <w:rFonts w:ascii="Times New Roman" w:hAnsi="Times New Roman"/>
                <w:i/>
                <w:iCs/>
                <w:sz w:val="20"/>
                <w:szCs w:val="20"/>
              </w:rPr>
              <w:t>with adequate justification.</w:t>
            </w:r>
          </w:p>
          <w:p w14:paraId="2E056615" w14:textId="777ACCAB" w:rsidR="000433B1" w:rsidRPr="005421FA" w:rsidRDefault="000433B1" w:rsidP="005421FA">
            <w:pPr>
              <w:tabs>
                <w:tab w:val="left" w:pos="360"/>
              </w:tabs>
              <w:spacing w:after="0" w:line="240" w:lineRule="auto"/>
              <w:rPr>
                <w:rFonts w:ascii="Times New Roman" w:hAnsi="Times New Roman" w:cs="Iskoola Pota"/>
                <w:sz w:val="20"/>
                <w:szCs w:val="20"/>
                <w:lang w:bidi="si-LK"/>
              </w:rPr>
            </w:pPr>
          </w:p>
        </w:tc>
      </w:tr>
      <w:tr w:rsidR="00823949" w:rsidRPr="00823949" w14:paraId="211E4769" w14:textId="77777777" w:rsidTr="00884191">
        <w:trPr>
          <w:trHeight w:val="6808"/>
        </w:trPr>
        <w:tc>
          <w:tcPr>
            <w:tcW w:w="8995" w:type="dxa"/>
            <w:tcBorders>
              <w:bottom w:val="single" w:sz="4" w:space="0" w:color="000000"/>
            </w:tcBorders>
            <w:shd w:val="clear" w:color="auto" w:fill="auto"/>
          </w:tcPr>
          <w:tbl>
            <w:tblPr>
              <w:tblpPr w:leftFromText="180" w:rightFromText="180" w:vertAnchor="text" w:horzAnchor="margin" w:tblpY="320"/>
              <w:tblOverlap w:val="neve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70"/>
              <w:gridCol w:w="883"/>
              <w:gridCol w:w="883"/>
              <w:gridCol w:w="971"/>
              <w:gridCol w:w="971"/>
              <w:gridCol w:w="1146"/>
            </w:tblGrid>
            <w:tr w:rsidR="00C7700B" w:rsidRPr="00823949" w14:paraId="24CC2CF4" w14:textId="54AAD115" w:rsidTr="00FA02E8">
              <w:trPr>
                <w:trHeight w:val="349"/>
              </w:trPr>
              <w:tc>
                <w:tcPr>
                  <w:tcW w:w="2631" w:type="dxa"/>
                  <w:shd w:val="clear" w:color="auto" w:fill="A6A6A6" w:themeFill="background1" w:themeFillShade="A6"/>
                </w:tcPr>
                <w:p w14:paraId="0FD26EF4" w14:textId="42F28182" w:rsidR="00C7700B" w:rsidRDefault="00C7700B" w:rsidP="00186615">
                  <w:pPr>
                    <w:spacing w:after="0" w:line="240" w:lineRule="auto"/>
                    <w:ind w:left="270"/>
                    <w:rPr>
                      <w:rFonts w:ascii="Times New Roman" w:hAnsi="Times New Roman"/>
                      <w:b/>
                      <w:bCs/>
                      <w:sz w:val="18"/>
                      <w:szCs w:val="18"/>
                    </w:rPr>
                  </w:pPr>
                  <w:r>
                    <w:rPr>
                      <w:rFonts w:ascii="Times New Roman" w:hAnsi="Times New Roman"/>
                      <w:b/>
                      <w:bCs/>
                      <w:sz w:val="18"/>
                      <w:szCs w:val="18"/>
                    </w:rPr>
                    <w:t>Budget Votes</w:t>
                  </w:r>
                </w:p>
              </w:tc>
              <w:tc>
                <w:tcPr>
                  <w:tcW w:w="1853" w:type="dxa"/>
                  <w:gridSpan w:val="2"/>
                  <w:shd w:val="clear" w:color="auto" w:fill="A6A6A6" w:themeFill="background1" w:themeFillShade="A6"/>
                  <w:vAlign w:val="center"/>
                </w:tcPr>
                <w:p w14:paraId="16F733C0" w14:textId="46B938A5" w:rsidR="00C7700B" w:rsidRPr="008E2B97" w:rsidRDefault="00C7700B" w:rsidP="00186615">
                  <w:pPr>
                    <w:spacing w:after="0" w:line="240" w:lineRule="auto"/>
                    <w:jc w:val="center"/>
                    <w:rPr>
                      <w:rFonts w:ascii="Times New Roman" w:hAnsi="Times New Roman"/>
                      <w:b/>
                      <w:bCs/>
                      <w:sz w:val="18"/>
                      <w:szCs w:val="18"/>
                    </w:rPr>
                  </w:pPr>
                  <w:r w:rsidRPr="008E2B97">
                    <w:rPr>
                      <w:rFonts w:ascii="Times New Roman" w:hAnsi="Times New Roman"/>
                      <w:b/>
                      <w:bCs/>
                      <w:sz w:val="18"/>
                      <w:szCs w:val="18"/>
                    </w:rPr>
                    <w:t>1</w:t>
                  </w:r>
                  <w:r w:rsidRPr="008E2B97">
                    <w:rPr>
                      <w:rFonts w:ascii="Times New Roman" w:hAnsi="Times New Roman"/>
                      <w:b/>
                      <w:bCs/>
                      <w:sz w:val="18"/>
                      <w:szCs w:val="18"/>
                      <w:vertAlign w:val="superscript"/>
                    </w:rPr>
                    <w:t>st</w:t>
                  </w:r>
                  <w:r w:rsidRPr="008E2B97">
                    <w:rPr>
                      <w:rFonts w:ascii="Times New Roman" w:hAnsi="Times New Roman"/>
                      <w:b/>
                      <w:bCs/>
                      <w:sz w:val="18"/>
                      <w:szCs w:val="18"/>
                    </w:rPr>
                    <w:t xml:space="preserve"> Year</w:t>
                  </w:r>
                </w:p>
              </w:tc>
              <w:tc>
                <w:tcPr>
                  <w:tcW w:w="1854" w:type="dxa"/>
                  <w:gridSpan w:val="2"/>
                  <w:shd w:val="clear" w:color="auto" w:fill="A6A6A6" w:themeFill="background1" w:themeFillShade="A6"/>
                  <w:vAlign w:val="center"/>
                </w:tcPr>
                <w:p w14:paraId="24890D91" w14:textId="4ABEE26A" w:rsidR="00C7700B" w:rsidRPr="008E2B97" w:rsidRDefault="00C7700B" w:rsidP="00186615">
                  <w:pPr>
                    <w:spacing w:after="0" w:line="240" w:lineRule="auto"/>
                    <w:jc w:val="center"/>
                    <w:rPr>
                      <w:rFonts w:ascii="Times New Roman" w:hAnsi="Times New Roman"/>
                      <w:b/>
                      <w:bCs/>
                      <w:sz w:val="18"/>
                      <w:szCs w:val="18"/>
                    </w:rPr>
                  </w:pPr>
                  <w:r w:rsidRPr="008E2B97">
                    <w:rPr>
                      <w:rFonts w:ascii="Times New Roman" w:hAnsi="Times New Roman"/>
                      <w:b/>
                      <w:bCs/>
                      <w:sz w:val="18"/>
                      <w:szCs w:val="18"/>
                    </w:rPr>
                    <w:t>2</w:t>
                  </w:r>
                  <w:r w:rsidRPr="008E2B97">
                    <w:rPr>
                      <w:rFonts w:ascii="Times New Roman" w:hAnsi="Times New Roman"/>
                      <w:b/>
                      <w:bCs/>
                      <w:sz w:val="18"/>
                      <w:szCs w:val="18"/>
                      <w:vertAlign w:val="superscript"/>
                    </w:rPr>
                    <w:t>nd</w:t>
                  </w:r>
                  <w:r w:rsidRPr="008E2B97">
                    <w:rPr>
                      <w:rFonts w:ascii="Times New Roman" w:hAnsi="Times New Roman"/>
                      <w:b/>
                      <w:bCs/>
                      <w:sz w:val="18"/>
                      <w:szCs w:val="18"/>
                    </w:rPr>
                    <w:t xml:space="preserve"> Year</w:t>
                  </w:r>
                </w:p>
              </w:tc>
              <w:tc>
                <w:tcPr>
                  <w:tcW w:w="2117" w:type="dxa"/>
                  <w:gridSpan w:val="2"/>
                  <w:shd w:val="clear" w:color="auto" w:fill="A6A6A6" w:themeFill="background1" w:themeFillShade="A6"/>
                </w:tcPr>
                <w:p w14:paraId="3823EF17" w14:textId="6CA1CA47" w:rsidR="00C7700B" w:rsidRDefault="00C7700B" w:rsidP="00186615">
                  <w:pPr>
                    <w:spacing w:after="0" w:line="240" w:lineRule="auto"/>
                    <w:rPr>
                      <w:rFonts w:ascii="Times New Roman" w:hAnsi="Times New Roman"/>
                      <w:b/>
                      <w:bCs/>
                      <w:sz w:val="18"/>
                      <w:szCs w:val="18"/>
                    </w:rPr>
                  </w:pPr>
                  <w:r>
                    <w:rPr>
                      <w:rFonts w:ascii="Times New Roman" w:hAnsi="Times New Roman"/>
                      <w:b/>
                      <w:bCs/>
                      <w:sz w:val="18"/>
                      <w:szCs w:val="18"/>
                    </w:rPr>
                    <w:t xml:space="preserve">       Total</w:t>
                  </w:r>
                </w:p>
              </w:tc>
            </w:tr>
            <w:tr w:rsidR="00884191" w:rsidRPr="00823949" w14:paraId="259A51B1" w14:textId="79F5910A" w:rsidTr="00FA02E8">
              <w:trPr>
                <w:trHeight w:val="349"/>
              </w:trPr>
              <w:tc>
                <w:tcPr>
                  <w:tcW w:w="2631" w:type="dxa"/>
                  <w:shd w:val="clear" w:color="auto" w:fill="D9D9D9" w:themeFill="background1" w:themeFillShade="D9"/>
                </w:tcPr>
                <w:p w14:paraId="38C4FB74" w14:textId="77777777" w:rsidR="00C7700B" w:rsidRDefault="00C7700B" w:rsidP="00C7700B">
                  <w:pPr>
                    <w:spacing w:after="0" w:line="240" w:lineRule="auto"/>
                    <w:ind w:left="270"/>
                    <w:rPr>
                      <w:rFonts w:ascii="Times New Roman" w:hAnsi="Times New Roman"/>
                      <w:b/>
                      <w:bCs/>
                      <w:sz w:val="18"/>
                      <w:szCs w:val="18"/>
                    </w:rPr>
                  </w:pPr>
                </w:p>
              </w:tc>
              <w:tc>
                <w:tcPr>
                  <w:tcW w:w="970" w:type="dxa"/>
                  <w:shd w:val="clear" w:color="auto" w:fill="D9D9D9" w:themeFill="background1" w:themeFillShade="D9"/>
                  <w:vAlign w:val="center"/>
                </w:tcPr>
                <w:p w14:paraId="1601D603" w14:textId="38AF08D9"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883" w:type="dxa"/>
                  <w:shd w:val="clear" w:color="auto" w:fill="D9D9D9" w:themeFill="background1" w:themeFillShade="D9"/>
                  <w:vAlign w:val="center"/>
                </w:tcPr>
                <w:p w14:paraId="77EF7398" w14:textId="2DF33AD5"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c>
                <w:tcPr>
                  <w:tcW w:w="883" w:type="dxa"/>
                  <w:shd w:val="clear" w:color="auto" w:fill="D9D9D9" w:themeFill="background1" w:themeFillShade="D9"/>
                  <w:vAlign w:val="center"/>
                </w:tcPr>
                <w:p w14:paraId="3926D60A" w14:textId="43B9A6E7"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971" w:type="dxa"/>
                  <w:shd w:val="clear" w:color="auto" w:fill="D9D9D9" w:themeFill="background1" w:themeFillShade="D9"/>
                  <w:vAlign w:val="center"/>
                </w:tcPr>
                <w:p w14:paraId="383281FC" w14:textId="4444C502"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c>
                <w:tcPr>
                  <w:tcW w:w="971" w:type="dxa"/>
                  <w:shd w:val="clear" w:color="auto" w:fill="D9D9D9" w:themeFill="background1" w:themeFillShade="D9"/>
                  <w:vAlign w:val="center"/>
                </w:tcPr>
                <w:p w14:paraId="04B16C74" w14:textId="418A69E1" w:rsidR="00C7700B"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1146" w:type="dxa"/>
                  <w:shd w:val="clear" w:color="auto" w:fill="D9D9D9" w:themeFill="background1" w:themeFillShade="D9"/>
                  <w:vAlign w:val="center"/>
                </w:tcPr>
                <w:p w14:paraId="5CCA1694" w14:textId="760CB9DF" w:rsidR="00C7700B"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r>
            <w:tr w:rsidR="00873C88" w:rsidRPr="00823949" w14:paraId="01A715C3" w14:textId="5D0C870C" w:rsidTr="00FA02E8">
              <w:trPr>
                <w:trHeight w:val="295"/>
              </w:trPr>
              <w:tc>
                <w:tcPr>
                  <w:tcW w:w="2631" w:type="dxa"/>
                  <w:shd w:val="clear" w:color="auto" w:fill="D9D9D9" w:themeFill="background1" w:themeFillShade="D9"/>
                </w:tcPr>
                <w:p w14:paraId="4FB81FD1" w14:textId="1F0E8082" w:rsidR="00873C88" w:rsidRPr="00823949" w:rsidRDefault="00873C88" w:rsidP="00F06447">
                  <w:pPr>
                    <w:numPr>
                      <w:ilvl w:val="0"/>
                      <w:numId w:val="2"/>
                    </w:numPr>
                    <w:spacing w:after="0" w:line="240" w:lineRule="auto"/>
                    <w:ind w:left="270" w:hanging="270"/>
                    <w:rPr>
                      <w:rFonts w:ascii="Times New Roman" w:hAnsi="Times New Roman"/>
                      <w:b/>
                      <w:bCs/>
                      <w:sz w:val="18"/>
                      <w:szCs w:val="18"/>
                    </w:rPr>
                  </w:pPr>
                  <w:r w:rsidRPr="00823949">
                    <w:rPr>
                      <w:rFonts w:ascii="Times New Roman" w:hAnsi="Times New Roman"/>
                      <w:b/>
                      <w:bCs/>
                      <w:sz w:val="18"/>
                      <w:szCs w:val="18"/>
                    </w:rPr>
                    <w:t>Personnel</w:t>
                  </w:r>
                </w:p>
              </w:tc>
              <w:tc>
                <w:tcPr>
                  <w:tcW w:w="970" w:type="dxa"/>
                  <w:shd w:val="clear" w:color="auto" w:fill="auto"/>
                  <w:vAlign w:val="center"/>
                </w:tcPr>
                <w:p w14:paraId="65A986AA" w14:textId="36B5A45A" w:rsidR="00873C88" w:rsidRPr="008E2B97" w:rsidRDefault="00873C88" w:rsidP="00C91CEC">
                  <w:pPr>
                    <w:spacing w:after="0" w:line="240" w:lineRule="auto"/>
                    <w:jc w:val="center"/>
                    <w:rPr>
                      <w:rFonts w:ascii="Times New Roman" w:hAnsi="Times New Roman"/>
                      <w:b/>
                      <w:bCs/>
                      <w:sz w:val="16"/>
                      <w:szCs w:val="16"/>
                    </w:rPr>
                  </w:pPr>
                </w:p>
              </w:tc>
              <w:tc>
                <w:tcPr>
                  <w:tcW w:w="883" w:type="dxa"/>
                  <w:shd w:val="clear" w:color="auto" w:fill="auto"/>
                  <w:vAlign w:val="center"/>
                </w:tcPr>
                <w:p w14:paraId="33A01D9F" w14:textId="784CD5DE" w:rsidR="00873C88" w:rsidRPr="008E2B97" w:rsidRDefault="00873C88" w:rsidP="00C91CEC">
                  <w:pPr>
                    <w:spacing w:after="0" w:line="240" w:lineRule="auto"/>
                    <w:jc w:val="center"/>
                    <w:rPr>
                      <w:rFonts w:ascii="Times New Roman" w:hAnsi="Times New Roman"/>
                      <w:b/>
                      <w:bCs/>
                      <w:sz w:val="16"/>
                      <w:szCs w:val="16"/>
                    </w:rPr>
                  </w:pPr>
                </w:p>
              </w:tc>
              <w:tc>
                <w:tcPr>
                  <w:tcW w:w="883" w:type="dxa"/>
                  <w:shd w:val="clear" w:color="auto" w:fill="auto"/>
                  <w:vAlign w:val="center"/>
                </w:tcPr>
                <w:p w14:paraId="209D2BE3" w14:textId="27309CCB" w:rsidR="00873C88" w:rsidRPr="008E2B97" w:rsidRDefault="00873C88" w:rsidP="00C91CEC">
                  <w:pPr>
                    <w:spacing w:after="0" w:line="240" w:lineRule="auto"/>
                    <w:jc w:val="center"/>
                    <w:rPr>
                      <w:rFonts w:ascii="Times New Roman" w:hAnsi="Times New Roman"/>
                      <w:b/>
                      <w:bCs/>
                      <w:sz w:val="16"/>
                      <w:szCs w:val="16"/>
                    </w:rPr>
                  </w:pPr>
                </w:p>
              </w:tc>
              <w:tc>
                <w:tcPr>
                  <w:tcW w:w="971" w:type="dxa"/>
                  <w:shd w:val="clear" w:color="auto" w:fill="auto"/>
                  <w:vAlign w:val="center"/>
                </w:tcPr>
                <w:p w14:paraId="48A9761C" w14:textId="316FC04A" w:rsidR="00873C88" w:rsidRPr="008E2B97" w:rsidRDefault="00873C88" w:rsidP="00C91CEC">
                  <w:pPr>
                    <w:spacing w:after="0" w:line="240" w:lineRule="auto"/>
                    <w:jc w:val="center"/>
                    <w:rPr>
                      <w:rFonts w:ascii="Times New Roman" w:hAnsi="Times New Roman"/>
                      <w:b/>
                      <w:bCs/>
                      <w:sz w:val="16"/>
                      <w:szCs w:val="16"/>
                    </w:rPr>
                  </w:pPr>
                </w:p>
              </w:tc>
              <w:tc>
                <w:tcPr>
                  <w:tcW w:w="971" w:type="dxa"/>
                  <w:shd w:val="clear" w:color="auto" w:fill="auto"/>
                </w:tcPr>
                <w:p w14:paraId="6CF52732" w14:textId="77777777" w:rsidR="00873C88" w:rsidRPr="008E2B97" w:rsidRDefault="00873C88" w:rsidP="00C91CEC">
                  <w:pPr>
                    <w:spacing w:after="0" w:line="240" w:lineRule="auto"/>
                    <w:jc w:val="center"/>
                    <w:rPr>
                      <w:rFonts w:ascii="Times New Roman" w:hAnsi="Times New Roman"/>
                      <w:b/>
                      <w:bCs/>
                      <w:sz w:val="16"/>
                      <w:szCs w:val="16"/>
                    </w:rPr>
                  </w:pPr>
                </w:p>
              </w:tc>
              <w:tc>
                <w:tcPr>
                  <w:tcW w:w="1146" w:type="dxa"/>
                </w:tcPr>
                <w:p w14:paraId="252BC739" w14:textId="77777777" w:rsidR="00C7700B" w:rsidRPr="008E2B97" w:rsidRDefault="00C7700B" w:rsidP="00186615">
                  <w:pPr>
                    <w:spacing w:after="0" w:line="240" w:lineRule="auto"/>
                    <w:jc w:val="center"/>
                    <w:rPr>
                      <w:rFonts w:ascii="Times New Roman" w:hAnsi="Times New Roman"/>
                      <w:b/>
                      <w:bCs/>
                      <w:sz w:val="16"/>
                      <w:szCs w:val="16"/>
                    </w:rPr>
                  </w:pPr>
                </w:p>
              </w:tc>
            </w:tr>
            <w:tr w:rsidR="00873C88" w:rsidRPr="00823949" w14:paraId="767A561A" w14:textId="30927FE8" w:rsidTr="00FA02E8">
              <w:trPr>
                <w:trHeight w:val="313"/>
              </w:trPr>
              <w:tc>
                <w:tcPr>
                  <w:tcW w:w="2631" w:type="dxa"/>
                  <w:shd w:val="clear" w:color="auto" w:fill="D9D9D9" w:themeFill="background1" w:themeFillShade="D9"/>
                  <w:vAlign w:val="center"/>
                </w:tcPr>
                <w:p w14:paraId="16CBAAD1" w14:textId="538255B2" w:rsidR="00873C88" w:rsidRPr="002A7E53" w:rsidRDefault="00873C88" w:rsidP="002A7E53">
                  <w:pPr>
                    <w:spacing w:after="0" w:line="240" w:lineRule="auto"/>
                    <w:ind w:left="70"/>
                    <w:rPr>
                      <w:rFonts w:ascii="Times New Roman" w:hAnsi="Times New Roman"/>
                      <w:b/>
                      <w:bCs/>
                      <w:sz w:val="18"/>
                      <w:szCs w:val="18"/>
                    </w:rPr>
                  </w:pPr>
                  <w:r w:rsidRPr="002A7E53">
                    <w:rPr>
                      <w:rFonts w:ascii="Times New Roman" w:hAnsi="Times New Roman"/>
                      <w:b/>
                      <w:bCs/>
                      <w:sz w:val="18"/>
                      <w:szCs w:val="18"/>
                    </w:rPr>
                    <w:t xml:space="preserve">Research Student* </w:t>
                  </w:r>
                </w:p>
              </w:tc>
              <w:tc>
                <w:tcPr>
                  <w:tcW w:w="970" w:type="dxa"/>
                </w:tcPr>
                <w:p w14:paraId="1E64CB26" w14:textId="77777777" w:rsidR="00873C88" w:rsidRPr="00823949" w:rsidRDefault="00873C88" w:rsidP="00C91CEC">
                  <w:pPr>
                    <w:spacing w:after="0" w:line="240" w:lineRule="auto"/>
                    <w:rPr>
                      <w:rFonts w:ascii="Times New Roman" w:hAnsi="Times New Roman"/>
                      <w:sz w:val="18"/>
                      <w:szCs w:val="18"/>
                    </w:rPr>
                  </w:pPr>
                </w:p>
              </w:tc>
              <w:tc>
                <w:tcPr>
                  <w:tcW w:w="883" w:type="dxa"/>
                </w:tcPr>
                <w:p w14:paraId="1BD245A0" w14:textId="77777777" w:rsidR="00873C88" w:rsidRPr="00823949" w:rsidRDefault="00873C88" w:rsidP="00C91CEC">
                  <w:pPr>
                    <w:spacing w:after="0" w:line="240" w:lineRule="auto"/>
                    <w:rPr>
                      <w:rFonts w:ascii="Times New Roman" w:hAnsi="Times New Roman"/>
                      <w:sz w:val="18"/>
                      <w:szCs w:val="18"/>
                    </w:rPr>
                  </w:pPr>
                </w:p>
              </w:tc>
              <w:tc>
                <w:tcPr>
                  <w:tcW w:w="883" w:type="dxa"/>
                </w:tcPr>
                <w:p w14:paraId="6CC5D647" w14:textId="77777777" w:rsidR="00873C88" w:rsidRPr="00823949" w:rsidRDefault="00873C88" w:rsidP="00C91CEC">
                  <w:pPr>
                    <w:spacing w:after="0" w:line="240" w:lineRule="auto"/>
                    <w:rPr>
                      <w:rFonts w:ascii="Times New Roman" w:hAnsi="Times New Roman"/>
                      <w:sz w:val="18"/>
                      <w:szCs w:val="18"/>
                    </w:rPr>
                  </w:pPr>
                </w:p>
              </w:tc>
              <w:tc>
                <w:tcPr>
                  <w:tcW w:w="971" w:type="dxa"/>
                </w:tcPr>
                <w:p w14:paraId="7CBA42BF" w14:textId="77777777" w:rsidR="00873C88" w:rsidRPr="00823949" w:rsidRDefault="00873C88" w:rsidP="00C91CEC">
                  <w:pPr>
                    <w:spacing w:after="0" w:line="240" w:lineRule="auto"/>
                    <w:rPr>
                      <w:rFonts w:ascii="Times New Roman" w:hAnsi="Times New Roman"/>
                      <w:sz w:val="18"/>
                      <w:szCs w:val="18"/>
                    </w:rPr>
                  </w:pPr>
                </w:p>
              </w:tc>
              <w:tc>
                <w:tcPr>
                  <w:tcW w:w="971" w:type="dxa"/>
                </w:tcPr>
                <w:p w14:paraId="322CF509" w14:textId="77777777" w:rsidR="00873C88" w:rsidRPr="00823949" w:rsidRDefault="00873C88" w:rsidP="00C91CEC">
                  <w:pPr>
                    <w:spacing w:after="0" w:line="240" w:lineRule="auto"/>
                    <w:rPr>
                      <w:rFonts w:ascii="Times New Roman" w:hAnsi="Times New Roman"/>
                      <w:sz w:val="18"/>
                      <w:szCs w:val="18"/>
                    </w:rPr>
                  </w:pPr>
                </w:p>
              </w:tc>
              <w:tc>
                <w:tcPr>
                  <w:tcW w:w="1146" w:type="dxa"/>
                </w:tcPr>
                <w:p w14:paraId="31C446E7" w14:textId="77777777" w:rsidR="00C7700B" w:rsidRPr="00823949" w:rsidRDefault="00C7700B" w:rsidP="00186615">
                  <w:pPr>
                    <w:spacing w:after="0" w:line="240" w:lineRule="auto"/>
                    <w:rPr>
                      <w:rFonts w:ascii="Times New Roman" w:hAnsi="Times New Roman"/>
                      <w:sz w:val="18"/>
                      <w:szCs w:val="18"/>
                    </w:rPr>
                  </w:pPr>
                </w:p>
              </w:tc>
            </w:tr>
            <w:tr w:rsidR="00873C88" w:rsidRPr="00823949" w14:paraId="09B4A726" w14:textId="7824F1E9" w:rsidTr="00FA02E8">
              <w:trPr>
                <w:trHeight w:val="259"/>
              </w:trPr>
              <w:tc>
                <w:tcPr>
                  <w:tcW w:w="2631" w:type="dxa"/>
                  <w:shd w:val="clear" w:color="auto" w:fill="D9D9D9" w:themeFill="background1" w:themeFillShade="D9"/>
                  <w:vAlign w:val="center"/>
                </w:tcPr>
                <w:p w14:paraId="4E461376" w14:textId="77777777" w:rsidR="00873C88" w:rsidRPr="002A7E53" w:rsidRDefault="00873C88" w:rsidP="00C47E07">
                  <w:pPr>
                    <w:spacing w:after="0" w:line="240" w:lineRule="auto"/>
                    <w:ind w:left="70"/>
                    <w:rPr>
                      <w:rFonts w:ascii="Times New Roman" w:hAnsi="Times New Roman"/>
                      <w:b/>
                      <w:bCs/>
                      <w:sz w:val="18"/>
                      <w:szCs w:val="18"/>
                    </w:rPr>
                  </w:pPr>
                  <w:r w:rsidRPr="002A7E53">
                    <w:rPr>
                      <w:rFonts w:ascii="Times New Roman" w:hAnsi="Times New Roman"/>
                      <w:b/>
                      <w:bCs/>
                      <w:sz w:val="18"/>
                      <w:szCs w:val="18"/>
                    </w:rPr>
                    <w:t>Technical Assistant</w:t>
                  </w:r>
                </w:p>
              </w:tc>
              <w:tc>
                <w:tcPr>
                  <w:tcW w:w="970" w:type="dxa"/>
                </w:tcPr>
                <w:p w14:paraId="716584FC" w14:textId="77777777" w:rsidR="00873C88" w:rsidRPr="00823949" w:rsidRDefault="00873C88" w:rsidP="00C47E07">
                  <w:pPr>
                    <w:spacing w:after="0" w:line="240" w:lineRule="auto"/>
                    <w:rPr>
                      <w:rFonts w:ascii="Times New Roman" w:hAnsi="Times New Roman"/>
                      <w:sz w:val="18"/>
                      <w:szCs w:val="18"/>
                    </w:rPr>
                  </w:pPr>
                </w:p>
              </w:tc>
              <w:tc>
                <w:tcPr>
                  <w:tcW w:w="883" w:type="dxa"/>
                </w:tcPr>
                <w:p w14:paraId="5EAB9FB2" w14:textId="77777777" w:rsidR="00873C88" w:rsidRPr="00823949" w:rsidRDefault="00873C88" w:rsidP="00C47E07">
                  <w:pPr>
                    <w:spacing w:after="0" w:line="240" w:lineRule="auto"/>
                    <w:rPr>
                      <w:rFonts w:ascii="Times New Roman" w:hAnsi="Times New Roman"/>
                      <w:sz w:val="18"/>
                      <w:szCs w:val="18"/>
                    </w:rPr>
                  </w:pPr>
                </w:p>
              </w:tc>
              <w:tc>
                <w:tcPr>
                  <w:tcW w:w="883" w:type="dxa"/>
                </w:tcPr>
                <w:p w14:paraId="791A5C15" w14:textId="77777777" w:rsidR="00873C88" w:rsidRPr="00823949" w:rsidRDefault="00873C88" w:rsidP="00C47E07">
                  <w:pPr>
                    <w:spacing w:after="0" w:line="240" w:lineRule="auto"/>
                    <w:rPr>
                      <w:rFonts w:ascii="Times New Roman" w:hAnsi="Times New Roman"/>
                      <w:sz w:val="18"/>
                      <w:szCs w:val="18"/>
                    </w:rPr>
                  </w:pPr>
                </w:p>
              </w:tc>
              <w:tc>
                <w:tcPr>
                  <w:tcW w:w="971" w:type="dxa"/>
                </w:tcPr>
                <w:p w14:paraId="034B8B77" w14:textId="77777777" w:rsidR="00873C88" w:rsidRPr="00823949" w:rsidRDefault="00873C88" w:rsidP="00C47E07">
                  <w:pPr>
                    <w:spacing w:after="0" w:line="240" w:lineRule="auto"/>
                    <w:rPr>
                      <w:rFonts w:ascii="Times New Roman" w:hAnsi="Times New Roman"/>
                      <w:sz w:val="18"/>
                      <w:szCs w:val="18"/>
                    </w:rPr>
                  </w:pPr>
                </w:p>
              </w:tc>
              <w:tc>
                <w:tcPr>
                  <w:tcW w:w="971" w:type="dxa"/>
                </w:tcPr>
                <w:p w14:paraId="51266608" w14:textId="77777777" w:rsidR="00873C88" w:rsidRPr="00823949" w:rsidRDefault="00873C88" w:rsidP="00C47E07">
                  <w:pPr>
                    <w:spacing w:after="0" w:line="240" w:lineRule="auto"/>
                    <w:rPr>
                      <w:rFonts w:ascii="Times New Roman" w:hAnsi="Times New Roman"/>
                      <w:sz w:val="18"/>
                      <w:szCs w:val="18"/>
                    </w:rPr>
                  </w:pPr>
                </w:p>
              </w:tc>
              <w:tc>
                <w:tcPr>
                  <w:tcW w:w="1146" w:type="dxa"/>
                </w:tcPr>
                <w:p w14:paraId="596CACD0" w14:textId="77777777" w:rsidR="00C7700B" w:rsidRPr="00823949" w:rsidRDefault="00C7700B" w:rsidP="00186615">
                  <w:pPr>
                    <w:spacing w:after="0" w:line="240" w:lineRule="auto"/>
                    <w:rPr>
                      <w:rFonts w:ascii="Times New Roman" w:hAnsi="Times New Roman"/>
                      <w:sz w:val="18"/>
                      <w:szCs w:val="18"/>
                    </w:rPr>
                  </w:pPr>
                </w:p>
              </w:tc>
            </w:tr>
            <w:tr w:rsidR="00873C88" w:rsidRPr="00823949" w14:paraId="66C63C7E" w14:textId="13E29AE6" w:rsidTr="00FA02E8">
              <w:trPr>
                <w:trHeight w:val="268"/>
              </w:trPr>
              <w:tc>
                <w:tcPr>
                  <w:tcW w:w="2631" w:type="dxa"/>
                  <w:shd w:val="clear" w:color="auto" w:fill="D9D9D9" w:themeFill="background1" w:themeFillShade="D9"/>
                  <w:vAlign w:val="center"/>
                </w:tcPr>
                <w:p w14:paraId="727D1CF1" w14:textId="57530E2A" w:rsidR="00873C88" w:rsidRPr="002A7E53" w:rsidRDefault="00C7700B" w:rsidP="002A7E53">
                  <w:pPr>
                    <w:spacing w:after="0" w:line="240" w:lineRule="auto"/>
                    <w:ind w:left="70"/>
                    <w:rPr>
                      <w:rFonts w:ascii="Times New Roman" w:hAnsi="Times New Roman"/>
                      <w:sz w:val="18"/>
                      <w:szCs w:val="18"/>
                    </w:rPr>
                  </w:pPr>
                  <w:proofErr w:type="spellStart"/>
                  <w:r w:rsidRPr="002A7E53">
                    <w:rPr>
                      <w:rFonts w:ascii="Times New Roman" w:hAnsi="Times New Roman"/>
                      <w:b/>
                      <w:bCs/>
                      <w:sz w:val="18"/>
                      <w:szCs w:val="18"/>
                    </w:rPr>
                    <w:t>Labo</w:t>
                  </w:r>
                  <w:r w:rsidR="00884191">
                    <w:rPr>
                      <w:rFonts w:ascii="Times New Roman" w:hAnsi="Times New Roman"/>
                      <w:b/>
                      <w:bCs/>
                      <w:sz w:val="18"/>
                      <w:szCs w:val="18"/>
                    </w:rPr>
                    <w:t>u</w:t>
                  </w:r>
                  <w:r w:rsidRPr="002A7E53">
                    <w:rPr>
                      <w:rFonts w:ascii="Times New Roman" w:hAnsi="Times New Roman"/>
                      <w:b/>
                      <w:bCs/>
                      <w:sz w:val="18"/>
                      <w:szCs w:val="18"/>
                    </w:rPr>
                    <w:t>rer</w:t>
                  </w:r>
                  <w:proofErr w:type="spellEnd"/>
                  <w:r w:rsidR="00873C88" w:rsidRPr="002A7E53">
                    <w:rPr>
                      <w:rFonts w:ascii="Times New Roman" w:hAnsi="Times New Roman"/>
                      <w:b/>
                      <w:bCs/>
                      <w:sz w:val="18"/>
                      <w:szCs w:val="18"/>
                    </w:rPr>
                    <w:t>/Other</w:t>
                  </w:r>
                </w:p>
              </w:tc>
              <w:tc>
                <w:tcPr>
                  <w:tcW w:w="970" w:type="dxa"/>
                </w:tcPr>
                <w:p w14:paraId="44CC35F9" w14:textId="77777777" w:rsidR="00873C88" w:rsidRPr="00823949" w:rsidRDefault="00873C88" w:rsidP="00C91CEC">
                  <w:pPr>
                    <w:spacing w:after="0" w:line="240" w:lineRule="auto"/>
                    <w:rPr>
                      <w:rFonts w:ascii="Times New Roman" w:hAnsi="Times New Roman"/>
                      <w:sz w:val="18"/>
                      <w:szCs w:val="18"/>
                    </w:rPr>
                  </w:pPr>
                </w:p>
              </w:tc>
              <w:tc>
                <w:tcPr>
                  <w:tcW w:w="883" w:type="dxa"/>
                </w:tcPr>
                <w:p w14:paraId="693F6500" w14:textId="77777777" w:rsidR="00873C88" w:rsidRPr="00823949" w:rsidRDefault="00873C88" w:rsidP="00C91CEC">
                  <w:pPr>
                    <w:spacing w:after="0" w:line="240" w:lineRule="auto"/>
                    <w:rPr>
                      <w:rFonts w:ascii="Times New Roman" w:hAnsi="Times New Roman"/>
                      <w:sz w:val="18"/>
                      <w:szCs w:val="18"/>
                    </w:rPr>
                  </w:pPr>
                </w:p>
              </w:tc>
              <w:tc>
                <w:tcPr>
                  <w:tcW w:w="883" w:type="dxa"/>
                </w:tcPr>
                <w:p w14:paraId="40129F25" w14:textId="77777777" w:rsidR="00873C88" w:rsidRPr="00823949" w:rsidRDefault="00873C88" w:rsidP="00C91CEC">
                  <w:pPr>
                    <w:spacing w:after="0" w:line="240" w:lineRule="auto"/>
                    <w:rPr>
                      <w:rFonts w:ascii="Times New Roman" w:hAnsi="Times New Roman"/>
                      <w:sz w:val="18"/>
                      <w:szCs w:val="18"/>
                    </w:rPr>
                  </w:pPr>
                </w:p>
              </w:tc>
              <w:tc>
                <w:tcPr>
                  <w:tcW w:w="971" w:type="dxa"/>
                </w:tcPr>
                <w:p w14:paraId="257028BB" w14:textId="77777777" w:rsidR="00873C88" w:rsidRPr="00823949" w:rsidRDefault="00873C88" w:rsidP="00C91CEC">
                  <w:pPr>
                    <w:spacing w:after="0" w:line="240" w:lineRule="auto"/>
                    <w:rPr>
                      <w:rFonts w:ascii="Times New Roman" w:hAnsi="Times New Roman"/>
                      <w:sz w:val="18"/>
                      <w:szCs w:val="18"/>
                    </w:rPr>
                  </w:pPr>
                </w:p>
              </w:tc>
              <w:tc>
                <w:tcPr>
                  <w:tcW w:w="971" w:type="dxa"/>
                </w:tcPr>
                <w:p w14:paraId="3F1BB11A" w14:textId="77777777" w:rsidR="00873C88" w:rsidRPr="00823949" w:rsidRDefault="00873C88" w:rsidP="00C91CEC">
                  <w:pPr>
                    <w:spacing w:after="0" w:line="240" w:lineRule="auto"/>
                    <w:rPr>
                      <w:rFonts w:ascii="Times New Roman" w:hAnsi="Times New Roman"/>
                      <w:sz w:val="18"/>
                      <w:szCs w:val="18"/>
                    </w:rPr>
                  </w:pPr>
                </w:p>
              </w:tc>
              <w:tc>
                <w:tcPr>
                  <w:tcW w:w="1146" w:type="dxa"/>
                </w:tcPr>
                <w:p w14:paraId="0AF606C8" w14:textId="77777777" w:rsidR="00C7700B" w:rsidRPr="00823949" w:rsidRDefault="00C7700B" w:rsidP="00186615">
                  <w:pPr>
                    <w:spacing w:after="0" w:line="240" w:lineRule="auto"/>
                    <w:rPr>
                      <w:rFonts w:ascii="Times New Roman" w:hAnsi="Times New Roman"/>
                      <w:sz w:val="18"/>
                      <w:szCs w:val="18"/>
                    </w:rPr>
                  </w:pPr>
                </w:p>
              </w:tc>
            </w:tr>
            <w:tr w:rsidR="00873C88" w:rsidRPr="00823949" w14:paraId="13E3647C" w14:textId="6C3DAAA8" w:rsidTr="00FA02E8">
              <w:trPr>
                <w:trHeight w:val="259"/>
              </w:trPr>
              <w:tc>
                <w:tcPr>
                  <w:tcW w:w="2631" w:type="dxa"/>
                  <w:shd w:val="clear" w:color="auto" w:fill="A6A6A6" w:themeFill="background1" w:themeFillShade="A6"/>
                  <w:vAlign w:val="center"/>
                </w:tcPr>
                <w:p w14:paraId="5E0B8AC2" w14:textId="77777777" w:rsidR="00873C88" w:rsidRPr="008E2B97" w:rsidRDefault="00873C88" w:rsidP="002A7E53">
                  <w:pPr>
                    <w:pStyle w:val="ListParagraph"/>
                    <w:spacing w:after="0" w:line="240" w:lineRule="auto"/>
                    <w:ind w:hanging="650"/>
                    <w:rPr>
                      <w:rFonts w:ascii="Times New Roman" w:hAnsi="Times New Roman"/>
                      <w:b/>
                      <w:bCs/>
                      <w:sz w:val="18"/>
                      <w:szCs w:val="18"/>
                    </w:rPr>
                  </w:pPr>
                  <w:r>
                    <w:rPr>
                      <w:rFonts w:ascii="Times New Roman" w:hAnsi="Times New Roman"/>
                      <w:b/>
                      <w:bCs/>
                      <w:sz w:val="18"/>
                      <w:szCs w:val="18"/>
                    </w:rPr>
                    <w:t>Sub Total (Personnel)</w:t>
                  </w:r>
                </w:p>
              </w:tc>
              <w:tc>
                <w:tcPr>
                  <w:tcW w:w="970" w:type="dxa"/>
                  <w:shd w:val="clear" w:color="auto" w:fill="A6A6A6" w:themeFill="background1" w:themeFillShade="A6"/>
                </w:tcPr>
                <w:p w14:paraId="7BD71E46" w14:textId="77777777" w:rsidR="00873C88" w:rsidRPr="00823949" w:rsidRDefault="00873C88" w:rsidP="00C91CEC">
                  <w:pPr>
                    <w:spacing w:after="0" w:line="240" w:lineRule="auto"/>
                    <w:rPr>
                      <w:rFonts w:ascii="Times New Roman" w:hAnsi="Times New Roman"/>
                      <w:sz w:val="18"/>
                      <w:szCs w:val="18"/>
                    </w:rPr>
                  </w:pPr>
                </w:p>
              </w:tc>
              <w:tc>
                <w:tcPr>
                  <w:tcW w:w="883" w:type="dxa"/>
                  <w:shd w:val="clear" w:color="auto" w:fill="A6A6A6" w:themeFill="background1" w:themeFillShade="A6"/>
                </w:tcPr>
                <w:p w14:paraId="06B14F8E" w14:textId="77777777" w:rsidR="00873C88" w:rsidRPr="00823949" w:rsidRDefault="00873C88" w:rsidP="00C91CEC">
                  <w:pPr>
                    <w:spacing w:after="0" w:line="240" w:lineRule="auto"/>
                    <w:rPr>
                      <w:rFonts w:ascii="Times New Roman" w:hAnsi="Times New Roman"/>
                      <w:sz w:val="18"/>
                      <w:szCs w:val="18"/>
                    </w:rPr>
                  </w:pPr>
                </w:p>
              </w:tc>
              <w:tc>
                <w:tcPr>
                  <w:tcW w:w="883" w:type="dxa"/>
                  <w:shd w:val="clear" w:color="auto" w:fill="A6A6A6" w:themeFill="background1" w:themeFillShade="A6"/>
                </w:tcPr>
                <w:p w14:paraId="5B45B242" w14:textId="77777777" w:rsidR="00873C88" w:rsidRPr="00823949" w:rsidRDefault="00873C88" w:rsidP="00C91CEC">
                  <w:pPr>
                    <w:spacing w:after="0" w:line="240" w:lineRule="auto"/>
                    <w:rPr>
                      <w:rFonts w:ascii="Times New Roman" w:hAnsi="Times New Roman"/>
                      <w:sz w:val="18"/>
                      <w:szCs w:val="18"/>
                    </w:rPr>
                  </w:pPr>
                </w:p>
              </w:tc>
              <w:tc>
                <w:tcPr>
                  <w:tcW w:w="971" w:type="dxa"/>
                  <w:shd w:val="clear" w:color="auto" w:fill="A6A6A6" w:themeFill="background1" w:themeFillShade="A6"/>
                </w:tcPr>
                <w:p w14:paraId="1BD4663F" w14:textId="77777777" w:rsidR="00873C88" w:rsidRPr="00823949" w:rsidRDefault="00873C88" w:rsidP="00C91CEC">
                  <w:pPr>
                    <w:spacing w:after="0" w:line="240" w:lineRule="auto"/>
                    <w:rPr>
                      <w:rFonts w:ascii="Times New Roman" w:hAnsi="Times New Roman"/>
                      <w:sz w:val="18"/>
                      <w:szCs w:val="18"/>
                    </w:rPr>
                  </w:pPr>
                </w:p>
              </w:tc>
              <w:tc>
                <w:tcPr>
                  <w:tcW w:w="971" w:type="dxa"/>
                  <w:shd w:val="clear" w:color="auto" w:fill="A6A6A6" w:themeFill="background1" w:themeFillShade="A6"/>
                </w:tcPr>
                <w:p w14:paraId="4DEAF054" w14:textId="77777777" w:rsidR="00873C88" w:rsidRPr="00823949" w:rsidRDefault="00873C88" w:rsidP="00C91CEC">
                  <w:pPr>
                    <w:spacing w:after="0" w:line="240" w:lineRule="auto"/>
                    <w:rPr>
                      <w:rFonts w:ascii="Times New Roman" w:hAnsi="Times New Roman"/>
                      <w:sz w:val="18"/>
                      <w:szCs w:val="18"/>
                    </w:rPr>
                  </w:pPr>
                </w:p>
              </w:tc>
              <w:tc>
                <w:tcPr>
                  <w:tcW w:w="1146" w:type="dxa"/>
                  <w:shd w:val="clear" w:color="auto" w:fill="A6A6A6" w:themeFill="background1" w:themeFillShade="A6"/>
                </w:tcPr>
                <w:p w14:paraId="2EDC1B3E" w14:textId="77777777" w:rsidR="00C7700B" w:rsidRPr="00823949" w:rsidRDefault="00C7700B" w:rsidP="00186615">
                  <w:pPr>
                    <w:spacing w:after="0" w:line="240" w:lineRule="auto"/>
                    <w:rPr>
                      <w:rFonts w:ascii="Times New Roman" w:hAnsi="Times New Roman"/>
                      <w:sz w:val="18"/>
                      <w:szCs w:val="18"/>
                    </w:rPr>
                  </w:pPr>
                </w:p>
              </w:tc>
            </w:tr>
            <w:tr w:rsidR="00EC1AA3" w:rsidRPr="00823949" w14:paraId="37782913" w14:textId="450D7373" w:rsidTr="00FA02E8">
              <w:trPr>
                <w:trHeight w:val="442"/>
              </w:trPr>
              <w:tc>
                <w:tcPr>
                  <w:tcW w:w="2631" w:type="dxa"/>
                  <w:shd w:val="clear" w:color="auto" w:fill="D9D9D9" w:themeFill="background1" w:themeFillShade="D9"/>
                  <w:vAlign w:val="center"/>
                </w:tcPr>
                <w:p w14:paraId="79C4039D" w14:textId="620BADCF" w:rsidR="00EC1AA3" w:rsidRPr="00EC1AA3" w:rsidRDefault="00EC1AA3" w:rsidP="00F06447">
                  <w:pPr>
                    <w:pStyle w:val="ListParagraph"/>
                    <w:numPr>
                      <w:ilvl w:val="0"/>
                      <w:numId w:val="2"/>
                    </w:numPr>
                    <w:spacing w:after="0" w:line="240" w:lineRule="auto"/>
                    <w:rPr>
                      <w:rFonts w:ascii="Times New Roman" w:hAnsi="Times New Roman"/>
                      <w:b/>
                      <w:bCs/>
                      <w:sz w:val="18"/>
                      <w:szCs w:val="18"/>
                    </w:rPr>
                  </w:pPr>
                  <w:r>
                    <w:rPr>
                      <w:rFonts w:ascii="Times New Roman" w:hAnsi="Times New Roman"/>
                      <w:b/>
                      <w:bCs/>
                      <w:sz w:val="18"/>
                      <w:szCs w:val="18"/>
                    </w:rPr>
                    <w:t>Equipment</w:t>
                  </w:r>
                </w:p>
              </w:tc>
              <w:tc>
                <w:tcPr>
                  <w:tcW w:w="970" w:type="dxa"/>
                  <w:shd w:val="clear" w:color="auto" w:fill="auto"/>
                </w:tcPr>
                <w:p w14:paraId="6FCBA5F4" w14:textId="77777777" w:rsidR="00EC1AA3" w:rsidRPr="00823949" w:rsidRDefault="00EC1AA3" w:rsidP="00C91CEC">
                  <w:pPr>
                    <w:spacing w:after="0" w:line="240" w:lineRule="auto"/>
                    <w:rPr>
                      <w:rFonts w:ascii="Times New Roman" w:hAnsi="Times New Roman"/>
                      <w:sz w:val="18"/>
                      <w:szCs w:val="18"/>
                    </w:rPr>
                  </w:pPr>
                </w:p>
              </w:tc>
              <w:tc>
                <w:tcPr>
                  <w:tcW w:w="883" w:type="dxa"/>
                  <w:shd w:val="clear" w:color="auto" w:fill="auto"/>
                </w:tcPr>
                <w:p w14:paraId="72AA6EA9" w14:textId="77777777" w:rsidR="00EC1AA3" w:rsidRPr="00823949" w:rsidRDefault="00EC1AA3" w:rsidP="00C91CEC">
                  <w:pPr>
                    <w:spacing w:after="0" w:line="240" w:lineRule="auto"/>
                    <w:rPr>
                      <w:rFonts w:ascii="Times New Roman" w:hAnsi="Times New Roman"/>
                      <w:sz w:val="18"/>
                      <w:szCs w:val="18"/>
                    </w:rPr>
                  </w:pPr>
                </w:p>
              </w:tc>
              <w:tc>
                <w:tcPr>
                  <w:tcW w:w="883" w:type="dxa"/>
                  <w:shd w:val="clear" w:color="auto" w:fill="auto"/>
                </w:tcPr>
                <w:p w14:paraId="0F642E54" w14:textId="77777777" w:rsidR="00EC1AA3" w:rsidRPr="00823949" w:rsidRDefault="00EC1AA3" w:rsidP="00C91CEC">
                  <w:pPr>
                    <w:spacing w:after="0" w:line="240" w:lineRule="auto"/>
                    <w:rPr>
                      <w:rFonts w:ascii="Times New Roman" w:hAnsi="Times New Roman"/>
                      <w:sz w:val="18"/>
                      <w:szCs w:val="18"/>
                    </w:rPr>
                  </w:pPr>
                </w:p>
              </w:tc>
              <w:tc>
                <w:tcPr>
                  <w:tcW w:w="971" w:type="dxa"/>
                  <w:shd w:val="clear" w:color="auto" w:fill="auto"/>
                </w:tcPr>
                <w:p w14:paraId="1151F368" w14:textId="77777777" w:rsidR="00EC1AA3" w:rsidRPr="00823949" w:rsidRDefault="00EC1AA3" w:rsidP="00C91CEC">
                  <w:pPr>
                    <w:spacing w:after="0" w:line="240" w:lineRule="auto"/>
                    <w:rPr>
                      <w:rFonts w:ascii="Times New Roman" w:hAnsi="Times New Roman"/>
                      <w:sz w:val="18"/>
                      <w:szCs w:val="18"/>
                    </w:rPr>
                  </w:pPr>
                </w:p>
              </w:tc>
              <w:tc>
                <w:tcPr>
                  <w:tcW w:w="971" w:type="dxa"/>
                  <w:shd w:val="clear" w:color="auto" w:fill="auto"/>
                </w:tcPr>
                <w:p w14:paraId="790B097E" w14:textId="77777777" w:rsidR="00EC1AA3" w:rsidRPr="00823949" w:rsidRDefault="00EC1AA3" w:rsidP="00C91CEC">
                  <w:pPr>
                    <w:spacing w:after="0" w:line="240" w:lineRule="auto"/>
                    <w:rPr>
                      <w:rFonts w:ascii="Times New Roman" w:hAnsi="Times New Roman"/>
                      <w:sz w:val="18"/>
                      <w:szCs w:val="18"/>
                    </w:rPr>
                  </w:pPr>
                </w:p>
              </w:tc>
              <w:tc>
                <w:tcPr>
                  <w:tcW w:w="1146" w:type="dxa"/>
                </w:tcPr>
                <w:p w14:paraId="1643CB47" w14:textId="77777777" w:rsidR="00C7700B" w:rsidRPr="00823949" w:rsidRDefault="00C7700B" w:rsidP="00186615">
                  <w:pPr>
                    <w:spacing w:after="0" w:line="240" w:lineRule="auto"/>
                    <w:rPr>
                      <w:rFonts w:ascii="Times New Roman" w:hAnsi="Times New Roman"/>
                      <w:sz w:val="18"/>
                      <w:szCs w:val="18"/>
                    </w:rPr>
                  </w:pPr>
                </w:p>
              </w:tc>
            </w:tr>
            <w:tr w:rsidR="00873C88" w:rsidRPr="00823949" w14:paraId="7FC2720A" w14:textId="10D21DC6" w:rsidTr="00FA02E8">
              <w:trPr>
                <w:trHeight w:val="340"/>
              </w:trPr>
              <w:tc>
                <w:tcPr>
                  <w:tcW w:w="2631" w:type="dxa"/>
                  <w:shd w:val="clear" w:color="auto" w:fill="D9D9D9" w:themeFill="background1" w:themeFillShade="D9"/>
                </w:tcPr>
                <w:p w14:paraId="200CAA53" w14:textId="77777777" w:rsidR="00C60117" w:rsidRDefault="00873C88" w:rsidP="00F06447">
                  <w:pPr>
                    <w:numPr>
                      <w:ilvl w:val="0"/>
                      <w:numId w:val="2"/>
                    </w:numPr>
                    <w:spacing w:before="120" w:after="0" w:line="240" w:lineRule="auto"/>
                    <w:ind w:left="270" w:hanging="270"/>
                    <w:rPr>
                      <w:rFonts w:ascii="Times New Roman" w:hAnsi="Times New Roman"/>
                      <w:sz w:val="18"/>
                      <w:szCs w:val="18"/>
                    </w:rPr>
                  </w:pPr>
                  <w:r w:rsidRPr="00823949">
                    <w:rPr>
                      <w:rFonts w:ascii="Times New Roman" w:hAnsi="Times New Roman"/>
                      <w:b/>
                      <w:bCs/>
                      <w:sz w:val="18"/>
                      <w:szCs w:val="18"/>
                    </w:rPr>
                    <w:t>Consumables</w:t>
                  </w:r>
                </w:p>
                <w:p w14:paraId="63255757" w14:textId="3154DF70" w:rsidR="00C60117" w:rsidRPr="00C60117" w:rsidRDefault="00C60117" w:rsidP="00C60117">
                  <w:pPr>
                    <w:spacing w:before="120" w:after="0" w:line="240" w:lineRule="auto"/>
                    <w:ind w:left="270"/>
                    <w:rPr>
                      <w:rFonts w:ascii="Times New Roman" w:hAnsi="Times New Roman"/>
                      <w:sz w:val="2"/>
                      <w:szCs w:val="2"/>
                    </w:rPr>
                  </w:pPr>
                </w:p>
              </w:tc>
              <w:tc>
                <w:tcPr>
                  <w:tcW w:w="970" w:type="dxa"/>
                </w:tcPr>
                <w:p w14:paraId="2A9486C3" w14:textId="77777777" w:rsidR="00873C88" w:rsidRPr="00823949" w:rsidRDefault="00873C88" w:rsidP="00C91CEC">
                  <w:pPr>
                    <w:spacing w:before="120" w:after="0" w:line="240" w:lineRule="auto"/>
                    <w:rPr>
                      <w:rFonts w:ascii="Times New Roman" w:hAnsi="Times New Roman"/>
                      <w:sz w:val="18"/>
                      <w:szCs w:val="18"/>
                    </w:rPr>
                  </w:pPr>
                </w:p>
              </w:tc>
              <w:tc>
                <w:tcPr>
                  <w:tcW w:w="883" w:type="dxa"/>
                </w:tcPr>
                <w:p w14:paraId="1F02BEBC" w14:textId="77777777" w:rsidR="00873C88" w:rsidRPr="00823949" w:rsidRDefault="00873C88" w:rsidP="00C91CEC">
                  <w:pPr>
                    <w:spacing w:before="120" w:after="0" w:line="240" w:lineRule="auto"/>
                    <w:rPr>
                      <w:rFonts w:ascii="Times New Roman" w:hAnsi="Times New Roman"/>
                      <w:sz w:val="18"/>
                      <w:szCs w:val="18"/>
                    </w:rPr>
                  </w:pPr>
                </w:p>
              </w:tc>
              <w:tc>
                <w:tcPr>
                  <w:tcW w:w="883" w:type="dxa"/>
                </w:tcPr>
                <w:p w14:paraId="475BE83F" w14:textId="77777777" w:rsidR="00873C88" w:rsidRPr="00823949" w:rsidRDefault="00873C88" w:rsidP="00C91CEC">
                  <w:pPr>
                    <w:spacing w:before="120" w:after="0" w:line="240" w:lineRule="auto"/>
                    <w:rPr>
                      <w:rFonts w:ascii="Times New Roman" w:hAnsi="Times New Roman"/>
                      <w:sz w:val="18"/>
                      <w:szCs w:val="18"/>
                    </w:rPr>
                  </w:pPr>
                </w:p>
              </w:tc>
              <w:tc>
                <w:tcPr>
                  <w:tcW w:w="971" w:type="dxa"/>
                </w:tcPr>
                <w:p w14:paraId="2BE98A56" w14:textId="77777777" w:rsidR="00873C88" w:rsidRPr="00823949" w:rsidRDefault="00873C88" w:rsidP="00C91CEC">
                  <w:pPr>
                    <w:spacing w:before="120" w:after="0" w:line="240" w:lineRule="auto"/>
                    <w:rPr>
                      <w:rFonts w:ascii="Times New Roman" w:hAnsi="Times New Roman"/>
                      <w:sz w:val="18"/>
                      <w:szCs w:val="18"/>
                    </w:rPr>
                  </w:pPr>
                </w:p>
              </w:tc>
              <w:tc>
                <w:tcPr>
                  <w:tcW w:w="971" w:type="dxa"/>
                </w:tcPr>
                <w:p w14:paraId="54081DAD" w14:textId="77777777" w:rsidR="00873C88" w:rsidRPr="00823949" w:rsidRDefault="00873C88" w:rsidP="00C91CEC">
                  <w:pPr>
                    <w:spacing w:before="120" w:after="0" w:line="240" w:lineRule="auto"/>
                    <w:rPr>
                      <w:rFonts w:ascii="Times New Roman" w:hAnsi="Times New Roman"/>
                      <w:sz w:val="18"/>
                      <w:szCs w:val="18"/>
                    </w:rPr>
                  </w:pPr>
                </w:p>
              </w:tc>
              <w:tc>
                <w:tcPr>
                  <w:tcW w:w="1146" w:type="dxa"/>
                </w:tcPr>
                <w:p w14:paraId="32171492" w14:textId="77777777" w:rsidR="00C7700B" w:rsidRPr="00823949" w:rsidRDefault="00C7700B" w:rsidP="00186615">
                  <w:pPr>
                    <w:spacing w:before="120" w:after="0" w:line="240" w:lineRule="auto"/>
                    <w:rPr>
                      <w:rFonts w:ascii="Times New Roman" w:hAnsi="Times New Roman"/>
                      <w:sz w:val="18"/>
                      <w:szCs w:val="18"/>
                    </w:rPr>
                  </w:pPr>
                </w:p>
              </w:tc>
            </w:tr>
            <w:tr w:rsidR="00873C88" w:rsidRPr="00823949" w14:paraId="1E6EDE47" w14:textId="757755EF" w:rsidTr="00FA02E8">
              <w:trPr>
                <w:trHeight w:val="327"/>
              </w:trPr>
              <w:tc>
                <w:tcPr>
                  <w:tcW w:w="2631" w:type="dxa"/>
                  <w:shd w:val="clear" w:color="auto" w:fill="D9D9D9" w:themeFill="background1" w:themeFillShade="D9"/>
                </w:tcPr>
                <w:p w14:paraId="03B01697" w14:textId="3EC6B8BA" w:rsidR="00873C88" w:rsidRPr="00823949" w:rsidRDefault="00C60117" w:rsidP="00F06447">
                  <w:pPr>
                    <w:numPr>
                      <w:ilvl w:val="0"/>
                      <w:numId w:val="2"/>
                    </w:numPr>
                    <w:spacing w:after="0" w:line="240" w:lineRule="auto"/>
                    <w:ind w:left="270" w:hanging="270"/>
                    <w:rPr>
                      <w:rFonts w:ascii="Times New Roman" w:hAnsi="Times New Roman"/>
                      <w:b/>
                      <w:bCs/>
                      <w:sz w:val="18"/>
                      <w:szCs w:val="18"/>
                    </w:rPr>
                  </w:pPr>
                  <w:r>
                    <w:rPr>
                      <w:rFonts w:ascii="Times New Roman" w:hAnsi="Times New Roman"/>
                      <w:b/>
                      <w:bCs/>
                      <w:sz w:val="18"/>
                      <w:szCs w:val="18"/>
                    </w:rPr>
                    <w:t>Outsourcing services</w:t>
                  </w:r>
                </w:p>
              </w:tc>
              <w:tc>
                <w:tcPr>
                  <w:tcW w:w="970" w:type="dxa"/>
                </w:tcPr>
                <w:p w14:paraId="155F6272" w14:textId="77777777" w:rsidR="00873C88" w:rsidRPr="00823949" w:rsidRDefault="00873C88" w:rsidP="00C60117">
                  <w:pPr>
                    <w:spacing w:after="0" w:line="240" w:lineRule="auto"/>
                    <w:rPr>
                      <w:rFonts w:ascii="Times New Roman" w:hAnsi="Times New Roman"/>
                      <w:sz w:val="18"/>
                      <w:szCs w:val="18"/>
                    </w:rPr>
                  </w:pPr>
                </w:p>
              </w:tc>
              <w:tc>
                <w:tcPr>
                  <w:tcW w:w="883" w:type="dxa"/>
                </w:tcPr>
                <w:p w14:paraId="07505CC0" w14:textId="77777777" w:rsidR="00873C88" w:rsidRPr="00823949" w:rsidRDefault="00873C88" w:rsidP="00C60117">
                  <w:pPr>
                    <w:spacing w:after="0" w:line="240" w:lineRule="auto"/>
                    <w:rPr>
                      <w:rFonts w:ascii="Times New Roman" w:hAnsi="Times New Roman"/>
                      <w:sz w:val="18"/>
                      <w:szCs w:val="18"/>
                    </w:rPr>
                  </w:pPr>
                </w:p>
              </w:tc>
              <w:tc>
                <w:tcPr>
                  <w:tcW w:w="883" w:type="dxa"/>
                </w:tcPr>
                <w:p w14:paraId="3102E11B" w14:textId="77777777" w:rsidR="00873C88" w:rsidRPr="00823949" w:rsidRDefault="00873C88" w:rsidP="00C60117">
                  <w:pPr>
                    <w:spacing w:after="0" w:line="240" w:lineRule="auto"/>
                    <w:rPr>
                      <w:rFonts w:ascii="Times New Roman" w:hAnsi="Times New Roman"/>
                      <w:sz w:val="18"/>
                      <w:szCs w:val="18"/>
                    </w:rPr>
                  </w:pPr>
                </w:p>
              </w:tc>
              <w:tc>
                <w:tcPr>
                  <w:tcW w:w="971" w:type="dxa"/>
                </w:tcPr>
                <w:p w14:paraId="56829ADB" w14:textId="77777777" w:rsidR="00873C88" w:rsidRPr="00823949" w:rsidRDefault="00873C88" w:rsidP="00C60117">
                  <w:pPr>
                    <w:spacing w:after="0" w:line="240" w:lineRule="auto"/>
                    <w:rPr>
                      <w:rFonts w:ascii="Times New Roman" w:hAnsi="Times New Roman"/>
                      <w:sz w:val="18"/>
                      <w:szCs w:val="18"/>
                    </w:rPr>
                  </w:pPr>
                </w:p>
              </w:tc>
              <w:tc>
                <w:tcPr>
                  <w:tcW w:w="971" w:type="dxa"/>
                </w:tcPr>
                <w:p w14:paraId="1B508C2E" w14:textId="77777777" w:rsidR="00873C88" w:rsidRPr="00823949" w:rsidRDefault="00873C88" w:rsidP="00C60117">
                  <w:pPr>
                    <w:spacing w:after="0" w:line="240" w:lineRule="auto"/>
                    <w:rPr>
                      <w:rFonts w:ascii="Times New Roman" w:hAnsi="Times New Roman"/>
                      <w:sz w:val="18"/>
                      <w:szCs w:val="18"/>
                    </w:rPr>
                  </w:pPr>
                </w:p>
              </w:tc>
              <w:tc>
                <w:tcPr>
                  <w:tcW w:w="1146" w:type="dxa"/>
                </w:tcPr>
                <w:p w14:paraId="15B0B374" w14:textId="77777777" w:rsidR="00C7700B" w:rsidRPr="00823949" w:rsidRDefault="00C7700B" w:rsidP="00186615">
                  <w:pPr>
                    <w:spacing w:after="0" w:line="240" w:lineRule="auto"/>
                    <w:rPr>
                      <w:rFonts w:ascii="Times New Roman" w:hAnsi="Times New Roman"/>
                      <w:sz w:val="18"/>
                      <w:szCs w:val="18"/>
                    </w:rPr>
                  </w:pPr>
                </w:p>
              </w:tc>
            </w:tr>
            <w:tr w:rsidR="00C60117" w:rsidRPr="00823949" w14:paraId="51ACFBAD" w14:textId="4364F7B7" w:rsidTr="00FA02E8">
              <w:tc>
                <w:tcPr>
                  <w:tcW w:w="2631" w:type="dxa"/>
                  <w:shd w:val="clear" w:color="auto" w:fill="D9D9D9" w:themeFill="background1" w:themeFillShade="D9"/>
                </w:tcPr>
                <w:p w14:paraId="524F53F4" w14:textId="77777777" w:rsidR="00C60117" w:rsidRDefault="00C60117" w:rsidP="00F06447">
                  <w:pPr>
                    <w:numPr>
                      <w:ilvl w:val="0"/>
                      <w:numId w:val="2"/>
                    </w:numPr>
                    <w:spacing w:after="0" w:line="240" w:lineRule="auto"/>
                    <w:ind w:left="270" w:hanging="270"/>
                    <w:rPr>
                      <w:rFonts w:ascii="Times New Roman" w:hAnsi="Times New Roman"/>
                      <w:b/>
                      <w:bCs/>
                      <w:sz w:val="18"/>
                      <w:szCs w:val="18"/>
                    </w:rPr>
                  </w:pPr>
                  <w:r w:rsidRPr="00823949">
                    <w:rPr>
                      <w:rFonts w:ascii="Times New Roman" w:hAnsi="Times New Roman"/>
                      <w:b/>
                      <w:bCs/>
                      <w:sz w:val="18"/>
                      <w:szCs w:val="18"/>
                    </w:rPr>
                    <w:t>Travel &amp; Subsistence within Sri Lanka</w:t>
                  </w:r>
                </w:p>
                <w:p w14:paraId="55B9A851" w14:textId="264F7BDB" w:rsidR="00C60117" w:rsidRPr="00C60117" w:rsidRDefault="00C60117" w:rsidP="00C60117">
                  <w:pPr>
                    <w:spacing w:after="0" w:line="240" w:lineRule="auto"/>
                    <w:ind w:left="270"/>
                    <w:rPr>
                      <w:rFonts w:ascii="Times New Roman" w:hAnsi="Times New Roman"/>
                      <w:b/>
                      <w:bCs/>
                      <w:sz w:val="12"/>
                      <w:szCs w:val="12"/>
                    </w:rPr>
                  </w:pPr>
                </w:p>
              </w:tc>
              <w:tc>
                <w:tcPr>
                  <w:tcW w:w="970" w:type="dxa"/>
                </w:tcPr>
                <w:p w14:paraId="4E7B0B69" w14:textId="77777777" w:rsidR="00C60117" w:rsidRPr="00823949" w:rsidRDefault="00C60117" w:rsidP="00C91CEC">
                  <w:pPr>
                    <w:spacing w:before="120" w:after="0" w:line="240" w:lineRule="auto"/>
                    <w:rPr>
                      <w:rFonts w:ascii="Times New Roman" w:hAnsi="Times New Roman"/>
                      <w:sz w:val="18"/>
                      <w:szCs w:val="18"/>
                    </w:rPr>
                  </w:pPr>
                </w:p>
              </w:tc>
              <w:tc>
                <w:tcPr>
                  <w:tcW w:w="883" w:type="dxa"/>
                </w:tcPr>
                <w:p w14:paraId="617188C5" w14:textId="77777777" w:rsidR="00C60117" w:rsidRPr="00823949" w:rsidRDefault="00C60117" w:rsidP="00C91CEC">
                  <w:pPr>
                    <w:spacing w:before="120" w:after="0" w:line="240" w:lineRule="auto"/>
                    <w:rPr>
                      <w:rFonts w:ascii="Times New Roman" w:hAnsi="Times New Roman"/>
                      <w:sz w:val="18"/>
                      <w:szCs w:val="18"/>
                    </w:rPr>
                  </w:pPr>
                </w:p>
              </w:tc>
              <w:tc>
                <w:tcPr>
                  <w:tcW w:w="883" w:type="dxa"/>
                </w:tcPr>
                <w:p w14:paraId="5B98CE4C" w14:textId="77777777" w:rsidR="00C60117" w:rsidRPr="00823949" w:rsidRDefault="00C60117" w:rsidP="00C91CEC">
                  <w:pPr>
                    <w:spacing w:before="120" w:after="0" w:line="240" w:lineRule="auto"/>
                    <w:rPr>
                      <w:rFonts w:ascii="Times New Roman" w:hAnsi="Times New Roman"/>
                      <w:sz w:val="18"/>
                      <w:szCs w:val="18"/>
                    </w:rPr>
                  </w:pPr>
                </w:p>
              </w:tc>
              <w:tc>
                <w:tcPr>
                  <w:tcW w:w="971" w:type="dxa"/>
                </w:tcPr>
                <w:p w14:paraId="102F268F" w14:textId="77777777" w:rsidR="00C60117" w:rsidRPr="00823949" w:rsidRDefault="00C60117" w:rsidP="00C91CEC">
                  <w:pPr>
                    <w:spacing w:before="120" w:after="0" w:line="240" w:lineRule="auto"/>
                    <w:rPr>
                      <w:rFonts w:ascii="Times New Roman" w:hAnsi="Times New Roman"/>
                      <w:sz w:val="18"/>
                      <w:szCs w:val="18"/>
                    </w:rPr>
                  </w:pPr>
                </w:p>
              </w:tc>
              <w:tc>
                <w:tcPr>
                  <w:tcW w:w="971" w:type="dxa"/>
                </w:tcPr>
                <w:p w14:paraId="2317588E" w14:textId="77777777" w:rsidR="00C60117" w:rsidRPr="00823949" w:rsidRDefault="00C60117" w:rsidP="00C91CEC">
                  <w:pPr>
                    <w:spacing w:before="120" w:after="0" w:line="240" w:lineRule="auto"/>
                    <w:rPr>
                      <w:rFonts w:ascii="Times New Roman" w:hAnsi="Times New Roman"/>
                      <w:sz w:val="18"/>
                      <w:szCs w:val="18"/>
                    </w:rPr>
                  </w:pPr>
                </w:p>
              </w:tc>
              <w:tc>
                <w:tcPr>
                  <w:tcW w:w="1146" w:type="dxa"/>
                </w:tcPr>
                <w:p w14:paraId="732964EF" w14:textId="77777777" w:rsidR="00C7700B" w:rsidRPr="00823949" w:rsidRDefault="00C7700B" w:rsidP="00186615">
                  <w:pPr>
                    <w:spacing w:before="120" w:after="0" w:line="240" w:lineRule="auto"/>
                    <w:rPr>
                      <w:rFonts w:ascii="Times New Roman" w:hAnsi="Times New Roman"/>
                      <w:sz w:val="18"/>
                      <w:szCs w:val="18"/>
                    </w:rPr>
                  </w:pPr>
                </w:p>
              </w:tc>
            </w:tr>
            <w:tr w:rsidR="00873C88" w:rsidRPr="00823949" w14:paraId="02DDEAA9" w14:textId="6253F8ED" w:rsidTr="00FA02E8">
              <w:tc>
                <w:tcPr>
                  <w:tcW w:w="2631" w:type="dxa"/>
                  <w:shd w:val="clear" w:color="auto" w:fill="D9D9D9" w:themeFill="background1" w:themeFillShade="D9"/>
                </w:tcPr>
                <w:p w14:paraId="7052425C" w14:textId="77777777" w:rsidR="00873C88" w:rsidRDefault="00873C88" w:rsidP="00F06447">
                  <w:pPr>
                    <w:numPr>
                      <w:ilvl w:val="0"/>
                      <w:numId w:val="2"/>
                    </w:numPr>
                    <w:spacing w:after="0" w:line="240" w:lineRule="auto"/>
                    <w:ind w:left="270" w:hanging="270"/>
                    <w:rPr>
                      <w:rFonts w:ascii="Times New Roman" w:hAnsi="Times New Roman"/>
                      <w:b/>
                      <w:bCs/>
                      <w:sz w:val="18"/>
                      <w:szCs w:val="18"/>
                    </w:rPr>
                  </w:pPr>
                  <w:r w:rsidRPr="00823949">
                    <w:rPr>
                      <w:rFonts w:ascii="Times New Roman" w:hAnsi="Times New Roman"/>
                      <w:b/>
                      <w:bCs/>
                      <w:sz w:val="18"/>
                      <w:szCs w:val="18"/>
                    </w:rPr>
                    <w:t>Postgraduate registration fees</w:t>
                  </w:r>
                </w:p>
                <w:p w14:paraId="3A35DCD3" w14:textId="485497D9" w:rsidR="00C60117" w:rsidRPr="00C60117" w:rsidRDefault="00C60117" w:rsidP="00C60117">
                  <w:pPr>
                    <w:spacing w:after="0" w:line="240" w:lineRule="auto"/>
                    <w:ind w:left="270"/>
                    <w:rPr>
                      <w:rFonts w:ascii="Times New Roman" w:hAnsi="Times New Roman"/>
                      <w:b/>
                      <w:bCs/>
                      <w:sz w:val="12"/>
                      <w:szCs w:val="12"/>
                    </w:rPr>
                  </w:pPr>
                </w:p>
              </w:tc>
              <w:tc>
                <w:tcPr>
                  <w:tcW w:w="970" w:type="dxa"/>
                </w:tcPr>
                <w:p w14:paraId="3F654FF6" w14:textId="77777777" w:rsidR="00873C88" w:rsidRPr="00823949" w:rsidRDefault="00873C88" w:rsidP="00C91CEC">
                  <w:pPr>
                    <w:spacing w:before="120" w:after="0" w:line="240" w:lineRule="auto"/>
                    <w:rPr>
                      <w:rFonts w:ascii="Times New Roman" w:hAnsi="Times New Roman"/>
                      <w:sz w:val="18"/>
                      <w:szCs w:val="18"/>
                    </w:rPr>
                  </w:pPr>
                </w:p>
              </w:tc>
              <w:tc>
                <w:tcPr>
                  <w:tcW w:w="883" w:type="dxa"/>
                </w:tcPr>
                <w:p w14:paraId="2CB96AE2" w14:textId="77777777" w:rsidR="00873C88" w:rsidRPr="00823949" w:rsidRDefault="00873C88" w:rsidP="00C91CEC">
                  <w:pPr>
                    <w:spacing w:before="120" w:after="0" w:line="240" w:lineRule="auto"/>
                    <w:rPr>
                      <w:rFonts w:ascii="Times New Roman" w:hAnsi="Times New Roman"/>
                      <w:sz w:val="18"/>
                      <w:szCs w:val="18"/>
                    </w:rPr>
                  </w:pPr>
                </w:p>
              </w:tc>
              <w:tc>
                <w:tcPr>
                  <w:tcW w:w="883" w:type="dxa"/>
                </w:tcPr>
                <w:p w14:paraId="604623C3" w14:textId="77777777" w:rsidR="00873C88" w:rsidRPr="00823949" w:rsidRDefault="00873C88" w:rsidP="00C91CEC">
                  <w:pPr>
                    <w:spacing w:before="120" w:after="0" w:line="240" w:lineRule="auto"/>
                    <w:rPr>
                      <w:rFonts w:ascii="Times New Roman" w:hAnsi="Times New Roman"/>
                      <w:sz w:val="18"/>
                      <w:szCs w:val="18"/>
                    </w:rPr>
                  </w:pPr>
                </w:p>
              </w:tc>
              <w:tc>
                <w:tcPr>
                  <w:tcW w:w="971" w:type="dxa"/>
                </w:tcPr>
                <w:p w14:paraId="7DD6CA80" w14:textId="77777777" w:rsidR="00873C88" w:rsidRPr="00823949" w:rsidRDefault="00873C88" w:rsidP="00C91CEC">
                  <w:pPr>
                    <w:spacing w:before="120" w:after="0" w:line="240" w:lineRule="auto"/>
                    <w:rPr>
                      <w:rFonts w:ascii="Times New Roman" w:hAnsi="Times New Roman"/>
                      <w:sz w:val="18"/>
                      <w:szCs w:val="18"/>
                    </w:rPr>
                  </w:pPr>
                </w:p>
              </w:tc>
              <w:tc>
                <w:tcPr>
                  <w:tcW w:w="971" w:type="dxa"/>
                </w:tcPr>
                <w:p w14:paraId="7B45A343" w14:textId="77777777" w:rsidR="00873C88" w:rsidRPr="00823949" w:rsidRDefault="00873C88" w:rsidP="00C91CEC">
                  <w:pPr>
                    <w:spacing w:before="120" w:after="0" w:line="240" w:lineRule="auto"/>
                    <w:rPr>
                      <w:rFonts w:ascii="Times New Roman" w:hAnsi="Times New Roman"/>
                      <w:sz w:val="18"/>
                      <w:szCs w:val="18"/>
                    </w:rPr>
                  </w:pPr>
                </w:p>
              </w:tc>
              <w:tc>
                <w:tcPr>
                  <w:tcW w:w="1146" w:type="dxa"/>
                </w:tcPr>
                <w:p w14:paraId="72999FBD" w14:textId="77777777" w:rsidR="00C7700B" w:rsidRPr="00823949" w:rsidRDefault="00C7700B" w:rsidP="00186615">
                  <w:pPr>
                    <w:spacing w:before="120" w:after="0" w:line="240" w:lineRule="auto"/>
                    <w:rPr>
                      <w:rFonts w:ascii="Times New Roman" w:hAnsi="Times New Roman"/>
                      <w:sz w:val="18"/>
                      <w:szCs w:val="18"/>
                    </w:rPr>
                  </w:pPr>
                </w:p>
              </w:tc>
            </w:tr>
            <w:tr w:rsidR="00873C88" w:rsidRPr="00823949" w14:paraId="0B792809" w14:textId="5F55E24E" w:rsidTr="00FA02E8">
              <w:trPr>
                <w:trHeight w:val="379"/>
              </w:trPr>
              <w:tc>
                <w:tcPr>
                  <w:tcW w:w="2631" w:type="dxa"/>
                  <w:tcBorders>
                    <w:bottom w:val="single" w:sz="4" w:space="0" w:color="000000"/>
                  </w:tcBorders>
                  <w:shd w:val="clear" w:color="auto" w:fill="D9D9D9" w:themeFill="background1" w:themeFillShade="D9"/>
                </w:tcPr>
                <w:p w14:paraId="4DF5EEE2" w14:textId="77777777" w:rsidR="00873C88" w:rsidRDefault="00873C88" w:rsidP="00F06447">
                  <w:pPr>
                    <w:numPr>
                      <w:ilvl w:val="0"/>
                      <w:numId w:val="2"/>
                    </w:numPr>
                    <w:spacing w:before="120" w:after="0" w:line="240" w:lineRule="auto"/>
                    <w:ind w:left="270" w:hanging="270"/>
                    <w:rPr>
                      <w:rFonts w:ascii="Times New Roman" w:hAnsi="Times New Roman"/>
                      <w:b/>
                      <w:bCs/>
                      <w:sz w:val="18"/>
                      <w:szCs w:val="18"/>
                    </w:rPr>
                  </w:pPr>
                  <w:r w:rsidRPr="00823949">
                    <w:rPr>
                      <w:rFonts w:ascii="Times New Roman" w:hAnsi="Times New Roman"/>
                      <w:b/>
                      <w:bCs/>
                      <w:sz w:val="18"/>
                      <w:szCs w:val="18"/>
                    </w:rPr>
                    <w:t>Miscellaneous</w:t>
                  </w:r>
                </w:p>
                <w:p w14:paraId="631935A1" w14:textId="36AE0B58" w:rsidR="004B2EE4" w:rsidRPr="004B2EE4" w:rsidRDefault="004B2EE4" w:rsidP="004B2EE4">
                  <w:pPr>
                    <w:spacing w:before="120" w:after="0" w:line="240" w:lineRule="auto"/>
                    <w:ind w:left="270"/>
                    <w:rPr>
                      <w:rFonts w:ascii="Times New Roman" w:hAnsi="Times New Roman"/>
                      <w:b/>
                      <w:bCs/>
                      <w:sz w:val="4"/>
                      <w:szCs w:val="4"/>
                    </w:rPr>
                  </w:pPr>
                </w:p>
              </w:tc>
              <w:tc>
                <w:tcPr>
                  <w:tcW w:w="970" w:type="dxa"/>
                  <w:tcBorders>
                    <w:bottom w:val="single" w:sz="4" w:space="0" w:color="000000"/>
                  </w:tcBorders>
                </w:tcPr>
                <w:p w14:paraId="592B54CD" w14:textId="77777777" w:rsidR="00873C88" w:rsidRPr="00823949" w:rsidRDefault="00873C88" w:rsidP="00C91CEC">
                  <w:pPr>
                    <w:spacing w:before="120" w:after="0" w:line="240" w:lineRule="auto"/>
                    <w:rPr>
                      <w:rFonts w:ascii="Times New Roman" w:hAnsi="Times New Roman"/>
                      <w:sz w:val="18"/>
                      <w:szCs w:val="18"/>
                    </w:rPr>
                  </w:pPr>
                </w:p>
              </w:tc>
              <w:tc>
                <w:tcPr>
                  <w:tcW w:w="883" w:type="dxa"/>
                  <w:tcBorders>
                    <w:bottom w:val="single" w:sz="4" w:space="0" w:color="000000"/>
                  </w:tcBorders>
                </w:tcPr>
                <w:p w14:paraId="6E612B37" w14:textId="77777777" w:rsidR="00873C88" w:rsidRPr="00823949" w:rsidRDefault="00873C88" w:rsidP="00C91CEC">
                  <w:pPr>
                    <w:spacing w:before="120" w:after="0" w:line="240" w:lineRule="auto"/>
                    <w:rPr>
                      <w:rFonts w:ascii="Times New Roman" w:hAnsi="Times New Roman"/>
                      <w:sz w:val="18"/>
                      <w:szCs w:val="18"/>
                    </w:rPr>
                  </w:pPr>
                </w:p>
              </w:tc>
              <w:tc>
                <w:tcPr>
                  <w:tcW w:w="883" w:type="dxa"/>
                  <w:tcBorders>
                    <w:bottom w:val="single" w:sz="4" w:space="0" w:color="000000"/>
                  </w:tcBorders>
                </w:tcPr>
                <w:p w14:paraId="20C3C8A8" w14:textId="77777777" w:rsidR="00873C88" w:rsidRPr="00823949" w:rsidRDefault="00873C88" w:rsidP="00C91CEC">
                  <w:pPr>
                    <w:spacing w:before="120" w:after="0" w:line="240" w:lineRule="auto"/>
                    <w:rPr>
                      <w:rFonts w:ascii="Times New Roman" w:hAnsi="Times New Roman"/>
                      <w:sz w:val="18"/>
                      <w:szCs w:val="18"/>
                    </w:rPr>
                  </w:pPr>
                </w:p>
              </w:tc>
              <w:tc>
                <w:tcPr>
                  <w:tcW w:w="971" w:type="dxa"/>
                  <w:tcBorders>
                    <w:bottom w:val="single" w:sz="4" w:space="0" w:color="000000"/>
                  </w:tcBorders>
                </w:tcPr>
                <w:p w14:paraId="11F58942" w14:textId="77777777" w:rsidR="00873C88" w:rsidRPr="00823949" w:rsidRDefault="00873C88" w:rsidP="00C91CEC">
                  <w:pPr>
                    <w:spacing w:before="120" w:after="0" w:line="240" w:lineRule="auto"/>
                    <w:rPr>
                      <w:rFonts w:ascii="Times New Roman" w:hAnsi="Times New Roman"/>
                      <w:sz w:val="18"/>
                      <w:szCs w:val="18"/>
                    </w:rPr>
                  </w:pPr>
                </w:p>
              </w:tc>
              <w:tc>
                <w:tcPr>
                  <w:tcW w:w="971" w:type="dxa"/>
                  <w:tcBorders>
                    <w:bottom w:val="single" w:sz="4" w:space="0" w:color="000000"/>
                  </w:tcBorders>
                </w:tcPr>
                <w:p w14:paraId="6C456A6B" w14:textId="77777777" w:rsidR="00873C88" w:rsidRPr="00823949" w:rsidRDefault="00873C88" w:rsidP="00C91CEC">
                  <w:pPr>
                    <w:spacing w:before="120" w:after="0" w:line="240" w:lineRule="auto"/>
                    <w:rPr>
                      <w:rFonts w:ascii="Times New Roman" w:hAnsi="Times New Roman"/>
                      <w:sz w:val="18"/>
                      <w:szCs w:val="18"/>
                    </w:rPr>
                  </w:pPr>
                </w:p>
              </w:tc>
              <w:tc>
                <w:tcPr>
                  <w:tcW w:w="1146" w:type="dxa"/>
                  <w:tcBorders>
                    <w:bottom w:val="single" w:sz="4" w:space="0" w:color="000000"/>
                  </w:tcBorders>
                </w:tcPr>
                <w:p w14:paraId="7798C7F9" w14:textId="77777777" w:rsidR="00C7700B" w:rsidRPr="00823949" w:rsidRDefault="00C7700B" w:rsidP="00186615">
                  <w:pPr>
                    <w:spacing w:before="120" w:after="0" w:line="240" w:lineRule="auto"/>
                    <w:rPr>
                      <w:rFonts w:ascii="Times New Roman" w:hAnsi="Times New Roman"/>
                      <w:sz w:val="18"/>
                      <w:szCs w:val="18"/>
                    </w:rPr>
                  </w:pPr>
                </w:p>
              </w:tc>
            </w:tr>
            <w:tr w:rsidR="00873C88" w:rsidRPr="00823949" w14:paraId="4DA073F1" w14:textId="02DE6F90" w:rsidTr="00FA02E8">
              <w:trPr>
                <w:trHeight w:val="469"/>
              </w:trPr>
              <w:tc>
                <w:tcPr>
                  <w:tcW w:w="2631" w:type="dxa"/>
                  <w:shd w:val="clear" w:color="auto" w:fill="A6A6A6" w:themeFill="background1" w:themeFillShade="A6"/>
                </w:tcPr>
                <w:p w14:paraId="420192CC" w14:textId="626CA1F0" w:rsidR="00873C88" w:rsidRPr="00823949" w:rsidRDefault="00873C88" w:rsidP="00C91CEC">
                  <w:pPr>
                    <w:spacing w:before="120" w:after="0" w:line="240" w:lineRule="auto"/>
                    <w:rPr>
                      <w:rFonts w:ascii="Times New Roman" w:hAnsi="Times New Roman"/>
                      <w:b/>
                      <w:bCs/>
                      <w:sz w:val="18"/>
                      <w:szCs w:val="18"/>
                    </w:rPr>
                  </w:pPr>
                  <w:r w:rsidRPr="00823949">
                    <w:rPr>
                      <w:rFonts w:ascii="Times New Roman" w:hAnsi="Times New Roman"/>
                      <w:b/>
                      <w:bCs/>
                      <w:sz w:val="18"/>
                      <w:szCs w:val="18"/>
                    </w:rPr>
                    <w:t xml:space="preserve">GRAND TOTAL </w:t>
                  </w:r>
                </w:p>
              </w:tc>
              <w:tc>
                <w:tcPr>
                  <w:tcW w:w="970" w:type="dxa"/>
                  <w:shd w:val="clear" w:color="auto" w:fill="A6A6A6" w:themeFill="background1" w:themeFillShade="A6"/>
                </w:tcPr>
                <w:p w14:paraId="5169786C" w14:textId="77777777" w:rsidR="00873C88" w:rsidRPr="00823949" w:rsidRDefault="00873C88" w:rsidP="00C91CEC">
                  <w:pPr>
                    <w:spacing w:before="120" w:after="0" w:line="240" w:lineRule="auto"/>
                    <w:rPr>
                      <w:rFonts w:ascii="Times New Roman" w:hAnsi="Times New Roman"/>
                      <w:sz w:val="18"/>
                      <w:szCs w:val="18"/>
                    </w:rPr>
                  </w:pPr>
                </w:p>
              </w:tc>
              <w:tc>
                <w:tcPr>
                  <w:tcW w:w="883" w:type="dxa"/>
                  <w:shd w:val="clear" w:color="auto" w:fill="A6A6A6" w:themeFill="background1" w:themeFillShade="A6"/>
                </w:tcPr>
                <w:p w14:paraId="563D98AE" w14:textId="77777777" w:rsidR="00873C88" w:rsidRPr="00823949" w:rsidRDefault="00873C88" w:rsidP="00C91CEC">
                  <w:pPr>
                    <w:spacing w:before="120" w:after="0" w:line="240" w:lineRule="auto"/>
                    <w:rPr>
                      <w:rFonts w:ascii="Times New Roman" w:hAnsi="Times New Roman"/>
                      <w:sz w:val="18"/>
                      <w:szCs w:val="18"/>
                    </w:rPr>
                  </w:pPr>
                </w:p>
              </w:tc>
              <w:tc>
                <w:tcPr>
                  <w:tcW w:w="883" w:type="dxa"/>
                  <w:shd w:val="clear" w:color="auto" w:fill="A6A6A6" w:themeFill="background1" w:themeFillShade="A6"/>
                </w:tcPr>
                <w:p w14:paraId="14173610" w14:textId="77777777" w:rsidR="00873C88" w:rsidRPr="00823949" w:rsidRDefault="00873C88" w:rsidP="00C91CEC">
                  <w:pPr>
                    <w:spacing w:before="120" w:after="0" w:line="240" w:lineRule="auto"/>
                    <w:rPr>
                      <w:rFonts w:ascii="Times New Roman" w:hAnsi="Times New Roman"/>
                      <w:sz w:val="18"/>
                      <w:szCs w:val="18"/>
                    </w:rPr>
                  </w:pPr>
                </w:p>
              </w:tc>
              <w:tc>
                <w:tcPr>
                  <w:tcW w:w="971" w:type="dxa"/>
                  <w:shd w:val="clear" w:color="auto" w:fill="A6A6A6" w:themeFill="background1" w:themeFillShade="A6"/>
                </w:tcPr>
                <w:p w14:paraId="5981B809" w14:textId="77777777" w:rsidR="00873C88" w:rsidRPr="00823949" w:rsidRDefault="00873C88" w:rsidP="00C91CEC">
                  <w:pPr>
                    <w:spacing w:before="120" w:after="0" w:line="240" w:lineRule="auto"/>
                    <w:rPr>
                      <w:rFonts w:ascii="Times New Roman" w:hAnsi="Times New Roman"/>
                      <w:sz w:val="18"/>
                      <w:szCs w:val="18"/>
                    </w:rPr>
                  </w:pPr>
                </w:p>
              </w:tc>
              <w:tc>
                <w:tcPr>
                  <w:tcW w:w="971" w:type="dxa"/>
                  <w:shd w:val="clear" w:color="auto" w:fill="A6A6A6" w:themeFill="background1" w:themeFillShade="A6"/>
                </w:tcPr>
                <w:p w14:paraId="2F579994" w14:textId="77777777" w:rsidR="00873C88" w:rsidRPr="00823949" w:rsidRDefault="00873C88" w:rsidP="00C91CEC">
                  <w:pPr>
                    <w:spacing w:before="120" w:after="0" w:line="240" w:lineRule="auto"/>
                    <w:rPr>
                      <w:rFonts w:ascii="Times New Roman" w:hAnsi="Times New Roman"/>
                      <w:sz w:val="18"/>
                      <w:szCs w:val="18"/>
                    </w:rPr>
                  </w:pPr>
                </w:p>
              </w:tc>
              <w:tc>
                <w:tcPr>
                  <w:tcW w:w="1146" w:type="dxa"/>
                  <w:shd w:val="clear" w:color="auto" w:fill="A6A6A6" w:themeFill="background1" w:themeFillShade="A6"/>
                </w:tcPr>
                <w:p w14:paraId="0FA315FF" w14:textId="77777777" w:rsidR="00C7700B" w:rsidRPr="00823949" w:rsidRDefault="00C7700B" w:rsidP="00186615">
                  <w:pPr>
                    <w:spacing w:before="120" w:after="0" w:line="240" w:lineRule="auto"/>
                    <w:rPr>
                      <w:rFonts w:ascii="Times New Roman" w:hAnsi="Times New Roman"/>
                      <w:sz w:val="18"/>
                      <w:szCs w:val="18"/>
                    </w:rPr>
                  </w:pPr>
                </w:p>
              </w:tc>
            </w:tr>
          </w:tbl>
          <w:p w14:paraId="027BDC39" w14:textId="77777777" w:rsidR="00210D44" w:rsidRPr="00B06704" w:rsidRDefault="00210D44" w:rsidP="00B06704">
            <w:pPr>
              <w:spacing w:after="0" w:line="240" w:lineRule="auto"/>
              <w:rPr>
                <w:rFonts w:ascii="Times New Roman" w:hAnsi="Times New Roman"/>
                <w:color w:val="000000"/>
                <w:sz w:val="10"/>
                <w:szCs w:val="10"/>
              </w:rPr>
            </w:pPr>
          </w:p>
          <w:p w14:paraId="6076B1AD" w14:textId="77777777" w:rsidR="00F574CA" w:rsidRDefault="00F574CA" w:rsidP="00A720AC">
            <w:pPr>
              <w:spacing w:after="0" w:line="240" w:lineRule="auto"/>
              <w:rPr>
                <w:rFonts w:ascii="Times New Roman" w:hAnsi="Times New Roman"/>
                <w:sz w:val="18"/>
                <w:szCs w:val="18"/>
              </w:rPr>
            </w:pPr>
          </w:p>
          <w:p w14:paraId="6B3463EE" w14:textId="77777777" w:rsidR="00E70177" w:rsidRDefault="00210D44" w:rsidP="00A720AC">
            <w:pPr>
              <w:spacing w:after="0" w:line="240" w:lineRule="auto"/>
              <w:rPr>
                <w:rFonts w:ascii="Times New Roman" w:hAnsi="Times New Roman"/>
                <w:iCs/>
                <w:sz w:val="20"/>
                <w:szCs w:val="20"/>
              </w:rPr>
            </w:pPr>
            <w:r w:rsidRPr="001D0DC5">
              <w:rPr>
                <w:rFonts w:ascii="Times New Roman" w:hAnsi="Times New Roman"/>
                <w:sz w:val="18"/>
                <w:szCs w:val="18"/>
              </w:rPr>
              <w:t xml:space="preserve">* </w:t>
            </w:r>
            <w:r w:rsidR="001D0DC5">
              <w:rPr>
                <w:rFonts w:ascii="Times New Roman" w:hAnsi="Times New Roman"/>
                <w:sz w:val="18"/>
                <w:szCs w:val="18"/>
              </w:rPr>
              <w:t xml:space="preserve"> Full-time Research Students registering for a Postgraduate Degree, can be allocated only for Principal Investigators with two years of postdoctoral research experience. </w:t>
            </w:r>
            <w:r w:rsidR="001D0DC5" w:rsidRPr="0089465D">
              <w:rPr>
                <w:rFonts w:ascii="Times New Roman" w:hAnsi="Times New Roman"/>
                <w:iCs/>
                <w:sz w:val="18"/>
                <w:szCs w:val="18"/>
              </w:rPr>
              <w:t xml:space="preserve">For full time Research Students, not registering for postgraduate degree funds will be provided </w:t>
            </w:r>
            <w:r w:rsidR="001D0DC5" w:rsidRPr="0089465D">
              <w:rPr>
                <w:rFonts w:ascii="Times New Roman" w:hAnsi="Times New Roman"/>
                <w:iCs/>
                <w:sz w:val="18"/>
                <w:szCs w:val="18"/>
                <w:u w:val="single"/>
              </w:rPr>
              <w:t>only up to two years</w:t>
            </w:r>
            <w:r w:rsidR="001D0DC5" w:rsidRPr="00313E72">
              <w:rPr>
                <w:rFonts w:ascii="Times New Roman" w:hAnsi="Times New Roman"/>
                <w:iCs/>
                <w:sz w:val="20"/>
                <w:szCs w:val="20"/>
              </w:rPr>
              <w:t xml:space="preserve">    </w:t>
            </w:r>
          </w:p>
          <w:p w14:paraId="6B83248E" w14:textId="54D785C9" w:rsidR="00E70177" w:rsidRPr="00823949" w:rsidRDefault="00E70177" w:rsidP="00A720AC">
            <w:pPr>
              <w:spacing w:after="0" w:line="240" w:lineRule="auto"/>
              <w:rPr>
                <w:rFonts w:ascii="Times New Roman" w:hAnsi="Times New Roman"/>
                <w:b/>
                <w:bCs/>
              </w:rPr>
            </w:pPr>
          </w:p>
        </w:tc>
      </w:tr>
      <w:tr w:rsidR="007823A1" w14:paraId="03571E17" w14:textId="77777777" w:rsidTr="00884191">
        <w:tc>
          <w:tcPr>
            <w:tcW w:w="8995" w:type="dxa"/>
            <w:tcBorders>
              <w:bottom w:val="single" w:sz="4" w:space="0" w:color="000000"/>
            </w:tcBorders>
            <w:shd w:val="pct20" w:color="auto" w:fill="auto"/>
          </w:tcPr>
          <w:p w14:paraId="21A6494F" w14:textId="45E58378" w:rsidR="007823A1" w:rsidRPr="005A1092" w:rsidRDefault="007823A1" w:rsidP="00F06447">
            <w:pPr>
              <w:pStyle w:val="ListParagraph"/>
              <w:numPr>
                <w:ilvl w:val="1"/>
                <w:numId w:val="9"/>
              </w:numPr>
              <w:spacing w:after="0" w:line="240" w:lineRule="auto"/>
              <w:ind w:left="425" w:hanging="450"/>
              <w:rPr>
                <w:rFonts w:ascii="Times New Roman" w:hAnsi="Times New Roman"/>
                <w:b/>
                <w:bCs/>
                <w:color w:val="000000"/>
              </w:rPr>
            </w:pPr>
            <w:r w:rsidRPr="005A1092">
              <w:rPr>
                <w:rFonts w:ascii="Times New Roman" w:hAnsi="Times New Roman"/>
                <w:b/>
                <w:bCs/>
                <w:color w:val="000000"/>
              </w:rPr>
              <w:t xml:space="preserve">Budget </w:t>
            </w:r>
            <w:r w:rsidR="00495977" w:rsidRPr="005A1092">
              <w:rPr>
                <w:rFonts w:ascii="Times New Roman" w:hAnsi="Times New Roman"/>
                <w:b/>
                <w:bCs/>
                <w:color w:val="000000"/>
              </w:rPr>
              <w:t>J</w:t>
            </w:r>
            <w:r w:rsidRPr="005A1092">
              <w:rPr>
                <w:rFonts w:ascii="Times New Roman" w:hAnsi="Times New Roman"/>
                <w:b/>
                <w:bCs/>
                <w:color w:val="000000"/>
              </w:rPr>
              <w:t>ustification</w:t>
            </w:r>
          </w:p>
        </w:tc>
      </w:tr>
      <w:tr w:rsidR="007823A1" w14:paraId="692E100B" w14:textId="77777777" w:rsidTr="00884191">
        <w:tc>
          <w:tcPr>
            <w:tcW w:w="8995" w:type="dxa"/>
            <w:tcBorders>
              <w:bottom w:val="single" w:sz="4" w:space="0" w:color="000000"/>
            </w:tcBorders>
            <w:shd w:val="pct10" w:color="auto" w:fill="auto"/>
          </w:tcPr>
          <w:p w14:paraId="402A0949" w14:textId="11D0AF6F" w:rsidR="007823A1" w:rsidRPr="00992E09" w:rsidRDefault="007774E8" w:rsidP="00764F19">
            <w:pPr>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005A1092">
              <w:rPr>
                <w:rFonts w:ascii="Times New Roman" w:hAnsi="Times New Roman"/>
                <w:b/>
                <w:color w:val="000000"/>
                <w:sz w:val="20"/>
                <w:szCs w:val="20"/>
              </w:rPr>
              <w:t>.3.1</w:t>
            </w:r>
            <w:r w:rsidR="007823A1" w:rsidRPr="00992E09">
              <w:rPr>
                <w:rFonts w:ascii="Times New Roman" w:hAnsi="Times New Roman"/>
                <w:b/>
                <w:color w:val="000000"/>
                <w:sz w:val="20"/>
                <w:szCs w:val="20"/>
              </w:rPr>
              <w:t xml:space="preserve"> Personnel</w:t>
            </w:r>
          </w:p>
          <w:p w14:paraId="27B30073" w14:textId="77777777" w:rsidR="007823A1" w:rsidRPr="00F13108" w:rsidRDefault="007823A1" w:rsidP="00764F19">
            <w:pPr>
              <w:spacing w:after="0" w:line="240" w:lineRule="auto"/>
              <w:ind w:left="450"/>
              <w:rPr>
                <w:rFonts w:ascii="Times New Roman" w:hAnsi="Times New Roman"/>
                <w:i/>
                <w:iCs/>
                <w:sz w:val="20"/>
                <w:szCs w:val="20"/>
              </w:rPr>
            </w:pPr>
            <w:r w:rsidRPr="00F13108">
              <w:rPr>
                <w:rFonts w:ascii="Times New Roman" w:hAnsi="Times New Roman"/>
                <w:i/>
                <w:iCs/>
                <w:sz w:val="20"/>
                <w:szCs w:val="20"/>
              </w:rPr>
              <w:t xml:space="preserve">Requests for personnel for the proposed project should not be made unless they are absolutely necessary. The Investigators should indicate and justify the type of personnel required. </w:t>
            </w:r>
          </w:p>
          <w:p w14:paraId="192507D5" w14:textId="32687544" w:rsidR="007823A1" w:rsidRPr="00F13108" w:rsidRDefault="00573104" w:rsidP="00764F19">
            <w:pPr>
              <w:spacing w:after="0" w:line="240" w:lineRule="auto"/>
              <w:ind w:left="450"/>
              <w:rPr>
                <w:rFonts w:ascii="Times New Roman" w:hAnsi="Times New Roman"/>
                <w:i/>
                <w:iCs/>
                <w:color w:val="7030A0"/>
                <w:sz w:val="20"/>
                <w:szCs w:val="20"/>
              </w:rPr>
            </w:pPr>
            <w:r>
              <w:rPr>
                <w:rFonts w:ascii="Times New Roman" w:hAnsi="Times New Roman"/>
                <w:i/>
                <w:iCs/>
                <w:sz w:val="20"/>
                <w:szCs w:val="20"/>
              </w:rPr>
              <w:t>Please r</w:t>
            </w:r>
            <w:r w:rsidR="007823A1" w:rsidRPr="00F13108">
              <w:rPr>
                <w:rFonts w:ascii="Times New Roman" w:hAnsi="Times New Roman"/>
                <w:i/>
                <w:iCs/>
                <w:sz w:val="20"/>
                <w:szCs w:val="20"/>
              </w:rPr>
              <w:t xml:space="preserve">efer </w:t>
            </w:r>
            <w:r>
              <w:rPr>
                <w:rFonts w:ascii="Times New Roman" w:hAnsi="Times New Roman"/>
                <w:i/>
                <w:iCs/>
                <w:sz w:val="20"/>
                <w:szCs w:val="20"/>
              </w:rPr>
              <w:t xml:space="preserve">the </w:t>
            </w:r>
            <w:r w:rsidR="001613EA">
              <w:rPr>
                <w:rFonts w:ascii="Times New Roman" w:hAnsi="Times New Roman"/>
                <w:b/>
                <w:bCs/>
                <w:i/>
                <w:iCs/>
                <w:sz w:val="20"/>
                <w:szCs w:val="20"/>
              </w:rPr>
              <w:t xml:space="preserve">Annexure </w:t>
            </w:r>
            <w:r w:rsidR="00A35701">
              <w:rPr>
                <w:rFonts w:ascii="Times New Roman" w:hAnsi="Times New Roman"/>
                <w:b/>
                <w:bCs/>
                <w:i/>
                <w:iCs/>
                <w:sz w:val="20"/>
                <w:szCs w:val="20"/>
              </w:rPr>
              <w:t>IV</w:t>
            </w:r>
            <w:r>
              <w:rPr>
                <w:rFonts w:ascii="Times New Roman" w:hAnsi="Times New Roman"/>
                <w:i/>
                <w:iCs/>
                <w:sz w:val="20"/>
                <w:szCs w:val="20"/>
              </w:rPr>
              <w:t xml:space="preserve"> </w:t>
            </w:r>
            <w:r w:rsidR="001613EA">
              <w:rPr>
                <w:rFonts w:ascii="Times New Roman" w:hAnsi="Times New Roman"/>
                <w:i/>
                <w:iCs/>
                <w:sz w:val="20"/>
                <w:szCs w:val="20"/>
              </w:rPr>
              <w:t xml:space="preserve">provided </w:t>
            </w:r>
            <w:r>
              <w:rPr>
                <w:rFonts w:ascii="Times New Roman" w:hAnsi="Times New Roman"/>
                <w:i/>
                <w:iCs/>
                <w:sz w:val="20"/>
                <w:szCs w:val="20"/>
              </w:rPr>
              <w:t xml:space="preserve">along with this application </w:t>
            </w:r>
            <w:r w:rsidR="007823A1" w:rsidRPr="00F13108">
              <w:rPr>
                <w:rFonts w:ascii="Times New Roman" w:hAnsi="Times New Roman"/>
                <w:i/>
                <w:iCs/>
                <w:sz w:val="20"/>
                <w:szCs w:val="20"/>
              </w:rPr>
              <w:t>for rates of payment.</w:t>
            </w:r>
          </w:p>
          <w:p w14:paraId="3CAA37DE" w14:textId="77777777" w:rsidR="007823A1" w:rsidRDefault="007823A1" w:rsidP="00764F19">
            <w:pPr>
              <w:spacing w:after="0" w:line="240" w:lineRule="auto"/>
              <w:rPr>
                <w:rFonts w:ascii="Times New Roman" w:hAnsi="Times New Roman"/>
                <w:b/>
                <w:bCs/>
                <w:color w:val="000000"/>
              </w:rPr>
            </w:pPr>
          </w:p>
        </w:tc>
      </w:tr>
      <w:tr w:rsidR="007823A1" w14:paraId="3D8C59BD" w14:textId="77777777" w:rsidTr="00884191">
        <w:tc>
          <w:tcPr>
            <w:tcW w:w="8995" w:type="dxa"/>
            <w:tcBorders>
              <w:bottom w:val="single" w:sz="4" w:space="0" w:color="000000"/>
            </w:tcBorders>
          </w:tcPr>
          <w:p w14:paraId="29528EB1" w14:textId="03BEC8E1" w:rsidR="007823A1" w:rsidRPr="00C47E07" w:rsidRDefault="007823A1" w:rsidP="00C47E07">
            <w:pPr>
              <w:spacing w:after="0" w:line="240" w:lineRule="auto"/>
              <w:rPr>
                <w:rFonts w:ascii="Times New Roman" w:hAnsi="Times New Roman"/>
                <w:b/>
                <w:bCs/>
                <w:color w:val="000000"/>
                <w:sz w:val="20"/>
                <w:szCs w:val="20"/>
              </w:rPr>
            </w:pPr>
            <w:r w:rsidRPr="00C47E07">
              <w:rPr>
                <w:rFonts w:ascii="Times New Roman" w:hAnsi="Times New Roman"/>
                <w:b/>
                <w:bCs/>
                <w:color w:val="000000"/>
                <w:sz w:val="20"/>
                <w:szCs w:val="20"/>
              </w:rPr>
              <w:t>Research Student*</w:t>
            </w:r>
          </w:p>
          <w:p w14:paraId="3E3C5491" w14:textId="4E146CFC" w:rsidR="00151E5E" w:rsidRPr="00C47E07" w:rsidRDefault="007823A1" w:rsidP="00F06447">
            <w:pPr>
              <w:numPr>
                <w:ilvl w:val="0"/>
                <w:numId w:val="3"/>
              </w:numPr>
              <w:spacing w:after="0" w:line="240" w:lineRule="auto"/>
              <w:ind w:left="810" w:hanging="270"/>
              <w:rPr>
                <w:rFonts w:ascii="Times New Roman" w:hAnsi="Times New Roman"/>
                <w:color w:val="000000"/>
                <w:sz w:val="20"/>
                <w:szCs w:val="20"/>
              </w:rPr>
            </w:pPr>
            <w:r w:rsidRPr="00C47E07">
              <w:rPr>
                <w:rFonts w:ascii="Times New Roman" w:hAnsi="Times New Roman"/>
                <w:color w:val="000000"/>
                <w:sz w:val="20"/>
                <w:szCs w:val="20"/>
              </w:rPr>
              <w:t>Full time for ……………………… years OR …</w:t>
            </w:r>
            <w:proofErr w:type="gramStart"/>
            <w:r w:rsidRPr="00C47E07">
              <w:rPr>
                <w:rFonts w:ascii="Times New Roman" w:hAnsi="Times New Roman"/>
                <w:color w:val="000000"/>
                <w:sz w:val="20"/>
                <w:szCs w:val="20"/>
              </w:rPr>
              <w:t>.....</w:t>
            </w:r>
            <w:proofErr w:type="gramEnd"/>
            <w:r w:rsidRPr="00C47E07">
              <w:rPr>
                <w:rFonts w:ascii="Times New Roman" w:hAnsi="Times New Roman"/>
                <w:color w:val="000000"/>
                <w:sz w:val="20"/>
                <w:szCs w:val="20"/>
              </w:rPr>
              <w:t xml:space="preserve"> months</w:t>
            </w:r>
          </w:p>
          <w:p w14:paraId="0DF650F4" w14:textId="77777777" w:rsidR="007823A1" w:rsidRDefault="007823A1" w:rsidP="007774E8">
            <w:pPr>
              <w:spacing w:after="0" w:line="240" w:lineRule="auto"/>
              <w:ind w:left="425"/>
              <w:rPr>
                <w:rFonts w:ascii="Times New Roman" w:hAnsi="Times New Roman"/>
                <w:color w:val="000000"/>
                <w:sz w:val="20"/>
                <w:szCs w:val="20"/>
              </w:rPr>
            </w:pPr>
          </w:p>
        </w:tc>
      </w:tr>
      <w:tr w:rsidR="00F504C1" w14:paraId="2468B73F" w14:textId="77777777" w:rsidTr="00884191">
        <w:tc>
          <w:tcPr>
            <w:tcW w:w="8995" w:type="dxa"/>
            <w:tcBorders>
              <w:bottom w:val="single" w:sz="4" w:space="0" w:color="000000"/>
            </w:tcBorders>
          </w:tcPr>
          <w:p w14:paraId="5735DDB2" w14:textId="797BF79A" w:rsidR="006B4FC3" w:rsidRDefault="006B4FC3" w:rsidP="00F06447">
            <w:pPr>
              <w:numPr>
                <w:ilvl w:val="0"/>
                <w:numId w:val="3"/>
              </w:numPr>
              <w:spacing w:after="0" w:line="240" w:lineRule="auto"/>
              <w:ind w:hanging="270"/>
              <w:rPr>
                <w:rFonts w:ascii="Times New Roman" w:hAnsi="Times New Roman"/>
                <w:color w:val="000000"/>
                <w:sz w:val="20"/>
                <w:szCs w:val="20"/>
              </w:rPr>
            </w:pPr>
            <w:r>
              <w:rPr>
                <w:rFonts w:ascii="Times New Roman" w:hAnsi="Times New Roman"/>
                <w:color w:val="000000"/>
                <w:sz w:val="20"/>
                <w:szCs w:val="20"/>
              </w:rPr>
              <w:t>Detailed description of work to be carried out by the Research Student</w:t>
            </w:r>
            <w:r w:rsidR="00EC0E26">
              <w:rPr>
                <w:rFonts w:ascii="Times New Roman" w:hAnsi="Times New Roman"/>
                <w:color w:val="000000"/>
                <w:sz w:val="20"/>
                <w:szCs w:val="20"/>
              </w:rPr>
              <w:t>:</w:t>
            </w:r>
          </w:p>
          <w:p w14:paraId="6B2AC001" w14:textId="77777777" w:rsidR="004918C8" w:rsidRDefault="004918C8" w:rsidP="004918C8">
            <w:pPr>
              <w:spacing w:after="0" w:line="240" w:lineRule="auto"/>
              <w:rPr>
                <w:rFonts w:ascii="Times New Roman" w:hAnsi="Times New Roman"/>
                <w:color w:val="000000"/>
                <w:sz w:val="20"/>
                <w:szCs w:val="20"/>
              </w:rPr>
            </w:pPr>
          </w:p>
          <w:p w14:paraId="53D03D99" w14:textId="77777777" w:rsidR="004918C8" w:rsidRDefault="004918C8" w:rsidP="004918C8">
            <w:pPr>
              <w:spacing w:after="0" w:line="240" w:lineRule="auto"/>
              <w:rPr>
                <w:rFonts w:ascii="Times New Roman" w:hAnsi="Times New Roman"/>
                <w:color w:val="000000"/>
                <w:sz w:val="20"/>
                <w:szCs w:val="20"/>
              </w:rPr>
            </w:pPr>
          </w:p>
          <w:p w14:paraId="589D44E4" w14:textId="77777777" w:rsidR="00F504C1" w:rsidRPr="00C47E07" w:rsidRDefault="00F504C1" w:rsidP="00764F19">
            <w:pPr>
              <w:spacing w:after="0" w:line="240" w:lineRule="auto"/>
              <w:rPr>
                <w:rFonts w:ascii="Times New Roman" w:hAnsi="Times New Roman"/>
                <w:color w:val="000000"/>
                <w:sz w:val="12"/>
                <w:szCs w:val="12"/>
              </w:rPr>
            </w:pPr>
          </w:p>
        </w:tc>
      </w:tr>
      <w:tr w:rsidR="00F504C1" w14:paraId="56C57B16" w14:textId="77777777" w:rsidTr="00884191">
        <w:tc>
          <w:tcPr>
            <w:tcW w:w="8995" w:type="dxa"/>
            <w:tcBorders>
              <w:bottom w:val="single" w:sz="4" w:space="0" w:color="000000"/>
            </w:tcBorders>
          </w:tcPr>
          <w:p w14:paraId="41C9B5F1" w14:textId="490449CA" w:rsidR="006B4FC3" w:rsidRDefault="006B4FC3" w:rsidP="00F06447">
            <w:pPr>
              <w:numPr>
                <w:ilvl w:val="0"/>
                <w:numId w:val="3"/>
              </w:numPr>
              <w:spacing w:after="0" w:line="240" w:lineRule="auto"/>
              <w:ind w:hanging="270"/>
              <w:rPr>
                <w:rFonts w:ascii="Times New Roman" w:hAnsi="Times New Roman"/>
                <w:color w:val="000000"/>
                <w:sz w:val="20"/>
                <w:szCs w:val="20"/>
              </w:rPr>
            </w:pPr>
            <w:r>
              <w:rPr>
                <w:rFonts w:ascii="Times New Roman" w:hAnsi="Times New Roman"/>
                <w:color w:val="000000"/>
                <w:sz w:val="20"/>
                <w:szCs w:val="20"/>
              </w:rPr>
              <w:t xml:space="preserve">Research Student will be registering for a </w:t>
            </w:r>
            <w:r w:rsidR="004918C8">
              <w:rPr>
                <w:rFonts w:ascii="Times New Roman" w:hAnsi="Times New Roman"/>
                <w:color w:val="000000"/>
                <w:sz w:val="20"/>
                <w:szCs w:val="20"/>
              </w:rPr>
              <w:t>MPhil</w:t>
            </w:r>
            <w:r>
              <w:rPr>
                <w:rFonts w:ascii="Times New Roman" w:hAnsi="Times New Roman"/>
                <w:color w:val="000000"/>
                <w:sz w:val="20"/>
                <w:szCs w:val="20"/>
              </w:rPr>
              <w:t xml:space="preserve"> </w:t>
            </w:r>
            <w:proofErr w:type="gramStart"/>
            <w:r>
              <w:rPr>
                <w:rFonts w:ascii="Times New Roman" w:hAnsi="Times New Roman"/>
                <w:color w:val="000000"/>
                <w:sz w:val="20"/>
                <w:szCs w:val="20"/>
              </w:rPr>
              <w:t>degree  –</w:t>
            </w:r>
            <w:proofErr w:type="gramEnd"/>
            <w:r>
              <w:rPr>
                <w:rFonts w:ascii="Times New Roman" w:hAnsi="Times New Roman"/>
                <w:color w:val="000000"/>
                <w:sz w:val="20"/>
                <w:szCs w:val="20"/>
              </w:rPr>
              <w:t xml:space="preserve"> Yes </w:t>
            </w:r>
            <w:sdt>
              <w:sdtPr>
                <w:rPr>
                  <w:rFonts w:ascii="Times New Roman" w:hAnsi="Times New Roman"/>
                  <w:color w:val="000000"/>
                  <w:sz w:val="20"/>
                  <w:szCs w:val="20"/>
                </w:rPr>
                <w:id w:val="-643976482"/>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Pr>
                <w:rFonts w:ascii="Times New Roman" w:hAnsi="Times New Roman"/>
                <w:color w:val="000000"/>
                <w:sz w:val="20"/>
                <w:szCs w:val="20"/>
              </w:rPr>
              <w:t xml:space="preserve">            No </w:t>
            </w:r>
            <w:sdt>
              <w:sdtPr>
                <w:rPr>
                  <w:rFonts w:ascii="Times New Roman" w:hAnsi="Times New Roman"/>
                  <w:color w:val="000000"/>
                  <w:sz w:val="20"/>
                  <w:szCs w:val="20"/>
                </w:rPr>
                <w:id w:val="-1822191273"/>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p>
          <w:p w14:paraId="2BBEEE37" w14:textId="717DEC0E" w:rsidR="00F504C1" w:rsidRDefault="00F504C1" w:rsidP="004918C8">
            <w:pPr>
              <w:spacing w:after="0" w:line="240" w:lineRule="auto"/>
              <w:ind w:left="720"/>
              <w:rPr>
                <w:rFonts w:ascii="Times New Roman" w:hAnsi="Times New Roman"/>
                <w:color w:val="000000"/>
                <w:sz w:val="20"/>
                <w:szCs w:val="20"/>
              </w:rPr>
            </w:pPr>
          </w:p>
        </w:tc>
      </w:tr>
      <w:tr w:rsidR="007823A1" w14:paraId="18D79D0A" w14:textId="77777777" w:rsidTr="00884191">
        <w:tc>
          <w:tcPr>
            <w:tcW w:w="8995" w:type="dxa"/>
            <w:tcBorders>
              <w:bottom w:val="single" w:sz="4" w:space="0" w:color="000000"/>
            </w:tcBorders>
          </w:tcPr>
          <w:p w14:paraId="6A1FC43A" w14:textId="77777777" w:rsidR="007823A1" w:rsidRPr="00D5188B" w:rsidRDefault="007823A1" w:rsidP="00D5188B">
            <w:pPr>
              <w:spacing w:after="0" w:line="240" w:lineRule="auto"/>
              <w:rPr>
                <w:rFonts w:ascii="Times New Roman" w:hAnsi="Times New Roman"/>
                <w:b/>
                <w:bCs/>
                <w:color w:val="000000"/>
                <w:sz w:val="20"/>
                <w:szCs w:val="20"/>
              </w:rPr>
            </w:pPr>
            <w:r w:rsidRPr="00D5188B">
              <w:rPr>
                <w:rFonts w:ascii="Times New Roman" w:hAnsi="Times New Roman"/>
                <w:b/>
                <w:bCs/>
                <w:color w:val="000000"/>
                <w:sz w:val="20"/>
                <w:szCs w:val="20"/>
              </w:rPr>
              <w:lastRenderedPageBreak/>
              <w:t>Technical Assistant</w:t>
            </w:r>
          </w:p>
          <w:p w14:paraId="5FB7CF64" w14:textId="77777777" w:rsidR="007823A1" w:rsidRDefault="007823A1" w:rsidP="00F06447">
            <w:pPr>
              <w:numPr>
                <w:ilvl w:val="0"/>
                <w:numId w:val="4"/>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Full time/part time for ……………………… years OR …</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months</w:t>
            </w:r>
          </w:p>
          <w:p w14:paraId="2F84E87C" w14:textId="77777777" w:rsidR="007823A1" w:rsidRDefault="007823A1" w:rsidP="00764F19">
            <w:pPr>
              <w:spacing w:after="0" w:line="240" w:lineRule="auto"/>
              <w:rPr>
                <w:rFonts w:ascii="Times New Roman" w:hAnsi="Times New Roman"/>
                <w:color w:val="000000"/>
                <w:sz w:val="20"/>
                <w:szCs w:val="20"/>
              </w:rPr>
            </w:pPr>
          </w:p>
        </w:tc>
      </w:tr>
      <w:tr w:rsidR="00D5188B" w14:paraId="2CC01233" w14:textId="77777777" w:rsidTr="00884191">
        <w:tc>
          <w:tcPr>
            <w:tcW w:w="8995" w:type="dxa"/>
            <w:tcBorders>
              <w:bottom w:val="single" w:sz="4" w:space="0" w:color="000000"/>
            </w:tcBorders>
          </w:tcPr>
          <w:p w14:paraId="6D8FC2DB" w14:textId="5A2075BB" w:rsidR="00D5188B" w:rsidRDefault="00D5188B" w:rsidP="00F06447">
            <w:pPr>
              <w:numPr>
                <w:ilvl w:val="0"/>
                <w:numId w:val="4"/>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Detailed description of work to be carried out by the Technical Assistant</w:t>
            </w:r>
            <w:r w:rsidR="00EC0E26">
              <w:rPr>
                <w:rFonts w:ascii="Times New Roman" w:hAnsi="Times New Roman"/>
                <w:color w:val="000000"/>
                <w:sz w:val="20"/>
                <w:szCs w:val="20"/>
              </w:rPr>
              <w:t>:</w:t>
            </w:r>
          </w:p>
          <w:p w14:paraId="18072B94" w14:textId="77777777" w:rsidR="004918C8" w:rsidRDefault="004918C8" w:rsidP="004918C8">
            <w:pPr>
              <w:spacing w:after="0" w:line="240" w:lineRule="auto"/>
              <w:rPr>
                <w:rFonts w:ascii="Times New Roman" w:hAnsi="Times New Roman"/>
                <w:color w:val="000000"/>
                <w:sz w:val="20"/>
                <w:szCs w:val="20"/>
              </w:rPr>
            </w:pPr>
          </w:p>
          <w:p w14:paraId="00B14C12" w14:textId="77777777" w:rsidR="00D5188B" w:rsidRDefault="00D5188B" w:rsidP="00764F19">
            <w:pPr>
              <w:spacing w:after="0" w:line="240" w:lineRule="auto"/>
              <w:rPr>
                <w:rFonts w:ascii="Times New Roman" w:hAnsi="Times New Roman"/>
                <w:color w:val="000000"/>
                <w:sz w:val="20"/>
                <w:szCs w:val="20"/>
              </w:rPr>
            </w:pPr>
          </w:p>
        </w:tc>
      </w:tr>
      <w:tr w:rsidR="007823A1" w14:paraId="18FA0221" w14:textId="77777777" w:rsidTr="00884191">
        <w:tc>
          <w:tcPr>
            <w:tcW w:w="8995" w:type="dxa"/>
            <w:tcBorders>
              <w:bottom w:val="single" w:sz="4" w:space="0" w:color="000000"/>
            </w:tcBorders>
          </w:tcPr>
          <w:p w14:paraId="5EB107D3" w14:textId="3163A8E4" w:rsidR="007823A1" w:rsidRPr="00D5188B" w:rsidRDefault="00A27B75" w:rsidP="00D5188B">
            <w:pPr>
              <w:spacing w:after="0" w:line="240" w:lineRule="auto"/>
              <w:rPr>
                <w:rFonts w:ascii="Times New Roman" w:hAnsi="Times New Roman"/>
                <w:b/>
                <w:bCs/>
                <w:color w:val="000000"/>
                <w:sz w:val="20"/>
                <w:szCs w:val="20"/>
              </w:rPr>
            </w:pPr>
            <w:proofErr w:type="spellStart"/>
            <w:r w:rsidRPr="00D5188B">
              <w:rPr>
                <w:rFonts w:ascii="Times New Roman" w:hAnsi="Times New Roman"/>
                <w:b/>
                <w:bCs/>
                <w:color w:val="000000"/>
                <w:sz w:val="20"/>
                <w:szCs w:val="20"/>
              </w:rPr>
              <w:t>Labo</w:t>
            </w:r>
            <w:r w:rsidR="00884191">
              <w:rPr>
                <w:rFonts w:ascii="Times New Roman" w:hAnsi="Times New Roman"/>
                <w:b/>
                <w:bCs/>
                <w:color w:val="000000"/>
                <w:sz w:val="20"/>
                <w:szCs w:val="20"/>
              </w:rPr>
              <w:t>u</w:t>
            </w:r>
            <w:r w:rsidRPr="00D5188B">
              <w:rPr>
                <w:rFonts w:ascii="Times New Roman" w:hAnsi="Times New Roman"/>
                <w:b/>
                <w:bCs/>
                <w:color w:val="000000"/>
                <w:sz w:val="20"/>
                <w:szCs w:val="20"/>
              </w:rPr>
              <w:t>rers</w:t>
            </w:r>
            <w:proofErr w:type="spellEnd"/>
          </w:p>
          <w:p w14:paraId="5A23B4B8" w14:textId="4C4B43DA" w:rsidR="007823A1" w:rsidRDefault="007823A1" w:rsidP="00F06447">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 xml:space="preserve">No. of </w:t>
            </w:r>
            <w:r w:rsidR="00A27B75">
              <w:rPr>
                <w:rFonts w:ascii="Times New Roman" w:hAnsi="Times New Roman"/>
                <w:color w:val="000000"/>
                <w:sz w:val="20"/>
                <w:szCs w:val="20"/>
              </w:rPr>
              <w:t>laborers</w:t>
            </w:r>
            <w:r>
              <w:rPr>
                <w:rFonts w:ascii="Times New Roman" w:hAnsi="Times New Roman"/>
                <w:color w:val="000000"/>
                <w:sz w:val="20"/>
                <w:szCs w:val="20"/>
              </w:rPr>
              <w:t xml:space="preserve"> required…………………………</w:t>
            </w:r>
            <w:proofErr w:type="gramStart"/>
            <w:r>
              <w:rPr>
                <w:rFonts w:ascii="Times New Roman" w:hAnsi="Times New Roman"/>
                <w:color w:val="000000"/>
                <w:sz w:val="20"/>
                <w:szCs w:val="20"/>
              </w:rPr>
              <w:t>…..</w:t>
            </w:r>
            <w:proofErr w:type="gramEnd"/>
          </w:p>
          <w:p w14:paraId="028A916F" w14:textId="77777777" w:rsidR="007823A1" w:rsidRDefault="007823A1" w:rsidP="00764F19">
            <w:pPr>
              <w:spacing w:after="0" w:line="240" w:lineRule="auto"/>
              <w:rPr>
                <w:rFonts w:ascii="Times New Roman" w:hAnsi="Times New Roman"/>
                <w:color w:val="000000"/>
                <w:sz w:val="20"/>
                <w:szCs w:val="20"/>
              </w:rPr>
            </w:pPr>
          </w:p>
        </w:tc>
      </w:tr>
      <w:tr w:rsidR="00011DFC" w14:paraId="1824C117" w14:textId="77777777" w:rsidTr="00884191">
        <w:tc>
          <w:tcPr>
            <w:tcW w:w="8995" w:type="dxa"/>
            <w:tcBorders>
              <w:bottom w:val="single" w:sz="4" w:space="0" w:color="000000"/>
            </w:tcBorders>
          </w:tcPr>
          <w:p w14:paraId="7EC43744" w14:textId="77777777" w:rsidR="00011DFC" w:rsidRDefault="00011DFC" w:rsidP="00F06447">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Time period ……………………… days/months per laborer</w:t>
            </w:r>
          </w:p>
          <w:p w14:paraId="27238151" w14:textId="77777777" w:rsidR="00011DFC" w:rsidRDefault="00011DFC" w:rsidP="00764F19">
            <w:pPr>
              <w:tabs>
                <w:tab w:val="left" w:pos="1866"/>
              </w:tabs>
              <w:spacing w:after="0" w:line="240" w:lineRule="auto"/>
              <w:rPr>
                <w:rFonts w:ascii="Times New Roman" w:hAnsi="Times New Roman"/>
                <w:color w:val="000000"/>
                <w:sz w:val="20"/>
                <w:szCs w:val="20"/>
              </w:rPr>
            </w:pPr>
          </w:p>
        </w:tc>
      </w:tr>
      <w:tr w:rsidR="00011DFC" w14:paraId="23C0B0D1" w14:textId="77777777" w:rsidTr="00884191">
        <w:tc>
          <w:tcPr>
            <w:tcW w:w="8995" w:type="dxa"/>
            <w:tcBorders>
              <w:bottom w:val="single" w:sz="4" w:space="0" w:color="000000"/>
            </w:tcBorders>
          </w:tcPr>
          <w:p w14:paraId="31B16305" w14:textId="2A515F94" w:rsidR="00011DFC" w:rsidRDefault="00011DFC" w:rsidP="00F06447">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Detailed description of work to be performed:</w:t>
            </w:r>
          </w:p>
          <w:p w14:paraId="7BA47B81" w14:textId="77777777" w:rsidR="004918C8" w:rsidRDefault="004918C8" w:rsidP="004918C8">
            <w:pPr>
              <w:spacing w:after="0" w:line="240" w:lineRule="auto"/>
              <w:rPr>
                <w:rFonts w:ascii="Times New Roman" w:hAnsi="Times New Roman"/>
                <w:color w:val="000000"/>
                <w:sz w:val="20"/>
                <w:szCs w:val="20"/>
              </w:rPr>
            </w:pPr>
          </w:p>
          <w:p w14:paraId="0C61ECA8" w14:textId="77777777" w:rsidR="00011DFC" w:rsidRDefault="00011DFC" w:rsidP="00764F19">
            <w:pPr>
              <w:tabs>
                <w:tab w:val="left" w:pos="1866"/>
              </w:tabs>
              <w:spacing w:after="0" w:line="240" w:lineRule="auto"/>
              <w:rPr>
                <w:rFonts w:ascii="Times New Roman" w:hAnsi="Times New Roman"/>
                <w:color w:val="000000"/>
                <w:sz w:val="20"/>
                <w:szCs w:val="20"/>
              </w:rPr>
            </w:pPr>
          </w:p>
        </w:tc>
      </w:tr>
      <w:tr w:rsidR="00494EB9" w14:paraId="354A8150" w14:textId="77777777" w:rsidTr="00884191">
        <w:tc>
          <w:tcPr>
            <w:tcW w:w="8995" w:type="dxa"/>
            <w:tcBorders>
              <w:bottom w:val="single" w:sz="4" w:space="0" w:color="000000"/>
            </w:tcBorders>
            <w:shd w:val="clear" w:color="auto" w:fill="D9D9D9" w:themeFill="background1" w:themeFillShade="D9"/>
          </w:tcPr>
          <w:p w14:paraId="13B90F05" w14:textId="743E80A4" w:rsidR="00494EB9" w:rsidRPr="00E86DF1" w:rsidRDefault="005B5155" w:rsidP="00494EB9">
            <w:pPr>
              <w:spacing w:after="0" w:line="240" w:lineRule="auto"/>
              <w:rPr>
                <w:rFonts w:ascii="Times New Roman" w:hAnsi="Times New Roman"/>
                <w:b/>
                <w:bCs/>
              </w:rPr>
            </w:pPr>
            <w:r>
              <w:rPr>
                <w:rFonts w:ascii="Times New Roman" w:hAnsi="Times New Roman"/>
                <w:b/>
                <w:bCs/>
                <w:sz w:val="20"/>
                <w:szCs w:val="20"/>
              </w:rPr>
              <w:t>12.3.</w:t>
            </w:r>
            <w:r w:rsidR="00B463B4">
              <w:rPr>
                <w:rFonts w:ascii="Times New Roman" w:hAnsi="Times New Roman"/>
                <w:b/>
                <w:bCs/>
                <w:sz w:val="20"/>
                <w:szCs w:val="20"/>
              </w:rPr>
              <w:t>2</w:t>
            </w:r>
            <w:r>
              <w:rPr>
                <w:rFonts w:ascii="Times New Roman" w:hAnsi="Times New Roman"/>
                <w:b/>
                <w:bCs/>
                <w:sz w:val="20"/>
                <w:szCs w:val="20"/>
              </w:rPr>
              <w:t xml:space="preserve"> </w:t>
            </w:r>
            <w:r w:rsidR="00494EB9" w:rsidRPr="00E86DF1">
              <w:rPr>
                <w:rFonts w:ascii="Times New Roman" w:hAnsi="Times New Roman"/>
                <w:b/>
                <w:bCs/>
              </w:rPr>
              <w:t>Equipment</w:t>
            </w:r>
          </w:p>
          <w:p w14:paraId="3D81DCDA"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A complete description of equipment required and a full justification must be given. Indicate the make, type, model No., supplier, quantity etc. Also attach brochures.</w:t>
            </w:r>
          </w:p>
          <w:p w14:paraId="3A026D37"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Prices should be given in rupee equivalent (calculated at current exchange rate + 20%).</w:t>
            </w:r>
          </w:p>
          <w:p w14:paraId="0A249E8A"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color w:val="000000"/>
                <w:sz w:val="20"/>
                <w:szCs w:val="20"/>
              </w:rPr>
              <w:t>Cost of equipment should not exceed 50% of the total budget.</w:t>
            </w:r>
          </w:p>
          <w:p w14:paraId="39E2D984"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Maximum limit of this vote is Rs. 1,000,000/-. Equipment costing more than Rs 1,000,000 should be requested under the Research Equipment Grants Scheme of the NSF.</w:t>
            </w:r>
          </w:p>
          <w:p w14:paraId="0C2652FE" w14:textId="77777777" w:rsidR="00494EB9" w:rsidRPr="006D2DA6" w:rsidRDefault="00494EB9" w:rsidP="00494EB9">
            <w:pPr>
              <w:spacing w:after="0" w:line="240" w:lineRule="auto"/>
              <w:ind w:left="360"/>
              <w:rPr>
                <w:rFonts w:ascii="Times New Roman" w:hAnsi="Times New Roman"/>
                <w:b/>
                <w:bCs/>
                <w:color w:val="000000"/>
                <w:sz w:val="14"/>
                <w:szCs w:val="14"/>
              </w:rPr>
            </w:pPr>
          </w:p>
        </w:tc>
      </w:tr>
      <w:tr w:rsidR="00B463B4" w14:paraId="3EADC4A7" w14:textId="77777777" w:rsidTr="00884191">
        <w:tc>
          <w:tcPr>
            <w:tcW w:w="8995" w:type="dxa"/>
            <w:tcBorders>
              <w:bottom w:val="single" w:sz="4" w:space="0" w:color="000000"/>
            </w:tcBorders>
            <w:shd w:val="clear" w:color="auto" w:fill="auto"/>
          </w:tcPr>
          <w:p w14:paraId="49723AA2" w14:textId="77777777" w:rsidR="00B463B4" w:rsidRDefault="00B463B4" w:rsidP="00494EB9">
            <w:pPr>
              <w:spacing w:after="0" w:line="240" w:lineRule="auto"/>
              <w:rPr>
                <w:rFonts w:ascii="Times New Roman" w:hAnsi="Times New Roman"/>
                <w:b/>
                <w:bCs/>
                <w:sz w:val="20"/>
                <w:szCs w:val="20"/>
              </w:rPr>
            </w:pPr>
          </w:p>
          <w:tbl>
            <w:tblPr>
              <w:tblStyle w:val="TableGrid"/>
              <w:tblW w:w="0" w:type="auto"/>
              <w:tblLayout w:type="fixed"/>
              <w:tblLook w:val="04A0" w:firstRow="1" w:lastRow="0" w:firstColumn="1" w:lastColumn="0" w:noHBand="0" w:noVBand="1"/>
            </w:tblPr>
            <w:tblGrid>
              <w:gridCol w:w="4016"/>
              <w:gridCol w:w="1590"/>
              <w:gridCol w:w="2640"/>
            </w:tblGrid>
            <w:tr w:rsidR="00A00533" w14:paraId="064D3DA5" w14:textId="77777777" w:rsidTr="00774132">
              <w:tc>
                <w:tcPr>
                  <w:tcW w:w="4016" w:type="dxa"/>
                  <w:shd w:val="clear" w:color="auto" w:fill="BFBFBF" w:themeFill="background1" w:themeFillShade="BF"/>
                  <w:vAlign w:val="center"/>
                </w:tcPr>
                <w:p w14:paraId="6D72D999" w14:textId="5F271E86"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Equipment type/ Model/ Supplier</w:t>
                  </w:r>
                </w:p>
              </w:tc>
              <w:tc>
                <w:tcPr>
                  <w:tcW w:w="1590" w:type="dxa"/>
                  <w:shd w:val="clear" w:color="auto" w:fill="BFBFBF" w:themeFill="background1" w:themeFillShade="BF"/>
                  <w:vAlign w:val="center"/>
                </w:tcPr>
                <w:p w14:paraId="6A12BBF7" w14:textId="7ACAE0A7"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Qty</w:t>
                  </w:r>
                </w:p>
              </w:tc>
              <w:tc>
                <w:tcPr>
                  <w:tcW w:w="2640" w:type="dxa"/>
                  <w:shd w:val="clear" w:color="auto" w:fill="BFBFBF" w:themeFill="background1" w:themeFillShade="BF"/>
                  <w:vAlign w:val="center"/>
                </w:tcPr>
                <w:p w14:paraId="6BC1D675" w14:textId="54196F09"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Estimated Cost (Rs.)</w:t>
                  </w:r>
                </w:p>
              </w:tc>
            </w:tr>
            <w:tr w:rsidR="00A00533" w14:paraId="6A90B039" w14:textId="77777777" w:rsidTr="00774132">
              <w:tc>
                <w:tcPr>
                  <w:tcW w:w="4016" w:type="dxa"/>
                  <w:shd w:val="clear" w:color="auto" w:fill="F2F2F2" w:themeFill="background1" w:themeFillShade="F2"/>
                </w:tcPr>
                <w:p w14:paraId="5C428F39" w14:textId="77777777" w:rsidR="00A00533" w:rsidRDefault="00A00533"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007D64F6" w14:textId="77777777" w:rsidR="00A00533" w:rsidRDefault="00A00533"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6596F061" w14:textId="77777777" w:rsidR="00A00533" w:rsidRDefault="00A00533" w:rsidP="00494EB9">
                  <w:pPr>
                    <w:spacing w:after="0" w:line="240" w:lineRule="auto"/>
                    <w:rPr>
                      <w:rFonts w:ascii="Times New Roman" w:hAnsi="Times New Roman"/>
                      <w:b/>
                      <w:bCs/>
                      <w:sz w:val="20"/>
                      <w:szCs w:val="20"/>
                    </w:rPr>
                  </w:pPr>
                </w:p>
              </w:tc>
            </w:tr>
            <w:tr w:rsidR="00A00533" w14:paraId="230C9FBE" w14:textId="77777777" w:rsidTr="00774132">
              <w:tc>
                <w:tcPr>
                  <w:tcW w:w="4016" w:type="dxa"/>
                  <w:shd w:val="clear" w:color="auto" w:fill="F2F2F2" w:themeFill="background1" w:themeFillShade="F2"/>
                </w:tcPr>
                <w:p w14:paraId="4BC57118" w14:textId="77777777" w:rsidR="00A00533" w:rsidRDefault="00A00533"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70907F41" w14:textId="77777777" w:rsidR="00A00533" w:rsidRDefault="00A00533"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726EE323" w14:textId="77777777" w:rsidR="00A00533" w:rsidRDefault="00A00533" w:rsidP="00494EB9">
                  <w:pPr>
                    <w:spacing w:after="0" w:line="240" w:lineRule="auto"/>
                    <w:rPr>
                      <w:rFonts w:ascii="Times New Roman" w:hAnsi="Times New Roman"/>
                      <w:b/>
                      <w:bCs/>
                      <w:sz w:val="20"/>
                      <w:szCs w:val="20"/>
                    </w:rPr>
                  </w:pPr>
                </w:p>
              </w:tc>
            </w:tr>
            <w:tr w:rsidR="001E6414" w14:paraId="5DA0954A" w14:textId="77777777" w:rsidTr="00774132">
              <w:tc>
                <w:tcPr>
                  <w:tcW w:w="4016" w:type="dxa"/>
                  <w:shd w:val="clear" w:color="auto" w:fill="F2F2F2" w:themeFill="background1" w:themeFillShade="F2"/>
                </w:tcPr>
                <w:p w14:paraId="77B219B0" w14:textId="77777777" w:rsidR="001E6414" w:rsidRDefault="001E6414"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069060FD" w14:textId="77777777" w:rsidR="001E6414" w:rsidRDefault="001E6414"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6BE57AB0" w14:textId="77777777" w:rsidR="001E6414" w:rsidRDefault="001E6414" w:rsidP="00494EB9">
                  <w:pPr>
                    <w:spacing w:after="0" w:line="240" w:lineRule="auto"/>
                    <w:rPr>
                      <w:rFonts w:ascii="Times New Roman" w:hAnsi="Times New Roman"/>
                      <w:b/>
                      <w:bCs/>
                      <w:sz w:val="20"/>
                      <w:szCs w:val="20"/>
                    </w:rPr>
                  </w:pPr>
                </w:p>
              </w:tc>
            </w:tr>
          </w:tbl>
          <w:p w14:paraId="27A31D9F" w14:textId="77777777" w:rsidR="00D4246B" w:rsidRDefault="00D4246B" w:rsidP="00494EB9">
            <w:pPr>
              <w:spacing w:after="0" w:line="240" w:lineRule="auto"/>
              <w:rPr>
                <w:rFonts w:ascii="Times New Roman" w:hAnsi="Times New Roman"/>
                <w:b/>
                <w:bCs/>
                <w:sz w:val="20"/>
                <w:szCs w:val="20"/>
              </w:rPr>
            </w:pPr>
          </w:p>
          <w:p w14:paraId="54000388" w14:textId="77777777" w:rsidR="00774132" w:rsidRDefault="00774132" w:rsidP="00774132">
            <w:pPr>
              <w:spacing w:after="0" w:line="240" w:lineRule="auto"/>
              <w:rPr>
                <w:rFonts w:ascii="Times New Roman" w:hAnsi="Times New Roman"/>
                <w:sz w:val="20"/>
                <w:szCs w:val="20"/>
              </w:rPr>
            </w:pPr>
            <w:r w:rsidRPr="00AF41C1">
              <w:rPr>
                <w:rFonts w:ascii="Times New Roman" w:hAnsi="Times New Roman"/>
                <w:sz w:val="20"/>
                <w:szCs w:val="20"/>
              </w:rPr>
              <w:t>Justification for each Equipment for the project:</w:t>
            </w:r>
          </w:p>
          <w:tbl>
            <w:tblPr>
              <w:tblStyle w:val="TableGrid"/>
              <w:tblW w:w="8246" w:type="dxa"/>
              <w:tblLayout w:type="fixed"/>
              <w:tblLook w:val="04A0" w:firstRow="1" w:lastRow="0" w:firstColumn="1" w:lastColumn="0" w:noHBand="0" w:noVBand="1"/>
            </w:tblPr>
            <w:tblGrid>
              <w:gridCol w:w="2666"/>
              <w:gridCol w:w="5580"/>
            </w:tblGrid>
            <w:tr w:rsidR="008C374F" w14:paraId="476DFDF2" w14:textId="77777777" w:rsidTr="00774132">
              <w:tc>
                <w:tcPr>
                  <w:tcW w:w="2666" w:type="dxa"/>
                  <w:shd w:val="clear" w:color="auto" w:fill="D9D9D9" w:themeFill="background1" w:themeFillShade="D9"/>
                </w:tcPr>
                <w:p w14:paraId="73262564" w14:textId="77777777" w:rsidR="008C374F" w:rsidRPr="00855873" w:rsidRDefault="008C374F" w:rsidP="008C374F">
                  <w:pPr>
                    <w:spacing w:after="0" w:line="240" w:lineRule="auto"/>
                    <w:jc w:val="center"/>
                    <w:rPr>
                      <w:rFonts w:ascii="Times New Roman" w:hAnsi="Times New Roman"/>
                      <w:b/>
                      <w:bCs/>
                      <w:sz w:val="20"/>
                      <w:szCs w:val="20"/>
                    </w:rPr>
                  </w:pPr>
                  <w:r w:rsidRPr="00855873">
                    <w:rPr>
                      <w:rFonts w:ascii="Times New Roman" w:hAnsi="Times New Roman"/>
                      <w:b/>
                      <w:bCs/>
                      <w:sz w:val="20"/>
                      <w:szCs w:val="20"/>
                    </w:rPr>
                    <w:t>Requested Equipment</w:t>
                  </w:r>
                </w:p>
              </w:tc>
              <w:tc>
                <w:tcPr>
                  <w:tcW w:w="5580" w:type="dxa"/>
                  <w:shd w:val="clear" w:color="auto" w:fill="D9D9D9" w:themeFill="background1" w:themeFillShade="D9"/>
                </w:tcPr>
                <w:p w14:paraId="19756345" w14:textId="77777777" w:rsidR="008C374F" w:rsidRPr="00855873" w:rsidRDefault="008C374F" w:rsidP="008C374F">
                  <w:pPr>
                    <w:spacing w:after="0" w:line="240" w:lineRule="auto"/>
                    <w:jc w:val="center"/>
                    <w:rPr>
                      <w:rFonts w:ascii="Times New Roman" w:hAnsi="Times New Roman"/>
                      <w:b/>
                      <w:bCs/>
                      <w:sz w:val="20"/>
                      <w:szCs w:val="20"/>
                    </w:rPr>
                  </w:pPr>
                  <w:r w:rsidRPr="00855873">
                    <w:rPr>
                      <w:rFonts w:ascii="Times New Roman" w:hAnsi="Times New Roman"/>
                      <w:b/>
                      <w:bCs/>
                      <w:sz w:val="20"/>
                      <w:szCs w:val="20"/>
                    </w:rPr>
                    <w:t>Justification</w:t>
                  </w:r>
                </w:p>
              </w:tc>
            </w:tr>
            <w:tr w:rsidR="008C374F" w14:paraId="57C9D195" w14:textId="77777777" w:rsidTr="00774132">
              <w:tc>
                <w:tcPr>
                  <w:tcW w:w="2666" w:type="dxa"/>
                </w:tcPr>
                <w:p w14:paraId="61B40960" w14:textId="77777777" w:rsidR="008C374F" w:rsidRDefault="008C374F" w:rsidP="008C374F">
                  <w:pPr>
                    <w:spacing w:after="0" w:line="240" w:lineRule="auto"/>
                    <w:rPr>
                      <w:rFonts w:ascii="Times New Roman" w:hAnsi="Times New Roman"/>
                      <w:sz w:val="20"/>
                      <w:szCs w:val="20"/>
                    </w:rPr>
                  </w:pPr>
                </w:p>
              </w:tc>
              <w:tc>
                <w:tcPr>
                  <w:tcW w:w="5580" w:type="dxa"/>
                </w:tcPr>
                <w:p w14:paraId="52D88742" w14:textId="77777777" w:rsidR="008C374F" w:rsidRDefault="008C374F" w:rsidP="008C374F">
                  <w:pPr>
                    <w:spacing w:after="0" w:line="240" w:lineRule="auto"/>
                    <w:rPr>
                      <w:rFonts w:ascii="Times New Roman" w:hAnsi="Times New Roman"/>
                      <w:sz w:val="20"/>
                      <w:szCs w:val="20"/>
                    </w:rPr>
                  </w:pPr>
                </w:p>
              </w:tc>
            </w:tr>
            <w:tr w:rsidR="008C374F" w14:paraId="0425178F" w14:textId="77777777" w:rsidTr="00774132">
              <w:tc>
                <w:tcPr>
                  <w:tcW w:w="2666" w:type="dxa"/>
                </w:tcPr>
                <w:p w14:paraId="747A1C77" w14:textId="77777777" w:rsidR="008C374F" w:rsidRDefault="008C374F" w:rsidP="008C374F">
                  <w:pPr>
                    <w:spacing w:after="0" w:line="240" w:lineRule="auto"/>
                    <w:rPr>
                      <w:rFonts w:ascii="Times New Roman" w:hAnsi="Times New Roman"/>
                      <w:sz w:val="20"/>
                      <w:szCs w:val="20"/>
                    </w:rPr>
                  </w:pPr>
                </w:p>
              </w:tc>
              <w:tc>
                <w:tcPr>
                  <w:tcW w:w="5580" w:type="dxa"/>
                </w:tcPr>
                <w:p w14:paraId="0BA2EB2F" w14:textId="77777777" w:rsidR="008C374F" w:rsidRDefault="008C374F" w:rsidP="008C374F">
                  <w:pPr>
                    <w:spacing w:after="0" w:line="240" w:lineRule="auto"/>
                    <w:rPr>
                      <w:rFonts w:ascii="Times New Roman" w:hAnsi="Times New Roman"/>
                      <w:sz w:val="20"/>
                      <w:szCs w:val="20"/>
                    </w:rPr>
                  </w:pPr>
                </w:p>
              </w:tc>
            </w:tr>
            <w:tr w:rsidR="008C374F" w14:paraId="595AE722" w14:textId="77777777" w:rsidTr="00774132">
              <w:tc>
                <w:tcPr>
                  <w:tcW w:w="2666" w:type="dxa"/>
                </w:tcPr>
                <w:p w14:paraId="1E05863E" w14:textId="77777777" w:rsidR="008C374F" w:rsidRDefault="008C374F" w:rsidP="008C374F">
                  <w:pPr>
                    <w:spacing w:after="0" w:line="240" w:lineRule="auto"/>
                    <w:rPr>
                      <w:rFonts w:ascii="Times New Roman" w:hAnsi="Times New Roman"/>
                      <w:sz w:val="20"/>
                      <w:szCs w:val="20"/>
                    </w:rPr>
                  </w:pPr>
                </w:p>
              </w:tc>
              <w:tc>
                <w:tcPr>
                  <w:tcW w:w="5580" w:type="dxa"/>
                </w:tcPr>
                <w:p w14:paraId="54FBC254" w14:textId="77777777" w:rsidR="008C374F" w:rsidRDefault="008C374F" w:rsidP="008C374F">
                  <w:pPr>
                    <w:spacing w:after="0" w:line="240" w:lineRule="auto"/>
                    <w:rPr>
                      <w:rFonts w:ascii="Times New Roman" w:hAnsi="Times New Roman"/>
                      <w:sz w:val="20"/>
                      <w:szCs w:val="20"/>
                    </w:rPr>
                  </w:pPr>
                </w:p>
              </w:tc>
            </w:tr>
          </w:tbl>
          <w:p w14:paraId="2647E22C" w14:textId="77777777" w:rsidR="001E6414" w:rsidRDefault="001E6414" w:rsidP="00494EB9">
            <w:pPr>
              <w:spacing w:after="0" w:line="240" w:lineRule="auto"/>
              <w:rPr>
                <w:rFonts w:ascii="Times New Roman" w:hAnsi="Times New Roman"/>
                <w:b/>
                <w:bCs/>
                <w:sz w:val="20"/>
                <w:szCs w:val="20"/>
              </w:rPr>
            </w:pPr>
          </w:p>
          <w:p w14:paraId="697EC08D" w14:textId="4BBCD518" w:rsidR="00774132" w:rsidRPr="00AF41C1" w:rsidRDefault="00774132" w:rsidP="00494EB9">
            <w:pPr>
              <w:spacing w:after="0" w:line="240" w:lineRule="auto"/>
              <w:rPr>
                <w:rFonts w:ascii="Times New Roman" w:hAnsi="Times New Roman"/>
                <w:b/>
                <w:bCs/>
                <w:sz w:val="20"/>
                <w:szCs w:val="20"/>
              </w:rPr>
            </w:pPr>
          </w:p>
        </w:tc>
      </w:tr>
      <w:tr w:rsidR="00B463B4" w14:paraId="5E0E7CDD" w14:textId="77777777" w:rsidTr="00884191">
        <w:tc>
          <w:tcPr>
            <w:tcW w:w="8995" w:type="dxa"/>
            <w:tcBorders>
              <w:bottom w:val="single" w:sz="4" w:space="0" w:color="000000"/>
            </w:tcBorders>
            <w:shd w:val="clear" w:color="auto" w:fill="D9D9D9" w:themeFill="background1" w:themeFillShade="D9"/>
          </w:tcPr>
          <w:p w14:paraId="7418ED3D" w14:textId="4FD8AF3C" w:rsidR="00B463B4" w:rsidRPr="00992E09" w:rsidRDefault="00EC0E26" w:rsidP="00B463B4">
            <w:pPr>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12.3.3 </w:t>
            </w:r>
            <w:r w:rsidRPr="00992E09">
              <w:rPr>
                <w:rFonts w:ascii="Times New Roman" w:hAnsi="Times New Roman"/>
                <w:b/>
                <w:color w:val="000000"/>
                <w:sz w:val="20"/>
                <w:szCs w:val="20"/>
              </w:rPr>
              <w:t>Consumables</w:t>
            </w:r>
          </w:p>
          <w:p w14:paraId="7B5227B4" w14:textId="77777777" w:rsidR="00B463B4" w:rsidRDefault="00B463B4" w:rsidP="00B463B4">
            <w:pPr>
              <w:spacing w:after="0" w:line="240" w:lineRule="auto"/>
              <w:ind w:left="427" w:hanging="427"/>
              <w:rPr>
                <w:rFonts w:ascii="Times New Roman" w:hAnsi="Times New Roman"/>
                <w:i/>
                <w:iCs/>
                <w:sz w:val="20"/>
                <w:szCs w:val="20"/>
              </w:rPr>
            </w:pPr>
            <w:r>
              <w:rPr>
                <w:rFonts w:ascii="Times New Roman" w:hAnsi="Times New Roman"/>
                <w:i/>
                <w:iCs/>
                <w:color w:val="000000"/>
                <w:sz w:val="20"/>
                <w:szCs w:val="20"/>
              </w:rPr>
              <w:t xml:space="preserve">        Attach the list and give a complete description of </w:t>
            </w:r>
            <w:r>
              <w:rPr>
                <w:rFonts w:ascii="Times New Roman" w:hAnsi="Times New Roman"/>
                <w:i/>
                <w:iCs/>
                <w:color w:val="000000"/>
                <w:sz w:val="20"/>
                <w:szCs w:val="20"/>
                <w:u w:val="single"/>
              </w:rPr>
              <w:t>type</w:t>
            </w:r>
            <w:r>
              <w:rPr>
                <w:rFonts w:ascii="Times New Roman" w:hAnsi="Times New Roman"/>
                <w:i/>
                <w:iCs/>
                <w:color w:val="000000"/>
                <w:sz w:val="20"/>
                <w:szCs w:val="20"/>
              </w:rPr>
              <w:t xml:space="preserve"> (e.g.  Chemicals, glassware </w:t>
            </w:r>
            <w:r>
              <w:rPr>
                <w:rFonts w:ascii="Times New Roman" w:hAnsi="Times New Roman"/>
                <w:i/>
                <w:iCs/>
                <w:sz w:val="20"/>
                <w:szCs w:val="20"/>
              </w:rPr>
              <w:t xml:space="preserve">specific to </w:t>
            </w:r>
            <w:proofErr w:type="gramStart"/>
            <w:r>
              <w:rPr>
                <w:rFonts w:ascii="Times New Roman" w:hAnsi="Times New Roman"/>
                <w:i/>
                <w:iCs/>
                <w:sz w:val="20"/>
                <w:szCs w:val="20"/>
              </w:rPr>
              <w:t>the  project</w:t>
            </w:r>
            <w:proofErr w:type="gramEnd"/>
            <w:r>
              <w:rPr>
                <w:rFonts w:ascii="Times New Roman" w:hAnsi="Times New Roman"/>
                <w:i/>
                <w:iCs/>
                <w:color w:val="000000"/>
                <w:sz w:val="20"/>
                <w:szCs w:val="20"/>
              </w:rPr>
              <w:t xml:space="preserve">), </w:t>
            </w:r>
            <w:r>
              <w:rPr>
                <w:rFonts w:ascii="Times New Roman" w:hAnsi="Times New Roman"/>
                <w:i/>
                <w:iCs/>
                <w:color w:val="000000"/>
                <w:sz w:val="20"/>
                <w:szCs w:val="20"/>
                <w:u w:val="single"/>
              </w:rPr>
              <w:t>quantity</w:t>
            </w:r>
            <w:r>
              <w:rPr>
                <w:rFonts w:ascii="Times New Roman" w:hAnsi="Times New Roman"/>
                <w:i/>
                <w:iCs/>
                <w:color w:val="000000"/>
                <w:sz w:val="20"/>
                <w:szCs w:val="20"/>
              </w:rPr>
              <w:t xml:space="preserve">  and estimated </w:t>
            </w:r>
            <w:r>
              <w:rPr>
                <w:rFonts w:ascii="Times New Roman" w:hAnsi="Times New Roman"/>
                <w:i/>
                <w:iCs/>
                <w:color w:val="000000"/>
                <w:sz w:val="20"/>
                <w:szCs w:val="20"/>
                <w:u w:val="single"/>
              </w:rPr>
              <w:t xml:space="preserve">cost </w:t>
            </w:r>
            <w:r w:rsidRPr="00651007">
              <w:rPr>
                <w:rFonts w:ascii="Times New Roman" w:hAnsi="Times New Roman"/>
                <w:i/>
                <w:iCs/>
                <w:color w:val="000000"/>
                <w:sz w:val="20"/>
                <w:szCs w:val="20"/>
              </w:rPr>
              <w:t>(in USD and LKR</w:t>
            </w:r>
            <w:r>
              <w:rPr>
                <w:rFonts w:ascii="Times New Roman" w:hAnsi="Times New Roman"/>
                <w:i/>
                <w:iCs/>
                <w:color w:val="000000"/>
                <w:sz w:val="20"/>
                <w:szCs w:val="20"/>
              </w:rPr>
              <w:t>)</w:t>
            </w:r>
            <w:r>
              <w:t xml:space="preserve"> </w:t>
            </w:r>
            <w:r w:rsidRPr="00904710">
              <w:rPr>
                <w:rFonts w:ascii="Times New Roman" w:hAnsi="Times New Roman"/>
                <w:i/>
                <w:sz w:val="20"/>
                <w:szCs w:val="20"/>
              </w:rPr>
              <w:t>with justification</w:t>
            </w:r>
          </w:p>
          <w:p w14:paraId="537C2E71" w14:textId="19CA2FFC" w:rsidR="00B463B4" w:rsidRPr="00AF41C1" w:rsidRDefault="00B463B4" w:rsidP="00B463B4">
            <w:pPr>
              <w:spacing w:after="0" w:line="240" w:lineRule="auto"/>
              <w:rPr>
                <w:rFonts w:ascii="Times New Roman" w:hAnsi="Times New Roman"/>
                <w:b/>
                <w:bCs/>
                <w:sz w:val="20"/>
                <w:szCs w:val="20"/>
              </w:rPr>
            </w:pPr>
            <w:r>
              <w:rPr>
                <w:rFonts w:ascii="Times New Roman" w:hAnsi="Times New Roman"/>
                <w:i/>
                <w:iCs/>
                <w:sz w:val="20"/>
                <w:szCs w:val="20"/>
              </w:rPr>
              <w:t xml:space="preserve">       Avoid over- estimation and include only the </w:t>
            </w:r>
            <w:r w:rsidRPr="00F65C1F">
              <w:rPr>
                <w:rFonts w:ascii="Times New Roman" w:hAnsi="Times New Roman"/>
                <w:i/>
                <w:iCs/>
                <w:sz w:val="20"/>
                <w:szCs w:val="20"/>
              </w:rPr>
              <w:t>necessary consumables for this project.</w:t>
            </w:r>
          </w:p>
        </w:tc>
      </w:tr>
      <w:tr w:rsidR="00EA6F5E" w14:paraId="3CDE26D6" w14:textId="77777777" w:rsidTr="00884191">
        <w:tc>
          <w:tcPr>
            <w:tcW w:w="8995" w:type="dxa"/>
            <w:tcBorders>
              <w:bottom w:val="single" w:sz="4" w:space="0" w:color="000000"/>
            </w:tcBorders>
            <w:shd w:val="clear" w:color="auto" w:fill="auto"/>
          </w:tcPr>
          <w:p w14:paraId="427CEB67" w14:textId="77777777" w:rsidR="00EA6F5E" w:rsidRDefault="00EA6F5E" w:rsidP="00B463B4">
            <w:pPr>
              <w:spacing w:after="0" w:line="240" w:lineRule="auto"/>
              <w:rPr>
                <w:rFonts w:ascii="Times New Roman" w:hAnsi="Times New Roman"/>
                <w:b/>
                <w:color w:val="000000"/>
                <w:sz w:val="20"/>
                <w:szCs w:val="20"/>
              </w:rPr>
            </w:pPr>
          </w:p>
          <w:p w14:paraId="12BB7758" w14:textId="785DD337" w:rsidR="00EA6F5E" w:rsidRDefault="00EA6F5E" w:rsidP="00B463B4">
            <w:pPr>
              <w:spacing w:after="0" w:line="240" w:lineRule="auto"/>
              <w:rPr>
                <w:rFonts w:ascii="Times New Roman" w:hAnsi="Times New Roman"/>
                <w:b/>
                <w:color w:val="000000"/>
                <w:sz w:val="20"/>
                <w:szCs w:val="20"/>
              </w:rPr>
            </w:pPr>
          </w:p>
        </w:tc>
      </w:tr>
      <w:tr w:rsidR="0018464F" w14:paraId="37AF31C1" w14:textId="77777777" w:rsidTr="00884191">
        <w:tc>
          <w:tcPr>
            <w:tcW w:w="8995" w:type="dxa"/>
            <w:tcBorders>
              <w:bottom w:val="single" w:sz="4" w:space="0" w:color="000000"/>
            </w:tcBorders>
            <w:shd w:val="clear" w:color="auto" w:fill="D9D9D9" w:themeFill="background1" w:themeFillShade="D9"/>
          </w:tcPr>
          <w:p w14:paraId="58B1CA6A" w14:textId="5280C20B" w:rsidR="00EA6F5E" w:rsidRPr="00AF41C1" w:rsidRDefault="00B9637A" w:rsidP="00494EB9">
            <w:pPr>
              <w:spacing w:after="0" w:line="240" w:lineRule="auto"/>
              <w:rPr>
                <w:rFonts w:ascii="Times New Roman" w:hAnsi="Times New Roman"/>
                <w:b/>
                <w:bCs/>
                <w:sz w:val="20"/>
                <w:szCs w:val="20"/>
              </w:rPr>
            </w:pPr>
            <w:r>
              <w:rPr>
                <w:rFonts w:ascii="Times New Roman" w:hAnsi="Times New Roman"/>
                <w:b/>
                <w:bCs/>
                <w:sz w:val="20"/>
                <w:szCs w:val="20"/>
              </w:rPr>
              <w:t>12.3.4</w:t>
            </w:r>
            <w:r w:rsidR="00B1469C">
              <w:rPr>
                <w:rFonts w:ascii="Times New Roman" w:hAnsi="Times New Roman"/>
                <w:b/>
                <w:bCs/>
                <w:sz w:val="20"/>
                <w:szCs w:val="20"/>
              </w:rPr>
              <w:t xml:space="preserve"> Outsourcing services</w:t>
            </w:r>
          </w:p>
        </w:tc>
      </w:tr>
      <w:tr w:rsidR="00494EB9" w:rsidRPr="00823949" w14:paraId="150AE7BD" w14:textId="77777777" w:rsidTr="00884191">
        <w:trPr>
          <w:trHeight w:val="355"/>
        </w:trPr>
        <w:tc>
          <w:tcPr>
            <w:tcW w:w="8995" w:type="dxa"/>
            <w:tcBorders>
              <w:bottom w:val="single" w:sz="4" w:space="0" w:color="000000"/>
            </w:tcBorders>
          </w:tcPr>
          <w:tbl>
            <w:tblPr>
              <w:tblpPr w:leftFromText="180" w:rightFromText="180" w:horzAnchor="margin" w:tblpX="175" w:tblpY="216"/>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620"/>
              <w:gridCol w:w="1530"/>
              <w:gridCol w:w="1530"/>
            </w:tblGrid>
            <w:tr w:rsidR="00494EB9" w14:paraId="54CE7265" w14:textId="77777777" w:rsidTr="00E77610">
              <w:tc>
                <w:tcPr>
                  <w:tcW w:w="1165" w:type="dxa"/>
                  <w:shd w:val="clear" w:color="auto" w:fill="D9D9D9" w:themeFill="background1" w:themeFillShade="D9"/>
                </w:tcPr>
                <w:p w14:paraId="3823F990"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Year</w:t>
                  </w:r>
                </w:p>
              </w:tc>
              <w:tc>
                <w:tcPr>
                  <w:tcW w:w="2340" w:type="dxa"/>
                  <w:shd w:val="clear" w:color="auto" w:fill="D9D9D9" w:themeFill="background1" w:themeFillShade="D9"/>
                </w:tcPr>
                <w:p w14:paraId="5729D7C3"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Place of analysis</w:t>
                  </w:r>
                </w:p>
              </w:tc>
              <w:tc>
                <w:tcPr>
                  <w:tcW w:w="1620" w:type="dxa"/>
                  <w:shd w:val="clear" w:color="auto" w:fill="D9D9D9" w:themeFill="background1" w:themeFillShade="D9"/>
                </w:tcPr>
                <w:p w14:paraId="7B47347E"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Type of analysis</w:t>
                  </w:r>
                </w:p>
              </w:tc>
              <w:tc>
                <w:tcPr>
                  <w:tcW w:w="1530" w:type="dxa"/>
                  <w:shd w:val="clear" w:color="auto" w:fill="D9D9D9" w:themeFill="background1" w:themeFillShade="D9"/>
                </w:tcPr>
                <w:p w14:paraId="75B5D21C"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No. of Samples</w:t>
                  </w:r>
                </w:p>
              </w:tc>
              <w:tc>
                <w:tcPr>
                  <w:tcW w:w="1530" w:type="dxa"/>
                  <w:shd w:val="clear" w:color="auto" w:fill="D9D9D9" w:themeFill="background1" w:themeFillShade="D9"/>
                </w:tcPr>
                <w:p w14:paraId="5B4A849D" w14:textId="19A428B5" w:rsidR="00494EB9" w:rsidRPr="00E77610" w:rsidRDefault="00494EB9" w:rsidP="00E77610">
                  <w:pPr>
                    <w:tabs>
                      <w:tab w:val="left" w:pos="1156"/>
                      <w:tab w:val="left" w:pos="1321"/>
                    </w:tabs>
                    <w:spacing w:after="0" w:line="240" w:lineRule="auto"/>
                    <w:jc w:val="center"/>
                    <w:rPr>
                      <w:rFonts w:ascii="Times New Roman" w:hAnsi="Times New Roman"/>
                      <w:b/>
                      <w:bCs/>
                      <w:sz w:val="20"/>
                      <w:szCs w:val="20"/>
                    </w:rPr>
                  </w:pPr>
                  <w:r w:rsidRPr="00E77610">
                    <w:rPr>
                      <w:rFonts w:ascii="Times New Roman" w:hAnsi="Times New Roman"/>
                      <w:b/>
                      <w:bCs/>
                      <w:sz w:val="20"/>
                      <w:szCs w:val="20"/>
                    </w:rPr>
                    <w:t>Estimated cost</w:t>
                  </w:r>
                </w:p>
              </w:tc>
            </w:tr>
            <w:tr w:rsidR="00494EB9" w14:paraId="512E677C" w14:textId="77777777" w:rsidTr="00E77610">
              <w:tc>
                <w:tcPr>
                  <w:tcW w:w="1165" w:type="dxa"/>
                  <w:shd w:val="clear" w:color="auto" w:fill="auto"/>
                </w:tcPr>
                <w:p w14:paraId="2BFD89AC" w14:textId="0D930164" w:rsidR="00494EB9" w:rsidRDefault="00494EB9" w:rsidP="008864CC">
                  <w:pPr>
                    <w:spacing w:after="0" w:line="240" w:lineRule="auto"/>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w:t>
                  </w:r>
                </w:p>
              </w:tc>
              <w:tc>
                <w:tcPr>
                  <w:tcW w:w="2340" w:type="dxa"/>
                  <w:shd w:val="clear" w:color="auto" w:fill="auto"/>
                </w:tcPr>
                <w:p w14:paraId="389753DE" w14:textId="77777777" w:rsidR="00494EB9" w:rsidRDefault="00494EB9" w:rsidP="00494EB9">
                  <w:pPr>
                    <w:spacing w:after="0" w:line="240" w:lineRule="auto"/>
                    <w:rPr>
                      <w:rFonts w:ascii="Times New Roman" w:hAnsi="Times New Roman"/>
                      <w:color w:val="000000"/>
                      <w:sz w:val="20"/>
                      <w:szCs w:val="20"/>
                    </w:rPr>
                  </w:pPr>
                </w:p>
              </w:tc>
              <w:tc>
                <w:tcPr>
                  <w:tcW w:w="1620" w:type="dxa"/>
                  <w:shd w:val="clear" w:color="auto" w:fill="auto"/>
                </w:tcPr>
                <w:p w14:paraId="207930F6"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64580184"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1F3F0EFB" w14:textId="77777777" w:rsidR="00494EB9" w:rsidRDefault="00494EB9" w:rsidP="00494EB9">
                  <w:pPr>
                    <w:spacing w:after="0" w:line="240" w:lineRule="auto"/>
                    <w:ind w:right="2176"/>
                    <w:rPr>
                      <w:rFonts w:ascii="Times New Roman" w:hAnsi="Times New Roman"/>
                      <w:color w:val="000000"/>
                      <w:sz w:val="20"/>
                      <w:szCs w:val="20"/>
                    </w:rPr>
                  </w:pPr>
                </w:p>
              </w:tc>
            </w:tr>
            <w:tr w:rsidR="00494EB9" w14:paraId="76E57E9F" w14:textId="77777777" w:rsidTr="00E77610">
              <w:tc>
                <w:tcPr>
                  <w:tcW w:w="1165" w:type="dxa"/>
                  <w:shd w:val="clear" w:color="auto" w:fill="auto"/>
                </w:tcPr>
                <w:p w14:paraId="772B795C" w14:textId="3EECD121" w:rsidR="00494EB9" w:rsidRDefault="00494EB9" w:rsidP="008864CC">
                  <w:pPr>
                    <w:spacing w:after="0" w:line="240" w:lineRule="auto"/>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tc>
              <w:tc>
                <w:tcPr>
                  <w:tcW w:w="2340" w:type="dxa"/>
                  <w:shd w:val="clear" w:color="auto" w:fill="auto"/>
                </w:tcPr>
                <w:p w14:paraId="59DBB721" w14:textId="77777777" w:rsidR="00494EB9" w:rsidRDefault="00494EB9" w:rsidP="00494EB9">
                  <w:pPr>
                    <w:spacing w:after="0" w:line="240" w:lineRule="auto"/>
                    <w:rPr>
                      <w:rFonts w:ascii="Times New Roman" w:hAnsi="Times New Roman"/>
                      <w:color w:val="000000"/>
                      <w:sz w:val="20"/>
                      <w:szCs w:val="20"/>
                    </w:rPr>
                  </w:pPr>
                </w:p>
              </w:tc>
              <w:tc>
                <w:tcPr>
                  <w:tcW w:w="1620" w:type="dxa"/>
                  <w:shd w:val="clear" w:color="auto" w:fill="auto"/>
                </w:tcPr>
                <w:p w14:paraId="5D0D5ECE"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64FADB4D"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06BC0A58" w14:textId="77777777" w:rsidR="00494EB9" w:rsidRDefault="00494EB9" w:rsidP="00494EB9">
                  <w:pPr>
                    <w:spacing w:after="0" w:line="240" w:lineRule="auto"/>
                    <w:rPr>
                      <w:rFonts w:ascii="Times New Roman" w:hAnsi="Times New Roman"/>
                      <w:color w:val="000000"/>
                      <w:sz w:val="20"/>
                      <w:szCs w:val="20"/>
                    </w:rPr>
                  </w:pPr>
                </w:p>
              </w:tc>
            </w:tr>
          </w:tbl>
          <w:p w14:paraId="4892465B" w14:textId="77777777" w:rsidR="00494EB9" w:rsidRDefault="00494EB9" w:rsidP="00494EB9">
            <w:pPr>
              <w:spacing w:after="0" w:line="240" w:lineRule="auto"/>
              <w:ind w:left="360" w:hanging="360"/>
              <w:rPr>
                <w:rFonts w:ascii="Times New Roman" w:hAnsi="Times New Roman"/>
                <w:color w:val="000000"/>
                <w:sz w:val="20"/>
                <w:szCs w:val="20"/>
              </w:rPr>
            </w:pPr>
          </w:p>
          <w:p w14:paraId="2EA1ECEC" w14:textId="77777777" w:rsidR="00494EB9" w:rsidRDefault="00494EB9" w:rsidP="00494EB9">
            <w:pPr>
              <w:spacing w:after="0" w:line="240" w:lineRule="auto"/>
              <w:ind w:left="360" w:hanging="360"/>
              <w:rPr>
                <w:rFonts w:ascii="Times New Roman" w:hAnsi="Times New Roman"/>
                <w:color w:val="000000"/>
                <w:sz w:val="20"/>
                <w:szCs w:val="20"/>
              </w:rPr>
            </w:pPr>
          </w:p>
        </w:tc>
      </w:tr>
      <w:tr w:rsidR="00494EB9" w:rsidRPr="00823949" w14:paraId="6B30B1A4" w14:textId="77777777" w:rsidTr="00884191">
        <w:trPr>
          <w:trHeight w:val="724"/>
        </w:trPr>
        <w:tc>
          <w:tcPr>
            <w:tcW w:w="8995" w:type="dxa"/>
            <w:shd w:val="clear" w:color="auto" w:fill="D9D9D9" w:themeFill="background1" w:themeFillShade="D9"/>
          </w:tcPr>
          <w:p w14:paraId="31844C0D" w14:textId="7467CA75" w:rsidR="00494EB9" w:rsidRPr="00904710" w:rsidRDefault="00EC0E26" w:rsidP="00494EB9">
            <w:pPr>
              <w:tabs>
                <w:tab w:val="left" w:pos="2892"/>
              </w:tabs>
              <w:spacing w:after="0" w:line="240" w:lineRule="auto"/>
              <w:rPr>
                <w:rFonts w:ascii="Times New Roman" w:hAnsi="Times New Roman"/>
                <w:b/>
                <w:color w:val="000000"/>
                <w:sz w:val="20"/>
                <w:szCs w:val="20"/>
              </w:rPr>
            </w:pPr>
            <w:r>
              <w:rPr>
                <w:rFonts w:ascii="Times New Roman" w:hAnsi="Times New Roman"/>
                <w:b/>
                <w:color w:val="000000"/>
                <w:sz w:val="20"/>
                <w:szCs w:val="20"/>
              </w:rPr>
              <w:t>12.3.5</w:t>
            </w:r>
            <w:r w:rsidRPr="00904710">
              <w:rPr>
                <w:rFonts w:ascii="Times New Roman" w:hAnsi="Times New Roman"/>
                <w:b/>
                <w:color w:val="000000"/>
                <w:sz w:val="20"/>
                <w:szCs w:val="20"/>
              </w:rPr>
              <w:t xml:space="preserve"> </w:t>
            </w:r>
            <w:r>
              <w:rPr>
                <w:rFonts w:ascii="Times New Roman" w:hAnsi="Times New Roman"/>
                <w:b/>
                <w:color w:val="000000"/>
                <w:sz w:val="20"/>
                <w:szCs w:val="20"/>
              </w:rPr>
              <w:t>Travel</w:t>
            </w:r>
            <w:r w:rsidR="00494EB9" w:rsidRPr="00904710">
              <w:rPr>
                <w:rFonts w:ascii="Times New Roman" w:hAnsi="Times New Roman"/>
                <w:b/>
                <w:color w:val="000000"/>
                <w:sz w:val="20"/>
                <w:szCs w:val="20"/>
              </w:rPr>
              <w:t xml:space="preserve"> &amp; Subsistence within Sri Lanka  </w:t>
            </w:r>
            <w:r w:rsidR="00494EB9" w:rsidRPr="00904710">
              <w:rPr>
                <w:rFonts w:ascii="Times New Roman" w:hAnsi="Times New Roman"/>
                <w:b/>
                <w:color w:val="000000"/>
                <w:sz w:val="20"/>
                <w:szCs w:val="20"/>
              </w:rPr>
              <w:tab/>
            </w:r>
          </w:p>
          <w:p w14:paraId="5BC106CD" w14:textId="77777777" w:rsidR="00494EB9" w:rsidRDefault="00494EB9" w:rsidP="00494EB9">
            <w:pPr>
              <w:spacing w:after="0" w:line="240" w:lineRule="auto"/>
              <w:ind w:left="450"/>
              <w:jc w:val="both"/>
              <w:rPr>
                <w:rFonts w:ascii="Times New Roman" w:hAnsi="Times New Roman"/>
                <w:i/>
                <w:iCs/>
                <w:color w:val="000000"/>
                <w:sz w:val="20"/>
                <w:szCs w:val="20"/>
              </w:rPr>
            </w:pPr>
            <w:r>
              <w:rPr>
                <w:rFonts w:ascii="Times New Roman" w:hAnsi="Times New Roman"/>
                <w:i/>
                <w:iCs/>
                <w:color w:val="000000"/>
                <w:sz w:val="20"/>
                <w:szCs w:val="20"/>
              </w:rPr>
              <w:t>As far as possible the Investigator should combine field work under the project with his/her work in the Institution. What should be requested for is additional travelling that cannot be carried out in the course of the Investigator’s other duties.</w:t>
            </w:r>
          </w:p>
          <w:p w14:paraId="10C07DCA" w14:textId="77777777" w:rsidR="00494EB9" w:rsidRDefault="00494EB9" w:rsidP="00494EB9">
            <w:pPr>
              <w:spacing w:after="0" w:line="240" w:lineRule="auto"/>
              <w:ind w:left="450"/>
              <w:jc w:val="both"/>
              <w:rPr>
                <w:rFonts w:ascii="Times New Roman" w:hAnsi="Times New Roman"/>
                <w:i/>
                <w:iCs/>
                <w:color w:val="000000"/>
                <w:sz w:val="20"/>
                <w:szCs w:val="20"/>
              </w:rPr>
            </w:pPr>
          </w:p>
          <w:p w14:paraId="172ECD5A" w14:textId="5C4CFE31" w:rsidR="00494EB9" w:rsidRDefault="00494EB9" w:rsidP="00494EB9">
            <w:pPr>
              <w:spacing w:after="0" w:line="240" w:lineRule="auto"/>
              <w:ind w:left="427"/>
              <w:rPr>
                <w:rFonts w:ascii="Times New Roman" w:hAnsi="Times New Roman"/>
                <w:i/>
                <w:iCs/>
                <w:color w:val="000000"/>
                <w:sz w:val="20"/>
                <w:szCs w:val="20"/>
              </w:rPr>
            </w:pPr>
            <w:r>
              <w:rPr>
                <w:rFonts w:ascii="Times New Roman" w:hAnsi="Times New Roman"/>
                <w:i/>
                <w:iCs/>
                <w:color w:val="000000"/>
                <w:sz w:val="20"/>
                <w:szCs w:val="20"/>
              </w:rPr>
              <w:t xml:space="preserve">Give a </w:t>
            </w:r>
            <w:r>
              <w:rPr>
                <w:rFonts w:ascii="Times New Roman" w:hAnsi="Times New Roman"/>
                <w:i/>
                <w:iCs/>
                <w:color w:val="000000"/>
                <w:sz w:val="20"/>
                <w:szCs w:val="20"/>
                <w:u w:val="single"/>
              </w:rPr>
              <w:t>detailed breakdown for each year</w:t>
            </w:r>
            <w:r>
              <w:rPr>
                <w:rFonts w:ascii="Times New Roman" w:hAnsi="Times New Roman"/>
                <w:i/>
                <w:iCs/>
                <w:color w:val="000000"/>
                <w:sz w:val="20"/>
                <w:szCs w:val="20"/>
              </w:rPr>
              <w:t xml:space="preserve"> </w:t>
            </w:r>
            <w:r w:rsidRPr="00651007">
              <w:rPr>
                <w:rFonts w:ascii="Times New Roman" w:hAnsi="Times New Roman"/>
                <w:i/>
                <w:iCs/>
                <w:color w:val="000000"/>
                <w:sz w:val="20"/>
                <w:szCs w:val="20"/>
              </w:rPr>
              <w:t>(in USD and LKR</w:t>
            </w:r>
            <w:r>
              <w:rPr>
                <w:rFonts w:ascii="Times New Roman" w:hAnsi="Times New Roman"/>
                <w:i/>
                <w:iCs/>
                <w:color w:val="000000"/>
                <w:sz w:val="20"/>
                <w:szCs w:val="20"/>
              </w:rPr>
              <w:t xml:space="preserve">) with justifications of the cost figures given in summary budget. Indicate no. of field visits, places to be visited and any other relevant details. (Refer the </w:t>
            </w:r>
            <w:r w:rsidRPr="001613EA">
              <w:rPr>
                <w:rFonts w:ascii="Times New Roman" w:hAnsi="Times New Roman"/>
                <w:b/>
                <w:bCs/>
                <w:i/>
                <w:iCs/>
                <w:color w:val="000000"/>
                <w:sz w:val="20"/>
                <w:szCs w:val="20"/>
              </w:rPr>
              <w:t xml:space="preserve">Annexure </w:t>
            </w:r>
            <w:r>
              <w:rPr>
                <w:rFonts w:ascii="Times New Roman" w:hAnsi="Times New Roman"/>
                <w:b/>
                <w:bCs/>
                <w:i/>
                <w:iCs/>
                <w:color w:val="000000"/>
                <w:sz w:val="20"/>
                <w:szCs w:val="20"/>
              </w:rPr>
              <w:t>IV</w:t>
            </w:r>
            <w:r>
              <w:rPr>
                <w:rFonts w:ascii="Times New Roman" w:hAnsi="Times New Roman"/>
                <w:i/>
                <w:iCs/>
                <w:color w:val="000000"/>
                <w:sz w:val="20"/>
                <w:szCs w:val="20"/>
              </w:rPr>
              <w:t xml:space="preserve"> provided along with this application for the rates of payment)</w:t>
            </w:r>
          </w:p>
          <w:p w14:paraId="7C307CCD" w14:textId="6355E784" w:rsidR="00494EB9" w:rsidRPr="00904710" w:rsidRDefault="00494EB9" w:rsidP="00494EB9">
            <w:pPr>
              <w:spacing w:after="0" w:line="240" w:lineRule="auto"/>
              <w:ind w:left="450"/>
              <w:jc w:val="both"/>
              <w:rPr>
                <w:rFonts w:ascii="Times New Roman" w:hAnsi="Times New Roman"/>
                <w:i/>
                <w:iCs/>
                <w:color w:val="000000"/>
                <w:sz w:val="20"/>
                <w:szCs w:val="20"/>
              </w:rPr>
            </w:pPr>
          </w:p>
        </w:tc>
      </w:tr>
      <w:tr w:rsidR="00494EB9" w14:paraId="774E1900" w14:textId="77777777" w:rsidTr="00884191">
        <w:trPr>
          <w:trHeight w:val="3262"/>
        </w:trPr>
        <w:tc>
          <w:tcPr>
            <w:tcW w:w="8995" w:type="dxa"/>
            <w:tcBorders>
              <w:bottom w:val="single" w:sz="4" w:space="0" w:color="000000"/>
            </w:tcBorders>
          </w:tcPr>
          <w:p w14:paraId="4250EBC2" w14:textId="77777777" w:rsidR="00494EB9" w:rsidRDefault="00494EB9" w:rsidP="00494EB9">
            <w:pPr>
              <w:spacing w:after="0" w:line="240" w:lineRule="auto"/>
              <w:ind w:left="360" w:hanging="360"/>
              <w:rPr>
                <w:rFonts w:ascii="Times New Roman" w:hAnsi="Times New Roman"/>
                <w:color w:val="000000"/>
                <w:sz w:val="20"/>
                <w:szCs w:val="20"/>
              </w:rPr>
            </w:pPr>
          </w:p>
          <w:p w14:paraId="256AA3B6" w14:textId="77777777" w:rsidR="00494EB9" w:rsidRPr="00186F10" w:rsidRDefault="00494EB9" w:rsidP="00494EB9">
            <w:pPr>
              <w:spacing w:after="0" w:line="240" w:lineRule="auto"/>
              <w:ind w:left="360" w:hanging="360"/>
              <w:rPr>
                <w:rFonts w:ascii="Times New Roman" w:hAnsi="Times New Roman"/>
                <w:b/>
                <w:bCs/>
                <w:color w:val="000000"/>
                <w:sz w:val="20"/>
                <w:szCs w:val="20"/>
              </w:rPr>
            </w:pPr>
            <w:r w:rsidRPr="00186F10">
              <w:rPr>
                <w:rFonts w:ascii="Times New Roman" w:hAnsi="Times New Roman"/>
                <w:b/>
                <w:bCs/>
                <w:color w:val="000000"/>
                <w:sz w:val="20"/>
                <w:szCs w:val="20"/>
              </w:rPr>
              <w:t>1</w:t>
            </w:r>
            <w:r w:rsidRPr="00186F10">
              <w:rPr>
                <w:rFonts w:ascii="Times New Roman" w:hAnsi="Times New Roman"/>
                <w:b/>
                <w:bCs/>
                <w:color w:val="000000"/>
                <w:sz w:val="20"/>
                <w:szCs w:val="20"/>
                <w:vertAlign w:val="superscript"/>
              </w:rPr>
              <w:t>st</w:t>
            </w:r>
            <w:r w:rsidRPr="00186F10">
              <w:rPr>
                <w:rFonts w:ascii="Times New Roman" w:hAnsi="Times New Roman"/>
                <w:b/>
                <w:bCs/>
                <w:color w:val="000000"/>
                <w:sz w:val="20"/>
                <w:szCs w:val="20"/>
              </w:rPr>
              <w:t xml:space="preserve"> Year </w:t>
            </w:r>
          </w:p>
          <w:p w14:paraId="6F682CA2" w14:textId="77777777" w:rsidR="00494EB9" w:rsidRDefault="00494EB9" w:rsidP="00494EB9">
            <w:pPr>
              <w:spacing w:after="0" w:line="240" w:lineRule="auto"/>
              <w:ind w:left="360" w:hanging="360"/>
              <w:rPr>
                <w:rFonts w:ascii="Times New Roman" w:hAnsi="Times New Roman"/>
                <w:color w:val="000000"/>
                <w:sz w:val="20"/>
                <w:szCs w:val="20"/>
              </w:rPr>
            </w:pP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505"/>
              <w:gridCol w:w="1709"/>
            </w:tblGrid>
            <w:tr w:rsidR="00494EB9" w14:paraId="486C68BD" w14:textId="77777777" w:rsidTr="00226197">
              <w:trPr>
                <w:trHeight w:val="219"/>
              </w:trPr>
              <w:tc>
                <w:tcPr>
                  <w:tcW w:w="8339" w:type="dxa"/>
                  <w:gridSpan w:val="5"/>
                  <w:shd w:val="clear" w:color="auto" w:fill="A6A6A6" w:themeFill="background1" w:themeFillShade="A6"/>
                </w:tcPr>
                <w:p w14:paraId="356A41D5" w14:textId="77777777" w:rsidR="00494EB9" w:rsidRPr="00226197" w:rsidRDefault="00494EB9" w:rsidP="00494EB9">
                  <w:pPr>
                    <w:spacing w:after="80" w:line="240" w:lineRule="auto"/>
                    <w:jc w:val="center"/>
                    <w:rPr>
                      <w:b/>
                      <w:sz w:val="20"/>
                    </w:rPr>
                  </w:pPr>
                  <w:r w:rsidRPr="00226197">
                    <w:rPr>
                      <w:rFonts w:ascii="Times New Roman" w:eastAsia="Times New Roman" w:hAnsi="Times New Roman"/>
                      <w:b/>
                      <w:sz w:val="20"/>
                    </w:rPr>
                    <w:t xml:space="preserve">Travel </w:t>
                  </w:r>
                </w:p>
              </w:tc>
            </w:tr>
            <w:tr w:rsidR="00494EB9" w14:paraId="07CC6997" w14:textId="77777777" w:rsidTr="00226197">
              <w:trPr>
                <w:trHeight w:val="286"/>
              </w:trPr>
              <w:tc>
                <w:tcPr>
                  <w:tcW w:w="1663" w:type="dxa"/>
                  <w:shd w:val="clear" w:color="auto" w:fill="D9D9D9" w:themeFill="background1" w:themeFillShade="D9"/>
                </w:tcPr>
                <w:p w14:paraId="01FAE4C5" w14:textId="77777777" w:rsidR="00494EB9" w:rsidRPr="00226197" w:rsidRDefault="00494EB9" w:rsidP="00226197">
                  <w:pPr>
                    <w:spacing w:after="80" w:line="240" w:lineRule="auto"/>
                    <w:jc w:val="center"/>
                    <w:rPr>
                      <w:rFonts w:ascii="Times New Roman" w:eastAsia="Times New Roman" w:hAnsi="Times New Roman"/>
                      <w:b/>
                      <w:sz w:val="20"/>
                    </w:rPr>
                  </w:pPr>
                  <w:r w:rsidRPr="00226197">
                    <w:rPr>
                      <w:rFonts w:ascii="Times New Roman" w:eastAsia="Times New Roman" w:hAnsi="Times New Roman"/>
                      <w:b/>
                      <w:sz w:val="20"/>
                    </w:rPr>
                    <w:t>Purpose of visits</w:t>
                  </w:r>
                </w:p>
              </w:tc>
              <w:tc>
                <w:tcPr>
                  <w:tcW w:w="1932" w:type="dxa"/>
                  <w:shd w:val="clear" w:color="auto" w:fill="D9D9D9" w:themeFill="background1" w:themeFillShade="D9"/>
                </w:tcPr>
                <w:p w14:paraId="1126FF55"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Places to be visited</w:t>
                  </w:r>
                </w:p>
              </w:tc>
              <w:tc>
                <w:tcPr>
                  <w:tcW w:w="1530" w:type="dxa"/>
                  <w:shd w:val="clear" w:color="auto" w:fill="D9D9D9" w:themeFill="background1" w:themeFillShade="D9"/>
                </w:tcPr>
                <w:p w14:paraId="201E2857"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Distance (Km)</w:t>
                  </w:r>
                </w:p>
              </w:tc>
              <w:tc>
                <w:tcPr>
                  <w:tcW w:w="1505" w:type="dxa"/>
                  <w:shd w:val="clear" w:color="auto" w:fill="D9D9D9" w:themeFill="background1" w:themeFillShade="D9"/>
                </w:tcPr>
                <w:p w14:paraId="3FFE4E86"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No. of visits</w:t>
                  </w:r>
                </w:p>
              </w:tc>
              <w:tc>
                <w:tcPr>
                  <w:tcW w:w="1709" w:type="dxa"/>
                  <w:shd w:val="clear" w:color="auto" w:fill="D9D9D9" w:themeFill="background1" w:themeFillShade="D9"/>
                </w:tcPr>
                <w:p w14:paraId="1A173802"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Total cost for transport</w:t>
                  </w:r>
                </w:p>
              </w:tc>
            </w:tr>
            <w:tr w:rsidR="00494EB9" w14:paraId="44440928" w14:textId="77777777" w:rsidTr="00226197">
              <w:trPr>
                <w:trHeight w:val="182"/>
              </w:trPr>
              <w:tc>
                <w:tcPr>
                  <w:tcW w:w="1663" w:type="dxa"/>
                </w:tcPr>
                <w:p w14:paraId="47FB768F" w14:textId="77777777" w:rsidR="00494EB9" w:rsidRDefault="00494EB9" w:rsidP="00494EB9">
                  <w:pPr>
                    <w:spacing w:after="80" w:line="240" w:lineRule="auto"/>
                    <w:rPr>
                      <w:sz w:val="20"/>
                    </w:rPr>
                  </w:pPr>
                </w:p>
              </w:tc>
              <w:tc>
                <w:tcPr>
                  <w:tcW w:w="1932" w:type="dxa"/>
                </w:tcPr>
                <w:p w14:paraId="15002857" w14:textId="77777777" w:rsidR="00494EB9" w:rsidRDefault="00494EB9" w:rsidP="00494EB9">
                  <w:pPr>
                    <w:spacing w:after="80" w:line="240" w:lineRule="auto"/>
                    <w:rPr>
                      <w:sz w:val="20"/>
                    </w:rPr>
                  </w:pPr>
                </w:p>
              </w:tc>
              <w:tc>
                <w:tcPr>
                  <w:tcW w:w="1530" w:type="dxa"/>
                </w:tcPr>
                <w:p w14:paraId="421843A8" w14:textId="77777777" w:rsidR="00494EB9" w:rsidRDefault="00494EB9" w:rsidP="00494EB9">
                  <w:pPr>
                    <w:spacing w:after="80" w:line="240" w:lineRule="auto"/>
                    <w:rPr>
                      <w:sz w:val="20"/>
                    </w:rPr>
                  </w:pPr>
                </w:p>
              </w:tc>
              <w:tc>
                <w:tcPr>
                  <w:tcW w:w="1505" w:type="dxa"/>
                </w:tcPr>
                <w:p w14:paraId="37E86AC2" w14:textId="77777777" w:rsidR="00494EB9" w:rsidRDefault="00494EB9" w:rsidP="00494EB9">
                  <w:pPr>
                    <w:spacing w:after="80" w:line="240" w:lineRule="auto"/>
                    <w:rPr>
                      <w:sz w:val="20"/>
                    </w:rPr>
                  </w:pPr>
                </w:p>
              </w:tc>
              <w:tc>
                <w:tcPr>
                  <w:tcW w:w="1709" w:type="dxa"/>
                </w:tcPr>
                <w:p w14:paraId="6A546F70" w14:textId="77777777" w:rsidR="00494EB9" w:rsidRDefault="00494EB9" w:rsidP="00494EB9">
                  <w:pPr>
                    <w:spacing w:after="80" w:line="240" w:lineRule="auto"/>
                    <w:rPr>
                      <w:sz w:val="20"/>
                    </w:rPr>
                  </w:pPr>
                </w:p>
              </w:tc>
            </w:tr>
            <w:tr w:rsidR="00494EB9" w14:paraId="1068A42C" w14:textId="77777777" w:rsidTr="00226197">
              <w:trPr>
                <w:trHeight w:val="286"/>
              </w:trPr>
              <w:tc>
                <w:tcPr>
                  <w:tcW w:w="1663" w:type="dxa"/>
                </w:tcPr>
                <w:p w14:paraId="01202BD6" w14:textId="77777777" w:rsidR="00494EB9" w:rsidRDefault="00494EB9" w:rsidP="00494EB9">
                  <w:pPr>
                    <w:spacing w:after="80" w:line="240" w:lineRule="auto"/>
                    <w:rPr>
                      <w:sz w:val="20"/>
                    </w:rPr>
                  </w:pPr>
                </w:p>
              </w:tc>
              <w:tc>
                <w:tcPr>
                  <w:tcW w:w="1932" w:type="dxa"/>
                </w:tcPr>
                <w:p w14:paraId="4A3E5E39" w14:textId="77777777" w:rsidR="00494EB9" w:rsidRDefault="00494EB9" w:rsidP="00494EB9">
                  <w:pPr>
                    <w:spacing w:after="80" w:line="240" w:lineRule="auto"/>
                    <w:rPr>
                      <w:sz w:val="20"/>
                    </w:rPr>
                  </w:pPr>
                </w:p>
              </w:tc>
              <w:tc>
                <w:tcPr>
                  <w:tcW w:w="1530" w:type="dxa"/>
                </w:tcPr>
                <w:p w14:paraId="55B1945D" w14:textId="77777777" w:rsidR="00494EB9" w:rsidRDefault="00494EB9" w:rsidP="00494EB9">
                  <w:pPr>
                    <w:spacing w:after="80" w:line="240" w:lineRule="auto"/>
                    <w:rPr>
                      <w:sz w:val="20"/>
                    </w:rPr>
                  </w:pPr>
                </w:p>
              </w:tc>
              <w:tc>
                <w:tcPr>
                  <w:tcW w:w="1505" w:type="dxa"/>
                </w:tcPr>
                <w:p w14:paraId="1895890E" w14:textId="77777777" w:rsidR="00494EB9" w:rsidRDefault="00494EB9" w:rsidP="00494EB9">
                  <w:pPr>
                    <w:spacing w:after="80" w:line="240" w:lineRule="auto"/>
                    <w:rPr>
                      <w:sz w:val="20"/>
                    </w:rPr>
                  </w:pPr>
                </w:p>
              </w:tc>
              <w:tc>
                <w:tcPr>
                  <w:tcW w:w="1709" w:type="dxa"/>
                </w:tcPr>
                <w:p w14:paraId="3BB7ACB0" w14:textId="77777777" w:rsidR="00494EB9" w:rsidRDefault="00494EB9" w:rsidP="00494EB9">
                  <w:pPr>
                    <w:spacing w:after="80" w:line="240" w:lineRule="auto"/>
                    <w:rPr>
                      <w:sz w:val="20"/>
                    </w:rPr>
                  </w:pPr>
                </w:p>
              </w:tc>
            </w:tr>
            <w:tr w:rsidR="00494EB9" w14:paraId="62151461" w14:textId="77777777" w:rsidTr="00226197">
              <w:trPr>
                <w:trHeight w:val="286"/>
              </w:trPr>
              <w:tc>
                <w:tcPr>
                  <w:tcW w:w="1663" w:type="dxa"/>
                </w:tcPr>
                <w:p w14:paraId="196EE35C" w14:textId="77777777" w:rsidR="00494EB9" w:rsidRDefault="00494EB9" w:rsidP="00494EB9">
                  <w:pPr>
                    <w:spacing w:after="80" w:line="240" w:lineRule="auto"/>
                    <w:rPr>
                      <w:sz w:val="20"/>
                    </w:rPr>
                  </w:pPr>
                </w:p>
              </w:tc>
              <w:tc>
                <w:tcPr>
                  <w:tcW w:w="1932" w:type="dxa"/>
                </w:tcPr>
                <w:p w14:paraId="4E14FCD0" w14:textId="77777777" w:rsidR="00494EB9" w:rsidRDefault="00494EB9" w:rsidP="00494EB9">
                  <w:pPr>
                    <w:spacing w:after="80" w:line="240" w:lineRule="auto"/>
                    <w:rPr>
                      <w:sz w:val="20"/>
                    </w:rPr>
                  </w:pPr>
                </w:p>
              </w:tc>
              <w:tc>
                <w:tcPr>
                  <w:tcW w:w="1530" w:type="dxa"/>
                </w:tcPr>
                <w:p w14:paraId="1633A0D7" w14:textId="77777777" w:rsidR="00494EB9" w:rsidRDefault="00494EB9" w:rsidP="00494EB9">
                  <w:pPr>
                    <w:spacing w:after="80" w:line="240" w:lineRule="auto"/>
                    <w:rPr>
                      <w:sz w:val="20"/>
                    </w:rPr>
                  </w:pPr>
                </w:p>
              </w:tc>
              <w:tc>
                <w:tcPr>
                  <w:tcW w:w="1505" w:type="dxa"/>
                </w:tcPr>
                <w:p w14:paraId="55AE1373" w14:textId="77777777" w:rsidR="00494EB9" w:rsidRDefault="00494EB9" w:rsidP="00494EB9">
                  <w:pPr>
                    <w:spacing w:after="80" w:line="240" w:lineRule="auto"/>
                    <w:rPr>
                      <w:sz w:val="20"/>
                    </w:rPr>
                  </w:pPr>
                </w:p>
              </w:tc>
              <w:tc>
                <w:tcPr>
                  <w:tcW w:w="1709" w:type="dxa"/>
                </w:tcPr>
                <w:p w14:paraId="122CF73A" w14:textId="77777777" w:rsidR="00494EB9" w:rsidRDefault="00494EB9" w:rsidP="00494EB9">
                  <w:pPr>
                    <w:spacing w:after="80" w:line="240" w:lineRule="auto"/>
                    <w:rPr>
                      <w:sz w:val="20"/>
                    </w:rPr>
                  </w:pPr>
                </w:p>
              </w:tc>
            </w:tr>
          </w:tbl>
          <w:p w14:paraId="0A85430F" w14:textId="77777777" w:rsidR="00494EB9" w:rsidRDefault="00494EB9" w:rsidP="00494EB9">
            <w:pPr>
              <w:spacing w:after="0" w:line="240" w:lineRule="auto"/>
              <w:rPr>
                <w:rFonts w:ascii="Times New Roman" w:hAnsi="Times New Roman"/>
                <w:color w:val="000000"/>
                <w:sz w:val="20"/>
                <w:szCs w:val="20"/>
              </w:rPr>
            </w:pPr>
          </w:p>
          <w:p w14:paraId="10C6ABB9" w14:textId="77777777" w:rsidR="00494EB9" w:rsidRDefault="00494EB9" w:rsidP="00494EB9">
            <w:pPr>
              <w:spacing w:after="0" w:line="240" w:lineRule="auto"/>
              <w:ind w:left="360" w:hanging="360"/>
              <w:rPr>
                <w:rFonts w:ascii="Times New Roman" w:hAnsi="Times New Roman"/>
                <w:color w:val="000000"/>
                <w:sz w:val="6"/>
                <w:szCs w:val="6"/>
              </w:rPr>
            </w:pPr>
          </w:p>
          <w:p w14:paraId="687AEED4" w14:textId="27210ADD" w:rsidR="00494EB9" w:rsidRDefault="00494EB9" w:rsidP="00494EB9">
            <w:pPr>
              <w:rPr>
                <w:rFonts w:ascii="Times New Roman" w:eastAsia="Times New Roman" w:hAnsi="Times New Roman"/>
                <w:sz w:val="20"/>
              </w:rPr>
            </w:pPr>
            <w:r>
              <w:rPr>
                <w:rFonts w:ascii="Times New Roman" w:eastAsia="Times New Roman" w:hAnsi="Times New Roman"/>
                <w:sz w:val="20"/>
              </w:rPr>
              <w:t xml:space="preserve">  Subsistence for above field visits (please give calculation)</w:t>
            </w:r>
          </w:p>
          <w:p w14:paraId="6499C8F5" w14:textId="77777777" w:rsidR="00494EB9" w:rsidRDefault="00494EB9" w:rsidP="00494EB9">
            <w:pPr>
              <w:rPr>
                <w:rFonts w:ascii="Times New Roman" w:eastAsia="Times New Roman" w:hAnsi="Times New Roman"/>
                <w:sz w:val="20"/>
              </w:rPr>
            </w:pPr>
          </w:p>
          <w:p w14:paraId="4F291D19" w14:textId="77777777" w:rsidR="00494EB9" w:rsidRDefault="00494EB9" w:rsidP="00494EB9">
            <w:pPr>
              <w:spacing w:after="0" w:line="240" w:lineRule="auto"/>
              <w:rPr>
                <w:rFonts w:ascii="Times New Roman" w:hAnsi="Times New Roman"/>
                <w:color w:val="000000"/>
                <w:sz w:val="2"/>
                <w:szCs w:val="2"/>
              </w:rPr>
            </w:pPr>
          </w:p>
        </w:tc>
      </w:tr>
      <w:tr w:rsidR="00494EB9" w14:paraId="544520D0" w14:textId="77777777" w:rsidTr="00884191">
        <w:tc>
          <w:tcPr>
            <w:tcW w:w="8995" w:type="dxa"/>
            <w:tcBorders>
              <w:bottom w:val="single" w:sz="4" w:space="0" w:color="000000"/>
            </w:tcBorders>
          </w:tcPr>
          <w:p w14:paraId="1A59FE59" w14:textId="25A7CFE1" w:rsidR="00494EB9" w:rsidRPr="00186F10" w:rsidRDefault="004918C8" w:rsidP="00494EB9">
            <w:pPr>
              <w:spacing w:after="0" w:line="240" w:lineRule="auto"/>
              <w:ind w:left="360" w:hanging="360"/>
              <w:rPr>
                <w:rFonts w:ascii="Times New Roman" w:hAnsi="Times New Roman"/>
                <w:b/>
                <w:bCs/>
                <w:color w:val="000000"/>
                <w:sz w:val="20"/>
                <w:szCs w:val="20"/>
              </w:rPr>
            </w:pPr>
            <w:r>
              <w:rPr>
                <w:rFonts w:ascii="Times New Roman" w:hAnsi="Times New Roman"/>
                <w:b/>
                <w:bCs/>
                <w:color w:val="000000"/>
                <w:sz w:val="20"/>
                <w:szCs w:val="20"/>
              </w:rPr>
              <w:t>2</w:t>
            </w:r>
            <w:r w:rsidRPr="004918C8">
              <w:rPr>
                <w:rFonts w:ascii="Times New Roman" w:hAnsi="Times New Roman"/>
                <w:b/>
                <w:bCs/>
                <w:color w:val="000000"/>
                <w:sz w:val="20"/>
                <w:szCs w:val="20"/>
                <w:vertAlign w:val="superscript"/>
              </w:rPr>
              <w:t>nd</w:t>
            </w:r>
            <w:r w:rsidR="00494EB9" w:rsidRPr="00186F10">
              <w:rPr>
                <w:rFonts w:ascii="Times New Roman" w:hAnsi="Times New Roman"/>
                <w:b/>
                <w:bCs/>
                <w:color w:val="000000"/>
                <w:sz w:val="20"/>
                <w:szCs w:val="20"/>
              </w:rPr>
              <w:t xml:space="preserve"> Year </w:t>
            </w:r>
          </w:p>
          <w:p w14:paraId="097F53A2" w14:textId="77777777" w:rsidR="00494EB9" w:rsidRPr="001B7CD2" w:rsidRDefault="00494EB9" w:rsidP="00494EB9">
            <w:pPr>
              <w:spacing w:after="0" w:line="240" w:lineRule="auto"/>
              <w:rPr>
                <w:rFonts w:ascii="Times New Roman" w:eastAsia="Times New Roman" w:hAnsi="Times New Roman"/>
                <w:sz w:val="10"/>
                <w:szCs w:val="10"/>
              </w:rPr>
            </w:pPr>
            <w:r>
              <w:rPr>
                <w:rFonts w:ascii="Times New Roman" w:eastAsia="Times New Roman" w:hAnsi="Times New Roman"/>
                <w:sz w:val="20"/>
              </w:rPr>
              <w:t xml:space="preserve"> </w:t>
            </w:r>
          </w:p>
          <w:p w14:paraId="535D54FA" w14:textId="77777777" w:rsidR="00494EB9" w:rsidRDefault="00494EB9" w:rsidP="00790513">
            <w:pPr>
              <w:spacing w:after="0" w:line="240" w:lineRule="auto"/>
              <w:ind w:left="360" w:hanging="360"/>
              <w:rPr>
                <w:rFonts w:ascii="Times New Roman" w:hAnsi="Times New Roman"/>
                <w:color w:val="000000"/>
                <w:sz w:val="20"/>
                <w:szCs w:val="20"/>
              </w:rPr>
            </w:pP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505"/>
              <w:gridCol w:w="1709"/>
            </w:tblGrid>
            <w:tr w:rsidR="00494EB9" w14:paraId="7A871559" w14:textId="77777777" w:rsidTr="00C633C8">
              <w:trPr>
                <w:trHeight w:val="219"/>
              </w:trPr>
              <w:tc>
                <w:tcPr>
                  <w:tcW w:w="8339" w:type="dxa"/>
                  <w:gridSpan w:val="5"/>
                  <w:shd w:val="clear" w:color="auto" w:fill="A6A6A6" w:themeFill="background1" w:themeFillShade="A6"/>
                </w:tcPr>
                <w:p w14:paraId="3E91CD8B" w14:textId="77777777" w:rsidR="00494EB9" w:rsidRPr="00226197" w:rsidRDefault="00494EB9" w:rsidP="00494EB9">
                  <w:pPr>
                    <w:spacing w:after="80" w:line="240" w:lineRule="auto"/>
                    <w:jc w:val="center"/>
                    <w:rPr>
                      <w:b/>
                      <w:sz w:val="20"/>
                    </w:rPr>
                  </w:pPr>
                  <w:r w:rsidRPr="00226197">
                    <w:rPr>
                      <w:rFonts w:ascii="Times New Roman" w:eastAsia="Times New Roman" w:hAnsi="Times New Roman"/>
                      <w:b/>
                      <w:sz w:val="20"/>
                    </w:rPr>
                    <w:t xml:space="preserve">Travel </w:t>
                  </w:r>
                </w:p>
              </w:tc>
            </w:tr>
            <w:tr w:rsidR="00494EB9" w14:paraId="71041D17" w14:textId="77777777" w:rsidTr="00C633C8">
              <w:trPr>
                <w:trHeight w:val="286"/>
              </w:trPr>
              <w:tc>
                <w:tcPr>
                  <w:tcW w:w="1663" w:type="dxa"/>
                  <w:shd w:val="clear" w:color="auto" w:fill="D9D9D9" w:themeFill="background1" w:themeFillShade="D9"/>
                </w:tcPr>
                <w:p w14:paraId="2B4AFEF4" w14:textId="77777777" w:rsidR="00494EB9" w:rsidRPr="00226197" w:rsidRDefault="00494EB9" w:rsidP="00790513">
                  <w:pPr>
                    <w:spacing w:after="80" w:line="240" w:lineRule="auto"/>
                    <w:jc w:val="center"/>
                    <w:rPr>
                      <w:rFonts w:ascii="Times New Roman" w:eastAsia="Times New Roman" w:hAnsi="Times New Roman"/>
                      <w:b/>
                      <w:sz w:val="20"/>
                    </w:rPr>
                  </w:pPr>
                  <w:r w:rsidRPr="00226197">
                    <w:rPr>
                      <w:rFonts w:ascii="Times New Roman" w:eastAsia="Times New Roman" w:hAnsi="Times New Roman"/>
                      <w:b/>
                      <w:sz w:val="20"/>
                    </w:rPr>
                    <w:t>Purpose of visits</w:t>
                  </w:r>
                </w:p>
              </w:tc>
              <w:tc>
                <w:tcPr>
                  <w:tcW w:w="1932" w:type="dxa"/>
                  <w:shd w:val="clear" w:color="auto" w:fill="D9D9D9" w:themeFill="background1" w:themeFillShade="D9"/>
                </w:tcPr>
                <w:p w14:paraId="7723A7C9" w14:textId="77777777" w:rsidR="00494EB9" w:rsidRPr="00226197" w:rsidRDefault="00494EB9" w:rsidP="00790513">
                  <w:pPr>
                    <w:spacing w:after="80" w:line="240" w:lineRule="auto"/>
                    <w:jc w:val="center"/>
                    <w:rPr>
                      <w:b/>
                      <w:sz w:val="20"/>
                    </w:rPr>
                  </w:pPr>
                  <w:r w:rsidRPr="00226197">
                    <w:rPr>
                      <w:rFonts w:ascii="Times New Roman" w:eastAsia="Times New Roman" w:hAnsi="Times New Roman"/>
                      <w:b/>
                      <w:sz w:val="20"/>
                    </w:rPr>
                    <w:t>Places to be visited</w:t>
                  </w:r>
                </w:p>
              </w:tc>
              <w:tc>
                <w:tcPr>
                  <w:tcW w:w="1530" w:type="dxa"/>
                  <w:shd w:val="clear" w:color="auto" w:fill="D9D9D9" w:themeFill="background1" w:themeFillShade="D9"/>
                </w:tcPr>
                <w:p w14:paraId="2DE8BF5C" w14:textId="77777777" w:rsidR="00494EB9" w:rsidRPr="00226197" w:rsidRDefault="00494EB9" w:rsidP="00790513">
                  <w:pPr>
                    <w:spacing w:after="80" w:line="240" w:lineRule="auto"/>
                    <w:jc w:val="center"/>
                    <w:rPr>
                      <w:b/>
                      <w:sz w:val="20"/>
                    </w:rPr>
                  </w:pPr>
                  <w:r w:rsidRPr="00226197">
                    <w:rPr>
                      <w:rFonts w:ascii="Times New Roman" w:eastAsia="Times New Roman" w:hAnsi="Times New Roman"/>
                      <w:b/>
                      <w:sz w:val="20"/>
                    </w:rPr>
                    <w:t>Distance (Km)</w:t>
                  </w:r>
                </w:p>
              </w:tc>
              <w:tc>
                <w:tcPr>
                  <w:tcW w:w="1505" w:type="dxa"/>
                  <w:shd w:val="clear" w:color="auto" w:fill="D9D9D9" w:themeFill="background1" w:themeFillShade="D9"/>
                </w:tcPr>
                <w:p w14:paraId="5501F148" w14:textId="77777777" w:rsidR="00494EB9" w:rsidRPr="00226197" w:rsidRDefault="00494EB9" w:rsidP="00790513">
                  <w:pPr>
                    <w:spacing w:after="80" w:line="240" w:lineRule="auto"/>
                    <w:jc w:val="center"/>
                    <w:rPr>
                      <w:b/>
                      <w:sz w:val="20"/>
                    </w:rPr>
                  </w:pPr>
                  <w:r w:rsidRPr="00226197">
                    <w:rPr>
                      <w:rFonts w:ascii="Times New Roman" w:eastAsia="Times New Roman" w:hAnsi="Times New Roman"/>
                      <w:b/>
                      <w:sz w:val="20"/>
                    </w:rPr>
                    <w:t>No. of visits</w:t>
                  </w:r>
                </w:p>
              </w:tc>
              <w:tc>
                <w:tcPr>
                  <w:tcW w:w="1709" w:type="dxa"/>
                  <w:shd w:val="clear" w:color="auto" w:fill="D9D9D9" w:themeFill="background1" w:themeFillShade="D9"/>
                </w:tcPr>
                <w:p w14:paraId="46922E39" w14:textId="77777777" w:rsidR="00494EB9" w:rsidRPr="00226197" w:rsidRDefault="00494EB9" w:rsidP="00790513">
                  <w:pPr>
                    <w:spacing w:after="80" w:line="240" w:lineRule="auto"/>
                    <w:jc w:val="center"/>
                    <w:rPr>
                      <w:b/>
                      <w:sz w:val="20"/>
                    </w:rPr>
                  </w:pPr>
                  <w:r w:rsidRPr="00226197">
                    <w:rPr>
                      <w:rFonts w:ascii="Times New Roman" w:eastAsia="Times New Roman" w:hAnsi="Times New Roman"/>
                      <w:b/>
                      <w:sz w:val="20"/>
                    </w:rPr>
                    <w:t>Total cost for transport</w:t>
                  </w:r>
                </w:p>
              </w:tc>
            </w:tr>
            <w:tr w:rsidR="00494EB9" w14:paraId="3E48E52B" w14:textId="77777777" w:rsidTr="00C633C8">
              <w:trPr>
                <w:trHeight w:val="182"/>
              </w:trPr>
              <w:tc>
                <w:tcPr>
                  <w:tcW w:w="1663" w:type="dxa"/>
                </w:tcPr>
                <w:p w14:paraId="45DCFA22" w14:textId="77777777" w:rsidR="00494EB9" w:rsidRDefault="00494EB9" w:rsidP="00494EB9">
                  <w:pPr>
                    <w:spacing w:after="80" w:line="240" w:lineRule="auto"/>
                    <w:rPr>
                      <w:sz w:val="20"/>
                    </w:rPr>
                  </w:pPr>
                </w:p>
              </w:tc>
              <w:tc>
                <w:tcPr>
                  <w:tcW w:w="1932" w:type="dxa"/>
                </w:tcPr>
                <w:p w14:paraId="4974D114" w14:textId="77777777" w:rsidR="00494EB9" w:rsidRDefault="00494EB9" w:rsidP="00494EB9">
                  <w:pPr>
                    <w:spacing w:after="80" w:line="240" w:lineRule="auto"/>
                    <w:rPr>
                      <w:sz w:val="20"/>
                    </w:rPr>
                  </w:pPr>
                </w:p>
              </w:tc>
              <w:tc>
                <w:tcPr>
                  <w:tcW w:w="1530" w:type="dxa"/>
                </w:tcPr>
                <w:p w14:paraId="2185C73B" w14:textId="77777777" w:rsidR="00494EB9" w:rsidRDefault="00494EB9" w:rsidP="00494EB9">
                  <w:pPr>
                    <w:spacing w:after="80" w:line="240" w:lineRule="auto"/>
                    <w:rPr>
                      <w:sz w:val="20"/>
                    </w:rPr>
                  </w:pPr>
                </w:p>
              </w:tc>
              <w:tc>
                <w:tcPr>
                  <w:tcW w:w="1505" w:type="dxa"/>
                </w:tcPr>
                <w:p w14:paraId="2438E98B" w14:textId="77777777" w:rsidR="00494EB9" w:rsidRDefault="00494EB9" w:rsidP="00494EB9">
                  <w:pPr>
                    <w:spacing w:after="80" w:line="240" w:lineRule="auto"/>
                    <w:rPr>
                      <w:sz w:val="20"/>
                    </w:rPr>
                  </w:pPr>
                </w:p>
              </w:tc>
              <w:tc>
                <w:tcPr>
                  <w:tcW w:w="1709" w:type="dxa"/>
                </w:tcPr>
                <w:p w14:paraId="36643B6F" w14:textId="77777777" w:rsidR="00494EB9" w:rsidRDefault="00494EB9" w:rsidP="00494EB9">
                  <w:pPr>
                    <w:spacing w:after="80" w:line="240" w:lineRule="auto"/>
                    <w:rPr>
                      <w:sz w:val="20"/>
                    </w:rPr>
                  </w:pPr>
                </w:p>
              </w:tc>
            </w:tr>
            <w:tr w:rsidR="00494EB9" w14:paraId="2E5A12FE" w14:textId="77777777" w:rsidTr="00C633C8">
              <w:trPr>
                <w:trHeight w:val="286"/>
              </w:trPr>
              <w:tc>
                <w:tcPr>
                  <w:tcW w:w="1663" w:type="dxa"/>
                </w:tcPr>
                <w:p w14:paraId="0D8C8647" w14:textId="77777777" w:rsidR="00494EB9" w:rsidRDefault="00494EB9" w:rsidP="00494EB9">
                  <w:pPr>
                    <w:spacing w:after="80" w:line="240" w:lineRule="auto"/>
                    <w:rPr>
                      <w:sz w:val="20"/>
                    </w:rPr>
                  </w:pPr>
                </w:p>
              </w:tc>
              <w:tc>
                <w:tcPr>
                  <w:tcW w:w="1932" w:type="dxa"/>
                </w:tcPr>
                <w:p w14:paraId="63081B98" w14:textId="77777777" w:rsidR="00494EB9" w:rsidRDefault="00494EB9" w:rsidP="00494EB9">
                  <w:pPr>
                    <w:spacing w:after="80" w:line="240" w:lineRule="auto"/>
                    <w:rPr>
                      <w:sz w:val="20"/>
                    </w:rPr>
                  </w:pPr>
                </w:p>
              </w:tc>
              <w:tc>
                <w:tcPr>
                  <w:tcW w:w="1530" w:type="dxa"/>
                </w:tcPr>
                <w:p w14:paraId="49179333" w14:textId="77777777" w:rsidR="00494EB9" w:rsidRDefault="00494EB9" w:rsidP="00494EB9">
                  <w:pPr>
                    <w:spacing w:after="80" w:line="240" w:lineRule="auto"/>
                    <w:rPr>
                      <w:sz w:val="20"/>
                    </w:rPr>
                  </w:pPr>
                </w:p>
              </w:tc>
              <w:tc>
                <w:tcPr>
                  <w:tcW w:w="1505" w:type="dxa"/>
                </w:tcPr>
                <w:p w14:paraId="2876E478" w14:textId="77777777" w:rsidR="00494EB9" w:rsidRDefault="00494EB9" w:rsidP="00494EB9">
                  <w:pPr>
                    <w:spacing w:after="80" w:line="240" w:lineRule="auto"/>
                    <w:rPr>
                      <w:sz w:val="20"/>
                    </w:rPr>
                  </w:pPr>
                </w:p>
              </w:tc>
              <w:tc>
                <w:tcPr>
                  <w:tcW w:w="1709" w:type="dxa"/>
                </w:tcPr>
                <w:p w14:paraId="74279A5F" w14:textId="77777777" w:rsidR="00494EB9" w:rsidRDefault="00494EB9" w:rsidP="00494EB9">
                  <w:pPr>
                    <w:spacing w:after="80" w:line="240" w:lineRule="auto"/>
                    <w:rPr>
                      <w:sz w:val="20"/>
                    </w:rPr>
                  </w:pPr>
                </w:p>
              </w:tc>
            </w:tr>
            <w:tr w:rsidR="00494EB9" w14:paraId="7617919D" w14:textId="77777777" w:rsidTr="00C633C8">
              <w:trPr>
                <w:trHeight w:val="286"/>
              </w:trPr>
              <w:tc>
                <w:tcPr>
                  <w:tcW w:w="1663" w:type="dxa"/>
                </w:tcPr>
                <w:p w14:paraId="50976414" w14:textId="77777777" w:rsidR="00494EB9" w:rsidRDefault="00494EB9" w:rsidP="00494EB9">
                  <w:pPr>
                    <w:spacing w:after="80" w:line="240" w:lineRule="auto"/>
                    <w:rPr>
                      <w:sz w:val="20"/>
                    </w:rPr>
                  </w:pPr>
                </w:p>
              </w:tc>
              <w:tc>
                <w:tcPr>
                  <w:tcW w:w="1932" w:type="dxa"/>
                </w:tcPr>
                <w:p w14:paraId="5AE729E2" w14:textId="77777777" w:rsidR="00494EB9" w:rsidRDefault="00494EB9" w:rsidP="00494EB9">
                  <w:pPr>
                    <w:spacing w:after="80" w:line="240" w:lineRule="auto"/>
                    <w:rPr>
                      <w:sz w:val="20"/>
                    </w:rPr>
                  </w:pPr>
                </w:p>
              </w:tc>
              <w:tc>
                <w:tcPr>
                  <w:tcW w:w="1530" w:type="dxa"/>
                </w:tcPr>
                <w:p w14:paraId="713E9C0A" w14:textId="77777777" w:rsidR="00494EB9" w:rsidRDefault="00494EB9" w:rsidP="00494EB9">
                  <w:pPr>
                    <w:spacing w:after="80" w:line="240" w:lineRule="auto"/>
                    <w:rPr>
                      <w:sz w:val="20"/>
                    </w:rPr>
                  </w:pPr>
                </w:p>
              </w:tc>
              <w:tc>
                <w:tcPr>
                  <w:tcW w:w="1505" w:type="dxa"/>
                </w:tcPr>
                <w:p w14:paraId="09F51CC7" w14:textId="77777777" w:rsidR="00494EB9" w:rsidRDefault="00494EB9" w:rsidP="00494EB9">
                  <w:pPr>
                    <w:spacing w:after="80" w:line="240" w:lineRule="auto"/>
                    <w:rPr>
                      <w:sz w:val="20"/>
                    </w:rPr>
                  </w:pPr>
                </w:p>
              </w:tc>
              <w:tc>
                <w:tcPr>
                  <w:tcW w:w="1709" w:type="dxa"/>
                </w:tcPr>
                <w:p w14:paraId="1B5DBC90" w14:textId="77777777" w:rsidR="00494EB9" w:rsidRDefault="00494EB9" w:rsidP="00494EB9">
                  <w:pPr>
                    <w:spacing w:after="80" w:line="240" w:lineRule="auto"/>
                    <w:rPr>
                      <w:sz w:val="20"/>
                    </w:rPr>
                  </w:pPr>
                </w:p>
              </w:tc>
            </w:tr>
          </w:tbl>
          <w:p w14:paraId="42E678E8" w14:textId="77777777" w:rsidR="00494EB9" w:rsidRDefault="00494EB9" w:rsidP="00494EB9">
            <w:pPr>
              <w:spacing w:after="0" w:line="240" w:lineRule="auto"/>
              <w:rPr>
                <w:rFonts w:ascii="Times New Roman" w:eastAsia="Times New Roman" w:hAnsi="Times New Roman"/>
                <w:sz w:val="20"/>
              </w:rPr>
            </w:pPr>
          </w:p>
          <w:p w14:paraId="7ACC15C3" w14:textId="2364572D" w:rsidR="00494EB9" w:rsidRDefault="00494EB9" w:rsidP="00494EB9">
            <w:pPr>
              <w:spacing w:after="0" w:line="240" w:lineRule="auto"/>
              <w:rPr>
                <w:rFonts w:ascii="Times New Roman" w:eastAsia="Times New Roman" w:hAnsi="Times New Roman"/>
                <w:sz w:val="20"/>
              </w:rPr>
            </w:pPr>
            <w:r>
              <w:rPr>
                <w:rFonts w:ascii="Times New Roman" w:eastAsia="Times New Roman" w:hAnsi="Times New Roman"/>
                <w:sz w:val="20"/>
              </w:rPr>
              <w:t>Subsistence for above field visits (please give calculation)</w:t>
            </w:r>
          </w:p>
          <w:p w14:paraId="026BC91D" w14:textId="77777777" w:rsidR="00494EB9" w:rsidRDefault="00494EB9" w:rsidP="00494EB9">
            <w:pPr>
              <w:spacing w:after="0" w:line="240" w:lineRule="auto"/>
              <w:rPr>
                <w:rFonts w:ascii="Times New Roman" w:eastAsia="Times New Roman" w:hAnsi="Times New Roman"/>
                <w:sz w:val="20"/>
              </w:rPr>
            </w:pPr>
          </w:p>
          <w:p w14:paraId="143F1CEB" w14:textId="3C87B741" w:rsidR="00494EB9" w:rsidRDefault="00494EB9" w:rsidP="00494EB9">
            <w:pPr>
              <w:spacing w:after="0" w:line="240" w:lineRule="auto"/>
              <w:rPr>
                <w:rFonts w:ascii="Times New Roman" w:eastAsia="Times New Roman" w:hAnsi="Times New Roman"/>
                <w:sz w:val="20"/>
              </w:rPr>
            </w:pPr>
          </w:p>
        </w:tc>
      </w:tr>
      <w:tr w:rsidR="00E77610" w14:paraId="28769827" w14:textId="77777777" w:rsidTr="00884191">
        <w:tc>
          <w:tcPr>
            <w:tcW w:w="8995" w:type="dxa"/>
            <w:tcBorders>
              <w:bottom w:val="single" w:sz="4" w:space="0" w:color="000000"/>
            </w:tcBorders>
            <w:shd w:val="clear" w:color="auto" w:fill="D9D9D9" w:themeFill="background1" w:themeFillShade="D9"/>
          </w:tcPr>
          <w:p w14:paraId="39896EC5" w14:textId="2DF70B5F" w:rsidR="00E77610" w:rsidRPr="00F03E90" w:rsidRDefault="00EC0E26" w:rsidP="00E77610">
            <w:pPr>
              <w:spacing w:after="0" w:line="240" w:lineRule="auto"/>
              <w:rPr>
                <w:rFonts w:ascii="Times New Roman" w:hAnsi="Times New Roman"/>
                <w:i/>
                <w:iCs/>
                <w:color w:val="000000"/>
                <w:sz w:val="20"/>
                <w:szCs w:val="20"/>
              </w:rPr>
            </w:pPr>
            <w:r>
              <w:rPr>
                <w:rFonts w:ascii="Times New Roman" w:hAnsi="Times New Roman"/>
                <w:b/>
                <w:color w:val="000000"/>
                <w:sz w:val="20"/>
                <w:szCs w:val="20"/>
              </w:rPr>
              <w:t>12.3.6 Postgraduate</w:t>
            </w:r>
            <w:r w:rsidR="00E77610" w:rsidRPr="00324A7B">
              <w:rPr>
                <w:rFonts w:ascii="Times New Roman" w:hAnsi="Times New Roman"/>
                <w:b/>
                <w:color w:val="000000"/>
                <w:sz w:val="20"/>
                <w:szCs w:val="20"/>
              </w:rPr>
              <w:t xml:space="preserve"> registration fees during the project period</w:t>
            </w:r>
            <w:r w:rsidR="00E77610" w:rsidRPr="00904710">
              <w:rPr>
                <w:rFonts w:ascii="Times New Roman" w:hAnsi="Times New Roman"/>
                <w:color w:val="000000"/>
                <w:sz w:val="20"/>
                <w:szCs w:val="20"/>
              </w:rPr>
              <w:t xml:space="preserve"> </w:t>
            </w:r>
            <w:r w:rsidR="00E77610" w:rsidRPr="001C4749">
              <w:rPr>
                <w:rFonts w:ascii="Times New Roman" w:hAnsi="Times New Roman"/>
                <w:i/>
                <w:color w:val="000000"/>
                <w:sz w:val="20"/>
                <w:szCs w:val="20"/>
              </w:rPr>
              <w:t>(Refundable deposits will not be reimbursed)</w:t>
            </w:r>
            <w:r w:rsidR="00E77610" w:rsidRPr="00651007">
              <w:rPr>
                <w:rFonts w:ascii="Times New Roman" w:hAnsi="Times New Roman"/>
                <w:i/>
                <w:iCs/>
                <w:color w:val="000000"/>
                <w:sz w:val="20"/>
                <w:szCs w:val="20"/>
              </w:rPr>
              <w:t xml:space="preserve"> </w:t>
            </w:r>
          </w:p>
          <w:p w14:paraId="49F3C919" w14:textId="77777777" w:rsidR="00E77610" w:rsidRDefault="00E77610" w:rsidP="00E77610">
            <w:pPr>
              <w:spacing w:after="0" w:line="240" w:lineRule="auto"/>
              <w:ind w:left="360" w:hanging="360"/>
              <w:rPr>
                <w:rFonts w:ascii="Times New Roman" w:hAnsi="Times New Roman"/>
                <w:color w:val="000000"/>
                <w:sz w:val="20"/>
                <w:szCs w:val="20"/>
              </w:rPr>
            </w:pPr>
          </w:p>
        </w:tc>
      </w:tr>
      <w:tr w:rsidR="00E77610" w14:paraId="73BD3A63" w14:textId="77777777" w:rsidTr="00884191">
        <w:tc>
          <w:tcPr>
            <w:tcW w:w="8995" w:type="dxa"/>
            <w:tcBorders>
              <w:bottom w:val="single" w:sz="4" w:space="0" w:color="000000"/>
            </w:tcBorders>
          </w:tcPr>
          <w:p w14:paraId="686B4F8F" w14:textId="77777777" w:rsidR="00E77610" w:rsidRDefault="00E77610" w:rsidP="00E77610">
            <w:pPr>
              <w:spacing w:after="0" w:line="240" w:lineRule="auto"/>
              <w:ind w:left="360" w:hanging="360"/>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 </w:t>
            </w:r>
          </w:p>
          <w:p w14:paraId="77D8128A" w14:textId="77777777" w:rsidR="00E77610" w:rsidRDefault="00E77610" w:rsidP="00E77610">
            <w:pPr>
              <w:spacing w:after="0" w:line="240" w:lineRule="auto"/>
              <w:ind w:left="360" w:hanging="360"/>
              <w:rPr>
                <w:rFonts w:ascii="Times New Roman" w:hAnsi="Times New Roman"/>
                <w:color w:val="000000"/>
                <w:sz w:val="20"/>
                <w:szCs w:val="20"/>
              </w:rPr>
            </w:pPr>
          </w:p>
          <w:p w14:paraId="3149B54E" w14:textId="77777777" w:rsidR="00E77610" w:rsidRDefault="00E77610" w:rsidP="00E77610">
            <w:pPr>
              <w:spacing w:after="0" w:line="240" w:lineRule="auto"/>
              <w:ind w:left="360" w:hanging="360"/>
              <w:rPr>
                <w:rFonts w:ascii="Times New Roman" w:hAnsi="Times New Roman"/>
                <w:color w:val="000000"/>
                <w:sz w:val="20"/>
                <w:szCs w:val="20"/>
              </w:rPr>
            </w:pPr>
          </w:p>
        </w:tc>
      </w:tr>
      <w:tr w:rsidR="00E77610" w14:paraId="45FC631F" w14:textId="77777777" w:rsidTr="00884191">
        <w:tc>
          <w:tcPr>
            <w:tcW w:w="8995" w:type="dxa"/>
            <w:tcBorders>
              <w:bottom w:val="single" w:sz="4" w:space="0" w:color="000000"/>
            </w:tcBorders>
          </w:tcPr>
          <w:p w14:paraId="374C200F" w14:textId="77777777" w:rsidR="00E77610" w:rsidRDefault="00E77610" w:rsidP="00E77610">
            <w:pPr>
              <w:spacing w:after="0" w:line="240" w:lineRule="auto"/>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p w14:paraId="7E76B6E3" w14:textId="77777777" w:rsidR="00E77610" w:rsidRDefault="00E77610" w:rsidP="00E77610">
            <w:pPr>
              <w:spacing w:after="0" w:line="240" w:lineRule="auto"/>
              <w:rPr>
                <w:rFonts w:ascii="Times New Roman" w:hAnsi="Times New Roman"/>
                <w:b/>
                <w:bCs/>
                <w:color w:val="000000"/>
              </w:rPr>
            </w:pPr>
          </w:p>
          <w:p w14:paraId="2432A54E" w14:textId="77777777" w:rsidR="00E77610" w:rsidRDefault="00E77610" w:rsidP="00E77610">
            <w:pPr>
              <w:spacing w:after="0" w:line="240" w:lineRule="auto"/>
              <w:ind w:left="360" w:hanging="360"/>
              <w:rPr>
                <w:rFonts w:ascii="Times New Roman" w:hAnsi="Times New Roman"/>
                <w:color w:val="000000"/>
                <w:sz w:val="20"/>
                <w:szCs w:val="20"/>
              </w:rPr>
            </w:pPr>
          </w:p>
        </w:tc>
      </w:tr>
      <w:tr w:rsidR="00494EB9" w14:paraId="71B2D651" w14:textId="77777777" w:rsidTr="00884191">
        <w:tc>
          <w:tcPr>
            <w:tcW w:w="8995" w:type="dxa"/>
            <w:tcBorders>
              <w:bottom w:val="single" w:sz="4" w:space="0" w:color="000000"/>
            </w:tcBorders>
            <w:shd w:val="pct10" w:color="auto" w:fill="auto"/>
          </w:tcPr>
          <w:p w14:paraId="094165E6" w14:textId="7E47385E" w:rsidR="00494EB9" w:rsidRPr="00992E09" w:rsidRDefault="00EC0E26" w:rsidP="00494EB9">
            <w:pPr>
              <w:spacing w:after="0" w:line="240" w:lineRule="auto"/>
              <w:rPr>
                <w:rFonts w:ascii="Times New Roman" w:hAnsi="Times New Roman"/>
                <w:b/>
                <w:color w:val="000000"/>
                <w:sz w:val="20"/>
                <w:szCs w:val="20"/>
              </w:rPr>
            </w:pPr>
            <w:r>
              <w:rPr>
                <w:rFonts w:ascii="Times New Roman" w:hAnsi="Times New Roman"/>
                <w:b/>
                <w:color w:val="000000"/>
                <w:sz w:val="20"/>
                <w:szCs w:val="20"/>
              </w:rPr>
              <w:t>12.3.7</w:t>
            </w:r>
            <w:r w:rsidRPr="00992E09">
              <w:rPr>
                <w:rFonts w:ascii="Times New Roman" w:hAnsi="Times New Roman"/>
                <w:b/>
                <w:color w:val="000000"/>
                <w:sz w:val="20"/>
                <w:szCs w:val="20"/>
              </w:rPr>
              <w:t xml:space="preserve"> Miscellaneous</w:t>
            </w:r>
          </w:p>
          <w:p w14:paraId="3C21A48F" w14:textId="749CB3B2" w:rsidR="00494EB9" w:rsidRDefault="00494EB9" w:rsidP="00494EB9">
            <w:pPr>
              <w:spacing w:after="0" w:line="240" w:lineRule="auto"/>
              <w:ind w:left="450"/>
              <w:rPr>
                <w:rFonts w:ascii="Times New Roman" w:hAnsi="Times New Roman"/>
                <w:i/>
                <w:iCs/>
                <w:color w:val="000000"/>
                <w:sz w:val="20"/>
                <w:szCs w:val="20"/>
              </w:rPr>
            </w:pPr>
            <w:r>
              <w:rPr>
                <w:rFonts w:ascii="Times New Roman" w:hAnsi="Times New Roman"/>
                <w:i/>
                <w:iCs/>
                <w:color w:val="000000"/>
                <w:sz w:val="20"/>
                <w:szCs w:val="20"/>
              </w:rPr>
              <w:t xml:space="preserve">Give </w:t>
            </w:r>
            <w:r>
              <w:rPr>
                <w:rFonts w:ascii="Times New Roman" w:hAnsi="Times New Roman"/>
                <w:i/>
                <w:iCs/>
                <w:color w:val="000000"/>
                <w:sz w:val="20"/>
                <w:szCs w:val="20"/>
                <w:u w:val="single"/>
              </w:rPr>
              <w:t>complete breakdown</w:t>
            </w:r>
            <w:r>
              <w:rPr>
                <w:rFonts w:ascii="Times New Roman" w:hAnsi="Times New Roman"/>
                <w:i/>
                <w:iCs/>
                <w:color w:val="000000"/>
                <w:sz w:val="20"/>
                <w:szCs w:val="20"/>
              </w:rPr>
              <w:t xml:space="preserve"> with estimated cost </w:t>
            </w:r>
            <w:r w:rsidRPr="00651007">
              <w:rPr>
                <w:rFonts w:ascii="Times New Roman" w:hAnsi="Times New Roman"/>
                <w:i/>
                <w:iCs/>
                <w:color w:val="000000"/>
                <w:sz w:val="20"/>
                <w:szCs w:val="20"/>
              </w:rPr>
              <w:t>(in USD and LKR</w:t>
            </w:r>
            <w:r>
              <w:rPr>
                <w:rFonts w:ascii="Times New Roman" w:hAnsi="Times New Roman"/>
                <w:i/>
                <w:iCs/>
                <w:color w:val="000000"/>
                <w:sz w:val="20"/>
                <w:szCs w:val="20"/>
              </w:rPr>
              <w:t xml:space="preserve">). The funds for miscellaneous, should     </w:t>
            </w:r>
            <w:r>
              <w:rPr>
                <w:rFonts w:ascii="Times New Roman" w:hAnsi="Times New Roman"/>
                <w:i/>
                <w:iCs/>
                <w:color w:val="000000"/>
                <w:sz w:val="20"/>
                <w:szCs w:val="20"/>
                <w:u w:val="single"/>
              </w:rPr>
              <w:t>not exceed 10%</w:t>
            </w:r>
            <w:r>
              <w:rPr>
                <w:rFonts w:ascii="Times New Roman" w:hAnsi="Times New Roman"/>
                <w:i/>
                <w:iCs/>
                <w:color w:val="000000"/>
                <w:sz w:val="20"/>
                <w:szCs w:val="20"/>
              </w:rPr>
              <w:t xml:space="preserve"> of the total cost of the project. Funds for </w:t>
            </w:r>
            <w:r>
              <w:rPr>
                <w:rFonts w:ascii="Times New Roman" w:hAnsi="Times New Roman"/>
                <w:i/>
                <w:iCs/>
                <w:color w:val="000000"/>
                <w:sz w:val="20"/>
                <w:szCs w:val="20"/>
                <w:u w:val="single"/>
              </w:rPr>
              <w:t>contingencies/unforeseen</w:t>
            </w:r>
            <w:r>
              <w:rPr>
                <w:rFonts w:ascii="Times New Roman" w:hAnsi="Times New Roman"/>
                <w:i/>
                <w:iCs/>
                <w:color w:val="000000"/>
                <w:sz w:val="20"/>
                <w:szCs w:val="20"/>
              </w:rPr>
              <w:t xml:space="preserve"> expenses cannot be considered.</w:t>
            </w:r>
          </w:p>
        </w:tc>
      </w:tr>
      <w:tr w:rsidR="00494EB9" w:rsidRPr="00823949" w14:paraId="59D28832" w14:textId="77777777" w:rsidTr="00884191">
        <w:trPr>
          <w:trHeight w:val="724"/>
        </w:trPr>
        <w:tc>
          <w:tcPr>
            <w:tcW w:w="8995" w:type="dxa"/>
          </w:tcPr>
          <w:tbl>
            <w:tblPr>
              <w:tblpPr w:leftFromText="180" w:rightFromText="180" w:vertAnchor="text" w:horzAnchor="margin" w:tblpX="250" w:tblpY="340"/>
              <w:tblOverlap w:val="neve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350"/>
              <w:gridCol w:w="1260"/>
              <w:gridCol w:w="1440"/>
            </w:tblGrid>
            <w:tr w:rsidR="00494EB9" w14:paraId="7A721B49" w14:textId="77777777" w:rsidTr="004918C8">
              <w:trPr>
                <w:trHeight w:val="286"/>
              </w:trPr>
              <w:tc>
                <w:tcPr>
                  <w:tcW w:w="3595" w:type="dxa"/>
                  <w:vMerge w:val="restart"/>
                  <w:shd w:val="clear" w:color="auto" w:fill="BFBFBF" w:themeFill="background1" w:themeFillShade="BF"/>
                </w:tcPr>
                <w:p w14:paraId="3F4D59C5" w14:textId="77777777" w:rsidR="00494EB9" w:rsidRPr="001363F2" w:rsidRDefault="00494EB9" w:rsidP="001363F2">
                  <w:pPr>
                    <w:spacing w:after="80" w:line="240" w:lineRule="auto"/>
                    <w:jc w:val="center"/>
                    <w:rPr>
                      <w:rFonts w:ascii="Times New Roman" w:eastAsia="Times New Roman" w:hAnsi="Times New Roman"/>
                      <w:b/>
                      <w:bCs/>
                      <w:sz w:val="20"/>
                    </w:rPr>
                  </w:pPr>
                  <w:r w:rsidRPr="001363F2">
                    <w:rPr>
                      <w:rFonts w:ascii="Times New Roman" w:eastAsia="Times New Roman" w:hAnsi="Times New Roman"/>
                      <w:b/>
                      <w:bCs/>
                      <w:sz w:val="20"/>
                    </w:rPr>
                    <w:t>Items</w:t>
                  </w:r>
                </w:p>
              </w:tc>
              <w:tc>
                <w:tcPr>
                  <w:tcW w:w="4050" w:type="dxa"/>
                  <w:gridSpan w:val="3"/>
                  <w:shd w:val="clear" w:color="auto" w:fill="BFBFBF" w:themeFill="background1" w:themeFillShade="BF"/>
                </w:tcPr>
                <w:p w14:paraId="1579BDC6" w14:textId="77777777" w:rsidR="00494EB9" w:rsidRPr="001363F2" w:rsidRDefault="00494EB9" w:rsidP="001363F2">
                  <w:pPr>
                    <w:spacing w:after="80" w:line="240" w:lineRule="auto"/>
                    <w:jc w:val="center"/>
                    <w:rPr>
                      <w:rFonts w:ascii="Times New Roman" w:hAnsi="Times New Roman"/>
                      <w:b/>
                      <w:bCs/>
                      <w:sz w:val="20"/>
                    </w:rPr>
                  </w:pPr>
                  <w:r w:rsidRPr="001363F2">
                    <w:rPr>
                      <w:rFonts w:ascii="Times New Roman" w:eastAsia="Times New Roman" w:hAnsi="Times New Roman"/>
                      <w:b/>
                      <w:bCs/>
                      <w:sz w:val="20"/>
                    </w:rPr>
                    <w:t>Estimated Cost</w:t>
                  </w:r>
                </w:p>
              </w:tc>
            </w:tr>
            <w:tr w:rsidR="00494EB9" w14:paraId="3B813010" w14:textId="77777777" w:rsidTr="004918C8">
              <w:trPr>
                <w:trHeight w:val="182"/>
              </w:trPr>
              <w:tc>
                <w:tcPr>
                  <w:tcW w:w="3595" w:type="dxa"/>
                  <w:vMerge/>
                </w:tcPr>
                <w:p w14:paraId="068DAEDE" w14:textId="77777777" w:rsidR="00494EB9" w:rsidRPr="001363F2" w:rsidRDefault="00494EB9" w:rsidP="001363F2">
                  <w:pPr>
                    <w:spacing w:after="80" w:line="240" w:lineRule="auto"/>
                    <w:jc w:val="center"/>
                    <w:rPr>
                      <w:rFonts w:ascii="Times New Roman" w:hAnsi="Times New Roman"/>
                      <w:b/>
                      <w:bCs/>
                      <w:sz w:val="20"/>
                    </w:rPr>
                  </w:pPr>
                </w:p>
              </w:tc>
              <w:tc>
                <w:tcPr>
                  <w:tcW w:w="1350" w:type="dxa"/>
                  <w:shd w:val="clear" w:color="auto" w:fill="D9D9D9" w:themeFill="background1" w:themeFillShade="D9"/>
                </w:tcPr>
                <w:p w14:paraId="047A2B22" w14:textId="77777777" w:rsidR="00494EB9" w:rsidRPr="001363F2" w:rsidRDefault="00494EB9" w:rsidP="001363F2">
                  <w:pPr>
                    <w:spacing w:after="80" w:line="240" w:lineRule="auto"/>
                    <w:jc w:val="center"/>
                    <w:rPr>
                      <w:rFonts w:ascii="Times New Roman" w:hAnsi="Times New Roman"/>
                      <w:b/>
                      <w:bCs/>
                      <w:sz w:val="20"/>
                    </w:rPr>
                  </w:pPr>
                  <w:r w:rsidRPr="001363F2">
                    <w:rPr>
                      <w:rFonts w:ascii="Times New Roman" w:hAnsi="Times New Roman"/>
                      <w:b/>
                      <w:bCs/>
                      <w:sz w:val="20"/>
                    </w:rPr>
                    <w:t>1</w:t>
                  </w:r>
                  <w:r w:rsidRPr="001363F2">
                    <w:rPr>
                      <w:rFonts w:ascii="Times New Roman" w:hAnsi="Times New Roman"/>
                      <w:b/>
                      <w:bCs/>
                      <w:sz w:val="20"/>
                      <w:vertAlign w:val="superscript"/>
                    </w:rPr>
                    <w:t>st</w:t>
                  </w:r>
                  <w:r w:rsidRPr="001363F2">
                    <w:rPr>
                      <w:rFonts w:ascii="Times New Roman" w:hAnsi="Times New Roman"/>
                      <w:b/>
                      <w:bCs/>
                      <w:sz w:val="20"/>
                    </w:rPr>
                    <w:t xml:space="preserve"> Year</w:t>
                  </w:r>
                </w:p>
              </w:tc>
              <w:tc>
                <w:tcPr>
                  <w:tcW w:w="1260" w:type="dxa"/>
                  <w:shd w:val="clear" w:color="auto" w:fill="D9D9D9" w:themeFill="background1" w:themeFillShade="D9"/>
                </w:tcPr>
                <w:p w14:paraId="5DD55878" w14:textId="77777777" w:rsidR="00494EB9" w:rsidRPr="001363F2" w:rsidRDefault="00494EB9" w:rsidP="001363F2">
                  <w:pPr>
                    <w:spacing w:after="80" w:line="240" w:lineRule="auto"/>
                    <w:jc w:val="center"/>
                    <w:rPr>
                      <w:rFonts w:ascii="Times New Roman" w:hAnsi="Times New Roman"/>
                      <w:b/>
                      <w:bCs/>
                      <w:sz w:val="20"/>
                    </w:rPr>
                  </w:pPr>
                  <w:r w:rsidRPr="001363F2">
                    <w:rPr>
                      <w:rFonts w:ascii="Times New Roman" w:hAnsi="Times New Roman"/>
                      <w:b/>
                      <w:bCs/>
                      <w:sz w:val="20"/>
                    </w:rPr>
                    <w:t>2</w:t>
                  </w:r>
                  <w:r w:rsidRPr="001363F2">
                    <w:rPr>
                      <w:rFonts w:ascii="Times New Roman" w:hAnsi="Times New Roman"/>
                      <w:b/>
                      <w:bCs/>
                      <w:sz w:val="20"/>
                      <w:vertAlign w:val="superscript"/>
                    </w:rPr>
                    <w:t>nd</w:t>
                  </w:r>
                  <w:r w:rsidRPr="001363F2">
                    <w:rPr>
                      <w:rFonts w:ascii="Times New Roman" w:hAnsi="Times New Roman"/>
                      <w:b/>
                      <w:bCs/>
                      <w:sz w:val="20"/>
                    </w:rPr>
                    <w:t xml:space="preserve"> Year</w:t>
                  </w:r>
                </w:p>
              </w:tc>
              <w:tc>
                <w:tcPr>
                  <w:tcW w:w="1440" w:type="dxa"/>
                  <w:shd w:val="clear" w:color="auto" w:fill="D9D9D9" w:themeFill="background1" w:themeFillShade="D9"/>
                </w:tcPr>
                <w:p w14:paraId="610C9A1D" w14:textId="613AF847" w:rsidR="00494EB9" w:rsidRPr="001363F2" w:rsidRDefault="00494EB9" w:rsidP="001363F2">
                  <w:pPr>
                    <w:spacing w:after="80" w:line="240" w:lineRule="auto"/>
                    <w:jc w:val="center"/>
                    <w:rPr>
                      <w:rFonts w:ascii="Times New Roman" w:hAnsi="Times New Roman"/>
                      <w:b/>
                      <w:bCs/>
                      <w:sz w:val="20"/>
                    </w:rPr>
                  </w:pPr>
                  <w:r w:rsidRPr="001363F2">
                    <w:rPr>
                      <w:rFonts w:ascii="Times New Roman" w:hAnsi="Times New Roman"/>
                      <w:b/>
                      <w:bCs/>
                      <w:sz w:val="20"/>
                    </w:rPr>
                    <w:t>Total</w:t>
                  </w:r>
                </w:p>
              </w:tc>
            </w:tr>
            <w:tr w:rsidR="00494EB9" w14:paraId="05E1CA6C" w14:textId="77777777" w:rsidTr="004918C8">
              <w:trPr>
                <w:trHeight w:val="286"/>
              </w:trPr>
              <w:tc>
                <w:tcPr>
                  <w:tcW w:w="3595" w:type="dxa"/>
                </w:tcPr>
                <w:p w14:paraId="61BED11B" w14:textId="77777777" w:rsidR="00494EB9" w:rsidRDefault="00494EB9" w:rsidP="00494EB9">
                  <w:pPr>
                    <w:spacing w:after="80" w:line="240" w:lineRule="auto"/>
                    <w:rPr>
                      <w:rFonts w:ascii="Times New Roman" w:hAnsi="Times New Roman"/>
                      <w:sz w:val="20"/>
                    </w:rPr>
                  </w:pPr>
                </w:p>
                <w:p w14:paraId="7068DEA2" w14:textId="77777777" w:rsidR="00494EB9" w:rsidRDefault="00494EB9" w:rsidP="00494EB9">
                  <w:pPr>
                    <w:spacing w:after="80" w:line="240" w:lineRule="auto"/>
                    <w:rPr>
                      <w:rFonts w:ascii="Times New Roman" w:hAnsi="Times New Roman"/>
                      <w:sz w:val="20"/>
                    </w:rPr>
                  </w:pPr>
                </w:p>
              </w:tc>
              <w:tc>
                <w:tcPr>
                  <w:tcW w:w="1350" w:type="dxa"/>
                </w:tcPr>
                <w:p w14:paraId="0231E74A" w14:textId="77777777" w:rsidR="00494EB9" w:rsidRDefault="00494EB9" w:rsidP="00494EB9">
                  <w:pPr>
                    <w:spacing w:after="80" w:line="240" w:lineRule="auto"/>
                    <w:rPr>
                      <w:rFonts w:ascii="Times New Roman" w:hAnsi="Times New Roman"/>
                      <w:sz w:val="20"/>
                    </w:rPr>
                  </w:pPr>
                </w:p>
              </w:tc>
              <w:tc>
                <w:tcPr>
                  <w:tcW w:w="1260" w:type="dxa"/>
                </w:tcPr>
                <w:p w14:paraId="4F82ADDD" w14:textId="77777777" w:rsidR="00494EB9" w:rsidRDefault="00494EB9" w:rsidP="00494EB9">
                  <w:pPr>
                    <w:spacing w:after="80" w:line="240" w:lineRule="auto"/>
                    <w:rPr>
                      <w:rFonts w:ascii="Times New Roman" w:hAnsi="Times New Roman"/>
                      <w:sz w:val="20"/>
                    </w:rPr>
                  </w:pPr>
                </w:p>
              </w:tc>
              <w:tc>
                <w:tcPr>
                  <w:tcW w:w="1440" w:type="dxa"/>
                </w:tcPr>
                <w:p w14:paraId="4B7C980B" w14:textId="77777777" w:rsidR="00494EB9" w:rsidRDefault="00494EB9" w:rsidP="00494EB9">
                  <w:pPr>
                    <w:spacing w:after="80" w:line="240" w:lineRule="auto"/>
                    <w:rPr>
                      <w:rFonts w:ascii="Times New Roman" w:hAnsi="Times New Roman"/>
                      <w:sz w:val="20"/>
                    </w:rPr>
                  </w:pPr>
                </w:p>
              </w:tc>
            </w:tr>
            <w:tr w:rsidR="00494EB9" w14:paraId="2A62A7F6" w14:textId="77777777" w:rsidTr="004918C8">
              <w:trPr>
                <w:trHeight w:val="286"/>
              </w:trPr>
              <w:tc>
                <w:tcPr>
                  <w:tcW w:w="3595" w:type="dxa"/>
                </w:tcPr>
                <w:p w14:paraId="0A84B512" w14:textId="77777777" w:rsidR="00494EB9" w:rsidRDefault="00494EB9" w:rsidP="00494EB9">
                  <w:pPr>
                    <w:spacing w:after="80" w:line="240" w:lineRule="auto"/>
                    <w:rPr>
                      <w:sz w:val="20"/>
                    </w:rPr>
                  </w:pPr>
                </w:p>
                <w:p w14:paraId="202321EC" w14:textId="77777777" w:rsidR="00494EB9" w:rsidRDefault="00494EB9" w:rsidP="00494EB9">
                  <w:pPr>
                    <w:spacing w:after="80" w:line="240" w:lineRule="auto"/>
                    <w:rPr>
                      <w:sz w:val="20"/>
                    </w:rPr>
                  </w:pPr>
                </w:p>
              </w:tc>
              <w:tc>
                <w:tcPr>
                  <w:tcW w:w="1350" w:type="dxa"/>
                </w:tcPr>
                <w:p w14:paraId="7ED91EEA" w14:textId="77777777" w:rsidR="00494EB9" w:rsidRDefault="00494EB9" w:rsidP="00494EB9">
                  <w:pPr>
                    <w:spacing w:after="80" w:line="240" w:lineRule="auto"/>
                    <w:rPr>
                      <w:sz w:val="20"/>
                    </w:rPr>
                  </w:pPr>
                </w:p>
              </w:tc>
              <w:tc>
                <w:tcPr>
                  <w:tcW w:w="1260" w:type="dxa"/>
                </w:tcPr>
                <w:p w14:paraId="6A840272" w14:textId="77777777" w:rsidR="00494EB9" w:rsidRDefault="00494EB9" w:rsidP="00494EB9">
                  <w:pPr>
                    <w:spacing w:after="80" w:line="240" w:lineRule="auto"/>
                    <w:rPr>
                      <w:sz w:val="20"/>
                    </w:rPr>
                  </w:pPr>
                </w:p>
              </w:tc>
              <w:tc>
                <w:tcPr>
                  <w:tcW w:w="1440" w:type="dxa"/>
                </w:tcPr>
                <w:p w14:paraId="01836FBF" w14:textId="77777777" w:rsidR="00494EB9" w:rsidRDefault="00494EB9" w:rsidP="00494EB9">
                  <w:pPr>
                    <w:spacing w:after="80" w:line="240" w:lineRule="auto"/>
                    <w:rPr>
                      <w:sz w:val="20"/>
                    </w:rPr>
                  </w:pPr>
                </w:p>
              </w:tc>
            </w:tr>
            <w:tr w:rsidR="009B4211" w14:paraId="7B1C54F9" w14:textId="77777777" w:rsidTr="004918C8">
              <w:trPr>
                <w:trHeight w:val="286"/>
              </w:trPr>
              <w:tc>
                <w:tcPr>
                  <w:tcW w:w="3595" w:type="dxa"/>
                </w:tcPr>
                <w:p w14:paraId="75F9677C" w14:textId="77777777" w:rsidR="009B4211" w:rsidRDefault="009B4211" w:rsidP="00494EB9">
                  <w:pPr>
                    <w:spacing w:after="80" w:line="240" w:lineRule="auto"/>
                    <w:rPr>
                      <w:sz w:val="20"/>
                    </w:rPr>
                  </w:pPr>
                </w:p>
              </w:tc>
              <w:tc>
                <w:tcPr>
                  <w:tcW w:w="1350" w:type="dxa"/>
                </w:tcPr>
                <w:p w14:paraId="7C03F8AE" w14:textId="77777777" w:rsidR="009B4211" w:rsidRDefault="009B4211" w:rsidP="00494EB9">
                  <w:pPr>
                    <w:spacing w:after="80" w:line="240" w:lineRule="auto"/>
                    <w:rPr>
                      <w:sz w:val="20"/>
                    </w:rPr>
                  </w:pPr>
                </w:p>
              </w:tc>
              <w:tc>
                <w:tcPr>
                  <w:tcW w:w="1260" w:type="dxa"/>
                </w:tcPr>
                <w:p w14:paraId="3F681622" w14:textId="77777777" w:rsidR="009B4211" w:rsidRDefault="009B4211" w:rsidP="00494EB9">
                  <w:pPr>
                    <w:spacing w:after="80" w:line="240" w:lineRule="auto"/>
                    <w:rPr>
                      <w:sz w:val="20"/>
                    </w:rPr>
                  </w:pPr>
                </w:p>
              </w:tc>
              <w:tc>
                <w:tcPr>
                  <w:tcW w:w="1440" w:type="dxa"/>
                </w:tcPr>
                <w:p w14:paraId="26A74C06" w14:textId="77777777" w:rsidR="009B4211" w:rsidRDefault="009B4211" w:rsidP="00494EB9">
                  <w:pPr>
                    <w:spacing w:after="80" w:line="240" w:lineRule="auto"/>
                    <w:rPr>
                      <w:sz w:val="20"/>
                    </w:rPr>
                  </w:pPr>
                </w:p>
              </w:tc>
            </w:tr>
          </w:tbl>
          <w:p w14:paraId="2B184FE1" w14:textId="77777777" w:rsidR="00494EB9" w:rsidRDefault="00494EB9" w:rsidP="00494EB9">
            <w:pPr>
              <w:tabs>
                <w:tab w:val="left" w:pos="2892"/>
              </w:tabs>
              <w:spacing w:after="0" w:line="240" w:lineRule="auto"/>
              <w:rPr>
                <w:rFonts w:ascii="Times New Roman" w:hAnsi="Times New Roman"/>
                <w:color w:val="000000"/>
              </w:rPr>
            </w:pPr>
          </w:p>
          <w:p w14:paraId="5EBD3597" w14:textId="77777777" w:rsidR="00494EB9" w:rsidRDefault="00494EB9" w:rsidP="00494EB9">
            <w:pPr>
              <w:tabs>
                <w:tab w:val="left" w:pos="2892"/>
              </w:tabs>
              <w:spacing w:after="0" w:line="240" w:lineRule="auto"/>
              <w:rPr>
                <w:rFonts w:ascii="Times New Roman" w:hAnsi="Times New Roman"/>
                <w:color w:val="000000"/>
              </w:rPr>
            </w:pPr>
          </w:p>
          <w:p w14:paraId="61BAE43B" w14:textId="77777777" w:rsidR="00494EB9" w:rsidRDefault="00494EB9" w:rsidP="00494EB9">
            <w:pPr>
              <w:tabs>
                <w:tab w:val="left" w:pos="2892"/>
              </w:tabs>
              <w:spacing w:after="0" w:line="240" w:lineRule="auto"/>
              <w:rPr>
                <w:rFonts w:ascii="Times New Roman" w:hAnsi="Times New Roman"/>
                <w:color w:val="000000"/>
              </w:rPr>
            </w:pPr>
          </w:p>
        </w:tc>
      </w:tr>
    </w:tbl>
    <w:p w14:paraId="75E58CC1" w14:textId="77777777" w:rsidR="00ED5B88" w:rsidRDefault="00ED5B88" w:rsidP="00ED5B88">
      <w:pPr>
        <w:spacing w:after="0" w:line="240" w:lineRule="auto"/>
        <w:jc w:val="center"/>
        <w:rPr>
          <w:rFonts w:ascii="Times New Roman" w:hAnsi="Times New Roman"/>
          <w:b/>
          <w:bCs/>
        </w:rPr>
      </w:pPr>
    </w:p>
    <w:p w14:paraId="30FB1147" w14:textId="01B3168C" w:rsidR="00207B7B" w:rsidRDefault="00207B7B">
      <w:pPr>
        <w:spacing w:after="0" w:line="240" w:lineRule="auto"/>
        <w:rPr>
          <w:rFonts w:ascii="Times New Roman" w:hAnsi="Times New Roman"/>
          <w:b/>
          <w:bCs/>
        </w:rPr>
      </w:pPr>
      <w:r>
        <w:rPr>
          <w:rFonts w:ascii="Times New Roman" w:hAnsi="Times New Roman"/>
          <w:b/>
          <w:bCs/>
        </w:rPr>
        <w:br w:type="page"/>
      </w:r>
    </w:p>
    <w:p w14:paraId="37BF0385" w14:textId="3F219E46" w:rsidR="00492B57" w:rsidRDefault="00ED5B88" w:rsidP="00ED5B88">
      <w:pPr>
        <w:spacing w:after="0" w:line="240" w:lineRule="auto"/>
        <w:jc w:val="center"/>
        <w:rPr>
          <w:rFonts w:ascii="Times New Roman" w:hAnsi="Times New Roman"/>
          <w:b/>
          <w:bCs/>
        </w:rPr>
      </w:pPr>
      <w:r w:rsidRPr="00823949">
        <w:rPr>
          <w:rFonts w:ascii="Times New Roman" w:hAnsi="Times New Roman"/>
          <w:b/>
          <w:bCs/>
        </w:rPr>
        <w:lastRenderedPageBreak/>
        <w:t xml:space="preserve">SECTION </w:t>
      </w:r>
      <w:r>
        <w:rPr>
          <w:rFonts w:ascii="Times New Roman" w:hAnsi="Times New Roman"/>
          <w:b/>
          <w:bCs/>
        </w:rPr>
        <w:t>C</w:t>
      </w:r>
    </w:p>
    <w:p w14:paraId="35F6E676" w14:textId="77777777" w:rsidR="00492B57" w:rsidRDefault="00492B57">
      <w:pPr>
        <w:spacing w:after="0" w:line="240" w:lineRule="auto"/>
        <w:rPr>
          <w:rFonts w:ascii="Times New Roman" w:hAnsi="Times New Roman"/>
          <w:b/>
          <w:bCs/>
        </w:rPr>
      </w:pPr>
    </w:p>
    <w:p w14:paraId="5BF416A1" w14:textId="77777777" w:rsidR="00492B57" w:rsidRDefault="00492B57">
      <w:pPr>
        <w:spacing w:after="0" w:line="240" w:lineRule="auto"/>
        <w:rPr>
          <w:rFonts w:ascii="Times New Roman" w:hAnsi="Times New Roman"/>
          <w:b/>
          <w:bCs/>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1530"/>
      </w:tblGrid>
      <w:tr w:rsidR="001A7B95" w:rsidRPr="00992E09" w14:paraId="30C837A2" w14:textId="77777777" w:rsidTr="009715A6">
        <w:tc>
          <w:tcPr>
            <w:tcW w:w="8725" w:type="dxa"/>
            <w:gridSpan w:val="6"/>
            <w:tcBorders>
              <w:bottom w:val="single" w:sz="4" w:space="0" w:color="000000"/>
            </w:tcBorders>
            <w:shd w:val="pct20" w:color="auto" w:fill="auto"/>
          </w:tcPr>
          <w:p w14:paraId="41673E27" w14:textId="2D0D7CE6" w:rsidR="001A7B95" w:rsidRPr="00CC7615" w:rsidRDefault="006E6F02" w:rsidP="00F06447">
            <w:pPr>
              <w:pStyle w:val="ListParagraph"/>
              <w:numPr>
                <w:ilvl w:val="3"/>
                <w:numId w:val="5"/>
              </w:numPr>
              <w:spacing w:after="0" w:line="240" w:lineRule="auto"/>
              <w:ind w:left="251" w:hanging="251"/>
              <w:rPr>
                <w:rFonts w:ascii="Times New Roman" w:hAnsi="Times New Roman"/>
                <w:b/>
                <w:color w:val="000000"/>
                <w:sz w:val="20"/>
                <w:szCs w:val="20"/>
              </w:rPr>
            </w:pPr>
            <w:r w:rsidRPr="00CC7615">
              <w:rPr>
                <w:rFonts w:ascii="Times New Roman" w:hAnsi="Times New Roman"/>
                <w:b/>
                <w:color w:val="000000"/>
                <w:sz w:val="20"/>
                <w:szCs w:val="20"/>
              </w:rPr>
              <w:t xml:space="preserve"> Facilities</w:t>
            </w:r>
            <w:r w:rsidR="001A7B95" w:rsidRPr="00CC7615">
              <w:rPr>
                <w:rFonts w:ascii="Times New Roman" w:hAnsi="Times New Roman"/>
                <w:b/>
                <w:color w:val="000000"/>
                <w:sz w:val="20"/>
                <w:szCs w:val="20"/>
              </w:rPr>
              <w:t xml:space="preserve"> available at the Institutions of the Investigators for the research project</w:t>
            </w:r>
          </w:p>
        </w:tc>
      </w:tr>
      <w:tr w:rsidR="001A7B95" w14:paraId="7DFC6B70" w14:textId="77777777" w:rsidTr="009715A6">
        <w:trPr>
          <w:trHeight w:val="724"/>
        </w:trPr>
        <w:tc>
          <w:tcPr>
            <w:tcW w:w="8725" w:type="dxa"/>
            <w:gridSpan w:val="6"/>
          </w:tcPr>
          <w:p w14:paraId="0C0B170C" w14:textId="77FF2B80" w:rsidR="001A7B95" w:rsidRDefault="001A7B95" w:rsidP="0031267D">
            <w:pPr>
              <w:spacing w:after="0" w:line="240" w:lineRule="auto"/>
              <w:rPr>
                <w:rFonts w:ascii="Times New Roman" w:hAnsi="Times New Roman"/>
                <w:color w:val="000000"/>
                <w:sz w:val="20"/>
                <w:szCs w:val="20"/>
              </w:rPr>
            </w:pPr>
            <w:r>
              <w:rPr>
                <w:rFonts w:ascii="Times New Roman" w:hAnsi="Times New Roman"/>
                <w:color w:val="000000"/>
                <w:sz w:val="20"/>
                <w:szCs w:val="20"/>
              </w:rPr>
              <w:t>Major equipment and other facilities available at the institution</w:t>
            </w:r>
            <w:r w:rsidR="00AC3B70">
              <w:rPr>
                <w:rFonts w:ascii="Times New Roman" w:hAnsi="Times New Roman"/>
                <w:color w:val="000000"/>
                <w:sz w:val="20"/>
                <w:szCs w:val="20"/>
              </w:rPr>
              <w:t>s</w:t>
            </w:r>
          </w:p>
          <w:p w14:paraId="481930B1" w14:textId="77777777" w:rsidR="001A7B95" w:rsidRDefault="001A7B95" w:rsidP="0031267D">
            <w:pPr>
              <w:spacing w:after="0" w:line="240" w:lineRule="auto"/>
              <w:rPr>
                <w:rFonts w:ascii="Times New Roman" w:hAnsi="Times New Roman"/>
                <w:color w:val="000000"/>
                <w:sz w:val="20"/>
                <w:szCs w:val="20"/>
              </w:rPr>
            </w:pPr>
          </w:p>
          <w:tbl>
            <w:tblPr>
              <w:tblStyle w:val="TableGrid"/>
              <w:tblW w:w="0" w:type="auto"/>
              <w:tblInd w:w="425" w:type="dxa"/>
              <w:tblLayout w:type="fixed"/>
              <w:tblLook w:val="04A0" w:firstRow="1" w:lastRow="0" w:firstColumn="1" w:lastColumn="0" w:noHBand="0" w:noVBand="1"/>
            </w:tblPr>
            <w:tblGrid>
              <w:gridCol w:w="2892"/>
              <w:gridCol w:w="2892"/>
              <w:gridCol w:w="2047"/>
            </w:tblGrid>
            <w:tr w:rsidR="006E6F02" w:rsidRPr="00162C74" w14:paraId="0C7342D1" w14:textId="77777777" w:rsidTr="00B1647D">
              <w:tc>
                <w:tcPr>
                  <w:tcW w:w="2892" w:type="dxa"/>
                  <w:shd w:val="clear" w:color="auto" w:fill="D9D9D9" w:themeFill="background1" w:themeFillShade="D9"/>
                </w:tcPr>
                <w:p w14:paraId="4A385FA7"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Equipment</w:t>
                  </w:r>
                </w:p>
              </w:tc>
              <w:tc>
                <w:tcPr>
                  <w:tcW w:w="2892" w:type="dxa"/>
                  <w:shd w:val="clear" w:color="auto" w:fill="D9D9D9" w:themeFill="background1" w:themeFillShade="D9"/>
                </w:tcPr>
                <w:p w14:paraId="6FBA5ABD"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5B37F307"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NID</w:t>
                  </w:r>
                  <w:r>
                    <w:rPr>
                      <w:rFonts w:ascii="Times New Roman" w:hAnsi="Times New Roman"/>
                      <w:b/>
                      <w:bCs/>
                      <w:color w:val="000000"/>
                      <w:sz w:val="20"/>
                      <w:szCs w:val="20"/>
                    </w:rPr>
                    <w:t>*</w:t>
                  </w:r>
                  <w:r w:rsidRPr="00162C74">
                    <w:rPr>
                      <w:rFonts w:ascii="Times New Roman" w:hAnsi="Times New Roman"/>
                      <w:b/>
                      <w:bCs/>
                      <w:color w:val="000000"/>
                      <w:sz w:val="20"/>
                      <w:szCs w:val="20"/>
                    </w:rPr>
                    <w:t xml:space="preserve"> reference No.</w:t>
                  </w:r>
                </w:p>
              </w:tc>
            </w:tr>
            <w:tr w:rsidR="006E6F02" w14:paraId="162BAFFA" w14:textId="77777777" w:rsidTr="006E6F02">
              <w:tc>
                <w:tcPr>
                  <w:tcW w:w="2892" w:type="dxa"/>
                </w:tcPr>
                <w:p w14:paraId="3CD6F549" w14:textId="77777777" w:rsidR="006E6F02" w:rsidRDefault="006E6F02" w:rsidP="006E6F02">
                  <w:pPr>
                    <w:spacing w:after="0" w:line="240" w:lineRule="auto"/>
                    <w:rPr>
                      <w:rFonts w:ascii="Times New Roman" w:hAnsi="Times New Roman"/>
                      <w:color w:val="000000"/>
                      <w:sz w:val="20"/>
                      <w:szCs w:val="20"/>
                    </w:rPr>
                  </w:pPr>
                </w:p>
                <w:p w14:paraId="1D8CD58D" w14:textId="77777777" w:rsidR="006E6F02" w:rsidRDefault="006E6F02" w:rsidP="006E6F02">
                  <w:pPr>
                    <w:spacing w:after="0" w:line="240" w:lineRule="auto"/>
                    <w:rPr>
                      <w:rFonts w:ascii="Times New Roman" w:hAnsi="Times New Roman"/>
                      <w:color w:val="000000"/>
                      <w:sz w:val="20"/>
                      <w:szCs w:val="20"/>
                    </w:rPr>
                  </w:pPr>
                </w:p>
              </w:tc>
              <w:tc>
                <w:tcPr>
                  <w:tcW w:w="2892" w:type="dxa"/>
                </w:tcPr>
                <w:p w14:paraId="3EE94881" w14:textId="77777777" w:rsidR="006E6F02" w:rsidRDefault="006E6F02" w:rsidP="006E6F02">
                  <w:pPr>
                    <w:spacing w:after="0" w:line="240" w:lineRule="auto"/>
                    <w:rPr>
                      <w:rFonts w:ascii="Times New Roman" w:hAnsi="Times New Roman"/>
                      <w:color w:val="000000"/>
                      <w:sz w:val="20"/>
                      <w:szCs w:val="20"/>
                    </w:rPr>
                  </w:pPr>
                </w:p>
              </w:tc>
              <w:tc>
                <w:tcPr>
                  <w:tcW w:w="2047" w:type="dxa"/>
                </w:tcPr>
                <w:p w14:paraId="168F653E" w14:textId="77777777" w:rsidR="006E6F02" w:rsidRDefault="006E6F02" w:rsidP="006E6F02">
                  <w:pPr>
                    <w:spacing w:after="0" w:line="240" w:lineRule="auto"/>
                    <w:rPr>
                      <w:rFonts w:ascii="Times New Roman" w:hAnsi="Times New Roman"/>
                      <w:color w:val="000000"/>
                      <w:sz w:val="20"/>
                      <w:szCs w:val="20"/>
                    </w:rPr>
                  </w:pPr>
                </w:p>
              </w:tc>
            </w:tr>
            <w:tr w:rsidR="006E6F02" w14:paraId="17825DCB" w14:textId="77777777" w:rsidTr="006E6F02">
              <w:tc>
                <w:tcPr>
                  <w:tcW w:w="2892" w:type="dxa"/>
                </w:tcPr>
                <w:p w14:paraId="250AC2FE" w14:textId="77777777" w:rsidR="006E6F02" w:rsidRDefault="006E6F02" w:rsidP="006E6F02">
                  <w:pPr>
                    <w:spacing w:after="0" w:line="240" w:lineRule="auto"/>
                    <w:rPr>
                      <w:rFonts w:ascii="Times New Roman" w:hAnsi="Times New Roman"/>
                      <w:color w:val="000000"/>
                      <w:sz w:val="20"/>
                      <w:szCs w:val="20"/>
                    </w:rPr>
                  </w:pPr>
                </w:p>
                <w:p w14:paraId="28E75474" w14:textId="77777777" w:rsidR="006E6F02" w:rsidRDefault="006E6F02" w:rsidP="006E6F02">
                  <w:pPr>
                    <w:spacing w:after="0" w:line="240" w:lineRule="auto"/>
                    <w:rPr>
                      <w:rFonts w:ascii="Times New Roman" w:hAnsi="Times New Roman"/>
                      <w:color w:val="000000"/>
                      <w:sz w:val="20"/>
                      <w:szCs w:val="20"/>
                    </w:rPr>
                  </w:pPr>
                </w:p>
              </w:tc>
              <w:tc>
                <w:tcPr>
                  <w:tcW w:w="2892" w:type="dxa"/>
                </w:tcPr>
                <w:p w14:paraId="4D9FB93C" w14:textId="77777777" w:rsidR="006E6F02" w:rsidRDefault="006E6F02" w:rsidP="006E6F02">
                  <w:pPr>
                    <w:spacing w:after="0" w:line="240" w:lineRule="auto"/>
                    <w:rPr>
                      <w:rFonts w:ascii="Times New Roman" w:hAnsi="Times New Roman"/>
                      <w:color w:val="000000"/>
                      <w:sz w:val="20"/>
                      <w:szCs w:val="20"/>
                    </w:rPr>
                  </w:pPr>
                </w:p>
              </w:tc>
              <w:tc>
                <w:tcPr>
                  <w:tcW w:w="2047" w:type="dxa"/>
                </w:tcPr>
                <w:p w14:paraId="03921D80" w14:textId="77777777" w:rsidR="006E6F02" w:rsidRDefault="006E6F02" w:rsidP="006E6F02">
                  <w:pPr>
                    <w:spacing w:after="0" w:line="240" w:lineRule="auto"/>
                    <w:rPr>
                      <w:rFonts w:ascii="Times New Roman" w:hAnsi="Times New Roman"/>
                      <w:color w:val="000000"/>
                      <w:sz w:val="20"/>
                      <w:szCs w:val="20"/>
                    </w:rPr>
                  </w:pPr>
                </w:p>
              </w:tc>
            </w:tr>
          </w:tbl>
          <w:p w14:paraId="7F54E140" w14:textId="77777777" w:rsidR="006E6F02" w:rsidRDefault="006E6F02" w:rsidP="006E6F02">
            <w:pPr>
              <w:spacing w:after="0" w:line="240" w:lineRule="auto"/>
              <w:ind w:left="425" w:hanging="425"/>
              <w:rPr>
                <w:rFonts w:ascii="Times New Roman" w:hAnsi="Times New Roman"/>
                <w:color w:val="000000"/>
                <w:sz w:val="20"/>
                <w:szCs w:val="20"/>
              </w:rPr>
            </w:pPr>
          </w:p>
          <w:p w14:paraId="76525067" w14:textId="77777777" w:rsidR="006E6F02" w:rsidRDefault="006E6F02" w:rsidP="006E6F02">
            <w:pPr>
              <w:spacing w:after="0" w:line="240" w:lineRule="auto"/>
            </w:pPr>
            <w:r>
              <w:rPr>
                <w:rFonts w:ascii="Times New Roman" w:hAnsi="Times New Roman"/>
                <w:color w:val="000000"/>
                <w:sz w:val="20"/>
                <w:szCs w:val="20"/>
              </w:rPr>
              <w:t xml:space="preserve">* </w:t>
            </w:r>
            <w:r w:rsidRPr="003D2746">
              <w:rPr>
                <w:rFonts w:ascii="Times New Roman" w:hAnsi="Times New Roman"/>
                <w:color w:val="000000"/>
                <w:sz w:val="20"/>
                <w:szCs w:val="20"/>
              </w:rPr>
              <w:t>NID:</w:t>
            </w:r>
            <w:r>
              <w:rPr>
                <w:rFonts w:ascii="Times New Roman" w:hAnsi="Times New Roman"/>
                <w:color w:val="000000"/>
                <w:sz w:val="20"/>
                <w:szCs w:val="20"/>
              </w:rPr>
              <w:t xml:space="preserve"> </w:t>
            </w:r>
            <w:hyperlink r:id="rId11" w:history="1">
              <w:r w:rsidRPr="00CC319A">
                <w:rPr>
                  <w:color w:val="0000FF"/>
                  <w:u w:val="single"/>
                </w:rPr>
                <w:t>National Instrument Database</w:t>
              </w:r>
            </w:hyperlink>
          </w:p>
          <w:p w14:paraId="7B7977F8" w14:textId="77777777" w:rsidR="001A7B95" w:rsidRDefault="001A7B95" w:rsidP="0031267D">
            <w:pPr>
              <w:spacing w:after="0" w:line="240" w:lineRule="auto"/>
              <w:rPr>
                <w:rFonts w:ascii="Times New Roman" w:hAnsi="Times New Roman"/>
                <w:sz w:val="20"/>
                <w:szCs w:val="20"/>
              </w:rPr>
            </w:pPr>
          </w:p>
        </w:tc>
      </w:tr>
      <w:tr w:rsidR="001A7B95" w14:paraId="08BC4C19" w14:textId="77777777" w:rsidTr="009715A6">
        <w:trPr>
          <w:trHeight w:val="724"/>
        </w:trPr>
        <w:tc>
          <w:tcPr>
            <w:tcW w:w="8725" w:type="dxa"/>
            <w:gridSpan w:val="6"/>
            <w:shd w:val="clear" w:color="auto" w:fill="BFBFBF" w:themeFill="background1" w:themeFillShade="BF"/>
          </w:tcPr>
          <w:p w14:paraId="57B29BC0" w14:textId="77777777" w:rsidR="001A7B95" w:rsidRPr="00492B57" w:rsidRDefault="001A7B95" w:rsidP="00F06447">
            <w:pPr>
              <w:pStyle w:val="ListParagraph"/>
              <w:numPr>
                <w:ilvl w:val="0"/>
                <w:numId w:val="1"/>
              </w:numPr>
              <w:spacing w:after="0" w:line="240" w:lineRule="auto"/>
              <w:rPr>
                <w:rFonts w:ascii="Times New Roman" w:hAnsi="Times New Roman"/>
                <w:b/>
                <w:bCs/>
              </w:rPr>
            </w:pPr>
            <w:r w:rsidRPr="00492B57">
              <w:rPr>
                <w:rFonts w:ascii="Times New Roman" w:hAnsi="Times New Roman"/>
                <w:b/>
                <w:bCs/>
              </w:rPr>
              <w:t>Does the proposed project have potential to generate output of commercial value? If so, briefly explain how you propose to protect and share Intellectual Property rights (Joint publications, patents etc.)?</w:t>
            </w:r>
          </w:p>
          <w:p w14:paraId="7A0DFC86" w14:textId="77777777" w:rsidR="001A7B95" w:rsidRPr="00823949" w:rsidRDefault="001A7B95" w:rsidP="0031267D">
            <w:pPr>
              <w:spacing w:after="0" w:line="240" w:lineRule="auto"/>
              <w:rPr>
                <w:rFonts w:ascii="Times New Roman" w:hAnsi="Times New Roman"/>
                <w:i/>
                <w:iCs/>
                <w:sz w:val="20"/>
                <w:szCs w:val="20"/>
              </w:rPr>
            </w:pPr>
            <w:r>
              <w:rPr>
                <w:rFonts w:ascii="Times New Roman" w:hAnsi="Times New Roman"/>
                <w:i/>
                <w:iCs/>
                <w:sz w:val="20"/>
                <w:szCs w:val="20"/>
              </w:rPr>
              <w:t xml:space="preserve">      </w:t>
            </w:r>
            <w:r w:rsidRPr="00823949">
              <w:rPr>
                <w:rFonts w:ascii="Times New Roman" w:hAnsi="Times New Roman"/>
                <w:i/>
                <w:iCs/>
                <w:sz w:val="20"/>
                <w:szCs w:val="20"/>
              </w:rPr>
              <w:t xml:space="preserve">(Indicate </w:t>
            </w:r>
            <w:r w:rsidRPr="00823949">
              <w:rPr>
                <w:rFonts w:ascii="Times New Roman" w:hAnsi="Times New Roman"/>
                <w:i/>
                <w:iCs/>
                <w:sz w:val="20"/>
                <w:szCs w:val="20"/>
                <w:u w:val="single"/>
              </w:rPr>
              <w:t>if applicable</w:t>
            </w:r>
            <w:r w:rsidRPr="00823949">
              <w:rPr>
                <w:rFonts w:ascii="Times New Roman" w:hAnsi="Times New Roman"/>
                <w:i/>
                <w:iCs/>
                <w:sz w:val="20"/>
                <w:szCs w:val="20"/>
              </w:rPr>
              <w:t>)</w:t>
            </w:r>
          </w:p>
          <w:p w14:paraId="059D907A" w14:textId="77777777" w:rsidR="001A7B95" w:rsidRDefault="001A7B95" w:rsidP="0031267D">
            <w:pPr>
              <w:spacing w:after="0" w:line="240" w:lineRule="auto"/>
              <w:rPr>
                <w:rFonts w:ascii="Times New Roman" w:hAnsi="Times New Roman"/>
                <w:color w:val="000000"/>
                <w:sz w:val="20"/>
                <w:szCs w:val="20"/>
              </w:rPr>
            </w:pPr>
          </w:p>
        </w:tc>
      </w:tr>
      <w:tr w:rsidR="001A7B95" w14:paraId="3EB85EB0" w14:textId="77777777" w:rsidTr="009715A6">
        <w:trPr>
          <w:trHeight w:val="724"/>
        </w:trPr>
        <w:tc>
          <w:tcPr>
            <w:tcW w:w="8725" w:type="dxa"/>
            <w:gridSpan w:val="6"/>
            <w:shd w:val="clear" w:color="auto" w:fill="auto"/>
          </w:tcPr>
          <w:p w14:paraId="77EF539B" w14:textId="77777777" w:rsidR="001A7B95" w:rsidRDefault="001A7B95" w:rsidP="0031267D">
            <w:pPr>
              <w:spacing w:after="0" w:line="240" w:lineRule="auto"/>
              <w:rPr>
                <w:rFonts w:ascii="Times New Roman" w:hAnsi="Times New Roman"/>
                <w:color w:val="000000"/>
                <w:sz w:val="20"/>
                <w:szCs w:val="20"/>
              </w:rPr>
            </w:pPr>
          </w:p>
          <w:p w14:paraId="701DEAAA" w14:textId="77777777" w:rsidR="001A7B95" w:rsidRDefault="001A7B95" w:rsidP="0031267D">
            <w:pPr>
              <w:spacing w:after="0" w:line="240" w:lineRule="auto"/>
              <w:rPr>
                <w:rFonts w:ascii="Times New Roman" w:hAnsi="Times New Roman"/>
                <w:color w:val="000000"/>
                <w:sz w:val="20"/>
                <w:szCs w:val="20"/>
              </w:rPr>
            </w:pPr>
          </w:p>
          <w:p w14:paraId="46C078BD" w14:textId="77777777" w:rsidR="001A7B95" w:rsidRDefault="001A7B95" w:rsidP="0031267D">
            <w:pPr>
              <w:spacing w:after="0" w:line="240" w:lineRule="auto"/>
              <w:rPr>
                <w:rFonts w:ascii="Times New Roman" w:hAnsi="Times New Roman"/>
                <w:color w:val="000000"/>
                <w:sz w:val="20"/>
                <w:szCs w:val="20"/>
              </w:rPr>
            </w:pPr>
          </w:p>
          <w:p w14:paraId="60E4C399" w14:textId="77777777" w:rsidR="001A7B95" w:rsidRDefault="001A7B95" w:rsidP="0031267D">
            <w:pPr>
              <w:spacing w:after="0" w:line="240" w:lineRule="auto"/>
              <w:rPr>
                <w:rFonts w:ascii="Times New Roman" w:hAnsi="Times New Roman"/>
                <w:color w:val="000000"/>
                <w:sz w:val="20"/>
                <w:szCs w:val="20"/>
              </w:rPr>
            </w:pPr>
          </w:p>
          <w:p w14:paraId="4330B5B9" w14:textId="77777777" w:rsidR="001A7B95" w:rsidRDefault="001A7B95" w:rsidP="0031267D">
            <w:pPr>
              <w:spacing w:after="0" w:line="240" w:lineRule="auto"/>
              <w:rPr>
                <w:rFonts w:ascii="Times New Roman" w:hAnsi="Times New Roman"/>
                <w:color w:val="000000"/>
                <w:sz w:val="20"/>
                <w:szCs w:val="20"/>
              </w:rPr>
            </w:pPr>
          </w:p>
        </w:tc>
      </w:tr>
      <w:tr w:rsidR="001A7B95" w14:paraId="3BA8BCA1" w14:textId="77777777" w:rsidTr="00C22E14">
        <w:trPr>
          <w:trHeight w:val="409"/>
        </w:trPr>
        <w:tc>
          <w:tcPr>
            <w:tcW w:w="8725" w:type="dxa"/>
            <w:gridSpan w:val="6"/>
            <w:shd w:val="clear" w:color="auto" w:fill="BFBFBF" w:themeFill="background1" w:themeFillShade="BF"/>
          </w:tcPr>
          <w:p w14:paraId="74312929" w14:textId="5DC8F8E0" w:rsidR="001A7B95" w:rsidRDefault="001A7B95" w:rsidP="008C0E8A">
            <w:pPr>
              <w:spacing w:after="0" w:line="240" w:lineRule="auto"/>
              <w:rPr>
                <w:rFonts w:ascii="Times New Roman" w:hAnsi="Times New Roman"/>
                <w:b/>
                <w:color w:val="000000"/>
              </w:rPr>
            </w:pPr>
            <w:r w:rsidRPr="00492B57">
              <w:rPr>
                <w:rFonts w:ascii="Times New Roman" w:hAnsi="Times New Roman"/>
                <w:b/>
                <w:color w:val="000000"/>
              </w:rPr>
              <w:t xml:space="preserve">3. </w:t>
            </w:r>
            <w:r w:rsidR="008D48DB">
              <w:rPr>
                <w:rFonts w:ascii="Times New Roman" w:hAnsi="Times New Roman"/>
                <w:b/>
                <w:color w:val="000000"/>
              </w:rPr>
              <w:t>Declaration</w:t>
            </w:r>
            <w:r w:rsidRPr="00492B57">
              <w:rPr>
                <w:rFonts w:ascii="Times New Roman" w:hAnsi="Times New Roman"/>
                <w:b/>
                <w:color w:val="000000"/>
              </w:rPr>
              <w:t xml:space="preserve"> of</w:t>
            </w:r>
            <w:r w:rsidR="009D1E88">
              <w:rPr>
                <w:rFonts w:ascii="Times New Roman" w:hAnsi="Times New Roman"/>
                <w:b/>
                <w:color w:val="000000"/>
              </w:rPr>
              <w:t xml:space="preserve"> Sri Lankan</w:t>
            </w:r>
            <w:r w:rsidRPr="00492B57">
              <w:rPr>
                <w:rFonts w:ascii="Times New Roman" w:hAnsi="Times New Roman"/>
                <w:b/>
                <w:color w:val="000000"/>
              </w:rPr>
              <w:t xml:space="preserve"> Investigators (</w:t>
            </w:r>
            <w:r w:rsidRPr="00000043">
              <w:rPr>
                <w:rFonts w:ascii="Times New Roman" w:hAnsi="Times New Roman"/>
                <w:b/>
                <w:i/>
                <w:iCs/>
                <w:color w:val="000000"/>
              </w:rPr>
              <w:t>to be signed, scanned and sent</w:t>
            </w:r>
            <w:r w:rsidRPr="00492B57">
              <w:rPr>
                <w:rFonts w:ascii="Times New Roman" w:hAnsi="Times New Roman"/>
                <w:b/>
                <w:color w:val="000000"/>
              </w:rPr>
              <w:t>)</w:t>
            </w:r>
          </w:p>
          <w:p w14:paraId="469E22C5" w14:textId="0B70747A" w:rsidR="009D1E88" w:rsidRDefault="009D1E88" w:rsidP="008C0E8A">
            <w:pPr>
              <w:spacing w:after="0" w:line="240" w:lineRule="auto"/>
              <w:rPr>
                <w:rFonts w:ascii="Times New Roman" w:hAnsi="Times New Roman"/>
                <w:color w:val="000000"/>
                <w:sz w:val="20"/>
                <w:szCs w:val="20"/>
              </w:rPr>
            </w:pPr>
          </w:p>
        </w:tc>
      </w:tr>
      <w:tr w:rsidR="00AA0548" w14:paraId="06C8E889" w14:textId="77777777" w:rsidTr="00AA0548">
        <w:trPr>
          <w:trHeight w:val="409"/>
        </w:trPr>
        <w:tc>
          <w:tcPr>
            <w:tcW w:w="8725" w:type="dxa"/>
            <w:gridSpan w:val="6"/>
            <w:shd w:val="clear" w:color="auto" w:fill="auto"/>
          </w:tcPr>
          <w:p w14:paraId="4B7F15E3" w14:textId="120E9A23" w:rsidR="00AA0548" w:rsidRDefault="00AA0548" w:rsidP="008C0E8A">
            <w:pPr>
              <w:spacing w:after="0" w:line="240" w:lineRule="auto"/>
              <w:rPr>
                <w:rFonts w:ascii="Times New Roman" w:hAnsi="Times New Roman"/>
                <w:sz w:val="20"/>
                <w:szCs w:val="20"/>
              </w:rPr>
            </w:pPr>
            <w:r>
              <w:rPr>
                <w:rFonts w:ascii="Times New Roman" w:hAnsi="Times New Roman"/>
                <w:sz w:val="20"/>
                <w:szCs w:val="20"/>
              </w:rPr>
              <w:t>W</w:t>
            </w:r>
            <w:r w:rsidRPr="00AA0548">
              <w:rPr>
                <w:rFonts w:ascii="Times New Roman" w:hAnsi="Times New Roman"/>
                <w:sz w:val="20"/>
                <w:szCs w:val="20"/>
              </w:rPr>
              <w:t>e hereby declare that the information given above is true and accurate, and agree to conduct this research project as the Principal Investigator</w:t>
            </w:r>
            <w:r>
              <w:rPr>
                <w:rFonts w:ascii="Times New Roman" w:hAnsi="Times New Roman"/>
                <w:sz w:val="20"/>
                <w:szCs w:val="20"/>
              </w:rPr>
              <w:t xml:space="preserve"> and Co-Investigator/s.</w:t>
            </w:r>
          </w:p>
          <w:p w14:paraId="07A2ACB9" w14:textId="390D3A37" w:rsidR="00AA0548" w:rsidRPr="00492B57" w:rsidRDefault="00AA0548" w:rsidP="008C0E8A">
            <w:pPr>
              <w:spacing w:after="0" w:line="240" w:lineRule="auto"/>
              <w:rPr>
                <w:rFonts w:ascii="Times New Roman" w:hAnsi="Times New Roman"/>
                <w:b/>
                <w:color w:val="000000"/>
              </w:rPr>
            </w:pPr>
          </w:p>
        </w:tc>
      </w:tr>
      <w:tr w:rsidR="001A7B95" w14:paraId="631862A6" w14:textId="77777777" w:rsidTr="00C22E14">
        <w:tblPrEx>
          <w:tblLook w:val="04A0" w:firstRow="1" w:lastRow="0" w:firstColumn="1" w:lastColumn="0" w:noHBand="0" w:noVBand="1"/>
        </w:tblPrEx>
        <w:trPr>
          <w:trHeight w:val="301"/>
        </w:trPr>
        <w:tc>
          <w:tcPr>
            <w:tcW w:w="8725" w:type="dxa"/>
            <w:gridSpan w:val="6"/>
            <w:shd w:val="clear" w:color="auto" w:fill="D9D9D9" w:themeFill="background1" w:themeFillShade="D9"/>
          </w:tcPr>
          <w:p w14:paraId="54E1521F" w14:textId="4268ADD6" w:rsidR="001A7B95" w:rsidRDefault="00962704" w:rsidP="0031267D">
            <w:pPr>
              <w:spacing w:after="0" w:line="240" w:lineRule="auto"/>
              <w:rPr>
                <w:rFonts w:ascii="Times New Roman" w:hAnsi="Times New Roman"/>
                <w:b/>
                <w:bCs/>
                <w:color w:val="000000"/>
              </w:rPr>
            </w:pPr>
            <w:r w:rsidRPr="00962704">
              <w:rPr>
                <w:rFonts w:ascii="Times New Roman" w:hAnsi="Times New Roman"/>
                <w:b/>
                <w:bCs/>
                <w:color w:val="000000"/>
                <w:sz w:val="20"/>
                <w:szCs w:val="20"/>
              </w:rPr>
              <w:t>Principal Investigator</w:t>
            </w:r>
          </w:p>
        </w:tc>
      </w:tr>
      <w:tr w:rsidR="00D563AB" w14:paraId="1EB632DE" w14:textId="77777777" w:rsidTr="00D563AB">
        <w:tblPrEx>
          <w:tblLook w:val="04A0" w:firstRow="1" w:lastRow="0" w:firstColumn="1" w:lastColumn="0" w:noHBand="0" w:noVBand="1"/>
        </w:tblPrEx>
        <w:trPr>
          <w:trHeight w:val="274"/>
        </w:trPr>
        <w:tc>
          <w:tcPr>
            <w:tcW w:w="805" w:type="dxa"/>
          </w:tcPr>
          <w:p w14:paraId="42BA5094" w14:textId="77777777" w:rsidR="00D563AB" w:rsidRDefault="00D563AB" w:rsidP="0031267D">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087ACC15" w14:textId="77777777" w:rsidR="00D563AB" w:rsidRDefault="00D563AB" w:rsidP="0031267D">
            <w:pPr>
              <w:spacing w:after="0" w:line="240" w:lineRule="auto"/>
              <w:rPr>
                <w:rFonts w:ascii="Times New Roman" w:hAnsi="Times New Roman"/>
                <w:color w:val="000000"/>
                <w:sz w:val="20"/>
                <w:szCs w:val="20"/>
              </w:rPr>
            </w:pPr>
          </w:p>
          <w:p w14:paraId="19F8D29A" w14:textId="77777777" w:rsidR="00D563AB" w:rsidRDefault="00D563AB" w:rsidP="0031267D">
            <w:pPr>
              <w:spacing w:after="0" w:line="240" w:lineRule="auto"/>
              <w:rPr>
                <w:rFonts w:ascii="Times New Roman" w:hAnsi="Times New Roman"/>
                <w:color w:val="000000"/>
                <w:sz w:val="20"/>
                <w:szCs w:val="20"/>
              </w:rPr>
            </w:pPr>
          </w:p>
          <w:p w14:paraId="459FB63A" w14:textId="1F1F9737" w:rsidR="000D3C71" w:rsidRPr="00962704" w:rsidRDefault="000D3C71" w:rsidP="0031267D">
            <w:pPr>
              <w:spacing w:after="0" w:line="240" w:lineRule="auto"/>
              <w:rPr>
                <w:rFonts w:ascii="Times New Roman" w:hAnsi="Times New Roman"/>
                <w:color w:val="000000"/>
                <w:sz w:val="20"/>
                <w:szCs w:val="20"/>
              </w:rPr>
            </w:pPr>
          </w:p>
        </w:tc>
        <w:tc>
          <w:tcPr>
            <w:tcW w:w="990" w:type="dxa"/>
          </w:tcPr>
          <w:p w14:paraId="1D6185BE" w14:textId="77777777" w:rsidR="00D563AB" w:rsidRPr="00962704" w:rsidRDefault="00D563AB" w:rsidP="0031267D">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0D4F6FDA" w14:textId="64F81C46" w:rsidR="00D563AB" w:rsidRPr="00962704" w:rsidRDefault="00D563AB" w:rsidP="0031267D">
            <w:pPr>
              <w:spacing w:after="0" w:line="240" w:lineRule="auto"/>
              <w:rPr>
                <w:rFonts w:ascii="Times New Roman" w:hAnsi="Times New Roman"/>
                <w:color w:val="000000"/>
                <w:sz w:val="20"/>
                <w:szCs w:val="20"/>
              </w:rPr>
            </w:pPr>
          </w:p>
        </w:tc>
        <w:tc>
          <w:tcPr>
            <w:tcW w:w="630" w:type="dxa"/>
          </w:tcPr>
          <w:p w14:paraId="205D5D1F" w14:textId="77777777" w:rsidR="00D563AB" w:rsidRPr="00962704" w:rsidRDefault="00D563AB" w:rsidP="00A714A9">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3B82A9BB" w14:textId="4C562885" w:rsidR="00D563AB" w:rsidRPr="00962704" w:rsidRDefault="00D563AB" w:rsidP="0031267D">
            <w:pPr>
              <w:spacing w:after="0" w:line="240" w:lineRule="auto"/>
              <w:rPr>
                <w:rFonts w:ascii="Times New Roman" w:hAnsi="Times New Roman"/>
                <w:color w:val="000000"/>
                <w:sz w:val="20"/>
                <w:szCs w:val="20"/>
              </w:rPr>
            </w:pPr>
          </w:p>
        </w:tc>
      </w:tr>
      <w:tr w:rsidR="00D563AB" w14:paraId="577EB4F6"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195B1D46" w14:textId="679339AD" w:rsidR="00D563AB" w:rsidRPr="00962704" w:rsidRDefault="00D563AB" w:rsidP="0031267D">
            <w:pPr>
              <w:spacing w:after="0" w:line="240" w:lineRule="auto"/>
              <w:rPr>
                <w:rFonts w:ascii="Times New Roman" w:hAnsi="Times New Roman"/>
                <w:color w:val="000000"/>
                <w:sz w:val="20"/>
                <w:szCs w:val="20"/>
              </w:rPr>
            </w:pPr>
            <w:r>
              <w:rPr>
                <w:rFonts w:ascii="Times New Roman" w:hAnsi="Times New Roman"/>
                <w:b/>
                <w:bCs/>
                <w:color w:val="000000"/>
                <w:sz w:val="20"/>
                <w:szCs w:val="20"/>
              </w:rPr>
              <w:t>Co</w:t>
            </w:r>
            <w:r w:rsidR="000D3C71">
              <w:rPr>
                <w:rFonts w:ascii="Times New Roman" w:hAnsi="Times New Roman"/>
                <w:b/>
                <w:bCs/>
                <w:color w:val="000000"/>
                <w:sz w:val="20"/>
                <w:szCs w:val="20"/>
              </w:rPr>
              <w:t xml:space="preserve"> –</w:t>
            </w:r>
            <w:r w:rsidRPr="00962704">
              <w:rPr>
                <w:rFonts w:ascii="Times New Roman" w:hAnsi="Times New Roman"/>
                <w:b/>
                <w:bCs/>
                <w:color w:val="000000"/>
                <w:sz w:val="20"/>
                <w:szCs w:val="20"/>
              </w:rPr>
              <w:t xml:space="preserve"> Investigator</w:t>
            </w:r>
            <w:r w:rsidR="000D3C71">
              <w:rPr>
                <w:rFonts w:ascii="Times New Roman" w:hAnsi="Times New Roman"/>
                <w:b/>
                <w:bCs/>
                <w:color w:val="000000"/>
                <w:sz w:val="20"/>
                <w:szCs w:val="20"/>
              </w:rPr>
              <w:t xml:space="preserve"> 1</w:t>
            </w:r>
          </w:p>
        </w:tc>
      </w:tr>
      <w:tr w:rsidR="00D563AB" w14:paraId="119FA72F" w14:textId="77777777" w:rsidTr="00D563AB">
        <w:tblPrEx>
          <w:tblLook w:val="04A0" w:firstRow="1" w:lastRow="0" w:firstColumn="1" w:lastColumn="0" w:noHBand="0" w:noVBand="1"/>
        </w:tblPrEx>
        <w:trPr>
          <w:trHeight w:val="274"/>
        </w:trPr>
        <w:tc>
          <w:tcPr>
            <w:tcW w:w="805" w:type="dxa"/>
          </w:tcPr>
          <w:p w14:paraId="64A97083" w14:textId="20C35078"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7FF2D758" w14:textId="77777777" w:rsidR="00D563AB" w:rsidRDefault="00D563AB" w:rsidP="00D563AB">
            <w:pPr>
              <w:spacing w:after="0" w:line="240" w:lineRule="auto"/>
              <w:rPr>
                <w:rFonts w:ascii="Times New Roman" w:hAnsi="Times New Roman"/>
                <w:color w:val="000000"/>
                <w:sz w:val="20"/>
                <w:szCs w:val="20"/>
              </w:rPr>
            </w:pPr>
          </w:p>
          <w:p w14:paraId="534E30AC" w14:textId="77777777" w:rsidR="00D563AB" w:rsidRDefault="00D563AB" w:rsidP="00D563AB">
            <w:pPr>
              <w:spacing w:after="0" w:line="240" w:lineRule="auto"/>
              <w:rPr>
                <w:rFonts w:ascii="Times New Roman" w:hAnsi="Times New Roman"/>
                <w:color w:val="000000"/>
                <w:sz w:val="20"/>
                <w:szCs w:val="20"/>
              </w:rPr>
            </w:pPr>
          </w:p>
        </w:tc>
        <w:tc>
          <w:tcPr>
            <w:tcW w:w="990" w:type="dxa"/>
          </w:tcPr>
          <w:p w14:paraId="79AE2394" w14:textId="223C3D50"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0FF860C6" w14:textId="77777777" w:rsidR="00D563AB" w:rsidRDefault="00D563AB" w:rsidP="00D563AB">
            <w:pPr>
              <w:spacing w:after="0" w:line="240" w:lineRule="auto"/>
              <w:rPr>
                <w:rFonts w:ascii="Times New Roman" w:hAnsi="Times New Roman"/>
                <w:color w:val="000000"/>
                <w:sz w:val="20"/>
                <w:szCs w:val="20"/>
              </w:rPr>
            </w:pPr>
          </w:p>
          <w:p w14:paraId="4F5E2958" w14:textId="77777777" w:rsidR="000D3C71" w:rsidRDefault="000D3C71" w:rsidP="00D563AB">
            <w:pPr>
              <w:spacing w:after="0" w:line="240" w:lineRule="auto"/>
              <w:rPr>
                <w:rFonts w:ascii="Times New Roman" w:hAnsi="Times New Roman"/>
                <w:color w:val="000000"/>
                <w:sz w:val="20"/>
                <w:szCs w:val="20"/>
              </w:rPr>
            </w:pPr>
          </w:p>
          <w:p w14:paraId="2897D097" w14:textId="46A55296" w:rsidR="000D3C71" w:rsidRPr="00962704" w:rsidRDefault="000D3C71" w:rsidP="00D563AB">
            <w:pPr>
              <w:spacing w:after="0" w:line="240" w:lineRule="auto"/>
              <w:rPr>
                <w:rFonts w:ascii="Times New Roman" w:hAnsi="Times New Roman"/>
                <w:color w:val="000000"/>
                <w:sz w:val="20"/>
                <w:szCs w:val="20"/>
              </w:rPr>
            </w:pPr>
          </w:p>
        </w:tc>
        <w:tc>
          <w:tcPr>
            <w:tcW w:w="630" w:type="dxa"/>
          </w:tcPr>
          <w:p w14:paraId="6329F304" w14:textId="7C08E0BA"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5B5CC934" w14:textId="77777777" w:rsidR="00D563AB" w:rsidRPr="00962704" w:rsidRDefault="00D563AB" w:rsidP="00D563AB">
            <w:pPr>
              <w:spacing w:after="0" w:line="240" w:lineRule="auto"/>
              <w:rPr>
                <w:rFonts w:ascii="Times New Roman" w:hAnsi="Times New Roman"/>
                <w:color w:val="000000"/>
                <w:sz w:val="20"/>
                <w:szCs w:val="20"/>
              </w:rPr>
            </w:pPr>
          </w:p>
        </w:tc>
      </w:tr>
      <w:tr w:rsidR="000D3C71" w14:paraId="504E2EA6"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0FE1462F" w14:textId="48D336E9" w:rsidR="000D3C71" w:rsidRPr="00962704" w:rsidRDefault="000D3C71" w:rsidP="00D563AB">
            <w:pPr>
              <w:spacing w:after="0" w:line="240" w:lineRule="auto"/>
              <w:rPr>
                <w:rFonts w:ascii="Times New Roman" w:hAnsi="Times New Roman"/>
                <w:color w:val="000000"/>
                <w:sz w:val="20"/>
                <w:szCs w:val="20"/>
              </w:rPr>
            </w:pPr>
            <w:r>
              <w:rPr>
                <w:rFonts w:ascii="Times New Roman" w:hAnsi="Times New Roman"/>
                <w:b/>
                <w:bCs/>
                <w:color w:val="000000"/>
                <w:sz w:val="20"/>
                <w:szCs w:val="20"/>
              </w:rPr>
              <w:t>Co –</w:t>
            </w:r>
            <w:r w:rsidRPr="00962704">
              <w:rPr>
                <w:rFonts w:ascii="Times New Roman" w:hAnsi="Times New Roman"/>
                <w:b/>
                <w:bCs/>
                <w:color w:val="000000"/>
                <w:sz w:val="20"/>
                <w:szCs w:val="20"/>
              </w:rPr>
              <w:t xml:space="preserve"> Investigator</w:t>
            </w:r>
            <w:r>
              <w:rPr>
                <w:rFonts w:ascii="Times New Roman" w:hAnsi="Times New Roman"/>
                <w:b/>
                <w:bCs/>
                <w:color w:val="000000"/>
                <w:sz w:val="20"/>
                <w:szCs w:val="20"/>
              </w:rPr>
              <w:t xml:space="preserve"> 2</w:t>
            </w:r>
          </w:p>
        </w:tc>
      </w:tr>
      <w:tr w:rsidR="000D3C71" w14:paraId="373BD818" w14:textId="77777777" w:rsidTr="00D563AB">
        <w:tblPrEx>
          <w:tblLook w:val="04A0" w:firstRow="1" w:lastRow="0" w:firstColumn="1" w:lastColumn="0" w:noHBand="0" w:noVBand="1"/>
        </w:tblPrEx>
        <w:trPr>
          <w:trHeight w:val="274"/>
        </w:trPr>
        <w:tc>
          <w:tcPr>
            <w:tcW w:w="805" w:type="dxa"/>
          </w:tcPr>
          <w:p w14:paraId="662F4F6B" w14:textId="7D546F65"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2B4281BC" w14:textId="77777777" w:rsidR="000D3C71" w:rsidRDefault="000D3C71" w:rsidP="000D3C71">
            <w:pPr>
              <w:spacing w:after="0" w:line="240" w:lineRule="auto"/>
              <w:rPr>
                <w:rFonts w:ascii="Times New Roman" w:hAnsi="Times New Roman"/>
                <w:color w:val="000000"/>
                <w:sz w:val="20"/>
                <w:szCs w:val="20"/>
              </w:rPr>
            </w:pPr>
          </w:p>
          <w:p w14:paraId="4006BAE0" w14:textId="77777777" w:rsidR="000D3C71" w:rsidRDefault="000D3C71" w:rsidP="000D3C71">
            <w:pPr>
              <w:spacing w:after="0" w:line="240" w:lineRule="auto"/>
              <w:rPr>
                <w:rFonts w:ascii="Times New Roman" w:hAnsi="Times New Roman"/>
                <w:color w:val="000000"/>
                <w:sz w:val="20"/>
                <w:szCs w:val="20"/>
              </w:rPr>
            </w:pPr>
          </w:p>
        </w:tc>
        <w:tc>
          <w:tcPr>
            <w:tcW w:w="990" w:type="dxa"/>
          </w:tcPr>
          <w:p w14:paraId="5D3BF8A4" w14:textId="3177CF82"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5C606945" w14:textId="77777777" w:rsidR="000D3C71" w:rsidRDefault="000D3C71" w:rsidP="000D3C71">
            <w:pPr>
              <w:spacing w:after="0" w:line="240" w:lineRule="auto"/>
              <w:rPr>
                <w:rFonts w:ascii="Times New Roman" w:hAnsi="Times New Roman"/>
                <w:color w:val="000000"/>
                <w:sz w:val="20"/>
                <w:szCs w:val="20"/>
              </w:rPr>
            </w:pPr>
          </w:p>
          <w:p w14:paraId="79B35AFF" w14:textId="77777777" w:rsidR="000D3C71" w:rsidRDefault="000D3C71" w:rsidP="000D3C71">
            <w:pPr>
              <w:spacing w:after="0" w:line="240" w:lineRule="auto"/>
              <w:rPr>
                <w:rFonts w:ascii="Times New Roman" w:hAnsi="Times New Roman"/>
                <w:color w:val="000000"/>
                <w:sz w:val="20"/>
                <w:szCs w:val="20"/>
              </w:rPr>
            </w:pPr>
          </w:p>
          <w:p w14:paraId="60BEA08A" w14:textId="77777777" w:rsidR="000D3C71" w:rsidRDefault="000D3C71" w:rsidP="000D3C71">
            <w:pPr>
              <w:spacing w:after="0" w:line="240" w:lineRule="auto"/>
              <w:rPr>
                <w:rFonts w:ascii="Times New Roman" w:hAnsi="Times New Roman"/>
                <w:color w:val="000000"/>
                <w:sz w:val="20"/>
                <w:szCs w:val="20"/>
              </w:rPr>
            </w:pPr>
          </w:p>
        </w:tc>
        <w:tc>
          <w:tcPr>
            <w:tcW w:w="630" w:type="dxa"/>
          </w:tcPr>
          <w:p w14:paraId="0C21BCBB" w14:textId="70B6EE28"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0552094F" w14:textId="77777777" w:rsidR="000D3C71" w:rsidRPr="00962704" w:rsidRDefault="000D3C71" w:rsidP="000D3C71">
            <w:pPr>
              <w:spacing w:after="0" w:line="240" w:lineRule="auto"/>
              <w:rPr>
                <w:rFonts w:ascii="Times New Roman" w:hAnsi="Times New Roman"/>
                <w:color w:val="000000"/>
                <w:sz w:val="20"/>
                <w:szCs w:val="20"/>
              </w:rPr>
            </w:pPr>
          </w:p>
        </w:tc>
      </w:tr>
      <w:tr w:rsidR="00ED4676" w14:paraId="249C4AAC"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4726551E" w14:textId="6D018FCD" w:rsidR="00ED4676" w:rsidRPr="00962704" w:rsidRDefault="00ED4676" w:rsidP="00D563AB">
            <w:pPr>
              <w:spacing w:after="0" w:line="240" w:lineRule="auto"/>
              <w:rPr>
                <w:rFonts w:ascii="Times New Roman" w:hAnsi="Times New Roman"/>
                <w:color w:val="000000"/>
                <w:sz w:val="20"/>
                <w:szCs w:val="20"/>
              </w:rPr>
            </w:pPr>
            <w:r>
              <w:rPr>
                <w:rFonts w:ascii="Times New Roman" w:hAnsi="Times New Roman"/>
                <w:b/>
                <w:bCs/>
                <w:color w:val="000000"/>
                <w:sz w:val="20"/>
                <w:szCs w:val="20"/>
              </w:rPr>
              <w:t>Co –</w:t>
            </w:r>
            <w:r w:rsidRPr="00962704">
              <w:rPr>
                <w:rFonts w:ascii="Times New Roman" w:hAnsi="Times New Roman"/>
                <w:b/>
                <w:bCs/>
                <w:color w:val="000000"/>
                <w:sz w:val="20"/>
                <w:szCs w:val="20"/>
              </w:rPr>
              <w:t xml:space="preserve"> Investigator</w:t>
            </w:r>
            <w:r>
              <w:rPr>
                <w:rFonts w:ascii="Times New Roman" w:hAnsi="Times New Roman"/>
                <w:b/>
                <w:bCs/>
                <w:color w:val="000000"/>
                <w:sz w:val="20"/>
                <w:szCs w:val="20"/>
              </w:rPr>
              <w:t xml:space="preserve"> </w:t>
            </w:r>
            <w:r w:rsidR="00C70851">
              <w:rPr>
                <w:rFonts w:ascii="Times New Roman" w:hAnsi="Times New Roman"/>
                <w:b/>
                <w:bCs/>
                <w:color w:val="000000"/>
                <w:sz w:val="20"/>
                <w:szCs w:val="20"/>
              </w:rPr>
              <w:t>3</w:t>
            </w:r>
          </w:p>
        </w:tc>
      </w:tr>
      <w:tr w:rsidR="00ED4676" w14:paraId="752780C0" w14:textId="77777777" w:rsidTr="00D563AB">
        <w:tblPrEx>
          <w:tblLook w:val="04A0" w:firstRow="1" w:lastRow="0" w:firstColumn="1" w:lastColumn="0" w:noHBand="0" w:noVBand="1"/>
        </w:tblPrEx>
        <w:trPr>
          <w:trHeight w:val="274"/>
        </w:trPr>
        <w:tc>
          <w:tcPr>
            <w:tcW w:w="805" w:type="dxa"/>
          </w:tcPr>
          <w:p w14:paraId="455BDBA7" w14:textId="2135E1DF"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2B26FA5C" w14:textId="77777777" w:rsidR="00ED4676" w:rsidRDefault="00ED4676" w:rsidP="00ED4676">
            <w:pPr>
              <w:spacing w:after="0" w:line="240" w:lineRule="auto"/>
              <w:rPr>
                <w:rFonts w:ascii="Times New Roman" w:hAnsi="Times New Roman"/>
                <w:color w:val="000000"/>
                <w:sz w:val="20"/>
                <w:szCs w:val="20"/>
              </w:rPr>
            </w:pPr>
          </w:p>
          <w:p w14:paraId="70067E91" w14:textId="77777777" w:rsidR="00ED4676" w:rsidRDefault="00ED4676" w:rsidP="00ED4676">
            <w:pPr>
              <w:spacing w:after="0" w:line="240" w:lineRule="auto"/>
              <w:rPr>
                <w:rFonts w:ascii="Times New Roman" w:hAnsi="Times New Roman"/>
                <w:color w:val="000000"/>
                <w:sz w:val="20"/>
                <w:szCs w:val="20"/>
              </w:rPr>
            </w:pPr>
          </w:p>
        </w:tc>
        <w:tc>
          <w:tcPr>
            <w:tcW w:w="990" w:type="dxa"/>
          </w:tcPr>
          <w:p w14:paraId="443265E7" w14:textId="115F66CE"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13F795F9" w14:textId="77777777" w:rsidR="00ED4676" w:rsidRDefault="00ED4676" w:rsidP="00ED4676">
            <w:pPr>
              <w:spacing w:after="0" w:line="240" w:lineRule="auto"/>
              <w:rPr>
                <w:rFonts w:ascii="Times New Roman" w:hAnsi="Times New Roman"/>
                <w:color w:val="000000"/>
                <w:sz w:val="20"/>
                <w:szCs w:val="20"/>
              </w:rPr>
            </w:pPr>
          </w:p>
          <w:p w14:paraId="1C414095" w14:textId="77777777" w:rsidR="00ED4676" w:rsidRDefault="00ED4676" w:rsidP="00ED4676">
            <w:pPr>
              <w:spacing w:after="0" w:line="240" w:lineRule="auto"/>
              <w:rPr>
                <w:rFonts w:ascii="Times New Roman" w:hAnsi="Times New Roman"/>
                <w:color w:val="000000"/>
                <w:sz w:val="20"/>
                <w:szCs w:val="20"/>
              </w:rPr>
            </w:pPr>
          </w:p>
          <w:p w14:paraId="5C7C380A" w14:textId="77777777" w:rsidR="00ED4676" w:rsidRDefault="00ED4676" w:rsidP="00ED4676">
            <w:pPr>
              <w:spacing w:after="0" w:line="240" w:lineRule="auto"/>
              <w:rPr>
                <w:rFonts w:ascii="Times New Roman" w:hAnsi="Times New Roman"/>
                <w:color w:val="000000"/>
                <w:sz w:val="20"/>
                <w:szCs w:val="20"/>
              </w:rPr>
            </w:pPr>
          </w:p>
        </w:tc>
        <w:tc>
          <w:tcPr>
            <w:tcW w:w="630" w:type="dxa"/>
          </w:tcPr>
          <w:p w14:paraId="247ED1C5" w14:textId="0E5766C7"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304228E4" w14:textId="77777777" w:rsidR="00ED4676" w:rsidRPr="00962704" w:rsidRDefault="00ED4676" w:rsidP="00ED4676">
            <w:pPr>
              <w:spacing w:after="0" w:line="240" w:lineRule="auto"/>
              <w:rPr>
                <w:rFonts w:ascii="Times New Roman" w:hAnsi="Times New Roman"/>
                <w:color w:val="000000"/>
                <w:sz w:val="20"/>
                <w:szCs w:val="20"/>
              </w:rPr>
            </w:pPr>
          </w:p>
        </w:tc>
      </w:tr>
      <w:tr w:rsidR="001A7B95" w:rsidRPr="006D0534" w14:paraId="020F3102"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398D7005" w14:textId="4E7B8646" w:rsidR="001A7B95" w:rsidRPr="006D0534" w:rsidRDefault="001A7B95" w:rsidP="0031267D">
            <w:pPr>
              <w:spacing w:after="0" w:line="240" w:lineRule="auto"/>
              <w:rPr>
                <w:rFonts w:ascii="Times New Roman" w:hAnsi="Times New Roman"/>
                <w:b/>
                <w:bCs/>
                <w:color w:val="000000"/>
              </w:rPr>
            </w:pPr>
            <w:r>
              <w:rPr>
                <w:rFonts w:ascii="Times New Roman" w:hAnsi="Times New Roman"/>
                <w:b/>
                <w:bCs/>
                <w:color w:val="000000"/>
              </w:rPr>
              <w:t xml:space="preserve">4. Recommendations </w:t>
            </w:r>
            <w:r w:rsidR="00000043" w:rsidRPr="00492B57">
              <w:rPr>
                <w:rFonts w:ascii="Times New Roman" w:hAnsi="Times New Roman"/>
                <w:b/>
                <w:color w:val="000000"/>
              </w:rPr>
              <w:t>(</w:t>
            </w:r>
            <w:r w:rsidR="00000043" w:rsidRPr="00000043">
              <w:rPr>
                <w:rFonts w:ascii="Times New Roman" w:hAnsi="Times New Roman"/>
                <w:b/>
                <w:i/>
                <w:iCs/>
                <w:color w:val="000000"/>
              </w:rPr>
              <w:t>to be signed, scanned and sent</w:t>
            </w:r>
            <w:r w:rsidR="00000043" w:rsidRPr="00492B57">
              <w:rPr>
                <w:rFonts w:ascii="Times New Roman" w:hAnsi="Times New Roman"/>
                <w:b/>
                <w:color w:val="000000"/>
              </w:rPr>
              <w:t>)</w:t>
            </w:r>
          </w:p>
        </w:tc>
      </w:tr>
      <w:tr w:rsidR="001A7B95" w14:paraId="6ACF85C0" w14:textId="77777777" w:rsidTr="00496DD8">
        <w:tblPrEx>
          <w:tblLook w:val="04A0" w:firstRow="1" w:lastRow="0" w:firstColumn="1" w:lastColumn="0" w:noHBand="0" w:noVBand="1"/>
        </w:tblPrEx>
        <w:trPr>
          <w:trHeight w:val="274"/>
        </w:trPr>
        <w:tc>
          <w:tcPr>
            <w:tcW w:w="8725" w:type="dxa"/>
            <w:gridSpan w:val="6"/>
          </w:tcPr>
          <w:p w14:paraId="1BD7CE41" w14:textId="77777777" w:rsidR="001A7B95" w:rsidRDefault="001A7B95" w:rsidP="0031267D">
            <w:pPr>
              <w:spacing w:after="0" w:line="240" w:lineRule="auto"/>
              <w:ind w:left="540" w:hanging="540"/>
              <w:rPr>
                <w:rFonts w:ascii="Times New Roman" w:hAnsi="Times New Roman"/>
                <w:i/>
                <w:iCs/>
                <w:color w:val="000000"/>
                <w:sz w:val="20"/>
                <w:szCs w:val="20"/>
              </w:rPr>
            </w:pPr>
            <w:r>
              <w:rPr>
                <w:rFonts w:ascii="Times New Roman" w:hAnsi="Times New Roman"/>
                <w:i/>
                <w:iCs/>
                <w:color w:val="000000"/>
                <w:sz w:val="20"/>
                <w:szCs w:val="20"/>
              </w:rPr>
              <w:t>When forwarding the application, the Signatories are expected to consider the following aspects:</w:t>
            </w:r>
          </w:p>
          <w:p w14:paraId="5756031D" w14:textId="77777777" w:rsidR="00E36949" w:rsidRPr="00E36949" w:rsidRDefault="00E36949" w:rsidP="00F06447">
            <w:pPr>
              <w:numPr>
                <w:ilvl w:val="0"/>
                <w:numId w:val="10"/>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Principal Investigator is a permanent staff member</w:t>
            </w:r>
            <w:r w:rsidRPr="00E36949">
              <w:rPr>
                <w:rFonts w:ascii="Times New Roman" w:eastAsia="Times New Roman" w:hAnsi="Times New Roman"/>
                <w:color w:val="000000"/>
                <w:sz w:val="20"/>
                <w:szCs w:val="20"/>
                <w:lang w:bidi="si-LK"/>
              </w:rPr>
              <w:t> </w:t>
            </w:r>
          </w:p>
          <w:p w14:paraId="19C25E5B" w14:textId="77777777" w:rsidR="00E36949" w:rsidRPr="00E36949" w:rsidRDefault="00E36949" w:rsidP="00F06447">
            <w:pPr>
              <w:numPr>
                <w:ilvl w:val="0"/>
                <w:numId w:val="11"/>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No duplication in funding </w:t>
            </w:r>
            <w:r w:rsidRPr="00E36949">
              <w:rPr>
                <w:rFonts w:ascii="Times New Roman" w:eastAsia="Times New Roman" w:hAnsi="Times New Roman"/>
                <w:color w:val="000000"/>
                <w:sz w:val="20"/>
                <w:szCs w:val="20"/>
                <w:lang w:bidi="si-LK"/>
              </w:rPr>
              <w:t> </w:t>
            </w:r>
          </w:p>
          <w:p w14:paraId="50AA9556" w14:textId="77777777" w:rsidR="00E36949" w:rsidRPr="00E36949" w:rsidRDefault="00E36949" w:rsidP="00F06447">
            <w:pPr>
              <w:numPr>
                <w:ilvl w:val="0"/>
                <w:numId w:val="12"/>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The applicant will be able to devote sufficient time to carry-out the project. </w:t>
            </w:r>
            <w:r w:rsidRPr="00E36949">
              <w:rPr>
                <w:rFonts w:ascii="Times New Roman" w:eastAsia="Times New Roman" w:hAnsi="Times New Roman"/>
                <w:color w:val="000000"/>
                <w:sz w:val="20"/>
                <w:szCs w:val="20"/>
                <w:lang w:bidi="si-LK"/>
              </w:rPr>
              <w:t> </w:t>
            </w:r>
          </w:p>
          <w:p w14:paraId="3D2FB8C0" w14:textId="77777777" w:rsidR="001A7B95" w:rsidRDefault="001A7B95" w:rsidP="0031267D">
            <w:pPr>
              <w:spacing w:after="0" w:line="240" w:lineRule="auto"/>
              <w:rPr>
                <w:rFonts w:ascii="Times New Roman" w:hAnsi="Times New Roman"/>
                <w:b/>
                <w:bCs/>
                <w:color w:val="000000"/>
              </w:rPr>
            </w:pPr>
            <w:r>
              <w:rPr>
                <w:rFonts w:ascii="Times New Roman" w:hAnsi="Times New Roman"/>
                <w:b/>
                <w:bCs/>
                <w:i/>
                <w:iCs/>
                <w:color w:val="000000"/>
                <w:sz w:val="20"/>
                <w:szCs w:val="20"/>
              </w:rPr>
              <w:t>(If the applicants are from different Institutions, recommendations from each Institution should be submitted)</w:t>
            </w:r>
          </w:p>
        </w:tc>
      </w:tr>
      <w:tr w:rsidR="001A7B95" w14:paraId="74A91AD7"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364AF516" w14:textId="73DB1DB1" w:rsidR="001A7B95" w:rsidRDefault="001A7B95" w:rsidP="0031267D">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4.1   For Principal Investigators from Universities</w:t>
            </w:r>
          </w:p>
        </w:tc>
      </w:tr>
      <w:tr w:rsidR="001A7B95" w14:paraId="72B8B565"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16779FBF" w14:textId="6FCB2DC8" w:rsidR="001A7B95" w:rsidRDefault="001A7B95" w:rsidP="0031267D">
            <w:pPr>
              <w:spacing w:after="0" w:line="240" w:lineRule="auto"/>
              <w:ind w:left="540"/>
              <w:rPr>
                <w:rFonts w:ascii="Times New Roman" w:hAnsi="Times New Roman"/>
                <w:color w:val="000000"/>
                <w:sz w:val="20"/>
                <w:szCs w:val="20"/>
              </w:rPr>
            </w:pPr>
            <w:r>
              <w:rPr>
                <w:rFonts w:ascii="Times New Roman" w:hAnsi="Times New Roman"/>
                <w:color w:val="000000"/>
                <w:sz w:val="20"/>
                <w:szCs w:val="20"/>
              </w:rPr>
              <w:t xml:space="preserve">I confirm that I have read the application </w:t>
            </w:r>
            <w:r w:rsidR="006B5703" w:rsidRPr="006B5703">
              <w:rPr>
                <w:rFonts w:ascii="Times New Roman" w:hAnsi="Times New Roman"/>
                <w:color w:val="000000"/>
                <w:sz w:val="20"/>
                <w:szCs w:val="20"/>
              </w:rPr>
              <w:t xml:space="preserve">and the applicant is a permanent staff member </w:t>
            </w:r>
            <w:r w:rsidR="006B5703">
              <w:rPr>
                <w:rFonts w:ascii="Times New Roman" w:hAnsi="Times New Roman"/>
                <w:color w:val="000000"/>
                <w:sz w:val="20"/>
                <w:szCs w:val="20"/>
              </w:rPr>
              <w:t xml:space="preserve">and </w:t>
            </w:r>
            <w:r>
              <w:rPr>
                <w:rFonts w:ascii="Times New Roman" w:hAnsi="Times New Roman"/>
                <w:color w:val="000000"/>
                <w:sz w:val="20"/>
                <w:szCs w:val="20"/>
              </w:rPr>
              <w:t xml:space="preserve">that the facilities will be made available for this project </w:t>
            </w:r>
            <w:r w:rsidRPr="006D7644">
              <w:rPr>
                <w:rFonts w:ascii="Times New Roman" w:hAnsi="Times New Roman"/>
                <w:color w:val="000000"/>
                <w:sz w:val="20"/>
                <w:szCs w:val="20"/>
                <w:u w:val="single"/>
              </w:rPr>
              <w:t xml:space="preserve">(Refer </w:t>
            </w:r>
            <w:r w:rsidR="00DA6B6F" w:rsidRPr="006D7644">
              <w:rPr>
                <w:rFonts w:ascii="Times New Roman" w:hAnsi="Times New Roman"/>
                <w:color w:val="000000"/>
                <w:sz w:val="20"/>
                <w:szCs w:val="20"/>
                <w:u w:val="single"/>
              </w:rPr>
              <w:t>Sec</w:t>
            </w:r>
            <w:r w:rsidR="006D7644" w:rsidRPr="006D7644">
              <w:rPr>
                <w:rFonts w:ascii="Times New Roman" w:hAnsi="Times New Roman"/>
                <w:color w:val="000000"/>
                <w:sz w:val="20"/>
                <w:szCs w:val="20"/>
                <w:u w:val="single"/>
              </w:rPr>
              <w:t>tion C- Item 1</w:t>
            </w:r>
            <w:r>
              <w:rPr>
                <w:rFonts w:ascii="Times New Roman" w:hAnsi="Times New Roman"/>
                <w:color w:val="000000"/>
                <w:sz w:val="20"/>
                <w:szCs w:val="20"/>
              </w:rPr>
              <w:t>). The application is recommended.</w:t>
            </w:r>
          </w:p>
          <w:p w14:paraId="06381CC2" w14:textId="77777777" w:rsidR="001A7B95" w:rsidRDefault="001A7B95" w:rsidP="0031267D">
            <w:pPr>
              <w:spacing w:after="0" w:line="240" w:lineRule="auto"/>
              <w:rPr>
                <w:rFonts w:ascii="Times New Roman" w:hAnsi="Times New Roman"/>
                <w:b/>
                <w:bCs/>
                <w:color w:val="000000"/>
                <w:sz w:val="20"/>
                <w:szCs w:val="20"/>
              </w:rPr>
            </w:pPr>
          </w:p>
          <w:p w14:paraId="70102334" w14:textId="77777777" w:rsidR="00434B26" w:rsidRDefault="00434B26" w:rsidP="0031267D">
            <w:pPr>
              <w:spacing w:after="0" w:line="240" w:lineRule="auto"/>
              <w:ind w:firstLine="540"/>
              <w:rPr>
                <w:rFonts w:ascii="Times New Roman" w:hAnsi="Times New Roman"/>
                <w:color w:val="000000"/>
                <w:sz w:val="20"/>
                <w:szCs w:val="20"/>
              </w:rPr>
            </w:pPr>
          </w:p>
          <w:p w14:paraId="06ADD93C" w14:textId="77777777" w:rsidR="00434B26" w:rsidRDefault="00434B26" w:rsidP="0031267D">
            <w:pPr>
              <w:spacing w:after="0" w:line="240" w:lineRule="auto"/>
              <w:ind w:firstLine="540"/>
              <w:rPr>
                <w:rFonts w:ascii="Times New Roman" w:hAnsi="Times New Roman"/>
                <w:color w:val="000000"/>
                <w:sz w:val="20"/>
                <w:szCs w:val="20"/>
              </w:rPr>
            </w:pPr>
          </w:p>
          <w:p w14:paraId="08D77913" w14:textId="36236386"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lastRenderedPageBreak/>
              <w:t>……………………………………………...……                                    …………………………..</w:t>
            </w:r>
          </w:p>
          <w:p w14:paraId="4D4C89FF" w14:textId="0BF2EE5D"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Name and Signature of Head of the Department                                                      Date</w:t>
            </w:r>
          </w:p>
          <w:p w14:paraId="24278E15" w14:textId="77777777" w:rsidR="00434B26" w:rsidRDefault="00434B26" w:rsidP="00434B26">
            <w:pPr>
              <w:spacing w:before="60" w:after="60"/>
              <w:ind w:right="186"/>
              <w:jc w:val="both"/>
              <w:rPr>
                <w:rFonts w:ascii="Times New Roman" w:hAnsi="Times New Roman"/>
                <w:sz w:val="20"/>
                <w:szCs w:val="20"/>
              </w:rPr>
            </w:pPr>
          </w:p>
          <w:p w14:paraId="45561DAB" w14:textId="77777777" w:rsidR="00434B26" w:rsidRDefault="00434B26" w:rsidP="00434B26">
            <w:pPr>
              <w:spacing w:before="60" w:after="60"/>
              <w:ind w:right="186"/>
              <w:jc w:val="both"/>
              <w:rPr>
                <w:rFonts w:ascii="Times New Roman" w:hAnsi="Times New Roman"/>
                <w:sz w:val="20"/>
                <w:szCs w:val="20"/>
              </w:rPr>
            </w:pPr>
          </w:p>
          <w:p w14:paraId="28F01D3C" w14:textId="37BB3AC4" w:rsidR="00434B26" w:rsidRDefault="00434B26" w:rsidP="00434B26">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47FA91D0" w14:textId="4999F733" w:rsidR="001A7B95" w:rsidRDefault="00814F6E" w:rsidP="00434B26">
            <w:pPr>
              <w:spacing w:after="0"/>
              <w:ind w:left="431" w:right="186" w:firstLine="90"/>
              <w:jc w:val="both"/>
              <w:rPr>
                <w:rFonts w:ascii="Times New Roman" w:hAnsi="Times New Roman"/>
                <w:b/>
                <w:bCs/>
                <w:color w:val="000000"/>
                <w:sz w:val="20"/>
                <w:szCs w:val="20"/>
              </w:rPr>
            </w:pPr>
            <w:r>
              <w:rPr>
                <w:rFonts w:ascii="Times New Roman" w:hAnsi="Times New Roman"/>
                <w:sz w:val="20"/>
                <w:szCs w:val="20"/>
              </w:rPr>
              <w:t xml:space="preserve">                    </w:t>
            </w:r>
            <w:r w:rsidR="00434B26" w:rsidRPr="00434B26">
              <w:rPr>
                <w:rFonts w:ascii="Times New Roman" w:hAnsi="Times New Roman"/>
                <w:sz w:val="20"/>
                <w:szCs w:val="20"/>
              </w:rPr>
              <w:t>Official Stamp</w:t>
            </w:r>
          </w:p>
        </w:tc>
      </w:tr>
      <w:tr w:rsidR="001A7B95" w14:paraId="390C924E"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3313E5EB" w14:textId="77777777" w:rsidR="001A7B95" w:rsidRDefault="001A7B95" w:rsidP="0031267D">
            <w:pPr>
              <w:spacing w:after="0" w:line="240" w:lineRule="auto"/>
              <w:rPr>
                <w:rFonts w:ascii="Times New Roman" w:hAnsi="Times New Roman"/>
                <w:b/>
                <w:bCs/>
                <w:color w:val="000000"/>
                <w:sz w:val="20"/>
                <w:szCs w:val="20"/>
              </w:rPr>
            </w:pPr>
          </w:p>
          <w:p w14:paraId="1D683686" w14:textId="77777777" w:rsidR="001A7B95" w:rsidRDefault="001A7B95" w:rsidP="0031267D">
            <w:pPr>
              <w:spacing w:after="0" w:line="240" w:lineRule="auto"/>
              <w:rPr>
                <w:rFonts w:ascii="Times New Roman" w:hAnsi="Times New Roman"/>
                <w:b/>
                <w:bCs/>
                <w:color w:val="000000"/>
                <w:sz w:val="20"/>
                <w:szCs w:val="20"/>
              </w:rPr>
            </w:pPr>
          </w:p>
          <w:p w14:paraId="42007777" w14:textId="77777777"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I recommend and forward the application.</w:t>
            </w:r>
          </w:p>
          <w:p w14:paraId="26F3E055" w14:textId="77777777" w:rsidR="001A7B95" w:rsidRDefault="001A7B95" w:rsidP="0031267D">
            <w:pPr>
              <w:spacing w:after="0" w:line="240" w:lineRule="auto"/>
              <w:rPr>
                <w:rFonts w:ascii="Times New Roman" w:hAnsi="Times New Roman"/>
                <w:color w:val="000000"/>
                <w:sz w:val="20"/>
                <w:szCs w:val="20"/>
              </w:rPr>
            </w:pPr>
          </w:p>
          <w:p w14:paraId="74F1D705" w14:textId="77777777" w:rsidR="001A7B95" w:rsidRDefault="001A7B95" w:rsidP="0031267D">
            <w:pPr>
              <w:spacing w:after="0" w:line="240" w:lineRule="auto"/>
              <w:rPr>
                <w:rFonts w:ascii="Times New Roman" w:hAnsi="Times New Roman"/>
                <w:b/>
                <w:bCs/>
                <w:color w:val="000000"/>
                <w:sz w:val="20"/>
                <w:szCs w:val="20"/>
              </w:rPr>
            </w:pPr>
          </w:p>
          <w:p w14:paraId="7CD2D938" w14:textId="5F0F4DEB" w:rsidR="001A7B95" w:rsidRDefault="00814F6E"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xml:space="preserve">   </w:t>
            </w:r>
            <w:r w:rsidR="001A7B95">
              <w:rPr>
                <w:rFonts w:ascii="Times New Roman" w:hAnsi="Times New Roman"/>
                <w:color w:val="000000"/>
                <w:sz w:val="20"/>
                <w:szCs w:val="20"/>
              </w:rPr>
              <w:t>…………………………………….…                                               …………………………..</w:t>
            </w:r>
          </w:p>
          <w:p w14:paraId="3FE423AB" w14:textId="412A5BA9" w:rsidR="001A7B95" w:rsidRDefault="00434B26"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xml:space="preserve">Name and </w:t>
            </w:r>
            <w:r w:rsidR="001A7B95">
              <w:rPr>
                <w:rFonts w:ascii="Times New Roman" w:hAnsi="Times New Roman"/>
                <w:color w:val="000000"/>
                <w:sz w:val="20"/>
                <w:szCs w:val="20"/>
              </w:rPr>
              <w:t xml:space="preserve">Signature of Dean of the Faculty                                               </w:t>
            </w:r>
            <w:r>
              <w:rPr>
                <w:rFonts w:ascii="Times New Roman" w:hAnsi="Times New Roman"/>
                <w:color w:val="000000"/>
                <w:sz w:val="20"/>
                <w:szCs w:val="20"/>
              </w:rPr>
              <w:t xml:space="preserve">      </w:t>
            </w:r>
            <w:r w:rsidR="001A7B95">
              <w:rPr>
                <w:rFonts w:ascii="Times New Roman" w:hAnsi="Times New Roman"/>
                <w:color w:val="000000"/>
                <w:sz w:val="20"/>
                <w:szCs w:val="20"/>
              </w:rPr>
              <w:t xml:space="preserve">  Date</w:t>
            </w:r>
          </w:p>
          <w:p w14:paraId="2E39275F" w14:textId="77777777" w:rsidR="001A7B95" w:rsidRDefault="001A7B95" w:rsidP="0031267D">
            <w:pPr>
              <w:spacing w:after="0" w:line="240" w:lineRule="auto"/>
              <w:rPr>
                <w:rFonts w:ascii="Times New Roman" w:hAnsi="Times New Roman"/>
                <w:b/>
                <w:bCs/>
                <w:color w:val="000000"/>
                <w:sz w:val="20"/>
                <w:szCs w:val="20"/>
              </w:rPr>
            </w:pPr>
          </w:p>
          <w:p w14:paraId="61A82F97" w14:textId="77777777" w:rsidR="001A7B95" w:rsidRDefault="001A7B95" w:rsidP="0031267D">
            <w:pPr>
              <w:spacing w:after="0" w:line="240" w:lineRule="auto"/>
              <w:rPr>
                <w:rFonts w:ascii="Times New Roman" w:hAnsi="Times New Roman"/>
                <w:b/>
                <w:bCs/>
                <w:color w:val="000000"/>
                <w:sz w:val="20"/>
                <w:szCs w:val="20"/>
              </w:rPr>
            </w:pPr>
          </w:p>
          <w:p w14:paraId="21457FF1" w14:textId="77777777" w:rsidR="00434B26" w:rsidRDefault="00434B26" w:rsidP="0031267D">
            <w:pPr>
              <w:spacing w:after="0" w:line="240" w:lineRule="auto"/>
              <w:rPr>
                <w:rFonts w:ascii="Times New Roman" w:hAnsi="Times New Roman"/>
                <w:b/>
                <w:bCs/>
                <w:color w:val="000000"/>
                <w:sz w:val="20"/>
                <w:szCs w:val="20"/>
              </w:rPr>
            </w:pPr>
          </w:p>
          <w:p w14:paraId="690D1F53" w14:textId="77777777" w:rsidR="00434B26" w:rsidRDefault="00434B26" w:rsidP="00434B26">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3777972F" w14:textId="5C442D7F" w:rsidR="00434B26" w:rsidRPr="00434B26" w:rsidRDefault="00814F6E" w:rsidP="00434B26">
            <w:pPr>
              <w:spacing w:after="0"/>
              <w:ind w:left="431" w:right="186" w:firstLine="90"/>
              <w:jc w:val="both"/>
              <w:rPr>
                <w:rFonts w:ascii="Times New Roman" w:hAnsi="Times New Roman"/>
                <w:sz w:val="20"/>
                <w:szCs w:val="20"/>
              </w:rPr>
            </w:pPr>
            <w:r>
              <w:rPr>
                <w:rFonts w:ascii="Times New Roman" w:hAnsi="Times New Roman"/>
                <w:sz w:val="20"/>
                <w:szCs w:val="20"/>
              </w:rPr>
              <w:t xml:space="preserve">                       </w:t>
            </w:r>
            <w:r w:rsidR="00434B26" w:rsidRPr="00434B26">
              <w:rPr>
                <w:rFonts w:ascii="Times New Roman" w:hAnsi="Times New Roman"/>
                <w:sz w:val="20"/>
                <w:szCs w:val="20"/>
              </w:rPr>
              <w:t>Official Stamp</w:t>
            </w:r>
          </w:p>
          <w:p w14:paraId="0C36AA05" w14:textId="77777777" w:rsidR="001A7B95" w:rsidRDefault="001A7B95" w:rsidP="0031267D">
            <w:pPr>
              <w:spacing w:after="0" w:line="240" w:lineRule="auto"/>
              <w:rPr>
                <w:rFonts w:ascii="Times New Roman" w:hAnsi="Times New Roman"/>
                <w:b/>
                <w:bCs/>
                <w:color w:val="000000"/>
                <w:sz w:val="20"/>
                <w:szCs w:val="20"/>
              </w:rPr>
            </w:pPr>
          </w:p>
          <w:p w14:paraId="28254674" w14:textId="77777777" w:rsidR="001A7B95" w:rsidRDefault="001A7B95" w:rsidP="0031267D">
            <w:pPr>
              <w:spacing w:after="0" w:line="240" w:lineRule="auto"/>
              <w:ind w:left="540" w:hanging="540"/>
              <w:rPr>
                <w:rFonts w:ascii="Times New Roman" w:hAnsi="Times New Roman"/>
                <w:b/>
                <w:bCs/>
                <w:color w:val="000000"/>
                <w:sz w:val="20"/>
                <w:szCs w:val="20"/>
              </w:rPr>
            </w:pPr>
          </w:p>
        </w:tc>
      </w:tr>
      <w:tr w:rsidR="001A7B95" w14:paraId="425D5273"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32557CB9" w14:textId="77777777" w:rsidR="001A7B95" w:rsidRDefault="001A7B95" w:rsidP="0031267D">
            <w:pPr>
              <w:spacing w:after="0" w:line="240" w:lineRule="auto"/>
              <w:rPr>
                <w:rFonts w:ascii="Times New Roman" w:hAnsi="Times New Roman"/>
                <w:b/>
                <w:bCs/>
                <w:color w:val="000000"/>
                <w:sz w:val="20"/>
                <w:szCs w:val="20"/>
              </w:rPr>
            </w:pPr>
          </w:p>
          <w:p w14:paraId="149E9C80" w14:textId="77777777" w:rsidR="001A7B95" w:rsidRDefault="001A7B95" w:rsidP="0031267D">
            <w:pPr>
              <w:spacing w:after="0" w:line="240" w:lineRule="auto"/>
              <w:rPr>
                <w:rFonts w:ascii="Times New Roman" w:hAnsi="Times New Roman"/>
                <w:b/>
                <w:bCs/>
                <w:color w:val="000000"/>
                <w:sz w:val="20"/>
                <w:szCs w:val="20"/>
              </w:rPr>
            </w:pPr>
          </w:p>
          <w:p w14:paraId="23E6A56E" w14:textId="77777777"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I recommend and forward the application.</w:t>
            </w:r>
          </w:p>
          <w:p w14:paraId="62653903" w14:textId="77777777" w:rsidR="001A7B95" w:rsidRDefault="001A7B95" w:rsidP="0031267D">
            <w:pPr>
              <w:spacing w:after="0" w:line="240" w:lineRule="auto"/>
              <w:rPr>
                <w:rFonts w:ascii="Times New Roman" w:hAnsi="Times New Roman"/>
                <w:color w:val="000000"/>
                <w:sz w:val="20"/>
                <w:szCs w:val="20"/>
              </w:rPr>
            </w:pPr>
          </w:p>
          <w:p w14:paraId="60490FF0" w14:textId="77777777" w:rsidR="001A7B95" w:rsidRDefault="001A7B95" w:rsidP="0031267D">
            <w:pPr>
              <w:spacing w:after="0" w:line="240" w:lineRule="auto"/>
              <w:rPr>
                <w:rFonts w:ascii="Times New Roman" w:hAnsi="Times New Roman"/>
                <w:b/>
                <w:bCs/>
                <w:color w:val="000000"/>
                <w:sz w:val="20"/>
                <w:szCs w:val="20"/>
              </w:rPr>
            </w:pPr>
          </w:p>
          <w:p w14:paraId="6DF560F2" w14:textId="77777777"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7995204B" w14:textId="749584B2" w:rsidR="001A7B95" w:rsidRDefault="006B5703" w:rsidP="0031267D">
            <w:pPr>
              <w:spacing w:after="0" w:line="240" w:lineRule="auto"/>
              <w:ind w:firstLine="540"/>
              <w:rPr>
                <w:rFonts w:ascii="Times New Roman" w:hAnsi="Times New Roman"/>
                <w:color w:val="000000"/>
                <w:sz w:val="20"/>
                <w:szCs w:val="20"/>
              </w:rPr>
            </w:pPr>
            <w:r w:rsidRPr="006B5703">
              <w:rPr>
                <w:rFonts w:ascii="Times New Roman" w:hAnsi="Times New Roman"/>
                <w:color w:val="000000"/>
                <w:sz w:val="20"/>
                <w:szCs w:val="20"/>
              </w:rPr>
              <w:t xml:space="preserve">Name and </w:t>
            </w:r>
            <w:r w:rsidR="001A7B95">
              <w:rPr>
                <w:rFonts w:ascii="Times New Roman" w:hAnsi="Times New Roman"/>
                <w:color w:val="000000"/>
                <w:sz w:val="20"/>
                <w:szCs w:val="20"/>
              </w:rPr>
              <w:t>Signature of the Vice Chancellor                                                        Date</w:t>
            </w:r>
          </w:p>
          <w:p w14:paraId="6904CB2A" w14:textId="77777777" w:rsidR="001A7B95" w:rsidRDefault="001A7B95" w:rsidP="0031267D">
            <w:pPr>
              <w:spacing w:after="0" w:line="240" w:lineRule="auto"/>
              <w:rPr>
                <w:rFonts w:ascii="Times New Roman" w:hAnsi="Times New Roman"/>
                <w:b/>
                <w:bCs/>
                <w:color w:val="000000"/>
                <w:sz w:val="20"/>
                <w:szCs w:val="20"/>
              </w:rPr>
            </w:pPr>
          </w:p>
          <w:p w14:paraId="6A56B606" w14:textId="77777777" w:rsidR="00890A37" w:rsidRDefault="00890A37" w:rsidP="00890A37">
            <w:pPr>
              <w:spacing w:after="0"/>
              <w:ind w:left="611" w:right="186" w:hanging="90"/>
              <w:jc w:val="both"/>
              <w:rPr>
                <w:rFonts w:ascii="Times New Roman" w:hAnsi="Times New Roman"/>
                <w:color w:val="000000"/>
                <w:sz w:val="20"/>
                <w:szCs w:val="20"/>
              </w:rPr>
            </w:pPr>
          </w:p>
          <w:p w14:paraId="69801BD0" w14:textId="77777777" w:rsidR="003226B1" w:rsidRDefault="003226B1" w:rsidP="00890A37">
            <w:pPr>
              <w:spacing w:after="0"/>
              <w:ind w:left="611" w:right="186" w:hanging="90"/>
              <w:jc w:val="both"/>
              <w:rPr>
                <w:rFonts w:ascii="Times New Roman" w:hAnsi="Times New Roman"/>
                <w:color w:val="000000"/>
                <w:sz w:val="20"/>
                <w:szCs w:val="20"/>
              </w:rPr>
            </w:pPr>
          </w:p>
          <w:p w14:paraId="64EAA007" w14:textId="77777777" w:rsidR="00890A37" w:rsidRDefault="00890A37" w:rsidP="00890A37">
            <w:pPr>
              <w:spacing w:after="0"/>
              <w:ind w:left="611" w:right="186" w:hanging="90"/>
              <w:jc w:val="both"/>
              <w:rPr>
                <w:rFonts w:ascii="Times New Roman" w:hAnsi="Times New Roman"/>
                <w:color w:val="000000"/>
                <w:sz w:val="20"/>
                <w:szCs w:val="20"/>
              </w:rPr>
            </w:pPr>
          </w:p>
          <w:p w14:paraId="53DAC689" w14:textId="4D1CCCD3" w:rsidR="00890A37" w:rsidRDefault="00890A37" w:rsidP="00890A37">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639A5F69" w14:textId="68F76505" w:rsidR="001A7B95" w:rsidRDefault="00814F6E" w:rsidP="00814F6E">
            <w:pPr>
              <w:spacing w:after="0"/>
              <w:ind w:left="431" w:right="186" w:firstLine="90"/>
              <w:jc w:val="both"/>
              <w:rPr>
                <w:rFonts w:ascii="Times New Roman" w:hAnsi="Times New Roman"/>
                <w:b/>
                <w:bCs/>
                <w:color w:val="000000"/>
                <w:sz w:val="20"/>
                <w:szCs w:val="20"/>
              </w:rPr>
            </w:pPr>
            <w:r>
              <w:rPr>
                <w:rFonts w:ascii="Times New Roman" w:hAnsi="Times New Roman"/>
                <w:sz w:val="20"/>
                <w:szCs w:val="20"/>
              </w:rPr>
              <w:t xml:space="preserve">                   </w:t>
            </w:r>
            <w:r w:rsidR="00890A37" w:rsidRPr="00434B26">
              <w:rPr>
                <w:rFonts w:ascii="Times New Roman" w:hAnsi="Times New Roman"/>
                <w:sz w:val="20"/>
                <w:szCs w:val="20"/>
              </w:rPr>
              <w:t>Official Stamp</w:t>
            </w:r>
          </w:p>
          <w:p w14:paraId="344B287F" w14:textId="77777777" w:rsidR="001A7B95" w:rsidRDefault="001A7B95" w:rsidP="0031267D">
            <w:pPr>
              <w:spacing w:after="0" w:line="240" w:lineRule="auto"/>
              <w:ind w:left="540" w:hanging="540"/>
              <w:rPr>
                <w:rFonts w:ascii="Times New Roman" w:hAnsi="Times New Roman"/>
                <w:b/>
                <w:bCs/>
                <w:color w:val="000000"/>
                <w:sz w:val="20"/>
                <w:szCs w:val="20"/>
              </w:rPr>
            </w:pPr>
          </w:p>
        </w:tc>
      </w:tr>
      <w:tr w:rsidR="001A7B95" w14:paraId="1992727F"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1130D61B" w14:textId="44AFF480" w:rsidR="001A7B95"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4.2 For Principal Investigators from Institutions/Organizations (Other than Universities)</w:t>
            </w:r>
          </w:p>
        </w:tc>
      </w:tr>
      <w:tr w:rsidR="001A7B95" w14:paraId="5B90917A"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223F3DD1" w14:textId="25B5A60D" w:rsidR="001A7B95" w:rsidRDefault="001A7B95" w:rsidP="0031267D">
            <w:pPr>
              <w:spacing w:after="0" w:line="240" w:lineRule="auto"/>
              <w:ind w:left="540" w:hanging="540"/>
              <w:rPr>
                <w:rFonts w:ascii="Times New Roman" w:hAnsi="Times New Roman"/>
                <w:i/>
                <w:iCs/>
                <w:sz w:val="20"/>
                <w:szCs w:val="20"/>
              </w:rPr>
            </w:pPr>
            <w:r>
              <w:rPr>
                <w:rFonts w:ascii="Times New Roman" w:hAnsi="Times New Roman"/>
                <w:i/>
                <w:iCs/>
                <w:sz w:val="20"/>
                <w:szCs w:val="20"/>
              </w:rPr>
              <w:t>When forwarding the application</w:t>
            </w:r>
            <w:r w:rsidR="002E1347">
              <w:rPr>
                <w:rFonts w:ascii="Times New Roman" w:hAnsi="Times New Roman"/>
                <w:i/>
                <w:iCs/>
                <w:sz w:val="20"/>
                <w:szCs w:val="20"/>
              </w:rPr>
              <w:t>,</w:t>
            </w:r>
            <w:r>
              <w:rPr>
                <w:rFonts w:ascii="Times New Roman" w:hAnsi="Times New Roman"/>
                <w:i/>
                <w:iCs/>
                <w:sz w:val="20"/>
                <w:szCs w:val="20"/>
              </w:rPr>
              <w:t xml:space="preserve"> the Signatories are expected to consider the following aspects:</w:t>
            </w:r>
          </w:p>
          <w:p w14:paraId="6C38376A" w14:textId="77777777" w:rsidR="0072563E" w:rsidRPr="0072563E" w:rsidRDefault="0072563E" w:rsidP="00F06447">
            <w:pPr>
              <w:numPr>
                <w:ilvl w:val="0"/>
                <w:numId w:val="13"/>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Principal Investigator is a permanent staff member</w:t>
            </w:r>
            <w:r w:rsidRPr="0072563E">
              <w:rPr>
                <w:rFonts w:ascii="Times New Roman" w:eastAsia="Times New Roman" w:hAnsi="Times New Roman"/>
                <w:color w:val="000000"/>
                <w:sz w:val="20"/>
                <w:szCs w:val="20"/>
                <w:lang w:bidi="si-LK"/>
              </w:rPr>
              <w:t> </w:t>
            </w:r>
          </w:p>
          <w:p w14:paraId="43B2D684" w14:textId="77777777" w:rsidR="0072563E" w:rsidRPr="0072563E" w:rsidRDefault="0072563E" w:rsidP="00F06447">
            <w:pPr>
              <w:numPr>
                <w:ilvl w:val="0"/>
                <w:numId w:val="14"/>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No duplication in funding </w:t>
            </w:r>
            <w:r w:rsidRPr="0072563E">
              <w:rPr>
                <w:rFonts w:ascii="Times New Roman" w:eastAsia="Times New Roman" w:hAnsi="Times New Roman"/>
                <w:color w:val="000000"/>
                <w:sz w:val="20"/>
                <w:szCs w:val="20"/>
                <w:lang w:bidi="si-LK"/>
              </w:rPr>
              <w:t> </w:t>
            </w:r>
          </w:p>
          <w:p w14:paraId="3EDC6D48" w14:textId="77777777" w:rsidR="0072563E" w:rsidRPr="0072563E" w:rsidRDefault="0072563E" w:rsidP="00F06447">
            <w:pPr>
              <w:numPr>
                <w:ilvl w:val="0"/>
                <w:numId w:val="15"/>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The applicant will be able to devote sufficient time to carry-out the project. </w:t>
            </w:r>
            <w:r w:rsidRPr="0072563E">
              <w:rPr>
                <w:rFonts w:ascii="Times New Roman" w:eastAsia="Times New Roman" w:hAnsi="Times New Roman"/>
                <w:color w:val="000000"/>
                <w:sz w:val="20"/>
                <w:szCs w:val="20"/>
                <w:lang w:bidi="si-LK"/>
              </w:rPr>
              <w:t> </w:t>
            </w:r>
          </w:p>
          <w:p w14:paraId="5C7BD129" w14:textId="77777777" w:rsidR="001A7B95" w:rsidRDefault="001A7B95" w:rsidP="0031267D">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1513EB10" w14:textId="77777777" w:rsidR="001A7B95" w:rsidRDefault="001A7B95" w:rsidP="0031267D">
            <w:pPr>
              <w:spacing w:after="0" w:line="240" w:lineRule="auto"/>
              <w:ind w:left="630"/>
              <w:rPr>
                <w:rFonts w:ascii="Times New Roman" w:hAnsi="Times New Roman"/>
                <w:sz w:val="20"/>
                <w:szCs w:val="20"/>
              </w:rPr>
            </w:pPr>
          </w:p>
          <w:p w14:paraId="444CB678" w14:textId="156B977B" w:rsidR="001A7B95" w:rsidRDefault="00814F6E" w:rsidP="0031267D">
            <w:pPr>
              <w:spacing w:after="0" w:line="240" w:lineRule="auto"/>
              <w:ind w:left="630"/>
              <w:rPr>
                <w:rFonts w:ascii="Times New Roman" w:hAnsi="Times New Roman"/>
                <w:color w:val="000000"/>
                <w:sz w:val="20"/>
                <w:szCs w:val="20"/>
              </w:rPr>
            </w:pPr>
            <w:r w:rsidRPr="00814F6E">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4E00E472" w14:textId="77777777" w:rsidR="001A7B95" w:rsidRDefault="001A7B95" w:rsidP="0031267D">
            <w:pPr>
              <w:spacing w:after="0" w:line="240" w:lineRule="auto"/>
              <w:ind w:left="630"/>
              <w:rPr>
                <w:rFonts w:ascii="Times New Roman" w:hAnsi="Times New Roman"/>
                <w:color w:val="000000"/>
                <w:sz w:val="20"/>
                <w:szCs w:val="20"/>
              </w:rPr>
            </w:pPr>
          </w:p>
          <w:p w14:paraId="1348D4DD" w14:textId="77777777" w:rsidR="001A7B95" w:rsidRDefault="001A7B95" w:rsidP="0031267D">
            <w:pPr>
              <w:spacing w:after="0" w:line="240" w:lineRule="auto"/>
              <w:rPr>
                <w:rFonts w:ascii="Times New Roman" w:hAnsi="Times New Roman"/>
                <w:b/>
                <w:bCs/>
                <w:color w:val="000000"/>
              </w:rPr>
            </w:pPr>
          </w:p>
          <w:p w14:paraId="6C1AE7E4" w14:textId="77777777"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5F3F0C37" w14:textId="6ADA5B67" w:rsidR="001A7B95" w:rsidRDefault="00814F6E" w:rsidP="00814F6E">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Name and </w:t>
            </w:r>
            <w:r w:rsidR="001A7B95">
              <w:rPr>
                <w:rFonts w:ascii="Times New Roman" w:hAnsi="Times New Roman"/>
                <w:color w:val="000000"/>
                <w:sz w:val="20"/>
                <w:szCs w:val="20"/>
              </w:rPr>
              <w:t>Signature of Head of Institution/Organization                                               Date</w:t>
            </w:r>
          </w:p>
          <w:p w14:paraId="3B0AFD00" w14:textId="77777777" w:rsidR="00814F6E" w:rsidRDefault="00814F6E" w:rsidP="00814F6E">
            <w:pPr>
              <w:spacing w:after="0" w:line="240" w:lineRule="auto"/>
              <w:rPr>
                <w:rFonts w:ascii="Times New Roman" w:hAnsi="Times New Roman"/>
                <w:color w:val="000000"/>
                <w:sz w:val="20"/>
                <w:szCs w:val="20"/>
              </w:rPr>
            </w:pPr>
          </w:p>
          <w:p w14:paraId="6A5C3AB5" w14:textId="77777777" w:rsidR="00814F6E" w:rsidRDefault="00814F6E" w:rsidP="00814F6E">
            <w:pPr>
              <w:spacing w:after="0"/>
              <w:ind w:left="611" w:right="186" w:hanging="90"/>
              <w:jc w:val="both"/>
              <w:rPr>
                <w:rFonts w:ascii="Times New Roman" w:hAnsi="Times New Roman"/>
                <w:color w:val="000000"/>
                <w:sz w:val="20"/>
                <w:szCs w:val="20"/>
              </w:rPr>
            </w:pPr>
          </w:p>
          <w:p w14:paraId="4841E7BA" w14:textId="77777777" w:rsidR="00814F6E" w:rsidRDefault="00814F6E" w:rsidP="00814F6E">
            <w:pPr>
              <w:spacing w:after="0"/>
              <w:ind w:left="611" w:right="186" w:hanging="90"/>
              <w:jc w:val="both"/>
              <w:rPr>
                <w:rFonts w:ascii="Times New Roman" w:hAnsi="Times New Roman"/>
                <w:color w:val="000000"/>
                <w:sz w:val="20"/>
                <w:szCs w:val="20"/>
              </w:rPr>
            </w:pPr>
          </w:p>
          <w:p w14:paraId="128CF762" w14:textId="77777777" w:rsidR="003226B1" w:rsidRDefault="003226B1" w:rsidP="00814F6E">
            <w:pPr>
              <w:spacing w:after="0"/>
              <w:ind w:left="611" w:right="186" w:hanging="90"/>
              <w:jc w:val="both"/>
              <w:rPr>
                <w:rFonts w:ascii="Times New Roman" w:hAnsi="Times New Roman"/>
                <w:color w:val="000000"/>
                <w:sz w:val="20"/>
                <w:szCs w:val="20"/>
              </w:rPr>
            </w:pPr>
          </w:p>
          <w:p w14:paraId="4CD59670" w14:textId="6F4514F5" w:rsidR="00814F6E" w:rsidRDefault="00814F6E" w:rsidP="00814F6E">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74330F1A" w14:textId="5A8C9478" w:rsidR="001A7B95" w:rsidRDefault="00814F6E" w:rsidP="001A5D71">
            <w:pPr>
              <w:spacing w:after="0"/>
              <w:ind w:left="431" w:right="186" w:firstLine="90"/>
              <w:jc w:val="both"/>
              <w:rPr>
                <w:rFonts w:ascii="Times New Roman" w:hAnsi="Times New Roman"/>
                <w:b/>
                <w:color w:val="000000"/>
                <w:sz w:val="20"/>
                <w:szCs w:val="20"/>
              </w:rPr>
            </w:pPr>
            <w:r>
              <w:rPr>
                <w:rFonts w:ascii="Times New Roman" w:hAnsi="Times New Roman"/>
                <w:sz w:val="20"/>
                <w:szCs w:val="20"/>
              </w:rPr>
              <w:t xml:space="preserve">                            </w:t>
            </w:r>
            <w:r w:rsidRPr="00434B26">
              <w:rPr>
                <w:rFonts w:ascii="Times New Roman" w:hAnsi="Times New Roman"/>
                <w:sz w:val="20"/>
                <w:szCs w:val="20"/>
              </w:rPr>
              <w:t>Official Stamp</w:t>
            </w:r>
          </w:p>
          <w:p w14:paraId="10C47386" w14:textId="44FB3528" w:rsidR="001A5D71" w:rsidRDefault="001A5D71" w:rsidP="001A5D71">
            <w:pPr>
              <w:spacing w:after="0"/>
              <w:ind w:left="431" w:right="186" w:firstLine="90"/>
              <w:jc w:val="both"/>
              <w:rPr>
                <w:rFonts w:ascii="Times New Roman" w:hAnsi="Times New Roman"/>
                <w:b/>
                <w:bCs/>
                <w:color w:val="000000"/>
                <w:sz w:val="20"/>
                <w:szCs w:val="20"/>
              </w:rPr>
            </w:pPr>
          </w:p>
        </w:tc>
      </w:tr>
      <w:tr w:rsidR="001A7B95" w14:paraId="540CFDAB"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5429DF31" w14:textId="5892A005" w:rsidR="001A7B95" w:rsidRPr="006D0534"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4.3 </w:t>
            </w:r>
            <w:r w:rsidRPr="006D0534">
              <w:rPr>
                <w:rFonts w:ascii="Times New Roman" w:hAnsi="Times New Roman"/>
                <w:b/>
                <w:bCs/>
                <w:color w:val="000000"/>
                <w:sz w:val="20"/>
                <w:szCs w:val="20"/>
              </w:rPr>
              <w:t>For Co-Investigators (from universities/other institutions)</w:t>
            </w:r>
          </w:p>
          <w:p w14:paraId="65644DE4" w14:textId="77777777" w:rsidR="001A7B95" w:rsidRPr="001C5005" w:rsidRDefault="001A7B95" w:rsidP="003226B1">
            <w:pPr>
              <w:spacing w:after="0" w:line="240" w:lineRule="auto"/>
              <w:ind w:left="247"/>
              <w:rPr>
                <w:rFonts w:ascii="Times New Roman" w:hAnsi="Times New Roman"/>
                <w:i/>
                <w:color w:val="000000"/>
                <w:sz w:val="20"/>
                <w:szCs w:val="20"/>
              </w:rPr>
            </w:pPr>
            <w:r w:rsidRPr="001C5005">
              <w:rPr>
                <w:rFonts w:ascii="Times New Roman" w:hAnsi="Times New Roman"/>
                <w:i/>
                <w:color w:val="000000"/>
                <w:sz w:val="20"/>
                <w:szCs w:val="20"/>
              </w:rPr>
              <w:t>If there are more than three Co-Investigators, please insert additional recommendations</w:t>
            </w:r>
          </w:p>
        </w:tc>
      </w:tr>
      <w:tr w:rsidR="001A7B95" w14:paraId="637A161E"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116C5ACC" w14:textId="1CB19697" w:rsidR="001A7B95"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lastRenderedPageBreak/>
              <w:t xml:space="preserve">For Co-Investigator </w:t>
            </w:r>
            <w:r w:rsidR="00372F6A">
              <w:rPr>
                <w:rFonts w:ascii="Times New Roman" w:hAnsi="Times New Roman"/>
                <w:b/>
                <w:bCs/>
                <w:color w:val="000000"/>
                <w:sz w:val="20"/>
                <w:szCs w:val="20"/>
              </w:rPr>
              <w:t>1</w:t>
            </w:r>
            <w:r>
              <w:rPr>
                <w:rFonts w:ascii="Times New Roman" w:hAnsi="Times New Roman"/>
                <w:b/>
                <w:bCs/>
                <w:color w:val="000000"/>
                <w:sz w:val="20"/>
                <w:szCs w:val="20"/>
              </w:rPr>
              <w:t xml:space="preserve"> </w:t>
            </w:r>
          </w:p>
          <w:p w14:paraId="04E3F724" w14:textId="77777777" w:rsidR="001A7B95" w:rsidRDefault="001A7B95" w:rsidP="0031267D">
            <w:pPr>
              <w:spacing w:after="0" w:line="240" w:lineRule="auto"/>
              <w:rPr>
                <w:rFonts w:ascii="Times New Roman" w:hAnsi="Times New Roman"/>
                <w:b/>
                <w:bCs/>
                <w:color w:val="000000"/>
                <w:sz w:val="20"/>
                <w:szCs w:val="20"/>
              </w:rPr>
            </w:pPr>
          </w:p>
          <w:p w14:paraId="388CC7F1" w14:textId="65D754E6" w:rsidR="001A7B95" w:rsidRDefault="001A7B95" w:rsidP="0031267D">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001A5D71"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0BDF344F" w14:textId="77777777" w:rsidR="001A7B95" w:rsidRDefault="001A7B95" w:rsidP="0031267D">
            <w:pPr>
              <w:spacing w:after="0" w:line="240" w:lineRule="auto"/>
              <w:ind w:left="630"/>
              <w:rPr>
                <w:rFonts w:ascii="Times New Roman" w:hAnsi="Times New Roman"/>
                <w:color w:val="000000"/>
                <w:sz w:val="20"/>
                <w:szCs w:val="20"/>
              </w:rPr>
            </w:pPr>
          </w:p>
          <w:p w14:paraId="09042B9F" w14:textId="77777777" w:rsidR="001A5D71" w:rsidRDefault="001A5D71" w:rsidP="0031267D">
            <w:pPr>
              <w:spacing w:after="0" w:line="240" w:lineRule="auto"/>
              <w:ind w:left="630"/>
              <w:rPr>
                <w:rFonts w:ascii="Times New Roman" w:hAnsi="Times New Roman"/>
                <w:color w:val="000000"/>
                <w:sz w:val="20"/>
                <w:szCs w:val="20"/>
              </w:rPr>
            </w:pPr>
          </w:p>
          <w:p w14:paraId="0CE66051" w14:textId="77777777" w:rsidR="001A7B95" w:rsidRDefault="001A7B95" w:rsidP="0031267D">
            <w:pPr>
              <w:spacing w:after="0" w:line="240" w:lineRule="auto"/>
              <w:rPr>
                <w:rFonts w:ascii="Times New Roman" w:hAnsi="Times New Roman"/>
                <w:b/>
                <w:bCs/>
                <w:color w:val="000000"/>
              </w:rPr>
            </w:pPr>
          </w:p>
          <w:p w14:paraId="7D09BDF1" w14:textId="77777777" w:rsidR="001A7B95" w:rsidRDefault="001A7B95" w:rsidP="0031267D">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79C8C16E" w14:textId="7CA1A164" w:rsidR="001A7B95" w:rsidRDefault="001A5D71" w:rsidP="001A5D7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Name and </w:t>
            </w:r>
            <w:r w:rsidR="001A7B95">
              <w:rPr>
                <w:rFonts w:ascii="Times New Roman" w:hAnsi="Times New Roman"/>
                <w:color w:val="000000"/>
                <w:sz w:val="20"/>
                <w:szCs w:val="20"/>
              </w:rPr>
              <w:t xml:space="preserve">Signature of Head of Department/Institution                                          </w:t>
            </w:r>
            <w:r>
              <w:rPr>
                <w:rFonts w:ascii="Times New Roman" w:hAnsi="Times New Roman"/>
                <w:color w:val="000000"/>
                <w:sz w:val="20"/>
                <w:szCs w:val="20"/>
              </w:rPr>
              <w:t xml:space="preserve">      </w:t>
            </w:r>
            <w:r w:rsidR="001A7B95">
              <w:rPr>
                <w:rFonts w:ascii="Times New Roman" w:hAnsi="Times New Roman"/>
                <w:color w:val="000000"/>
                <w:sz w:val="20"/>
                <w:szCs w:val="20"/>
              </w:rPr>
              <w:t xml:space="preserve">   Date</w:t>
            </w:r>
          </w:p>
          <w:p w14:paraId="25B194F8" w14:textId="77777777" w:rsidR="001A7B95" w:rsidRDefault="001A7B95" w:rsidP="0031267D">
            <w:pPr>
              <w:spacing w:after="0" w:line="240" w:lineRule="auto"/>
              <w:ind w:firstLine="540"/>
              <w:rPr>
                <w:rFonts w:ascii="Times New Roman" w:hAnsi="Times New Roman"/>
                <w:color w:val="000000"/>
                <w:sz w:val="20"/>
                <w:szCs w:val="20"/>
              </w:rPr>
            </w:pPr>
          </w:p>
          <w:p w14:paraId="5382D368" w14:textId="77777777" w:rsidR="001A5D71" w:rsidRDefault="001A5D71" w:rsidP="0031267D">
            <w:pPr>
              <w:spacing w:after="0" w:line="240" w:lineRule="auto"/>
              <w:ind w:firstLine="540"/>
              <w:rPr>
                <w:rFonts w:ascii="Times New Roman" w:hAnsi="Times New Roman"/>
                <w:color w:val="000000"/>
                <w:sz w:val="20"/>
                <w:szCs w:val="20"/>
              </w:rPr>
            </w:pPr>
          </w:p>
          <w:p w14:paraId="448DDF9C" w14:textId="77777777" w:rsidR="001A5D71" w:rsidRDefault="001A5D71" w:rsidP="0031267D">
            <w:pPr>
              <w:spacing w:after="0" w:line="240" w:lineRule="auto"/>
              <w:ind w:firstLine="540"/>
              <w:rPr>
                <w:rFonts w:ascii="Times New Roman" w:hAnsi="Times New Roman"/>
                <w:color w:val="000000"/>
                <w:sz w:val="20"/>
                <w:szCs w:val="20"/>
              </w:rPr>
            </w:pPr>
          </w:p>
          <w:p w14:paraId="4DD33B5F" w14:textId="77777777" w:rsidR="001A5D71" w:rsidRDefault="001A5D71" w:rsidP="001A5D71">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3B998F2B" w14:textId="77777777" w:rsidR="001A5D71" w:rsidRDefault="001A5D71" w:rsidP="001A5D71">
            <w:pPr>
              <w:spacing w:after="0"/>
              <w:ind w:left="431" w:right="186" w:firstLine="90"/>
              <w:jc w:val="both"/>
              <w:rPr>
                <w:rFonts w:ascii="Times New Roman" w:hAnsi="Times New Roman"/>
                <w:sz w:val="20"/>
                <w:szCs w:val="20"/>
              </w:rPr>
            </w:pPr>
            <w:r>
              <w:rPr>
                <w:rFonts w:ascii="Times New Roman" w:hAnsi="Times New Roman"/>
                <w:sz w:val="20"/>
                <w:szCs w:val="20"/>
              </w:rPr>
              <w:t xml:space="preserve">                            </w:t>
            </w:r>
            <w:r w:rsidRPr="00434B26">
              <w:rPr>
                <w:rFonts w:ascii="Times New Roman" w:hAnsi="Times New Roman"/>
                <w:sz w:val="20"/>
                <w:szCs w:val="20"/>
              </w:rPr>
              <w:t>Official Stamp</w:t>
            </w:r>
          </w:p>
          <w:p w14:paraId="28ACB940" w14:textId="77777777" w:rsidR="001A7B95" w:rsidRDefault="001A7B95" w:rsidP="0031267D">
            <w:pPr>
              <w:spacing w:after="0" w:line="240" w:lineRule="auto"/>
              <w:ind w:firstLine="540"/>
              <w:rPr>
                <w:rFonts w:ascii="Times New Roman" w:hAnsi="Times New Roman"/>
                <w:color w:val="000000"/>
                <w:sz w:val="20"/>
                <w:szCs w:val="20"/>
              </w:rPr>
            </w:pPr>
          </w:p>
          <w:p w14:paraId="054B86D9" w14:textId="443D4569" w:rsidR="001A7B95"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For Co-Investigator </w:t>
            </w:r>
            <w:r w:rsidR="00372F6A">
              <w:rPr>
                <w:rFonts w:ascii="Times New Roman" w:hAnsi="Times New Roman"/>
                <w:b/>
                <w:bCs/>
                <w:color w:val="000000"/>
                <w:sz w:val="20"/>
                <w:szCs w:val="20"/>
              </w:rPr>
              <w:t>2</w:t>
            </w:r>
            <w:r>
              <w:rPr>
                <w:rFonts w:ascii="Times New Roman" w:hAnsi="Times New Roman"/>
                <w:b/>
                <w:bCs/>
                <w:color w:val="000000"/>
                <w:sz w:val="20"/>
                <w:szCs w:val="20"/>
              </w:rPr>
              <w:t xml:space="preserve">  </w:t>
            </w:r>
          </w:p>
          <w:p w14:paraId="3D80E7F5" w14:textId="77777777" w:rsidR="001A7B95" w:rsidRDefault="001A7B95" w:rsidP="0031267D">
            <w:pPr>
              <w:spacing w:after="0" w:line="240" w:lineRule="auto"/>
              <w:rPr>
                <w:rFonts w:ascii="Times New Roman" w:hAnsi="Times New Roman"/>
                <w:b/>
                <w:bCs/>
                <w:color w:val="000000"/>
                <w:sz w:val="20"/>
                <w:szCs w:val="20"/>
              </w:rPr>
            </w:pPr>
          </w:p>
          <w:p w14:paraId="26750B8C" w14:textId="482D6C40" w:rsidR="001A5D71" w:rsidRDefault="001A5D71" w:rsidP="001A5D71">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7348D1E6" w14:textId="77777777" w:rsidR="001A5D71" w:rsidRDefault="001A5D71" w:rsidP="001A5D71">
            <w:pPr>
              <w:spacing w:after="0" w:line="240" w:lineRule="auto"/>
              <w:ind w:left="630"/>
              <w:rPr>
                <w:rFonts w:ascii="Times New Roman" w:hAnsi="Times New Roman"/>
                <w:color w:val="000000"/>
                <w:sz w:val="20"/>
                <w:szCs w:val="20"/>
              </w:rPr>
            </w:pPr>
          </w:p>
          <w:p w14:paraId="4BA94ECD" w14:textId="77777777" w:rsidR="001A5D71" w:rsidRDefault="001A5D71" w:rsidP="001A5D71">
            <w:pPr>
              <w:spacing w:after="0" w:line="240" w:lineRule="auto"/>
              <w:ind w:left="630"/>
              <w:rPr>
                <w:rFonts w:ascii="Times New Roman" w:hAnsi="Times New Roman"/>
                <w:color w:val="000000"/>
                <w:sz w:val="20"/>
                <w:szCs w:val="20"/>
              </w:rPr>
            </w:pPr>
          </w:p>
          <w:p w14:paraId="3940FE31" w14:textId="77777777" w:rsidR="001A5D71" w:rsidRDefault="001A5D71" w:rsidP="001A5D71">
            <w:pPr>
              <w:spacing w:after="0" w:line="240" w:lineRule="auto"/>
              <w:rPr>
                <w:rFonts w:ascii="Times New Roman" w:hAnsi="Times New Roman"/>
                <w:b/>
                <w:bCs/>
                <w:color w:val="000000"/>
              </w:rPr>
            </w:pPr>
          </w:p>
          <w:p w14:paraId="0D6470F9" w14:textId="77777777" w:rsidR="001A5D71" w:rsidRDefault="001A5D71" w:rsidP="001A5D71">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614ECBC2" w14:textId="77777777" w:rsidR="001A5D71" w:rsidRDefault="001A5D71" w:rsidP="001A5D71">
            <w:pPr>
              <w:spacing w:after="0" w:line="240" w:lineRule="auto"/>
              <w:rPr>
                <w:rFonts w:ascii="Times New Roman" w:hAnsi="Times New Roman"/>
                <w:color w:val="000000"/>
                <w:sz w:val="20"/>
                <w:szCs w:val="20"/>
              </w:rPr>
            </w:pPr>
            <w:r>
              <w:rPr>
                <w:rFonts w:ascii="Times New Roman" w:hAnsi="Times New Roman"/>
                <w:color w:val="000000"/>
                <w:sz w:val="20"/>
                <w:szCs w:val="20"/>
              </w:rPr>
              <w:t>Name and Signature of Head of Department/Institution                                                   Date</w:t>
            </w:r>
          </w:p>
          <w:p w14:paraId="26EBC05F" w14:textId="77777777" w:rsidR="001A5D71" w:rsidRDefault="001A5D71" w:rsidP="001A5D71">
            <w:pPr>
              <w:spacing w:after="0" w:line="240" w:lineRule="auto"/>
              <w:ind w:firstLine="540"/>
              <w:rPr>
                <w:rFonts w:ascii="Times New Roman" w:hAnsi="Times New Roman"/>
                <w:color w:val="000000"/>
                <w:sz w:val="20"/>
                <w:szCs w:val="20"/>
              </w:rPr>
            </w:pPr>
          </w:p>
          <w:p w14:paraId="3D3FCFC2" w14:textId="77777777" w:rsidR="001A5D71" w:rsidRDefault="001A5D71" w:rsidP="001A5D71">
            <w:pPr>
              <w:spacing w:after="0" w:line="240" w:lineRule="auto"/>
              <w:ind w:firstLine="540"/>
              <w:rPr>
                <w:rFonts w:ascii="Times New Roman" w:hAnsi="Times New Roman"/>
                <w:color w:val="000000"/>
                <w:sz w:val="20"/>
                <w:szCs w:val="20"/>
              </w:rPr>
            </w:pPr>
          </w:p>
          <w:p w14:paraId="541217BF" w14:textId="77777777" w:rsidR="001A5D71" w:rsidRDefault="001A5D71" w:rsidP="001A5D71">
            <w:pPr>
              <w:spacing w:after="0" w:line="240" w:lineRule="auto"/>
              <w:ind w:firstLine="540"/>
              <w:rPr>
                <w:rFonts w:ascii="Times New Roman" w:hAnsi="Times New Roman"/>
                <w:color w:val="000000"/>
                <w:sz w:val="20"/>
                <w:szCs w:val="20"/>
              </w:rPr>
            </w:pPr>
          </w:p>
          <w:p w14:paraId="5525E529" w14:textId="77777777" w:rsidR="001A5D71" w:rsidRDefault="001A5D71" w:rsidP="001A5D71">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29D52984" w14:textId="77777777" w:rsidR="001A5D71" w:rsidRDefault="001A5D71" w:rsidP="001A5D71">
            <w:pPr>
              <w:spacing w:after="0"/>
              <w:ind w:left="431" w:right="186" w:firstLine="90"/>
              <w:jc w:val="both"/>
              <w:rPr>
                <w:rFonts w:ascii="Times New Roman" w:hAnsi="Times New Roman"/>
                <w:sz w:val="20"/>
                <w:szCs w:val="20"/>
              </w:rPr>
            </w:pPr>
            <w:r>
              <w:rPr>
                <w:rFonts w:ascii="Times New Roman" w:hAnsi="Times New Roman"/>
                <w:sz w:val="20"/>
                <w:szCs w:val="20"/>
              </w:rPr>
              <w:t xml:space="preserve">                            </w:t>
            </w:r>
            <w:r w:rsidRPr="00434B26">
              <w:rPr>
                <w:rFonts w:ascii="Times New Roman" w:hAnsi="Times New Roman"/>
                <w:sz w:val="20"/>
                <w:szCs w:val="20"/>
              </w:rPr>
              <w:t>Official Stamp</w:t>
            </w:r>
          </w:p>
          <w:p w14:paraId="18E103AA" w14:textId="77777777" w:rsidR="001A7B95" w:rsidRDefault="001A7B95" w:rsidP="0031267D">
            <w:pPr>
              <w:spacing w:after="0" w:line="240" w:lineRule="auto"/>
              <w:ind w:firstLine="540"/>
              <w:rPr>
                <w:rFonts w:ascii="Times New Roman" w:hAnsi="Times New Roman"/>
                <w:color w:val="000000"/>
                <w:sz w:val="20"/>
                <w:szCs w:val="20"/>
              </w:rPr>
            </w:pPr>
          </w:p>
          <w:p w14:paraId="0B5643CA" w14:textId="77777777" w:rsidR="001A7B95" w:rsidRDefault="001A7B95" w:rsidP="0031267D">
            <w:pPr>
              <w:spacing w:after="0" w:line="240" w:lineRule="auto"/>
              <w:ind w:firstLine="540"/>
              <w:rPr>
                <w:rFonts w:ascii="Times New Roman" w:hAnsi="Times New Roman"/>
                <w:color w:val="000000"/>
                <w:sz w:val="20"/>
                <w:szCs w:val="20"/>
              </w:rPr>
            </w:pPr>
          </w:p>
          <w:p w14:paraId="07734440" w14:textId="7E431D44" w:rsidR="001A7B95"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w:t>
            </w:r>
            <w:r w:rsidR="00372F6A">
              <w:rPr>
                <w:rFonts w:ascii="Times New Roman" w:hAnsi="Times New Roman"/>
                <w:b/>
                <w:bCs/>
                <w:color w:val="000000"/>
                <w:sz w:val="20"/>
                <w:szCs w:val="20"/>
              </w:rPr>
              <w:t>3</w:t>
            </w:r>
            <w:r>
              <w:rPr>
                <w:rFonts w:ascii="Times New Roman" w:hAnsi="Times New Roman"/>
                <w:b/>
                <w:bCs/>
                <w:color w:val="000000"/>
                <w:sz w:val="20"/>
                <w:szCs w:val="20"/>
              </w:rPr>
              <w:t xml:space="preserve">  </w:t>
            </w:r>
          </w:p>
          <w:p w14:paraId="6C0DF0A3" w14:textId="77777777" w:rsidR="001A7B95" w:rsidRDefault="001A7B95" w:rsidP="0031267D">
            <w:pPr>
              <w:spacing w:after="0" w:line="240" w:lineRule="auto"/>
              <w:rPr>
                <w:rFonts w:ascii="Times New Roman" w:hAnsi="Times New Roman"/>
                <w:b/>
                <w:bCs/>
                <w:color w:val="000000"/>
                <w:sz w:val="20"/>
                <w:szCs w:val="20"/>
              </w:rPr>
            </w:pPr>
          </w:p>
          <w:p w14:paraId="6B8DA71F" w14:textId="402CF4F2" w:rsidR="001A5D71" w:rsidRDefault="001A5D71" w:rsidP="001A5D71">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345131D2" w14:textId="77777777" w:rsidR="001A5D71" w:rsidRDefault="001A5D71" w:rsidP="001A5D71">
            <w:pPr>
              <w:spacing w:after="0" w:line="240" w:lineRule="auto"/>
              <w:ind w:left="630"/>
              <w:rPr>
                <w:rFonts w:ascii="Times New Roman" w:hAnsi="Times New Roman"/>
                <w:color w:val="000000"/>
                <w:sz w:val="20"/>
                <w:szCs w:val="20"/>
              </w:rPr>
            </w:pPr>
          </w:p>
          <w:p w14:paraId="29F10BF3" w14:textId="77777777" w:rsidR="001A5D71" w:rsidRDefault="001A5D71" w:rsidP="001A5D71">
            <w:pPr>
              <w:spacing w:after="0" w:line="240" w:lineRule="auto"/>
              <w:ind w:left="630"/>
              <w:rPr>
                <w:rFonts w:ascii="Times New Roman" w:hAnsi="Times New Roman"/>
                <w:color w:val="000000"/>
                <w:sz w:val="20"/>
                <w:szCs w:val="20"/>
              </w:rPr>
            </w:pPr>
          </w:p>
          <w:p w14:paraId="1F6427C5" w14:textId="77777777" w:rsidR="001A5D71" w:rsidRDefault="001A5D71" w:rsidP="001A5D71">
            <w:pPr>
              <w:spacing w:after="0" w:line="240" w:lineRule="auto"/>
              <w:rPr>
                <w:rFonts w:ascii="Times New Roman" w:hAnsi="Times New Roman"/>
                <w:b/>
                <w:bCs/>
                <w:color w:val="000000"/>
              </w:rPr>
            </w:pPr>
          </w:p>
          <w:p w14:paraId="605676C6" w14:textId="77777777" w:rsidR="001A5D71" w:rsidRDefault="001A5D71" w:rsidP="001A5D71">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70176B55" w14:textId="77777777" w:rsidR="001A5D71" w:rsidRDefault="001A5D71" w:rsidP="001A5D71">
            <w:pPr>
              <w:spacing w:after="0" w:line="240" w:lineRule="auto"/>
              <w:rPr>
                <w:rFonts w:ascii="Times New Roman" w:hAnsi="Times New Roman"/>
                <w:color w:val="000000"/>
                <w:sz w:val="20"/>
                <w:szCs w:val="20"/>
              </w:rPr>
            </w:pPr>
            <w:r>
              <w:rPr>
                <w:rFonts w:ascii="Times New Roman" w:hAnsi="Times New Roman"/>
                <w:color w:val="000000"/>
                <w:sz w:val="20"/>
                <w:szCs w:val="20"/>
              </w:rPr>
              <w:t>Name and Signature of Head of Department/Institution                                                   Date</w:t>
            </w:r>
          </w:p>
          <w:p w14:paraId="4D7DA12D" w14:textId="77777777" w:rsidR="001A5D71" w:rsidRDefault="001A5D71" w:rsidP="001A5D71">
            <w:pPr>
              <w:spacing w:after="0" w:line="240" w:lineRule="auto"/>
              <w:ind w:firstLine="540"/>
              <w:rPr>
                <w:rFonts w:ascii="Times New Roman" w:hAnsi="Times New Roman"/>
                <w:color w:val="000000"/>
                <w:sz w:val="20"/>
                <w:szCs w:val="20"/>
              </w:rPr>
            </w:pPr>
          </w:p>
          <w:p w14:paraId="679D1A94" w14:textId="77777777" w:rsidR="001A5D71" w:rsidRDefault="001A5D71" w:rsidP="001A5D71">
            <w:pPr>
              <w:spacing w:after="0" w:line="240" w:lineRule="auto"/>
              <w:ind w:firstLine="540"/>
              <w:rPr>
                <w:rFonts w:ascii="Times New Roman" w:hAnsi="Times New Roman"/>
                <w:color w:val="000000"/>
                <w:sz w:val="20"/>
                <w:szCs w:val="20"/>
              </w:rPr>
            </w:pPr>
          </w:p>
          <w:p w14:paraId="11119ACD" w14:textId="77777777" w:rsidR="001A5D71" w:rsidRDefault="001A5D71" w:rsidP="001A5D71">
            <w:pPr>
              <w:spacing w:after="0" w:line="240" w:lineRule="auto"/>
              <w:ind w:firstLine="540"/>
              <w:rPr>
                <w:rFonts w:ascii="Times New Roman" w:hAnsi="Times New Roman"/>
                <w:color w:val="000000"/>
                <w:sz w:val="20"/>
                <w:szCs w:val="20"/>
              </w:rPr>
            </w:pPr>
          </w:p>
          <w:p w14:paraId="6B6C67B0" w14:textId="77777777" w:rsidR="001A5D71" w:rsidRDefault="001A5D71" w:rsidP="001A5D71">
            <w:pPr>
              <w:spacing w:after="0"/>
              <w:ind w:left="611" w:right="186" w:hanging="90"/>
              <w:jc w:val="both"/>
              <w:rPr>
                <w:rFonts w:ascii="Times New Roman" w:hAnsi="Times New Roman"/>
                <w:sz w:val="20"/>
                <w:szCs w:val="20"/>
              </w:rPr>
            </w:pPr>
            <w:r>
              <w:rPr>
                <w:rFonts w:ascii="Times New Roman" w:hAnsi="Times New Roman"/>
                <w:color w:val="000000"/>
                <w:sz w:val="20"/>
                <w:szCs w:val="20"/>
              </w:rPr>
              <w:t>……………………………………………...……</w:t>
            </w:r>
          </w:p>
          <w:p w14:paraId="38D2B423" w14:textId="77777777" w:rsidR="001A5D71" w:rsidRDefault="001A5D71" w:rsidP="001A5D71">
            <w:pPr>
              <w:spacing w:after="0"/>
              <w:ind w:left="431" w:right="186" w:firstLine="90"/>
              <w:jc w:val="both"/>
              <w:rPr>
                <w:rFonts w:ascii="Times New Roman" w:hAnsi="Times New Roman"/>
                <w:sz w:val="20"/>
                <w:szCs w:val="20"/>
              </w:rPr>
            </w:pPr>
            <w:r>
              <w:rPr>
                <w:rFonts w:ascii="Times New Roman" w:hAnsi="Times New Roman"/>
                <w:sz w:val="20"/>
                <w:szCs w:val="20"/>
              </w:rPr>
              <w:t xml:space="preserve">                            </w:t>
            </w:r>
            <w:r w:rsidRPr="00434B26">
              <w:rPr>
                <w:rFonts w:ascii="Times New Roman" w:hAnsi="Times New Roman"/>
                <w:sz w:val="20"/>
                <w:szCs w:val="20"/>
              </w:rPr>
              <w:t>Official Stamp</w:t>
            </w:r>
          </w:p>
          <w:p w14:paraId="20C5E8A0" w14:textId="77777777" w:rsidR="001A7B95" w:rsidRDefault="001A7B95" w:rsidP="0031267D">
            <w:pPr>
              <w:spacing w:after="0" w:line="240" w:lineRule="auto"/>
              <w:rPr>
                <w:rFonts w:ascii="Times New Roman" w:hAnsi="Times New Roman"/>
                <w:b/>
                <w:bCs/>
                <w:color w:val="000000"/>
                <w:sz w:val="20"/>
                <w:szCs w:val="20"/>
              </w:rPr>
            </w:pPr>
          </w:p>
        </w:tc>
      </w:tr>
    </w:tbl>
    <w:p w14:paraId="2074F1A6" w14:textId="77777777" w:rsidR="001A7B95" w:rsidRDefault="001A7B95">
      <w:pPr>
        <w:spacing w:after="0" w:line="240" w:lineRule="auto"/>
        <w:rPr>
          <w:rFonts w:ascii="Times New Roman" w:hAnsi="Times New Roman"/>
          <w:b/>
          <w:bCs/>
        </w:rPr>
      </w:pPr>
    </w:p>
    <w:p w14:paraId="3E150F8E" w14:textId="77777777" w:rsidR="00492B57" w:rsidRDefault="00492B57">
      <w:pPr>
        <w:spacing w:after="0" w:line="240" w:lineRule="auto"/>
        <w:rPr>
          <w:rFonts w:ascii="Times New Roman" w:hAnsi="Times New Roman"/>
          <w:b/>
          <w:bCs/>
        </w:rPr>
      </w:pPr>
    </w:p>
    <w:p w14:paraId="49029819" w14:textId="77777777" w:rsidR="00492B57" w:rsidRDefault="00492B57">
      <w:pPr>
        <w:spacing w:after="0" w:line="240" w:lineRule="auto"/>
        <w:rPr>
          <w:rFonts w:ascii="Times New Roman" w:hAnsi="Times New Roman"/>
          <w:b/>
          <w:bCs/>
        </w:rPr>
      </w:pPr>
    </w:p>
    <w:p w14:paraId="0391C4F0" w14:textId="77777777" w:rsidR="00492B57" w:rsidRDefault="00492B57">
      <w:pPr>
        <w:spacing w:after="0" w:line="240" w:lineRule="auto"/>
        <w:rPr>
          <w:rFonts w:ascii="Times New Roman" w:hAnsi="Times New Roman"/>
          <w:b/>
          <w:bCs/>
        </w:rPr>
      </w:pPr>
    </w:p>
    <w:p w14:paraId="0A3CD41A" w14:textId="77777777" w:rsidR="00492B57" w:rsidRDefault="00492B57">
      <w:pPr>
        <w:spacing w:after="0" w:line="240" w:lineRule="auto"/>
        <w:rPr>
          <w:rFonts w:ascii="Times New Roman" w:hAnsi="Times New Roman"/>
          <w:b/>
          <w:bCs/>
        </w:rPr>
      </w:pPr>
    </w:p>
    <w:p w14:paraId="5AA1A3AA" w14:textId="77777777" w:rsidR="00492B57" w:rsidRDefault="00492B57">
      <w:pPr>
        <w:spacing w:after="0" w:line="240" w:lineRule="auto"/>
        <w:rPr>
          <w:rFonts w:ascii="Times New Roman" w:hAnsi="Times New Roman"/>
          <w:b/>
          <w:bCs/>
        </w:rPr>
      </w:pPr>
    </w:p>
    <w:p w14:paraId="06108FC5" w14:textId="77777777" w:rsidR="00492B57" w:rsidRDefault="00492B57">
      <w:pPr>
        <w:spacing w:after="0" w:line="240" w:lineRule="auto"/>
        <w:rPr>
          <w:rFonts w:ascii="Times New Roman" w:hAnsi="Times New Roman"/>
          <w:b/>
          <w:bCs/>
        </w:rPr>
      </w:pPr>
    </w:p>
    <w:p w14:paraId="44683855" w14:textId="77777777" w:rsidR="00492B57" w:rsidRDefault="00492B57">
      <w:pPr>
        <w:spacing w:after="0" w:line="240" w:lineRule="auto"/>
        <w:rPr>
          <w:rFonts w:ascii="Times New Roman" w:hAnsi="Times New Roman"/>
          <w:b/>
          <w:bCs/>
        </w:rPr>
      </w:pPr>
    </w:p>
    <w:p w14:paraId="6D45DE75" w14:textId="77777777" w:rsidR="00492B57" w:rsidRDefault="00492B57">
      <w:pPr>
        <w:spacing w:after="0" w:line="240" w:lineRule="auto"/>
        <w:rPr>
          <w:rFonts w:ascii="Times New Roman" w:hAnsi="Times New Roman"/>
          <w:b/>
          <w:bCs/>
        </w:rPr>
      </w:pPr>
    </w:p>
    <w:p w14:paraId="2C741695" w14:textId="77777777" w:rsidR="00492B57" w:rsidRDefault="00492B57">
      <w:pPr>
        <w:spacing w:after="0" w:line="240" w:lineRule="auto"/>
        <w:rPr>
          <w:rFonts w:ascii="Times New Roman" w:hAnsi="Times New Roman"/>
          <w:b/>
          <w:bCs/>
        </w:rPr>
      </w:pPr>
    </w:p>
    <w:p w14:paraId="7C931124" w14:textId="77777777" w:rsidR="00492B57" w:rsidRPr="00823949" w:rsidRDefault="00492B57">
      <w:pPr>
        <w:spacing w:after="0" w:line="240" w:lineRule="auto"/>
        <w:rPr>
          <w:rFonts w:ascii="Times New Roman" w:hAnsi="Times New Roman"/>
          <w:b/>
          <w:bCs/>
        </w:rPr>
        <w:sectPr w:rsidR="00492B57" w:rsidRPr="00823949" w:rsidSect="00890B6F">
          <w:headerReference w:type="default" r:id="rId12"/>
          <w:footerReference w:type="default" r:id="rId13"/>
          <w:pgSz w:w="11907" w:h="16839" w:code="9"/>
          <w:pgMar w:top="778" w:right="1800" w:bottom="720" w:left="1800" w:header="720" w:footer="144"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30"/>
        <w:gridCol w:w="1350"/>
        <w:gridCol w:w="2352"/>
        <w:gridCol w:w="1260"/>
        <w:gridCol w:w="1170"/>
        <w:gridCol w:w="2250"/>
        <w:gridCol w:w="2700"/>
      </w:tblGrid>
      <w:tr w:rsidR="0031602C" w:rsidRPr="00823949" w14:paraId="5E9D7A47" w14:textId="77777777" w:rsidTr="0031602C">
        <w:tc>
          <w:tcPr>
            <w:tcW w:w="13867" w:type="dxa"/>
            <w:gridSpan w:val="8"/>
            <w:shd w:val="pct20" w:color="auto" w:fill="auto"/>
          </w:tcPr>
          <w:p w14:paraId="1F2C74BE" w14:textId="5E18608C" w:rsidR="0031602C" w:rsidRDefault="0031602C">
            <w:pPr>
              <w:spacing w:after="0" w:line="240" w:lineRule="auto"/>
              <w:rPr>
                <w:rFonts w:ascii="Times New Roman" w:hAnsi="Times New Roman"/>
                <w:b/>
                <w:bCs/>
                <w:i/>
                <w:iCs/>
                <w:sz w:val="20"/>
                <w:szCs w:val="20"/>
              </w:rPr>
            </w:pPr>
            <w:r w:rsidRPr="00823949">
              <w:rPr>
                <w:rFonts w:ascii="Times New Roman" w:hAnsi="Times New Roman"/>
                <w:b/>
                <w:bCs/>
                <w:i/>
                <w:iCs/>
                <w:sz w:val="20"/>
                <w:szCs w:val="20"/>
              </w:rPr>
              <w:lastRenderedPageBreak/>
              <w:t>Research Grants Record (ongoing and completed) of the Principal Investigator</w:t>
            </w:r>
            <w:r>
              <w:rPr>
                <w:rFonts w:ascii="Times New Roman" w:hAnsi="Times New Roman"/>
                <w:b/>
                <w:bCs/>
                <w:i/>
                <w:iCs/>
                <w:sz w:val="20"/>
                <w:szCs w:val="20"/>
              </w:rPr>
              <w:t xml:space="preserve"> during the last 10 years </w:t>
            </w:r>
            <w:r w:rsidRPr="00201F04">
              <w:rPr>
                <w:rFonts w:ascii="Times New Roman" w:hAnsi="Times New Roman"/>
                <w:b/>
                <w:i/>
                <w:color w:val="000000" w:themeColor="text1"/>
                <w:sz w:val="20"/>
                <w:szCs w:val="20"/>
              </w:rPr>
              <w:t>(201</w:t>
            </w:r>
            <w:r w:rsidR="001A5D71" w:rsidRPr="00201F04">
              <w:rPr>
                <w:rFonts w:ascii="Times New Roman" w:hAnsi="Times New Roman"/>
                <w:b/>
                <w:i/>
                <w:color w:val="000000" w:themeColor="text1"/>
                <w:sz w:val="20"/>
                <w:szCs w:val="20"/>
              </w:rPr>
              <w:t>7</w:t>
            </w:r>
            <w:r w:rsidRPr="00201F04">
              <w:rPr>
                <w:rFonts w:ascii="Times New Roman" w:hAnsi="Times New Roman"/>
                <w:b/>
                <w:i/>
                <w:color w:val="000000" w:themeColor="text1"/>
                <w:sz w:val="20"/>
                <w:szCs w:val="20"/>
              </w:rPr>
              <w:t>-202</w:t>
            </w:r>
            <w:r w:rsidR="001A5D71" w:rsidRPr="00201F04">
              <w:rPr>
                <w:rFonts w:ascii="Times New Roman" w:hAnsi="Times New Roman"/>
                <w:b/>
                <w:i/>
                <w:color w:val="000000" w:themeColor="text1"/>
                <w:sz w:val="20"/>
                <w:szCs w:val="20"/>
              </w:rPr>
              <w:t>6</w:t>
            </w:r>
            <w:r w:rsidRPr="00201F04">
              <w:rPr>
                <w:rFonts w:ascii="Times New Roman" w:hAnsi="Times New Roman"/>
                <w:b/>
                <w:i/>
                <w:color w:val="000000" w:themeColor="text1"/>
                <w:sz w:val="20"/>
                <w:szCs w:val="20"/>
              </w:rPr>
              <w:t xml:space="preserve">) </w:t>
            </w:r>
          </w:p>
          <w:p w14:paraId="65F543DD" w14:textId="72DDF86A" w:rsidR="0031602C" w:rsidRPr="0031602C" w:rsidRDefault="0031602C">
            <w:pPr>
              <w:spacing w:after="0" w:line="240" w:lineRule="auto"/>
              <w:rPr>
                <w:rFonts w:ascii="Times New Roman" w:hAnsi="Times New Roman"/>
                <w:b/>
                <w:bCs/>
                <w:i/>
                <w:iCs/>
                <w:sz w:val="20"/>
                <w:szCs w:val="20"/>
                <w:highlight w:val="yellow"/>
              </w:rPr>
            </w:pPr>
            <w:r>
              <w:rPr>
                <w:rFonts w:ascii="Times New Roman" w:hAnsi="Times New Roman"/>
                <w:b/>
                <w:bCs/>
                <w:i/>
                <w:iCs/>
                <w:sz w:val="20"/>
                <w:szCs w:val="20"/>
              </w:rPr>
              <w:t>(NSF and other funding sources)</w:t>
            </w:r>
          </w:p>
          <w:p w14:paraId="6F34FB66" w14:textId="6D30AFC8" w:rsidR="0031602C" w:rsidRPr="00823949" w:rsidRDefault="0031602C" w:rsidP="0031602C">
            <w:pPr>
              <w:tabs>
                <w:tab w:val="left" w:pos="1200"/>
              </w:tabs>
              <w:spacing w:after="0" w:line="240" w:lineRule="auto"/>
              <w:rPr>
                <w:rFonts w:ascii="Times New Roman" w:hAnsi="Times New Roman"/>
                <w:b/>
                <w:bCs/>
                <w:i/>
                <w:iCs/>
                <w:sz w:val="20"/>
                <w:szCs w:val="20"/>
              </w:rPr>
            </w:pPr>
            <w:r>
              <w:rPr>
                <w:rFonts w:ascii="Times New Roman" w:hAnsi="Times New Roman"/>
                <w:b/>
                <w:bCs/>
                <w:i/>
                <w:iCs/>
                <w:sz w:val="20"/>
                <w:szCs w:val="20"/>
              </w:rPr>
              <w:tab/>
            </w:r>
          </w:p>
        </w:tc>
      </w:tr>
      <w:tr w:rsidR="0031602C" w:rsidRPr="00823949" w14:paraId="6072A814" w14:textId="77777777" w:rsidTr="0031602C">
        <w:tc>
          <w:tcPr>
            <w:tcW w:w="1255" w:type="dxa"/>
          </w:tcPr>
          <w:p w14:paraId="5A68EA4E"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Grant No</w:t>
            </w:r>
          </w:p>
        </w:tc>
        <w:tc>
          <w:tcPr>
            <w:tcW w:w="1530" w:type="dxa"/>
          </w:tcPr>
          <w:p w14:paraId="02325546" w14:textId="33C007A8" w:rsidR="0031602C" w:rsidRDefault="0031602C">
            <w:pPr>
              <w:spacing w:after="0" w:line="240" w:lineRule="auto"/>
              <w:jc w:val="center"/>
              <w:rPr>
                <w:rFonts w:ascii="Times New Roman" w:hAnsi="Times New Roman"/>
                <w:sz w:val="20"/>
                <w:szCs w:val="20"/>
              </w:rPr>
            </w:pPr>
            <w:r>
              <w:rPr>
                <w:rFonts w:ascii="Times New Roman" w:hAnsi="Times New Roman"/>
                <w:sz w:val="20"/>
                <w:szCs w:val="20"/>
              </w:rPr>
              <w:t>Contribution (Princip</w:t>
            </w:r>
            <w:r w:rsidR="00201F04">
              <w:rPr>
                <w:rFonts w:ascii="Times New Roman" w:hAnsi="Times New Roman"/>
                <w:sz w:val="20"/>
                <w:szCs w:val="20"/>
              </w:rPr>
              <w:t>al</w:t>
            </w:r>
            <w:r>
              <w:rPr>
                <w:rFonts w:ascii="Times New Roman" w:hAnsi="Times New Roman"/>
                <w:sz w:val="20"/>
                <w:szCs w:val="20"/>
              </w:rPr>
              <w:t xml:space="preserve"> Investigator/ Co-Investigator</w:t>
            </w:r>
          </w:p>
        </w:tc>
        <w:tc>
          <w:tcPr>
            <w:tcW w:w="1350" w:type="dxa"/>
          </w:tcPr>
          <w:p w14:paraId="05F19D7D" w14:textId="7FF8ADD9" w:rsidR="0031602C" w:rsidRPr="00823949" w:rsidRDefault="0031602C">
            <w:pPr>
              <w:spacing w:after="0" w:line="240" w:lineRule="auto"/>
              <w:jc w:val="center"/>
              <w:rPr>
                <w:rFonts w:ascii="Times New Roman" w:hAnsi="Times New Roman"/>
                <w:sz w:val="20"/>
                <w:szCs w:val="20"/>
              </w:rPr>
            </w:pPr>
            <w:r>
              <w:rPr>
                <w:rFonts w:ascii="Times New Roman" w:hAnsi="Times New Roman"/>
                <w:sz w:val="20"/>
                <w:szCs w:val="20"/>
              </w:rPr>
              <w:t>Approved d</w:t>
            </w:r>
            <w:r w:rsidRPr="00823949">
              <w:rPr>
                <w:rFonts w:ascii="Times New Roman" w:hAnsi="Times New Roman"/>
                <w:sz w:val="20"/>
                <w:szCs w:val="20"/>
              </w:rPr>
              <w:t>uration of the Grant</w:t>
            </w:r>
          </w:p>
          <w:p w14:paraId="21336E26" w14:textId="77777777" w:rsidR="0031602C" w:rsidRPr="00823949" w:rsidRDefault="0031602C">
            <w:pPr>
              <w:spacing w:after="0" w:line="240" w:lineRule="auto"/>
              <w:jc w:val="center"/>
              <w:rPr>
                <w:rFonts w:ascii="Times New Roman" w:hAnsi="Times New Roman"/>
                <w:i/>
                <w:iCs/>
                <w:sz w:val="20"/>
                <w:szCs w:val="20"/>
              </w:rPr>
            </w:pPr>
            <w:r w:rsidRPr="00823949">
              <w:rPr>
                <w:rFonts w:ascii="Times New Roman" w:hAnsi="Times New Roman"/>
                <w:i/>
                <w:iCs/>
                <w:sz w:val="20"/>
                <w:szCs w:val="20"/>
              </w:rPr>
              <w:t>(Dates)</w:t>
            </w:r>
          </w:p>
        </w:tc>
        <w:tc>
          <w:tcPr>
            <w:tcW w:w="2352" w:type="dxa"/>
          </w:tcPr>
          <w:p w14:paraId="4D1561F3"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Title of the Project</w:t>
            </w:r>
          </w:p>
        </w:tc>
        <w:tc>
          <w:tcPr>
            <w:tcW w:w="1260" w:type="dxa"/>
          </w:tcPr>
          <w:p w14:paraId="485B7F51"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Source of support</w:t>
            </w:r>
          </w:p>
        </w:tc>
        <w:tc>
          <w:tcPr>
            <w:tcW w:w="1170" w:type="dxa"/>
          </w:tcPr>
          <w:p w14:paraId="793030AC"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Total allocation</w:t>
            </w:r>
          </w:p>
        </w:tc>
        <w:tc>
          <w:tcPr>
            <w:tcW w:w="2250" w:type="dxa"/>
          </w:tcPr>
          <w:p w14:paraId="48C8260D"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Status</w:t>
            </w:r>
          </w:p>
          <w:p w14:paraId="4168AC65"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[Ongoing/Completed/</w:t>
            </w:r>
          </w:p>
          <w:p w14:paraId="67AA7934"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Terminated/Cancelled]</w:t>
            </w:r>
          </w:p>
        </w:tc>
        <w:tc>
          <w:tcPr>
            <w:tcW w:w="2700" w:type="dxa"/>
          </w:tcPr>
          <w:p w14:paraId="11F8A9EB"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Postgraduate degrees/No. of Publications/ No. of Communications</w:t>
            </w:r>
          </w:p>
          <w:p w14:paraId="0B9B50AD" w14:textId="77777777" w:rsidR="0031602C" w:rsidRPr="00823949" w:rsidRDefault="0031602C">
            <w:pPr>
              <w:spacing w:after="0" w:line="240" w:lineRule="auto"/>
              <w:jc w:val="center"/>
              <w:rPr>
                <w:rFonts w:ascii="Times New Roman" w:hAnsi="Times New Roman"/>
                <w:i/>
                <w:iCs/>
                <w:sz w:val="20"/>
                <w:szCs w:val="20"/>
              </w:rPr>
            </w:pPr>
          </w:p>
        </w:tc>
      </w:tr>
      <w:tr w:rsidR="0031602C" w:rsidRPr="00823949" w14:paraId="2E45FF76" w14:textId="77777777" w:rsidTr="0031602C">
        <w:tc>
          <w:tcPr>
            <w:tcW w:w="1255" w:type="dxa"/>
          </w:tcPr>
          <w:p w14:paraId="29A7000D" w14:textId="77777777" w:rsidR="0031602C" w:rsidRPr="00823949" w:rsidRDefault="0031602C">
            <w:pPr>
              <w:spacing w:after="0" w:line="240" w:lineRule="auto"/>
              <w:rPr>
                <w:rFonts w:ascii="Times New Roman" w:hAnsi="Times New Roman"/>
              </w:rPr>
            </w:pPr>
          </w:p>
        </w:tc>
        <w:tc>
          <w:tcPr>
            <w:tcW w:w="1530" w:type="dxa"/>
          </w:tcPr>
          <w:p w14:paraId="2E5B617A" w14:textId="77777777" w:rsidR="0031602C" w:rsidRPr="00823949" w:rsidRDefault="0031602C">
            <w:pPr>
              <w:spacing w:after="0" w:line="240" w:lineRule="auto"/>
              <w:rPr>
                <w:rFonts w:ascii="Times New Roman" w:hAnsi="Times New Roman"/>
              </w:rPr>
            </w:pPr>
          </w:p>
        </w:tc>
        <w:tc>
          <w:tcPr>
            <w:tcW w:w="1350" w:type="dxa"/>
          </w:tcPr>
          <w:p w14:paraId="06B9C513" w14:textId="5FFE0039" w:rsidR="0031602C" w:rsidRPr="00823949" w:rsidRDefault="0031602C">
            <w:pPr>
              <w:spacing w:after="0" w:line="240" w:lineRule="auto"/>
              <w:rPr>
                <w:rFonts w:ascii="Times New Roman" w:hAnsi="Times New Roman"/>
              </w:rPr>
            </w:pPr>
          </w:p>
        </w:tc>
        <w:tc>
          <w:tcPr>
            <w:tcW w:w="2352" w:type="dxa"/>
          </w:tcPr>
          <w:p w14:paraId="1FCA0EEB" w14:textId="77777777" w:rsidR="0031602C" w:rsidRPr="00823949" w:rsidRDefault="0031602C">
            <w:pPr>
              <w:spacing w:after="0" w:line="240" w:lineRule="auto"/>
              <w:rPr>
                <w:rFonts w:ascii="Times New Roman" w:hAnsi="Times New Roman"/>
              </w:rPr>
            </w:pPr>
          </w:p>
          <w:p w14:paraId="25AB1CDF" w14:textId="77777777" w:rsidR="0031602C" w:rsidRPr="00823949" w:rsidRDefault="0031602C">
            <w:pPr>
              <w:spacing w:after="0" w:line="240" w:lineRule="auto"/>
              <w:rPr>
                <w:rFonts w:ascii="Times New Roman" w:hAnsi="Times New Roman"/>
              </w:rPr>
            </w:pPr>
          </w:p>
          <w:p w14:paraId="307F6623" w14:textId="77777777" w:rsidR="0031602C" w:rsidRPr="00823949" w:rsidRDefault="0031602C">
            <w:pPr>
              <w:spacing w:after="0" w:line="240" w:lineRule="auto"/>
              <w:rPr>
                <w:rFonts w:ascii="Times New Roman" w:hAnsi="Times New Roman"/>
              </w:rPr>
            </w:pPr>
          </w:p>
          <w:p w14:paraId="227E1F5D" w14:textId="77777777" w:rsidR="0031602C" w:rsidRPr="00823949" w:rsidRDefault="0031602C">
            <w:pPr>
              <w:spacing w:after="0" w:line="240" w:lineRule="auto"/>
              <w:rPr>
                <w:rFonts w:ascii="Times New Roman" w:hAnsi="Times New Roman"/>
              </w:rPr>
            </w:pPr>
          </w:p>
          <w:p w14:paraId="5B85F3AC" w14:textId="77777777" w:rsidR="0031602C" w:rsidRPr="00823949" w:rsidRDefault="0031602C">
            <w:pPr>
              <w:spacing w:after="0" w:line="240" w:lineRule="auto"/>
              <w:rPr>
                <w:rFonts w:ascii="Times New Roman" w:hAnsi="Times New Roman"/>
              </w:rPr>
            </w:pPr>
          </w:p>
          <w:p w14:paraId="3CE1F2DD" w14:textId="77777777" w:rsidR="0031602C" w:rsidRPr="00823949" w:rsidRDefault="0031602C">
            <w:pPr>
              <w:spacing w:after="0" w:line="240" w:lineRule="auto"/>
              <w:rPr>
                <w:rFonts w:ascii="Times New Roman" w:hAnsi="Times New Roman"/>
              </w:rPr>
            </w:pPr>
          </w:p>
          <w:p w14:paraId="432ED8E8" w14:textId="77777777" w:rsidR="0031602C" w:rsidRPr="00823949" w:rsidRDefault="0031602C">
            <w:pPr>
              <w:spacing w:after="0" w:line="240" w:lineRule="auto"/>
              <w:rPr>
                <w:rFonts w:ascii="Times New Roman" w:hAnsi="Times New Roman"/>
              </w:rPr>
            </w:pPr>
          </w:p>
          <w:p w14:paraId="77442733" w14:textId="77777777" w:rsidR="0031602C" w:rsidRPr="00823949" w:rsidRDefault="0031602C">
            <w:pPr>
              <w:spacing w:after="0" w:line="240" w:lineRule="auto"/>
              <w:rPr>
                <w:rFonts w:ascii="Times New Roman" w:hAnsi="Times New Roman"/>
              </w:rPr>
            </w:pPr>
          </w:p>
          <w:p w14:paraId="0CA0D773" w14:textId="77777777" w:rsidR="0031602C" w:rsidRPr="00823949" w:rsidRDefault="0031602C">
            <w:pPr>
              <w:spacing w:after="0" w:line="240" w:lineRule="auto"/>
              <w:rPr>
                <w:rFonts w:ascii="Times New Roman" w:hAnsi="Times New Roman"/>
              </w:rPr>
            </w:pPr>
          </w:p>
          <w:p w14:paraId="11761D70" w14:textId="77777777" w:rsidR="0031602C" w:rsidRPr="00823949" w:rsidRDefault="0031602C">
            <w:pPr>
              <w:spacing w:after="0" w:line="240" w:lineRule="auto"/>
              <w:rPr>
                <w:rFonts w:ascii="Times New Roman" w:hAnsi="Times New Roman"/>
              </w:rPr>
            </w:pPr>
          </w:p>
          <w:p w14:paraId="7B54102D" w14:textId="77777777" w:rsidR="0031602C" w:rsidRPr="00823949" w:rsidRDefault="0031602C">
            <w:pPr>
              <w:spacing w:after="0" w:line="240" w:lineRule="auto"/>
              <w:rPr>
                <w:rFonts w:ascii="Times New Roman" w:hAnsi="Times New Roman"/>
              </w:rPr>
            </w:pPr>
          </w:p>
          <w:p w14:paraId="62FD7AEB" w14:textId="77777777" w:rsidR="0031602C" w:rsidRPr="00823949" w:rsidRDefault="0031602C">
            <w:pPr>
              <w:spacing w:after="0" w:line="240" w:lineRule="auto"/>
              <w:rPr>
                <w:rFonts w:ascii="Times New Roman" w:hAnsi="Times New Roman"/>
              </w:rPr>
            </w:pPr>
          </w:p>
          <w:p w14:paraId="31616ADB" w14:textId="77777777" w:rsidR="0031602C" w:rsidRPr="00823949" w:rsidRDefault="0031602C">
            <w:pPr>
              <w:spacing w:after="0" w:line="240" w:lineRule="auto"/>
              <w:rPr>
                <w:rFonts w:ascii="Times New Roman" w:hAnsi="Times New Roman"/>
              </w:rPr>
            </w:pPr>
          </w:p>
          <w:p w14:paraId="014D131A" w14:textId="77777777" w:rsidR="0031602C" w:rsidRPr="00823949" w:rsidRDefault="0031602C">
            <w:pPr>
              <w:spacing w:after="0" w:line="240" w:lineRule="auto"/>
              <w:rPr>
                <w:rFonts w:ascii="Times New Roman" w:hAnsi="Times New Roman"/>
              </w:rPr>
            </w:pPr>
          </w:p>
          <w:p w14:paraId="04E28120" w14:textId="77777777" w:rsidR="0031602C" w:rsidRPr="00823949" w:rsidRDefault="0031602C">
            <w:pPr>
              <w:spacing w:after="0" w:line="240" w:lineRule="auto"/>
              <w:rPr>
                <w:rFonts w:ascii="Times New Roman" w:hAnsi="Times New Roman"/>
              </w:rPr>
            </w:pPr>
          </w:p>
          <w:p w14:paraId="00805058" w14:textId="77777777" w:rsidR="0031602C" w:rsidRPr="00823949" w:rsidRDefault="0031602C">
            <w:pPr>
              <w:spacing w:after="0" w:line="240" w:lineRule="auto"/>
              <w:rPr>
                <w:rFonts w:ascii="Times New Roman" w:hAnsi="Times New Roman"/>
              </w:rPr>
            </w:pPr>
          </w:p>
          <w:p w14:paraId="5596E2EB" w14:textId="77777777" w:rsidR="0031602C" w:rsidRPr="00823949" w:rsidRDefault="0031602C">
            <w:pPr>
              <w:spacing w:after="0" w:line="240" w:lineRule="auto"/>
              <w:rPr>
                <w:rFonts w:ascii="Times New Roman" w:hAnsi="Times New Roman"/>
              </w:rPr>
            </w:pPr>
          </w:p>
          <w:p w14:paraId="188C2C9D" w14:textId="77777777" w:rsidR="0031602C" w:rsidRPr="00823949" w:rsidRDefault="0031602C">
            <w:pPr>
              <w:spacing w:after="0" w:line="240" w:lineRule="auto"/>
              <w:rPr>
                <w:rFonts w:ascii="Times New Roman" w:hAnsi="Times New Roman"/>
              </w:rPr>
            </w:pPr>
          </w:p>
          <w:p w14:paraId="54984B57" w14:textId="77777777" w:rsidR="0031602C" w:rsidRPr="00823949" w:rsidRDefault="0031602C">
            <w:pPr>
              <w:spacing w:after="0" w:line="240" w:lineRule="auto"/>
              <w:rPr>
                <w:rFonts w:ascii="Times New Roman" w:hAnsi="Times New Roman"/>
              </w:rPr>
            </w:pPr>
          </w:p>
          <w:p w14:paraId="718F2D4E" w14:textId="77777777" w:rsidR="0031602C" w:rsidRPr="00823949" w:rsidRDefault="0031602C">
            <w:pPr>
              <w:spacing w:after="0" w:line="240" w:lineRule="auto"/>
              <w:rPr>
                <w:rFonts w:ascii="Times New Roman" w:hAnsi="Times New Roman"/>
              </w:rPr>
            </w:pPr>
          </w:p>
          <w:p w14:paraId="1CCA0E56" w14:textId="77777777" w:rsidR="0031602C" w:rsidRPr="00823949" w:rsidRDefault="0031602C">
            <w:pPr>
              <w:spacing w:after="0" w:line="240" w:lineRule="auto"/>
              <w:rPr>
                <w:rFonts w:ascii="Times New Roman" w:hAnsi="Times New Roman"/>
              </w:rPr>
            </w:pPr>
          </w:p>
          <w:p w14:paraId="0E94BC9B" w14:textId="77777777" w:rsidR="0031602C" w:rsidRPr="00823949" w:rsidRDefault="0031602C">
            <w:pPr>
              <w:spacing w:after="0" w:line="240" w:lineRule="auto"/>
              <w:rPr>
                <w:rFonts w:ascii="Times New Roman" w:hAnsi="Times New Roman"/>
              </w:rPr>
            </w:pPr>
          </w:p>
          <w:p w14:paraId="7B144518" w14:textId="77777777" w:rsidR="0031602C" w:rsidRPr="00823949" w:rsidRDefault="0031602C">
            <w:pPr>
              <w:spacing w:after="0" w:line="240" w:lineRule="auto"/>
              <w:rPr>
                <w:rFonts w:ascii="Times New Roman" w:hAnsi="Times New Roman"/>
              </w:rPr>
            </w:pPr>
          </w:p>
          <w:p w14:paraId="53ABB22A" w14:textId="77777777" w:rsidR="0031602C" w:rsidRPr="00823949" w:rsidRDefault="0031602C">
            <w:pPr>
              <w:spacing w:after="0" w:line="240" w:lineRule="auto"/>
              <w:rPr>
                <w:rFonts w:ascii="Times New Roman" w:hAnsi="Times New Roman"/>
              </w:rPr>
            </w:pPr>
          </w:p>
          <w:p w14:paraId="7CDEC640" w14:textId="77777777" w:rsidR="0031602C" w:rsidRPr="00823949" w:rsidRDefault="0031602C">
            <w:pPr>
              <w:spacing w:after="0" w:line="240" w:lineRule="auto"/>
              <w:rPr>
                <w:rFonts w:ascii="Times New Roman" w:hAnsi="Times New Roman"/>
              </w:rPr>
            </w:pPr>
          </w:p>
          <w:p w14:paraId="09689305" w14:textId="77777777" w:rsidR="0031602C" w:rsidRPr="00823949" w:rsidRDefault="0031602C">
            <w:pPr>
              <w:spacing w:after="0" w:line="240" w:lineRule="auto"/>
              <w:rPr>
                <w:rFonts w:ascii="Times New Roman" w:hAnsi="Times New Roman"/>
              </w:rPr>
            </w:pPr>
          </w:p>
        </w:tc>
        <w:tc>
          <w:tcPr>
            <w:tcW w:w="1260" w:type="dxa"/>
          </w:tcPr>
          <w:p w14:paraId="0BDCCD68" w14:textId="77777777" w:rsidR="0031602C" w:rsidRPr="00823949" w:rsidRDefault="0031602C">
            <w:pPr>
              <w:spacing w:after="0" w:line="240" w:lineRule="auto"/>
              <w:rPr>
                <w:rFonts w:ascii="Times New Roman" w:hAnsi="Times New Roman"/>
              </w:rPr>
            </w:pPr>
          </w:p>
        </w:tc>
        <w:tc>
          <w:tcPr>
            <w:tcW w:w="1170" w:type="dxa"/>
          </w:tcPr>
          <w:p w14:paraId="30C0D72A" w14:textId="77777777" w:rsidR="0031602C" w:rsidRPr="00823949" w:rsidRDefault="0031602C">
            <w:pPr>
              <w:spacing w:after="0" w:line="240" w:lineRule="auto"/>
              <w:rPr>
                <w:rFonts w:ascii="Times New Roman" w:hAnsi="Times New Roman"/>
              </w:rPr>
            </w:pPr>
          </w:p>
        </w:tc>
        <w:tc>
          <w:tcPr>
            <w:tcW w:w="2250" w:type="dxa"/>
          </w:tcPr>
          <w:p w14:paraId="710B2B90" w14:textId="77777777" w:rsidR="0031602C" w:rsidRPr="00823949" w:rsidRDefault="0031602C">
            <w:pPr>
              <w:spacing w:after="0" w:line="240" w:lineRule="auto"/>
              <w:rPr>
                <w:rFonts w:ascii="Times New Roman" w:hAnsi="Times New Roman"/>
              </w:rPr>
            </w:pPr>
          </w:p>
        </w:tc>
        <w:tc>
          <w:tcPr>
            <w:tcW w:w="2700" w:type="dxa"/>
          </w:tcPr>
          <w:p w14:paraId="54933430" w14:textId="77777777" w:rsidR="0031602C" w:rsidRPr="00823949" w:rsidRDefault="0031602C">
            <w:pPr>
              <w:spacing w:after="0" w:line="240" w:lineRule="auto"/>
              <w:rPr>
                <w:rFonts w:ascii="Times New Roman" w:hAnsi="Times New Roman"/>
              </w:rPr>
            </w:pPr>
          </w:p>
        </w:tc>
      </w:tr>
    </w:tbl>
    <w:p w14:paraId="4E662C88" w14:textId="0A9C3843" w:rsidR="00F9343E" w:rsidRPr="00823949" w:rsidRDefault="00BE355E">
      <w:pPr>
        <w:spacing w:after="0" w:line="240" w:lineRule="auto"/>
        <w:rPr>
          <w:rFonts w:ascii="Times New Roman" w:hAnsi="Times New Roman"/>
          <w:b/>
          <w:bCs/>
        </w:rPr>
        <w:sectPr w:rsidR="00F9343E" w:rsidRPr="00823949">
          <w:pgSz w:w="15840" w:h="12240" w:orient="landscape"/>
          <w:pgMar w:top="1800" w:right="778" w:bottom="1800" w:left="720" w:header="720" w:footer="144" w:gutter="0"/>
          <w:cols w:space="720"/>
          <w:docGrid w:linePitch="360"/>
        </w:sectPr>
      </w:pPr>
      <w:r w:rsidRPr="00823949">
        <w:rPr>
          <w:rFonts w:ascii="Times New Roman" w:hAnsi="Times New Roman"/>
          <w:noProof/>
        </w:rPr>
        <mc:AlternateContent>
          <mc:Choice Requires="wps">
            <w:drawing>
              <wp:anchor distT="0" distB="0" distL="114300" distR="114300" simplePos="0" relativeHeight="251658243" behindDoc="0" locked="0" layoutInCell="1" allowOverlap="1" wp14:anchorId="68790008" wp14:editId="5952BA0E">
                <wp:simplePos x="0" y="0"/>
                <wp:positionH relativeFrom="column">
                  <wp:posOffset>7946950</wp:posOffset>
                </wp:positionH>
                <wp:positionV relativeFrom="paragraph">
                  <wp:posOffset>-6027906</wp:posOffset>
                </wp:positionV>
                <wp:extent cx="1002030" cy="267335"/>
                <wp:effectExtent l="0" t="0" r="26670" b="18415"/>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7BC94" w14:textId="37FDB73D" w:rsidR="00BE355E" w:rsidRDefault="00BE355E" w:rsidP="00BE355E">
                            <w:pPr>
                              <w:jc w:val="center"/>
                              <w:rPr>
                                <w:rFonts w:ascii="Times New Roman" w:hAnsi="Times New Roman"/>
                                <w:b/>
                                <w:i/>
                                <w:sz w:val="20"/>
                                <w:szCs w:val="20"/>
                              </w:rPr>
                            </w:pPr>
                            <w:r>
                              <w:rPr>
                                <w:rFonts w:ascii="Times New Roman" w:hAnsi="Times New Roman"/>
                                <w:b/>
                                <w:i/>
                                <w:sz w:val="20"/>
                                <w:szCs w:val="20"/>
                              </w:rPr>
                              <w:t xml:space="preserve">Annex </w:t>
                            </w:r>
                            <w:r w:rsidR="00032190">
                              <w:rPr>
                                <w:rFonts w:ascii="Times New Roman" w:hAnsi="Times New Roman"/>
                                <w:b/>
                                <w:i/>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90008" id="Rectangle 50" o:spid="_x0000_s1026" style="position:absolute;margin-left:625.75pt;margin-top:-474.65pt;width:78.9pt;height:2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" filled="f">
                <v:textbox>
                  <w:txbxContent>
                    <w:p w14:paraId="1397BC94" w14:textId="37FDB73D" w:rsidR="00BE355E" w:rsidRDefault="00BE355E" w:rsidP="00BE355E">
                      <w:pPr>
                        <w:jc w:val="center"/>
                        <w:rPr>
                          <w:rFonts w:ascii="Times New Roman" w:hAnsi="Times New Roman"/>
                          <w:b/>
                          <w:i/>
                          <w:sz w:val="20"/>
                          <w:szCs w:val="20"/>
                        </w:rPr>
                      </w:pPr>
                      <w:r>
                        <w:rPr>
                          <w:rFonts w:ascii="Times New Roman" w:hAnsi="Times New Roman"/>
                          <w:b/>
                          <w:i/>
                          <w:sz w:val="20"/>
                          <w:szCs w:val="20"/>
                        </w:rPr>
                        <w:t xml:space="preserve">Annex </w:t>
                      </w:r>
                      <w:r w:rsidR="00032190">
                        <w:rPr>
                          <w:rFonts w:ascii="Times New Roman" w:hAnsi="Times New Roman"/>
                          <w:b/>
                          <w:i/>
                          <w:sz w:val="20"/>
                          <w:szCs w:val="20"/>
                        </w:rPr>
                        <w:t>I</w:t>
                      </w:r>
                    </w:p>
                  </w:txbxContent>
                </v:textbox>
              </v:rect>
            </w:pict>
          </mc:Fallback>
        </mc:AlternateContent>
      </w:r>
    </w:p>
    <w:p w14:paraId="15F531B0" w14:textId="6214BF71" w:rsidR="00B548BF" w:rsidRPr="00823949" w:rsidRDefault="00B548BF" w:rsidP="00B548BF">
      <w:pPr>
        <w:spacing w:after="0" w:line="240" w:lineRule="auto"/>
        <w:jc w:val="both"/>
        <w:rPr>
          <w:rFonts w:ascii="Times New Roman" w:hAnsi="Times New Roman"/>
          <w:sz w:val="20"/>
          <w:szCs w:val="20"/>
        </w:rPr>
      </w:pPr>
    </w:p>
    <w:p w14:paraId="7A7FDF96" w14:textId="7FF7D78A" w:rsidR="00B548BF" w:rsidRDefault="00B548BF" w:rsidP="00B548BF">
      <w:pPr>
        <w:spacing w:after="0" w:line="240" w:lineRule="auto"/>
        <w:jc w:val="both"/>
        <w:rPr>
          <w:rFonts w:ascii="Times New Roman" w:hAnsi="Times New Roman"/>
          <w:sz w:val="20"/>
          <w:szCs w:val="20"/>
        </w:rPr>
      </w:pPr>
      <w:r w:rsidRPr="00823949">
        <w:rPr>
          <w:rFonts w:ascii="Times New Roman" w:hAnsi="Times New Roman"/>
          <w:noProof/>
          <w:sz w:val="20"/>
          <w:szCs w:val="20"/>
        </w:rPr>
        <mc:AlternateContent>
          <mc:Choice Requires="wps">
            <w:drawing>
              <wp:anchor distT="0" distB="0" distL="114300" distR="114300" simplePos="0" relativeHeight="251658244" behindDoc="0" locked="0" layoutInCell="1" allowOverlap="1" wp14:anchorId="22A7FA81" wp14:editId="6FEB8C3E">
                <wp:simplePos x="0" y="0"/>
                <wp:positionH relativeFrom="column">
                  <wp:posOffset>4672570</wp:posOffset>
                </wp:positionH>
                <wp:positionV relativeFrom="paragraph">
                  <wp:posOffset>8255</wp:posOffset>
                </wp:positionV>
                <wp:extent cx="1002030" cy="267335"/>
                <wp:effectExtent l="0" t="0" r="26670" b="18415"/>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00CBF" w14:textId="665AE82D" w:rsidR="00B548BF" w:rsidRDefault="00B548BF" w:rsidP="00B548BF">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7FA81" id="Rectangle 51" o:spid="_x0000_s1027" style="position:absolute;left:0;text-align:left;margin-left:367.9pt;margin-top:.65pt;width:78.9pt;height:2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" filled="f">
                <v:textbox>
                  <w:txbxContent>
                    <w:p w14:paraId="21A00CBF" w14:textId="665AE82D" w:rsidR="00B548BF" w:rsidRDefault="00B548BF" w:rsidP="00B548BF">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BB05FCE" w14:textId="17283C13" w:rsidR="00B548BF" w:rsidRPr="00823949" w:rsidRDefault="00B548BF" w:rsidP="00B548BF">
      <w:pPr>
        <w:spacing w:after="0" w:line="240" w:lineRule="auto"/>
        <w:jc w:val="both"/>
        <w:rPr>
          <w:rFonts w:ascii="Times New Roman" w:hAnsi="Times New Roman"/>
          <w:sz w:val="20"/>
          <w:szCs w:val="20"/>
        </w:rPr>
      </w:pPr>
    </w:p>
    <w:p w14:paraId="16B1759B" w14:textId="77777777" w:rsidR="00B548BF" w:rsidRPr="00823949" w:rsidRDefault="00B548BF" w:rsidP="00B548BF">
      <w:pPr>
        <w:ind w:left="6480"/>
        <w:jc w:val="right"/>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8856"/>
      </w:tblGrid>
      <w:tr w:rsidR="00B548BF" w:rsidRPr="00823949" w14:paraId="077FFF73" w14:textId="77777777" w:rsidTr="00C633C8">
        <w:trPr>
          <w:trHeight w:val="391"/>
        </w:trPr>
        <w:tc>
          <w:tcPr>
            <w:tcW w:w="8856" w:type="dxa"/>
            <w:shd w:val="pct20" w:color="auto" w:fill="auto"/>
          </w:tcPr>
          <w:p w14:paraId="30F97561" w14:textId="77777777" w:rsidR="00B548BF" w:rsidRPr="00823949" w:rsidRDefault="00B548BF" w:rsidP="00C633C8">
            <w:pPr>
              <w:spacing w:after="0" w:line="240" w:lineRule="auto"/>
              <w:rPr>
                <w:rFonts w:ascii="Times New Roman" w:hAnsi="Times New Roman"/>
                <w:b/>
                <w:bCs/>
                <w:i/>
                <w:iCs/>
                <w:sz w:val="8"/>
                <w:szCs w:val="8"/>
              </w:rPr>
            </w:pPr>
          </w:p>
          <w:p w14:paraId="6D18DB4F" w14:textId="77777777" w:rsidR="00B548BF" w:rsidRPr="00823949" w:rsidRDefault="00B548BF" w:rsidP="00C633C8">
            <w:pPr>
              <w:spacing w:after="0" w:line="240" w:lineRule="auto"/>
              <w:rPr>
                <w:rFonts w:ascii="Times New Roman" w:hAnsi="Times New Roman"/>
                <w:b/>
                <w:bCs/>
                <w:i/>
                <w:iCs/>
                <w:sz w:val="20"/>
                <w:szCs w:val="20"/>
              </w:rPr>
            </w:pPr>
            <w:r w:rsidRPr="00823949">
              <w:rPr>
                <w:rFonts w:ascii="Times New Roman" w:hAnsi="Times New Roman"/>
                <w:b/>
                <w:bCs/>
                <w:i/>
                <w:iCs/>
                <w:sz w:val="20"/>
                <w:szCs w:val="20"/>
              </w:rPr>
              <w:t xml:space="preserve">Consent to be a Collaborator for the Research Project from Sri Lanka     </w:t>
            </w:r>
          </w:p>
          <w:p w14:paraId="6DA25411" w14:textId="77777777" w:rsidR="00B548BF" w:rsidRPr="00823949" w:rsidRDefault="00B548BF" w:rsidP="00C633C8">
            <w:pPr>
              <w:spacing w:after="0" w:line="240" w:lineRule="auto"/>
              <w:rPr>
                <w:rFonts w:ascii="Times New Roman" w:hAnsi="Times New Roman"/>
                <w:b/>
                <w:bCs/>
                <w:i/>
                <w:iCs/>
                <w:sz w:val="8"/>
                <w:szCs w:val="8"/>
              </w:rPr>
            </w:pPr>
          </w:p>
        </w:tc>
      </w:tr>
    </w:tbl>
    <w:p w14:paraId="54778836" w14:textId="77777777" w:rsidR="00B548BF" w:rsidRPr="00823949" w:rsidRDefault="00B548BF" w:rsidP="00B548BF">
      <w:pPr>
        <w:rPr>
          <w:rFonts w:ascii="Times New Roman" w:hAnsi="Times New Roman"/>
          <w:sz w:val="20"/>
          <w:szCs w:val="20"/>
        </w:rPr>
      </w:pPr>
      <w:r w:rsidRPr="00823949">
        <w:rPr>
          <w:rFonts w:ascii="Times New Roman" w:hAnsi="Times New Roman"/>
          <w:sz w:val="20"/>
          <w:szCs w:val="20"/>
        </w:rPr>
        <w:t>(To be signed by the Sri Lankan Collaborator/s)</w:t>
      </w:r>
    </w:p>
    <w:p w14:paraId="08B16A9E" w14:textId="77777777" w:rsidR="00B548BF" w:rsidRPr="00823949" w:rsidRDefault="00B548BF" w:rsidP="00B548BF">
      <w:pPr>
        <w:rPr>
          <w:rFonts w:ascii="Times New Roman" w:hAnsi="Times New Roman"/>
          <w:b/>
          <w:bCs/>
          <w:sz w:val="20"/>
          <w:szCs w:val="20"/>
        </w:rPr>
      </w:pPr>
    </w:p>
    <w:p w14:paraId="1953F190"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Director General</w:t>
      </w:r>
    </w:p>
    <w:p w14:paraId="4466E3B3"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 xml:space="preserve">National Science Foundation </w:t>
      </w:r>
    </w:p>
    <w:p w14:paraId="3A3A2152" w14:textId="77777777" w:rsidR="00B548BF" w:rsidRPr="00823949" w:rsidRDefault="00B548BF" w:rsidP="00B548BF">
      <w:pPr>
        <w:spacing w:after="0" w:line="240" w:lineRule="auto"/>
        <w:rPr>
          <w:rFonts w:ascii="Times New Roman" w:hAnsi="Times New Roman"/>
          <w:sz w:val="20"/>
          <w:szCs w:val="20"/>
        </w:rPr>
      </w:pPr>
    </w:p>
    <w:p w14:paraId="631D11B7" w14:textId="77777777" w:rsidR="00B548BF" w:rsidRPr="00823949" w:rsidRDefault="00B548BF" w:rsidP="00B548BF">
      <w:pPr>
        <w:spacing w:after="0" w:line="240" w:lineRule="auto"/>
        <w:rPr>
          <w:rFonts w:ascii="Times New Roman" w:hAnsi="Times New Roman"/>
          <w:sz w:val="20"/>
          <w:szCs w:val="20"/>
        </w:rPr>
      </w:pPr>
    </w:p>
    <w:p w14:paraId="6D3D8BE5" w14:textId="77777777" w:rsidR="00B548BF" w:rsidRPr="00823949" w:rsidRDefault="00B548BF" w:rsidP="00B548BF">
      <w:pPr>
        <w:spacing w:after="0" w:line="240" w:lineRule="auto"/>
        <w:rPr>
          <w:rFonts w:ascii="Times New Roman" w:hAnsi="Times New Roman"/>
          <w:sz w:val="20"/>
          <w:szCs w:val="20"/>
        </w:rPr>
      </w:pPr>
    </w:p>
    <w:p w14:paraId="6D2CB80A" w14:textId="77777777" w:rsidR="00B548BF" w:rsidRPr="00823949" w:rsidRDefault="00B548BF" w:rsidP="00B548BF">
      <w:pPr>
        <w:spacing w:after="0" w:line="240" w:lineRule="auto"/>
        <w:rPr>
          <w:rFonts w:ascii="Times New Roman" w:hAnsi="Times New Roman"/>
          <w:sz w:val="20"/>
          <w:szCs w:val="20"/>
        </w:rPr>
      </w:pPr>
    </w:p>
    <w:p w14:paraId="679D4E8B"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 xml:space="preserve">Research Project on </w:t>
      </w:r>
      <w:proofErr w:type="gramStart"/>
      <w:r w:rsidRPr="00823949">
        <w:rPr>
          <w:rFonts w:ascii="Times New Roman" w:hAnsi="Times New Roman"/>
          <w:b/>
          <w:bCs/>
          <w:sz w:val="20"/>
          <w:szCs w:val="20"/>
        </w:rPr>
        <w:t>-  …</w:t>
      </w:r>
      <w:proofErr w:type="gramEnd"/>
      <w:r w:rsidRPr="00823949">
        <w:rPr>
          <w:rFonts w:ascii="Times New Roman" w:hAnsi="Times New Roman"/>
          <w:b/>
          <w:bCs/>
          <w:sz w:val="20"/>
          <w:szCs w:val="20"/>
        </w:rPr>
        <w:t>…………………………………………..</w:t>
      </w:r>
    </w:p>
    <w:p w14:paraId="18DB0E87" w14:textId="77777777" w:rsidR="00B548BF" w:rsidRPr="00823949" w:rsidRDefault="00B548BF" w:rsidP="00B548BF">
      <w:pPr>
        <w:spacing w:after="0" w:line="240" w:lineRule="auto"/>
        <w:rPr>
          <w:rFonts w:ascii="Times New Roman" w:hAnsi="Times New Roman"/>
          <w:sz w:val="20"/>
          <w:szCs w:val="20"/>
        </w:rPr>
      </w:pPr>
    </w:p>
    <w:p w14:paraId="26C91754" w14:textId="77777777" w:rsidR="00B548BF" w:rsidRDefault="00B548BF" w:rsidP="00B548BF">
      <w:pPr>
        <w:spacing w:after="0" w:line="240" w:lineRule="auto"/>
        <w:jc w:val="both"/>
        <w:rPr>
          <w:rFonts w:ascii="Times New Roman" w:hAnsi="Times New Roman"/>
          <w:sz w:val="20"/>
          <w:szCs w:val="20"/>
        </w:rPr>
      </w:pPr>
    </w:p>
    <w:p w14:paraId="0B90B388" w14:textId="77777777" w:rsidR="00B548BF" w:rsidRPr="00491503" w:rsidRDefault="00B548BF" w:rsidP="00B548BF">
      <w:pPr>
        <w:spacing w:after="0" w:line="240" w:lineRule="auto"/>
        <w:jc w:val="both"/>
        <w:rPr>
          <w:rFonts w:ascii="Times New Roman" w:hAnsi="Times New Roman"/>
          <w:sz w:val="20"/>
          <w:szCs w:val="20"/>
        </w:rPr>
      </w:pPr>
      <w:r w:rsidRPr="00491503">
        <w:rPr>
          <w:rFonts w:ascii="Times New Roman" w:hAnsi="Times New Roman"/>
          <w:sz w:val="20"/>
          <w:szCs w:val="20"/>
        </w:rPr>
        <w:t xml:space="preserve">I wish to express my willingness to participate as a </w:t>
      </w:r>
      <w:r>
        <w:rPr>
          <w:rFonts w:ascii="Times New Roman" w:hAnsi="Times New Roman"/>
          <w:sz w:val="20"/>
          <w:szCs w:val="20"/>
        </w:rPr>
        <w:t xml:space="preserve">Sri Lankan </w:t>
      </w:r>
      <w:r w:rsidRPr="00491503">
        <w:rPr>
          <w:rFonts w:ascii="Times New Roman" w:hAnsi="Times New Roman"/>
          <w:sz w:val="20"/>
          <w:szCs w:val="20"/>
        </w:rPr>
        <w:t>collaborator on the above-mentioned research project and to support the achievement of the objectives outlined in the grant application.</w:t>
      </w:r>
    </w:p>
    <w:p w14:paraId="49441CDB" w14:textId="77777777" w:rsidR="00B548BF" w:rsidRPr="00491503" w:rsidRDefault="00B548BF" w:rsidP="00B548BF">
      <w:pPr>
        <w:spacing w:after="0" w:line="240" w:lineRule="auto"/>
        <w:jc w:val="both"/>
        <w:rPr>
          <w:rFonts w:ascii="Times New Roman" w:hAnsi="Times New Roman"/>
          <w:sz w:val="20"/>
          <w:szCs w:val="20"/>
        </w:rPr>
      </w:pPr>
    </w:p>
    <w:p w14:paraId="5513DD17" w14:textId="77777777" w:rsidR="00B548BF" w:rsidRPr="00823949" w:rsidRDefault="00B548BF" w:rsidP="00B548BF">
      <w:pPr>
        <w:spacing w:after="0" w:line="240" w:lineRule="auto"/>
        <w:jc w:val="both"/>
        <w:rPr>
          <w:rFonts w:ascii="Times New Roman" w:hAnsi="Times New Roman"/>
          <w:sz w:val="20"/>
          <w:szCs w:val="20"/>
        </w:rPr>
      </w:pPr>
      <w:r w:rsidRPr="00491503">
        <w:rPr>
          <w:rFonts w:ascii="Times New Roman" w:hAnsi="Times New Roman"/>
          <w:sz w:val="20"/>
          <w:szCs w:val="20"/>
        </w:rPr>
        <w:t>I</w:t>
      </w:r>
      <w:r>
        <w:rPr>
          <w:rFonts w:ascii="Times New Roman" w:hAnsi="Times New Roman"/>
          <w:sz w:val="20"/>
          <w:szCs w:val="20"/>
        </w:rPr>
        <w:t xml:space="preserve"> </w:t>
      </w:r>
      <w:r w:rsidRPr="00491503">
        <w:rPr>
          <w:rFonts w:ascii="Times New Roman" w:hAnsi="Times New Roman"/>
          <w:sz w:val="20"/>
          <w:szCs w:val="20"/>
        </w:rPr>
        <w:t>acknowledge my role in extending assistance to the research team through the provision of required facilities and/or technical expertise and guidance to facilitate the successful completion of the project.</w:t>
      </w:r>
    </w:p>
    <w:p w14:paraId="7615ABE5" w14:textId="77777777" w:rsidR="00B548BF" w:rsidRPr="00823949" w:rsidRDefault="00B548BF" w:rsidP="00B548BF">
      <w:pPr>
        <w:spacing w:after="0" w:line="240" w:lineRule="auto"/>
        <w:jc w:val="both"/>
        <w:rPr>
          <w:rFonts w:ascii="Times New Roman" w:hAnsi="Times New Roman"/>
          <w:sz w:val="20"/>
          <w:szCs w:val="20"/>
        </w:rPr>
      </w:pPr>
    </w:p>
    <w:p w14:paraId="387069A7"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 xml:space="preserve">Yours sincerely, </w:t>
      </w:r>
    </w:p>
    <w:p w14:paraId="4B91F014" w14:textId="77777777" w:rsidR="00B548BF" w:rsidRPr="00823949" w:rsidRDefault="00B548BF" w:rsidP="00B548BF">
      <w:pPr>
        <w:spacing w:after="0" w:line="240" w:lineRule="auto"/>
        <w:jc w:val="both"/>
        <w:rPr>
          <w:rFonts w:ascii="Times New Roman" w:hAnsi="Times New Roman"/>
          <w:sz w:val="20"/>
          <w:szCs w:val="20"/>
        </w:rPr>
      </w:pPr>
    </w:p>
    <w:p w14:paraId="38B402E3" w14:textId="77777777" w:rsidR="00B548BF" w:rsidRPr="00823949" w:rsidRDefault="00B548BF" w:rsidP="00B548BF">
      <w:pPr>
        <w:spacing w:after="0" w:line="240" w:lineRule="auto"/>
        <w:jc w:val="both"/>
        <w:rPr>
          <w:rFonts w:ascii="Times New Roman" w:hAnsi="Times New Roman"/>
          <w:sz w:val="20"/>
          <w:szCs w:val="20"/>
        </w:rPr>
      </w:pPr>
    </w:p>
    <w:p w14:paraId="6CDF8D36" w14:textId="77777777" w:rsidR="00B548BF" w:rsidRPr="00823949" w:rsidRDefault="00B548BF" w:rsidP="00B548BF">
      <w:pPr>
        <w:spacing w:after="0" w:line="240" w:lineRule="auto"/>
        <w:jc w:val="both"/>
        <w:rPr>
          <w:rFonts w:ascii="Times New Roman" w:hAnsi="Times New Roman"/>
          <w:sz w:val="20"/>
          <w:szCs w:val="20"/>
        </w:rPr>
      </w:pPr>
    </w:p>
    <w:p w14:paraId="57394D26"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w:t>
      </w:r>
    </w:p>
    <w:p w14:paraId="4C518073"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(Signature)</w:t>
      </w:r>
    </w:p>
    <w:p w14:paraId="6DB986DA" w14:textId="77777777" w:rsidR="00B548BF" w:rsidRPr="00823949" w:rsidRDefault="00B548BF" w:rsidP="00B548BF">
      <w:pPr>
        <w:spacing w:after="0" w:line="240" w:lineRule="auto"/>
        <w:jc w:val="both"/>
        <w:rPr>
          <w:rFonts w:ascii="Times New Roman" w:hAnsi="Times New Roman"/>
          <w:sz w:val="20"/>
          <w:szCs w:val="20"/>
        </w:rPr>
      </w:pPr>
    </w:p>
    <w:p w14:paraId="0177598D"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Name of the Sri Lankan Collaborator/</w:t>
      </w:r>
      <w:proofErr w:type="gramStart"/>
      <w:r w:rsidRPr="00823949">
        <w:rPr>
          <w:rFonts w:ascii="Times New Roman" w:hAnsi="Times New Roman"/>
          <w:sz w:val="20"/>
          <w:szCs w:val="20"/>
        </w:rPr>
        <w:t>s :</w:t>
      </w:r>
      <w:proofErr w:type="gramEnd"/>
      <w:r w:rsidRPr="00823949">
        <w:rPr>
          <w:rFonts w:ascii="Times New Roman" w:hAnsi="Times New Roman"/>
          <w:sz w:val="20"/>
          <w:szCs w:val="20"/>
        </w:rPr>
        <w:t xml:space="preserve"> ……………………………………………</w:t>
      </w:r>
    </w:p>
    <w:p w14:paraId="5AB32F8B" w14:textId="77777777" w:rsidR="00B548BF" w:rsidRPr="00823949" w:rsidRDefault="00B548BF" w:rsidP="00B548BF">
      <w:pPr>
        <w:spacing w:after="0" w:line="240" w:lineRule="auto"/>
        <w:jc w:val="both"/>
        <w:rPr>
          <w:rFonts w:ascii="Times New Roman" w:hAnsi="Times New Roman"/>
          <w:sz w:val="20"/>
          <w:szCs w:val="20"/>
        </w:rPr>
      </w:pPr>
    </w:p>
    <w:p w14:paraId="2733BF9D" w14:textId="77777777" w:rsidR="00B548BF" w:rsidRPr="00823949" w:rsidRDefault="00B548BF" w:rsidP="00B548BF">
      <w:pPr>
        <w:spacing w:after="0" w:line="240" w:lineRule="auto"/>
        <w:jc w:val="both"/>
        <w:rPr>
          <w:rFonts w:ascii="Times New Roman" w:hAnsi="Times New Roman"/>
          <w:sz w:val="20"/>
          <w:szCs w:val="20"/>
        </w:rPr>
      </w:pPr>
    </w:p>
    <w:p w14:paraId="074AC05B" w14:textId="77777777" w:rsidR="00B548BF" w:rsidRPr="00823949" w:rsidRDefault="00B548BF" w:rsidP="00B548BF">
      <w:pPr>
        <w:spacing w:after="0" w:line="240" w:lineRule="auto"/>
        <w:jc w:val="both"/>
        <w:rPr>
          <w:rFonts w:ascii="Times New Roman" w:hAnsi="Times New Roman"/>
          <w:sz w:val="20"/>
          <w:szCs w:val="20"/>
        </w:rPr>
      </w:pPr>
    </w:p>
    <w:p w14:paraId="59C22020" w14:textId="77777777" w:rsidR="00B548BF" w:rsidRPr="00823949" w:rsidRDefault="00B548BF" w:rsidP="00B548BF">
      <w:pPr>
        <w:spacing w:after="0" w:line="240" w:lineRule="auto"/>
        <w:jc w:val="both"/>
        <w:rPr>
          <w:rFonts w:ascii="Times New Roman" w:hAnsi="Times New Roman"/>
          <w:sz w:val="20"/>
          <w:szCs w:val="20"/>
        </w:rPr>
      </w:pPr>
    </w:p>
    <w:p w14:paraId="075746E4" w14:textId="77777777" w:rsidR="00B548BF" w:rsidRPr="00823949" w:rsidRDefault="00B548BF" w:rsidP="00B548BF">
      <w:pPr>
        <w:spacing w:after="0" w:line="240" w:lineRule="auto"/>
        <w:jc w:val="both"/>
        <w:rPr>
          <w:rFonts w:ascii="Times New Roman" w:hAnsi="Times New Roman"/>
          <w:sz w:val="20"/>
          <w:szCs w:val="20"/>
        </w:rPr>
      </w:pPr>
    </w:p>
    <w:p w14:paraId="3A475572" w14:textId="77777777" w:rsidR="00B548BF" w:rsidRPr="00823949" w:rsidRDefault="00B548BF" w:rsidP="00B548BF">
      <w:pPr>
        <w:spacing w:after="0" w:line="240" w:lineRule="auto"/>
        <w:jc w:val="both"/>
        <w:rPr>
          <w:rFonts w:ascii="Times New Roman" w:hAnsi="Times New Roman"/>
          <w:sz w:val="20"/>
          <w:szCs w:val="20"/>
        </w:rPr>
      </w:pPr>
    </w:p>
    <w:p w14:paraId="5DA5CE3B" w14:textId="77777777" w:rsidR="00B548BF" w:rsidRPr="00823949" w:rsidRDefault="00B548BF" w:rsidP="00B548BF">
      <w:pPr>
        <w:spacing w:after="0" w:line="240" w:lineRule="auto"/>
        <w:jc w:val="both"/>
        <w:rPr>
          <w:rFonts w:ascii="Times New Roman" w:hAnsi="Times New Roman"/>
          <w:sz w:val="20"/>
          <w:szCs w:val="20"/>
        </w:rPr>
      </w:pPr>
    </w:p>
    <w:p w14:paraId="3CE582C7" w14:textId="77777777" w:rsidR="00B548BF" w:rsidRPr="00823949" w:rsidRDefault="00B548BF" w:rsidP="00B548BF">
      <w:pPr>
        <w:spacing w:after="0" w:line="240" w:lineRule="auto"/>
        <w:jc w:val="both"/>
        <w:rPr>
          <w:rFonts w:ascii="Times New Roman" w:hAnsi="Times New Roman"/>
          <w:sz w:val="20"/>
          <w:szCs w:val="20"/>
        </w:rPr>
      </w:pPr>
    </w:p>
    <w:p w14:paraId="4BD6E1DC" w14:textId="77777777" w:rsidR="00B548BF" w:rsidRPr="00823949" w:rsidRDefault="00B548BF" w:rsidP="00B548BF">
      <w:pPr>
        <w:spacing w:after="0" w:line="240" w:lineRule="auto"/>
        <w:jc w:val="both"/>
        <w:rPr>
          <w:rFonts w:ascii="Times New Roman" w:hAnsi="Times New Roman"/>
          <w:sz w:val="20"/>
          <w:szCs w:val="20"/>
        </w:rPr>
      </w:pPr>
    </w:p>
    <w:p w14:paraId="0DA39F66" w14:textId="77777777" w:rsidR="00B548BF" w:rsidRPr="00823949" w:rsidRDefault="00B548BF" w:rsidP="00B548BF">
      <w:pPr>
        <w:spacing w:after="0" w:line="240" w:lineRule="auto"/>
        <w:jc w:val="both"/>
        <w:rPr>
          <w:rFonts w:ascii="Times New Roman" w:hAnsi="Times New Roman"/>
          <w:sz w:val="20"/>
          <w:szCs w:val="20"/>
        </w:rPr>
      </w:pPr>
    </w:p>
    <w:p w14:paraId="5926C3CD" w14:textId="77777777" w:rsidR="00B548BF" w:rsidRPr="00823949" w:rsidRDefault="00B548BF" w:rsidP="00B548BF">
      <w:pPr>
        <w:spacing w:after="0" w:line="240" w:lineRule="auto"/>
        <w:jc w:val="both"/>
        <w:rPr>
          <w:rFonts w:ascii="Times New Roman" w:hAnsi="Times New Roman"/>
          <w:sz w:val="20"/>
          <w:szCs w:val="20"/>
        </w:rPr>
      </w:pPr>
    </w:p>
    <w:p w14:paraId="3F326EB5" w14:textId="77777777" w:rsidR="00B548BF" w:rsidRPr="00823949" w:rsidRDefault="00B548BF" w:rsidP="00B548BF">
      <w:pPr>
        <w:spacing w:after="0" w:line="240" w:lineRule="auto"/>
        <w:jc w:val="both"/>
        <w:rPr>
          <w:rFonts w:ascii="Times New Roman" w:hAnsi="Times New Roman"/>
          <w:sz w:val="20"/>
          <w:szCs w:val="20"/>
        </w:rPr>
      </w:pPr>
    </w:p>
    <w:p w14:paraId="0CCDEA6D" w14:textId="77777777" w:rsidR="00B548BF" w:rsidRPr="00823949" w:rsidRDefault="00B548BF" w:rsidP="00B548BF">
      <w:pPr>
        <w:spacing w:after="0" w:line="240" w:lineRule="auto"/>
        <w:jc w:val="both"/>
        <w:rPr>
          <w:rFonts w:ascii="Times New Roman" w:hAnsi="Times New Roman"/>
          <w:sz w:val="20"/>
          <w:szCs w:val="20"/>
        </w:rPr>
      </w:pPr>
    </w:p>
    <w:p w14:paraId="52A714D0" w14:textId="77777777" w:rsidR="00B548BF" w:rsidRPr="00823949" w:rsidRDefault="00B548BF" w:rsidP="00B548BF">
      <w:pPr>
        <w:spacing w:after="0" w:line="240" w:lineRule="auto"/>
        <w:jc w:val="both"/>
        <w:rPr>
          <w:rFonts w:ascii="Times New Roman" w:hAnsi="Times New Roman"/>
          <w:sz w:val="20"/>
          <w:szCs w:val="20"/>
        </w:rPr>
      </w:pPr>
    </w:p>
    <w:p w14:paraId="6ED658C2" w14:textId="77777777" w:rsidR="00B548BF" w:rsidRPr="00823949" w:rsidRDefault="00B548BF" w:rsidP="00B548BF">
      <w:pPr>
        <w:spacing w:after="0" w:line="240" w:lineRule="auto"/>
        <w:jc w:val="both"/>
        <w:rPr>
          <w:rFonts w:ascii="Times New Roman" w:hAnsi="Times New Roman"/>
          <w:sz w:val="20"/>
          <w:szCs w:val="20"/>
        </w:rPr>
      </w:pPr>
    </w:p>
    <w:p w14:paraId="30180B94" w14:textId="77777777" w:rsidR="00B548BF" w:rsidRPr="00823949" w:rsidRDefault="00B548BF" w:rsidP="00B548BF">
      <w:pPr>
        <w:spacing w:after="0" w:line="240" w:lineRule="auto"/>
        <w:jc w:val="both"/>
        <w:rPr>
          <w:rFonts w:ascii="Times New Roman" w:hAnsi="Times New Roman"/>
          <w:sz w:val="20"/>
          <w:szCs w:val="20"/>
        </w:rPr>
      </w:pPr>
    </w:p>
    <w:p w14:paraId="25810568" w14:textId="77777777" w:rsidR="00B548BF" w:rsidRPr="00823949" w:rsidRDefault="00B548BF" w:rsidP="00B548BF">
      <w:pPr>
        <w:spacing w:after="0" w:line="240" w:lineRule="auto"/>
        <w:jc w:val="both"/>
        <w:rPr>
          <w:rFonts w:ascii="Times New Roman" w:hAnsi="Times New Roman"/>
          <w:sz w:val="20"/>
          <w:szCs w:val="20"/>
        </w:rPr>
      </w:pPr>
    </w:p>
    <w:p w14:paraId="61B93C0C" w14:textId="77777777" w:rsidR="00B548BF" w:rsidRPr="00823949" w:rsidRDefault="00B548BF" w:rsidP="00B548BF">
      <w:pPr>
        <w:spacing w:after="0" w:line="240" w:lineRule="auto"/>
        <w:jc w:val="both"/>
        <w:rPr>
          <w:rFonts w:ascii="Times New Roman" w:hAnsi="Times New Roman"/>
          <w:sz w:val="20"/>
          <w:szCs w:val="20"/>
        </w:rPr>
      </w:pPr>
    </w:p>
    <w:p w14:paraId="1A418D53" w14:textId="77777777" w:rsidR="00B548BF" w:rsidRPr="00823949" w:rsidRDefault="00B548BF" w:rsidP="00B548BF">
      <w:pPr>
        <w:spacing w:after="0" w:line="240" w:lineRule="auto"/>
        <w:jc w:val="both"/>
        <w:rPr>
          <w:rFonts w:ascii="Times New Roman" w:hAnsi="Times New Roman"/>
          <w:sz w:val="20"/>
          <w:szCs w:val="20"/>
        </w:rPr>
      </w:pPr>
    </w:p>
    <w:p w14:paraId="5FD77162" w14:textId="77777777" w:rsidR="00B548BF" w:rsidRPr="00823949" w:rsidRDefault="00B548BF" w:rsidP="00B548BF">
      <w:pPr>
        <w:spacing w:after="0" w:line="240" w:lineRule="auto"/>
        <w:jc w:val="both"/>
        <w:rPr>
          <w:rFonts w:ascii="Times New Roman" w:hAnsi="Times New Roman"/>
          <w:sz w:val="20"/>
          <w:szCs w:val="20"/>
        </w:rPr>
      </w:pPr>
    </w:p>
    <w:p w14:paraId="67259A56" w14:textId="77777777" w:rsidR="00B548BF" w:rsidRDefault="00B548BF" w:rsidP="00B548BF">
      <w:pPr>
        <w:spacing w:after="0" w:line="240" w:lineRule="auto"/>
        <w:rPr>
          <w:rFonts w:ascii="Times New Roman" w:hAnsi="Times New Roman"/>
          <w:b/>
          <w:bCs/>
        </w:rPr>
      </w:pPr>
      <w:r w:rsidRPr="00823949">
        <w:rPr>
          <w:rFonts w:ascii="Times New Roman" w:hAnsi="Times New Roman"/>
          <w:b/>
          <w:bCs/>
        </w:rPr>
        <w:br w:type="page"/>
      </w:r>
    </w:p>
    <w:p w14:paraId="6C9B303B" w14:textId="676382FB" w:rsidR="00B548BF" w:rsidRDefault="00C576B6">
      <w:pPr>
        <w:spacing w:after="0" w:line="240" w:lineRule="auto"/>
        <w:rPr>
          <w:rFonts w:ascii="Times New Roman" w:hAnsi="Times New Roman"/>
        </w:rPr>
      </w:pPr>
      <w:r w:rsidRPr="00823949">
        <w:rPr>
          <w:rFonts w:ascii="Times New Roman" w:hAnsi="Times New Roman"/>
          <w:noProof/>
        </w:rPr>
        <w:lastRenderedPageBreak/>
        <mc:AlternateContent>
          <mc:Choice Requires="wps">
            <w:drawing>
              <wp:anchor distT="0" distB="0" distL="114300" distR="114300" simplePos="0" relativeHeight="251658240" behindDoc="0" locked="0" layoutInCell="1" allowOverlap="1" wp14:anchorId="7D9449C4" wp14:editId="242FE68C">
                <wp:simplePos x="0" y="0"/>
                <wp:positionH relativeFrom="column">
                  <wp:posOffset>4664480</wp:posOffset>
                </wp:positionH>
                <wp:positionV relativeFrom="paragraph">
                  <wp:posOffset>4445</wp:posOffset>
                </wp:positionV>
                <wp:extent cx="1002030" cy="267335"/>
                <wp:effectExtent l="0" t="0" r="26670" b="18415"/>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E0BB3" w14:textId="525C1E65" w:rsidR="0031602C" w:rsidRDefault="0031602C">
                            <w:pPr>
                              <w:jc w:val="center"/>
                              <w:rPr>
                                <w:rFonts w:ascii="Times New Roman" w:hAnsi="Times New Roman"/>
                                <w:b/>
                                <w:i/>
                                <w:sz w:val="20"/>
                                <w:szCs w:val="20"/>
                              </w:rPr>
                            </w:pPr>
                            <w:r>
                              <w:rPr>
                                <w:rFonts w:ascii="Times New Roman" w:hAnsi="Times New Roman"/>
                                <w:b/>
                                <w:i/>
                                <w:sz w:val="20"/>
                                <w:szCs w:val="20"/>
                              </w:rPr>
                              <w:t xml:space="preserve">Annex </w:t>
                            </w:r>
                            <w:r w:rsidR="00C576B6">
                              <w:rPr>
                                <w:rFonts w:ascii="Times New Roman" w:hAnsi="Times New Roman"/>
                                <w:b/>
                                <w:i/>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449C4" id="_x0000_s1028" style="position:absolute;margin-left:367.3pt;margin-top:.35pt;width:78.9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" filled="f">
                <v:textbox>
                  <w:txbxContent>
                    <w:p w14:paraId="355E0BB3" w14:textId="525C1E65" w:rsidR="0031602C" w:rsidRDefault="0031602C">
                      <w:pPr>
                        <w:jc w:val="center"/>
                        <w:rPr>
                          <w:rFonts w:ascii="Times New Roman" w:hAnsi="Times New Roman"/>
                          <w:b/>
                          <w:i/>
                          <w:sz w:val="20"/>
                          <w:szCs w:val="20"/>
                        </w:rPr>
                      </w:pPr>
                      <w:r>
                        <w:rPr>
                          <w:rFonts w:ascii="Times New Roman" w:hAnsi="Times New Roman"/>
                          <w:b/>
                          <w:i/>
                          <w:sz w:val="20"/>
                          <w:szCs w:val="20"/>
                        </w:rPr>
                        <w:t xml:space="preserve">Annex </w:t>
                      </w:r>
                      <w:r w:rsidR="00C576B6">
                        <w:rPr>
                          <w:rFonts w:ascii="Times New Roman" w:hAnsi="Times New Roman"/>
                          <w:b/>
                          <w:i/>
                          <w:sz w:val="20"/>
                          <w:szCs w:val="20"/>
                        </w:rPr>
                        <w:t>III</w:t>
                      </w:r>
                    </w:p>
                  </w:txbxContent>
                </v:textbox>
              </v:rect>
            </w:pict>
          </mc:Fallback>
        </mc:AlternateContent>
      </w:r>
    </w:p>
    <w:p w14:paraId="555E96EC" w14:textId="77777777" w:rsidR="00F9343E" w:rsidRPr="00823949" w:rsidRDefault="00F9343E">
      <w:pPr>
        <w:spacing w:after="0" w:line="240" w:lineRule="auto"/>
        <w:rPr>
          <w:rFonts w:ascii="Times New Roman" w:hAnsi="Times New Roman"/>
        </w:rPr>
      </w:pPr>
    </w:p>
    <w:p w14:paraId="34630BC9" w14:textId="7EFA678D" w:rsidR="00F9343E" w:rsidRPr="00823949" w:rsidRDefault="00F9343E">
      <w:pPr>
        <w:spacing w:after="0" w:line="240" w:lineRule="auto"/>
        <w:rPr>
          <w:rFonts w:ascii="Times New Roman" w:hAnsi="Times New Roman"/>
        </w:rPr>
      </w:pPr>
    </w:p>
    <w:p w14:paraId="56C7F05D" w14:textId="77777777" w:rsidR="00F9343E" w:rsidRPr="00823949" w:rsidRDefault="00F9343E" w:rsidP="003F1882">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8856"/>
      </w:tblGrid>
      <w:tr w:rsidR="00823949" w:rsidRPr="00823949" w14:paraId="123D9EA0" w14:textId="77777777">
        <w:trPr>
          <w:trHeight w:val="418"/>
        </w:trPr>
        <w:tc>
          <w:tcPr>
            <w:tcW w:w="8856" w:type="dxa"/>
            <w:shd w:val="pct20" w:color="auto" w:fill="auto"/>
          </w:tcPr>
          <w:p w14:paraId="4F5D1187" w14:textId="77777777" w:rsidR="00F9343E" w:rsidRPr="00823949" w:rsidRDefault="00F9343E">
            <w:pPr>
              <w:spacing w:after="0" w:line="240" w:lineRule="auto"/>
              <w:jc w:val="both"/>
              <w:rPr>
                <w:rFonts w:ascii="Times New Roman" w:hAnsi="Times New Roman"/>
                <w:b/>
                <w:bCs/>
                <w:i/>
                <w:iCs/>
                <w:sz w:val="6"/>
                <w:szCs w:val="6"/>
              </w:rPr>
            </w:pPr>
          </w:p>
          <w:p w14:paraId="4076378B" w14:textId="77777777" w:rsidR="00F9343E" w:rsidRPr="00823949" w:rsidRDefault="00F9343E" w:rsidP="003F1882">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w:t>
            </w:r>
            <w:r w:rsidR="003F1882" w:rsidRPr="00823949">
              <w:rPr>
                <w:rFonts w:ascii="Times New Roman" w:hAnsi="Times New Roman"/>
                <w:b/>
                <w:bCs/>
                <w:i/>
                <w:iCs/>
                <w:sz w:val="20"/>
                <w:szCs w:val="20"/>
              </w:rPr>
              <w:t xml:space="preserve">Sri Lankan </w:t>
            </w:r>
            <w:r w:rsidRPr="00823949">
              <w:rPr>
                <w:rFonts w:ascii="Times New Roman" w:hAnsi="Times New Roman"/>
                <w:b/>
                <w:bCs/>
                <w:i/>
                <w:iCs/>
                <w:sz w:val="20"/>
                <w:szCs w:val="20"/>
              </w:rPr>
              <w:t>In</w:t>
            </w:r>
            <w:r w:rsidR="003F795E" w:rsidRPr="00823949">
              <w:rPr>
                <w:rFonts w:ascii="Times New Roman" w:hAnsi="Times New Roman"/>
                <w:b/>
                <w:bCs/>
                <w:i/>
                <w:iCs/>
                <w:sz w:val="20"/>
                <w:szCs w:val="20"/>
              </w:rPr>
              <w:t>dustry</w:t>
            </w:r>
            <w:r w:rsidRPr="00823949">
              <w:rPr>
                <w:rFonts w:ascii="Times New Roman" w:hAnsi="Times New Roman"/>
                <w:b/>
                <w:bCs/>
                <w:i/>
                <w:iCs/>
                <w:sz w:val="20"/>
                <w:szCs w:val="20"/>
              </w:rPr>
              <w:t xml:space="preserve">/s Collaborating with this Project </w:t>
            </w:r>
          </w:p>
        </w:tc>
      </w:tr>
    </w:tbl>
    <w:p w14:paraId="60FB0C68" w14:textId="77777777" w:rsidR="00F9343E" w:rsidRPr="00823949" w:rsidRDefault="005757A6">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w:t>
      </w:r>
      <w:r w:rsidR="00F9343E" w:rsidRPr="00823949">
        <w:rPr>
          <w:rFonts w:ascii="Times New Roman" w:hAnsi="Times New Roman"/>
          <w:sz w:val="20"/>
          <w:szCs w:val="20"/>
        </w:rPr>
        <w:t>artner)</w:t>
      </w:r>
    </w:p>
    <w:p w14:paraId="1A17D909" w14:textId="77777777" w:rsidR="00F9343E" w:rsidRPr="00823949" w:rsidRDefault="00F9343E">
      <w:pPr>
        <w:spacing w:after="0" w:line="240" w:lineRule="auto"/>
        <w:jc w:val="both"/>
        <w:rPr>
          <w:rFonts w:ascii="Times New Roman" w:hAnsi="Times New Roman"/>
          <w:sz w:val="20"/>
          <w:szCs w:val="20"/>
        </w:rPr>
      </w:pPr>
    </w:p>
    <w:p w14:paraId="1FEDED49" w14:textId="7BB61A19" w:rsidR="00F9343E" w:rsidRPr="00823949" w:rsidRDefault="00F9343E">
      <w:pPr>
        <w:spacing w:after="0" w:line="24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4298"/>
      </w:tblGrid>
      <w:tr w:rsidR="00823949" w:rsidRPr="00823949" w14:paraId="69CB9A11" w14:textId="77777777">
        <w:tc>
          <w:tcPr>
            <w:tcW w:w="8856" w:type="dxa"/>
            <w:gridSpan w:val="2"/>
          </w:tcPr>
          <w:p w14:paraId="05B4DA25"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w:t>
            </w:r>
            <w:r w:rsidR="00F019B4" w:rsidRPr="00823949">
              <w:rPr>
                <w:rFonts w:ascii="Times New Roman" w:hAnsi="Times New Roman"/>
                <w:b/>
                <w:bCs/>
                <w:sz w:val="20"/>
                <w:szCs w:val="20"/>
              </w:rPr>
              <w:t>/s</w:t>
            </w:r>
          </w:p>
          <w:p w14:paraId="06218201" w14:textId="77777777" w:rsidR="00F9343E" w:rsidRPr="00823949" w:rsidRDefault="00F9343E">
            <w:pPr>
              <w:spacing w:after="0" w:line="240" w:lineRule="auto"/>
              <w:jc w:val="both"/>
              <w:rPr>
                <w:rFonts w:ascii="Times New Roman" w:hAnsi="Times New Roman"/>
                <w:sz w:val="20"/>
                <w:szCs w:val="20"/>
              </w:rPr>
            </w:pPr>
          </w:p>
          <w:p w14:paraId="4E851B8E"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637F0374" w14:textId="77777777" w:rsidR="00F9343E" w:rsidRPr="00823949" w:rsidRDefault="00F9343E">
            <w:pPr>
              <w:spacing w:after="0" w:line="240" w:lineRule="auto"/>
              <w:jc w:val="both"/>
              <w:rPr>
                <w:rFonts w:ascii="Times New Roman" w:hAnsi="Times New Roman"/>
                <w:sz w:val="20"/>
                <w:szCs w:val="20"/>
              </w:rPr>
            </w:pPr>
          </w:p>
          <w:p w14:paraId="1AB4766C" w14:textId="77777777" w:rsidR="00F9343E" w:rsidRPr="00823949" w:rsidRDefault="00F9343E">
            <w:pPr>
              <w:spacing w:after="0" w:line="240" w:lineRule="auto"/>
              <w:jc w:val="both"/>
              <w:rPr>
                <w:rFonts w:ascii="Times New Roman" w:hAnsi="Times New Roman"/>
                <w:sz w:val="20"/>
                <w:szCs w:val="20"/>
              </w:rPr>
            </w:pPr>
          </w:p>
          <w:p w14:paraId="182FDBB0" w14:textId="77777777" w:rsidR="00F9343E" w:rsidRPr="00823949" w:rsidRDefault="00F9343E">
            <w:pPr>
              <w:spacing w:after="0" w:line="240" w:lineRule="auto"/>
              <w:jc w:val="both"/>
              <w:rPr>
                <w:rFonts w:ascii="Times New Roman" w:hAnsi="Times New Roman"/>
                <w:sz w:val="20"/>
                <w:szCs w:val="20"/>
              </w:rPr>
            </w:pPr>
          </w:p>
          <w:p w14:paraId="7F0BA93A" w14:textId="77777777" w:rsidR="00F9343E" w:rsidRPr="00823949" w:rsidRDefault="00F9343E">
            <w:pPr>
              <w:spacing w:after="0" w:line="240" w:lineRule="auto"/>
              <w:jc w:val="both"/>
              <w:rPr>
                <w:rFonts w:ascii="Times New Roman" w:hAnsi="Times New Roman"/>
                <w:sz w:val="20"/>
                <w:szCs w:val="20"/>
              </w:rPr>
            </w:pPr>
          </w:p>
          <w:p w14:paraId="7D682268"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1EFCF83A"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823949" w:rsidRPr="00823949" w14:paraId="2B4B7A3A" w14:textId="77777777">
        <w:tc>
          <w:tcPr>
            <w:tcW w:w="8856" w:type="dxa"/>
            <w:gridSpan w:val="2"/>
          </w:tcPr>
          <w:p w14:paraId="42E26594" w14:textId="77777777" w:rsidR="00F9343E" w:rsidRPr="00823949" w:rsidRDefault="00F9343E">
            <w:pPr>
              <w:spacing w:after="0" w:line="240" w:lineRule="auto"/>
              <w:jc w:val="both"/>
              <w:rPr>
                <w:rFonts w:ascii="Times New Roman" w:hAnsi="Times New Roman"/>
                <w:sz w:val="20"/>
                <w:szCs w:val="20"/>
              </w:rPr>
            </w:pPr>
          </w:p>
          <w:p w14:paraId="025FABB9"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823949" w:rsidRPr="00823949" w14:paraId="0C022713" w14:textId="77777777">
        <w:tc>
          <w:tcPr>
            <w:tcW w:w="4558" w:type="dxa"/>
          </w:tcPr>
          <w:p w14:paraId="099CC863" w14:textId="77777777" w:rsidR="00F9343E" w:rsidRPr="00823949" w:rsidRDefault="00F9343E">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4298" w:type="dxa"/>
          </w:tcPr>
          <w:p w14:paraId="5EC022C1" w14:textId="77777777" w:rsidR="00F9343E" w:rsidRPr="00823949" w:rsidRDefault="00F9343E">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823949" w:rsidRPr="00823949" w14:paraId="78A403AB" w14:textId="77777777">
        <w:tc>
          <w:tcPr>
            <w:tcW w:w="4558" w:type="dxa"/>
          </w:tcPr>
          <w:p w14:paraId="49A1B907" w14:textId="77777777" w:rsidR="00F9343E" w:rsidRPr="00823949" w:rsidRDefault="00F9343E">
            <w:pPr>
              <w:spacing w:after="0" w:line="240" w:lineRule="auto"/>
              <w:jc w:val="both"/>
              <w:rPr>
                <w:rFonts w:ascii="Times New Roman" w:hAnsi="Times New Roman"/>
                <w:sz w:val="20"/>
                <w:szCs w:val="20"/>
              </w:rPr>
            </w:pPr>
          </w:p>
        </w:tc>
        <w:tc>
          <w:tcPr>
            <w:tcW w:w="4298" w:type="dxa"/>
          </w:tcPr>
          <w:p w14:paraId="5C441310" w14:textId="77777777" w:rsidR="00F9343E" w:rsidRPr="00823949" w:rsidRDefault="00F9343E">
            <w:pPr>
              <w:spacing w:after="0" w:line="240" w:lineRule="auto"/>
              <w:jc w:val="both"/>
              <w:rPr>
                <w:rFonts w:ascii="Times New Roman" w:hAnsi="Times New Roman"/>
                <w:sz w:val="20"/>
                <w:szCs w:val="20"/>
              </w:rPr>
            </w:pPr>
          </w:p>
          <w:p w14:paraId="3A9C3EA1" w14:textId="77777777" w:rsidR="00F9343E" w:rsidRPr="00823949" w:rsidRDefault="00F9343E">
            <w:pPr>
              <w:spacing w:after="0" w:line="240" w:lineRule="auto"/>
              <w:jc w:val="both"/>
              <w:rPr>
                <w:rFonts w:ascii="Times New Roman" w:hAnsi="Times New Roman"/>
                <w:sz w:val="20"/>
                <w:szCs w:val="20"/>
              </w:rPr>
            </w:pPr>
          </w:p>
          <w:p w14:paraId="171B7CF5" w14:textId="77777777" w:rsidR="00F9343E" w:rsidRPr="00823949" w:rsidRDefault="00F9343E">
            <w:pPr>
              <w:spacing w:after="0" w:line="240" w:lineRule="auto"/>
              <w:jc w:val="both"/>
              <w:rPr>
                <w:rFonts w:ascii="Times New Roman" w:hAnsi="Times New Roman"/>
                <w:sz w:val="20"/>
                <w:szCs w:val="20"/>
              </w:rPr>
            </w:pPr>
          </w:p>
          <w:p w14:paraId="14958E03" w14:textId="77777777" w:rsidR="00F9343E" w:rsidRPr="00823949" w:rsidRDefault="00F9343E">
            <w:pPr>
              <w:spacing w:after="0" w:line="240" w:lineRule="auto"/>
              <w:jc w:val="both"/>
              <w:rPr>
                <w:rFonts w:ascii="Times New Roman" w:hAnsi="Times New Roman"/>
                <w:sz w:val="20"/>
                <w:szCs w:val="20"/>
              </w:rPr>
            </w:pPr>
          </w:p>
          <w:p w14:paraId="4875B5BF" w14:textId="77777777" w:rsidR="00F9343E" w:rsidRPr="00823949" w:rsidRDefault="00F9343E">
            <w:pPr>
              <w:spacing w:after="0" w:line="240" w:lineRule="auto"/>
              <w:jc w:val="both"/>
              <w:rPr>
                <w:rFonts w:ascii="Times New Roman" w:hAnsi="Times New Roman"/>
                <w:sz w:val="20"/>
                <w:szCs w:val="20"/>
              </w:rPr>
            </w:pPr>
          </w:p>
          <w:p w14:paraId="66CA441D" w14:textId="77777777" w:rsidR="00F9343E" w:rsidRPr="00823949" w:rsidRDefault="00F9343E">
            <w:pPr>
              <w:spacing w:after="0" w:line="240" w:lineRule="auto"/>
              <w:jc w:val="both"/>
              <w:rPr>
                <w:rFonts w:ascii="Times New Roman" w:hAnsi="Times New Roman"/>
                <w:sz w:val="20"/>
                <w:szCs w:val="20"/>
              </w:rPr>
            </w:pPr>
          </w:p>
        </w:tc>
      </w:tr>
      <w:tr w:rsidR="00823949" w:rsidRPr="00823949" w14:paraId="280D1AA1" w14:textId="77777777">
        <w:tc>
          <w:tcPr>
            <w:tcW w:w="8856" w:type="dxa"/>
            <w:gridSpan w:val="2"/>
          </w:tcPr>
          <w:p w14:paraId="472DAFFB" w14:textId="77777777" w:rsidR="00F9343E" w:rsidRPr="00823949" w:rsidRDefault="00F9343E">
            <w:pPr>
              <w:spacing w:after="0" w:line="240" w:lineRule="auto"/>
              <w:jc w:val="both"/>
              <w:rPr>
                <w:rFonts w:ascii="Times New Roman" w:hAnsi="Times New Roman"/>
                <w:sz w:val="20"/>
                <w:szCs w:val="20"/>
              </w:rPr>
            </w:pPr>
          </w:p>
          <w:p w14:paraId="3EC50993"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823949" w:rsidRPr="00823949" w14:paraId="24659C33" w14:textId="77777777">
        <w:tc>
          <w:tcPr>
            <w:tcW w:w="8856" w:type="dxa"/>
            <w:gridSpan w:val="2"/>
          </w:tcPr>
          <w:p w14:paraId="19C35E3E" w14:textId="77777777" w:rsidR="00F9343E" w:rsidRPr="00823949" w:rsidRDefault="00F9343E">
            <w:pPr>
              <w:spacing w:after="0" w:line="240" w:lineRule="auto"/>
              <w:jc w:val="both"/>
              <w:rPr>
                <w:rFonts w:ascii="Times New Roman" w:hAnsi="Times New Roman"/>
                <w:sz w:val="20"/>
                <w:szCs w:val="20"/>
              </w:rPr>
            </w:pPr>
          </w:p>
          <w:p w14:paraId="77033C7F"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w:t>
            </w:r>
            <w:proofErr w:type="spellStart"/>
            <w:r w:rsidRPr="00823949">
              <w:rPr>
                <w:rFonts w:ascii="Times New Roman" w:hAnsi="Times New Roman"/>
                <w:b/>
                <w:bCs/>
                <w:sz w:val="20"/>
                <w:szCs w:val="20"/>
              </w:rPr>
              <w:t>hrs</w:t>
            </w:r>
            <w:proofErr w:type="spellEnd"/>
            <w:r w:rsidRPr="00823949">
              <w:rPr>
                <w:rFonts w:ascii="Times New Roman" w:hAnsi="Times New Roman"/>
                <w:b/>
                <w:bCs/>
                <w:sz w:val="20"/>
                <w:szCs w:val="20"/>
              </w:rPr>
              <w:t xml:space="preserve"> per week</w:t>
            </w:r>
          </w:p>
          <w:p w14:paraId="5234DB62" w14:textId="77777777" w:rsidR="00F9343E" w:rsidRPr="00823949" w:rsidRDefault="00F9343E">
            <w:pPr>
              <w:spacing w:after="0" w:line="240" w:lineRule="auto"/>
              <w:jc w:val="both"/>
              <w:rPr>
                <w:rFonts w:ascii="Times New Roman" w:hAnsi="Times New Roman"/>
                <w:b/>
                <w:bCs/>
                <w:sz w:val="20"/>
                <w:szCs w:val="20"/>
              </w:rPr>
            </w:pPr>
          </w:p>
          <w:p w14:paraId="50D11332"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7FDA41C6" w14:textId="77777777" w:rsidR="00F9343E" w:rsidRPr="00823949" w:rsidRDefault="00F9343E">
            <w:pPr>
              <w:spacing w:after="0" w:line="240" w:lineRule="auto"/>
              <w:jc w:val="both"/>
              <w:rPr>
                <w:rFonts w:ascii="Times New Roman" w:hAnsi="Times New Roman"/>
                <w:sz w:val="20"/>
                <w:szCs w:val="20"/>
              </w:rPr>
            </w:pPr>
          </w:p>
          <w:p w14:paraId="731A363F" w14:textId="77777777" w:rsidR="00F9343E" w:rsidRPr="00823949" w:rsidRDefault="00F9343E">
            <w:pPr>
              <w:spacing w:after="0" w:line="240" w:lineRule="auto"/>
              <w:jc w:val="both"/>
              <w:rPr>
                <w:rFonts w:ascii="Times New Roman" w:hAnsi="Times New Roman"/>
                <w:sz w:val="20"/>
                <w:szCs w:val="20"/>
              </w:rPr>
            </w:pPr>
          </w:p>
          <w:p w14:paraId="4FA00FB0"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4A86B611"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2D038FEE" w14:textId="77777777" w:rsidR="00F9343E" w:rsidRPr="00823949" w:rsidRDefault="00F9343E">
            <w:pPr>
              <w:spacing w:after="0" w:line="240" w:lineRule="auto"/>
              <w:jc w:val="both"/>
              <w:rPr>
                <w:rFonts w:ascii="Times New Roman" w:hAnsi="Times New Roman"/>
                <w:sz w:val="20"/>
                <w:szCs w:val="20"/>
              </w:rPr>
            </w:pPr>
          </w:p>
          <w:p w14:paraId="7CB56A8F" w14:textId="77777777" w:rsidR="00F9343E" w:rsidRPr="00823949" w:rsidRDefault="00F9343E">
            <w:pPr>
              <w:spacing w:after="0" w:line="240" w:lineRule="auto"/>
              <w:jc w:val="both"/>
              <w:rPr>
                <w:rFonts w:ascii="Times New Roman" w:hAnsi="Times New Roman"/>
                <w:sz w:val="20"/>
                <w:szCs w:val="20"/>
              </w:rPr>
            </w:pPr>
          </w:p>
          <w:p w14:paraId="56C5ECA1" w14:textId="77777777" w:rsidR="00F9343E" w:rsidRPr="00823949" w:rsidRDefault="00F9343E">
            <w:pPr>
              <w:spacing w:after="0" w:line="240" w:lineRule="auto"/>
              <w:jc w:val="both"/>
              <w:rPr>
                <w:rFonts w:ascii="Times New Roman" w:hAnsi="Times New Roman"/>
                <w:sz w:val="20"/>
                <w:szCs w:val="20"/>
              </w:rPr>
            </w:pPr>
          </w:p>
          <w:p w14:paraId="0213BFEC"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4AB675A2"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54CBAAD5" w14:textId="77777777" w:rsidR="00F9343E" w:rsidRPr="00823949" w:rsidRDefault="00F9343E">
            <w:pPr>
              <w:spacing w:after="0" w:line="240" w:lineRule="auto"/>
              <w:jc w:val="both"/>
              <w:rPr>
                <w:rFonts w:ascii="Times New Roman" w:hAnsi="Times New Roman"/>
                <w:sz w:val="20"/>
                <w:szCs w:val="20"/>
              </w:rPr>
            </w:pPr>
          </w:p>
        </w:tc>
      </w:tr>
      <w:tr w:rsidR="00F9343E" w:rsidRPr="00823949" w14:paraId="6E9071A6" w14:textId="77777777">
        <w:tc>
          <w:tcPr>
            <w:tcW w:w="8856" w:type="dxa"/>
            <w:gridSpan w:val="2"/>
          </w:tcPr>
          <w:p w14:paraId="69261CCD" w14:textId="77777777" w:rsidR="00F9343E" w:rsidRPr="00823949" w:rsidRDefault="00F9343E">
            <w:pPr>
              <w:spacing w:after="0" w:line="240" w:lineRule="auto"/>
              <w:jc w:val="both"/>
              <w:rPr>
                <w:rFonts w:ascii="Times New Roman" w:hAnsi="Times New Roman"/>
                <w:sz w:val="20"/>
                <w:szCs w:val="20"/>
              </w:rPr>
            </w:pPr>
          </w:p>
          <w:p w14:paraId="762BE13A"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Any other comments</w:t>
            </w:r>
          </w:p>
          <w:p w14:paraId="0C6C5879" w14:textId="77777777" w:rsidR="00F9343E" w:rsidRPr="00823949" w:rsidRDefault="00F9343E">
            <w:pPr>
              <w:spacing w:after="0" w:line="240" w:lineRule="auto"/>
              <w:jc w:val="both"/>
              <w:rPr>
                <w:rFonts w:ascii="Times New Roman" w:hAnsi="Times New Roman"/>
                <w:sz w:val="20"/>
                <w:szCs w:val="20"/>
              </w:rPr>
            </w:pPr>
          </w:p>
          <w:p w14:paraId="338ACABD" w14:textId="77777777" w:rsidR="00F9343E" w:rsidRPr="00823949" w:rsidRDefault="00F9343E">
            <w:pPr>
              <w:spacing w:after="0" w:line="240" w:lineRule="auto"/>
              <w:jc w:val="both"/>
              <w:rPr>
                <w:rFonts w:ascii="Times New Roman" w:hAnsi="Times New Roman"/>
                <w:sz w:val="20"/>
                <w:szCs w:val="20"/>
              </w:rPr>
            </w:pPr>
          </w:p>
        </w:tc>
      </w:tr>
    </w:tbl>
    <w:p w14:paraId="3664E7F7" w14:textId="77777777" w:rsidR="00F9343E" w:rsidRPr="00823949" w:rsidRDefault="00F9343E">
      <w:pPr>
        <w:spacing w:after="0" w:line="240" w:lineRule="auto"/>
        <w:jc w:val="both"/>
        <w:rPr>
          <w:rFonts w:ascii="Times New Roman" w:hAnsi="Times New Roman"/>
          <w:sz w:val="20"/>
          <w:szCs w:val="20"/>
        </w:rPr>
      </w:pPr>
    </w:p>
    <w:p w14:paraId="5823AF8B" w14:textId="77777777" w:rsidR="00F9343E" w:rsidRPr="00823949" w:rsidRDefault="00F9343E">
      <w:pPr>
        <w:spacing w:after="0" w:line="240" w:lineRule="auto"/>
        <w:jc w:val="both"/>
        <w:rPr>
          <w:rFonts w:ascii="Times New Roman" w:hAnsi="Times New Roman"/>
          <w:sz w:val="20"/>
          <w:szCs w:val="20"/>
        </w:rPr>
      </w:pPr>
    </w:p>
    <w:p w14:paraId="6C1245E7" w14:textId="77777777" w:rsidR="00F9343E" w:rsidRPr="00823949" w:rsidRDefault="00F9343E">
      <w:pPr>
        <w:spacing w:after="0" w:line="240" w:lineRule="auto"/>
        <w:jc w:val="both"/>
        <w:rPr>
          <w:rFonts w:ascii="Times New Roman" w:hAnsi="Times New Roman"/>
          <w:sz w:val="20"/>
          <w:szCs w:val="20"/>
        </w:rPr>
      </w:pPr>
    </w:p>
    <w:p w14:paraId="1410AA07" w14:textId="71ADE2F6"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w:t>
      </w:r>
      <w:r w:rsidRPr="00823949">
        <w:rPr>
          <w:rFonts w:ascii="Times New Roman" w:hAnsi="Times New Roman"/>
          <w:sz w:val="20"/>
          <w:szCs w:val="20"/>
        </w:rPr>
        <w:tab/>
      </w:r>
      <w:r w:rsidRPr="00823949">
        <w:rPr>
          <w:rFonts w:ascii="Times New Roman" w:hAnsi="Times New Roman"/>
          <w:sz w:val="20"/>
          <w:szCs w:val="20"/>
        </w:rPr>
        <w:tab/>
        <w:t>…………………………………………….</w:t>
      </w:r>
    </w:p>
    <w:p w14:paraId="5E5792CD" w14:textId="055CD414" w:rsidR="00F9343E" w:rsidRPr="00823949" w:rsidRDefault="00F9343E" w:rsidP="00C44CE8">
      <w:pPr>
        <w:spacing w:after="0" w:line="240" w:lineRule="auto"/>
        <w:ind w:left="3600" w:hanging="3600"/>
        <w:jc w:val="both"/>
        <w:rPr>
          <w:rFonts w:ascii="Times New Roman" w:hAnsi="Times New Roman"/>
          <w:sz w:val="20"/>
          <w:szCs w:val="20"/>
        </w:rPr>
      </w:pPr>
      <w:r w:rsidRPr="00823949">
        <w:rPr>
          <w:rFonts w:ascii="Times New Roman" w:hAnsi="Times New Roman"/>
          <w:sz w:val="20"/>
          <w:szCs w:val="20"/>
        </w:rPr>
        <w:t>Date</w:t>
      </w:r>
      <w:r w:rsidRPr="00823949">
        <w:rPr>
          <w:rFonts w:ascii="Times New Roman" w:hAnsi="Times New Roman"/>
          <w:sz w:val="20"/>
          <w:szCs w:val="20"/>
        </w:rPr>
        <w:tab/>
        <w:t>Name</w:t>
      </w:r>
      <w:r w:rsidR="00461D0F">
        <w:rPr>
          <w:rFonts w:ascii="Times New Roman" w:hAnsi="Times New Roman"/>
          <w:sz w:val="20"/>
          <w:szCs w:val="20"/>
        </w:rPr>
        <w:t xml:space="preserve">, </w:t>
      </w:r>
      <w:r w:rsidR="001D09BA">
        <w:rPr>
          <w:rFonts w:ascii="Times New Roman" w:hAnsi="Times New Roman"/>
          <w:sz w:val="20"/>
          <w:szCs w:val="20"/>
        </w:rPr>
        <w:t>D</w:t>
      </w:r>
      <w:r w:rsidR="00461D0F">
        <w:rPr>
          <w:rFonts w:ascii="Times New Roman" w:hAnsi="Times New Roman"/>
          <w:sz w:val="20"/>
          <w:szCs w:val="20"/>
        </w:rPr>
        <w:t>esignation</w:t>
      </w:r>
      <w:r w:rsidRPr="00823949">
        <w:rPr>
          <w:rFonts w:ascii="Times New Roman" w:hAnsi="Times New Roman"/>
          <w:sz w:val="20"/>
          <w:szCs w:val="20"/>
        </w:rPr>
        <w:t xml:space="preserve"> and Signature of the</w:t>
      </w:r>
      <w:r w:rsidR="00C44CE8">
        <w:rPr>
          <w:rFonts w:ascii="Times New Roman" w:hAnsi="Times New Roman"/>
          <w:sz w:val="20"/>
          <w:szCs w:val="20"/>
        </w:rPr>
        <w:t xml:space="preserve"> </w:t>
      </w:r>
      <w:r w:rsidRPr="00823949">
        <w:rPr>
          <w:rFonts w:ascii="Times New Roman" w:hAnsi="Times New Roman"/>
          <w:sz w:val="20"/>
          <w:szCs w:val="20"/>
        </w:rPr>
        <w:t>Industry Partner</w:t>
      </w:r>
      <w:r w:rsidR="00461D0F">
        <w:rPr>
          <w:rFonts w:ascii="Times New Roman" w:hAnsi="Times New Roman"/>
          <w:sz w:val="20"/>
          <w:szCs w:val="20"/>
        </w:rPr>
        <w:t xml:space="preserve"> (CEO/Authorized </w:t>
      </w:r>
      <w:r w:rsidR="001D09BA">
        <w:rPr>
          <w:rFonts w:ascii="Times New Roman" w:hAnsi="Times New Roman"/>
          <w:sz w:val="20"/>
          <w:szCs w:val="20"/>
        </w:rPr>
        <w:t>P</w:t>
      </w:r>
      <w:r w:rsidR="00461D0F">
        <w:rPr>
          <w:rFonts w:ascii="Times New Roman" w:hAnsi="Times New Roman"/>
          <w:sz w:val="20"/>
          <w:szCs w:val="20"/>
        </w:rPr>
        <w:t>erson)</w:t>
      </w:r>
    </w:p>
    <w:p w14:paraId="60A7AE85" w14:textId="77777777" w:rsidR="00F9343E" w:rsidRPr="00823949" w:rsidRDefault="00F9343E">
      <w:pPr>
        <w:spacing w:after="0" w:line="240" w:lineRule="auto"/>
        <w:jc w:val="both"/>
        <w:rPr>
          <w:rFonts w:ascii="Times New Roman" w:hAnsi="Times New Roman"/>
          <w:sz w:val="20"/>
          <w:szCs w:val="20"/>
        </w:rPr>
      </w:pPr>
    </w:p>
    <w:p w14:paraId="1BDEFB50" w14:textId="77777777" w:rsidR="00F9343E" w:rsidRPr="00823949" w:rsidRDefault="00F9343E">
      <w:pPr>
        <w:spacing w:after="0" w:line="240" w:lineRule="auto"/>
        <w:jc w:val="both"/>
        <w:rPr>
          <w:rFonts w:ascii="Times New Roman" w:hAnsi="Times New Roman"/>
          <w:sz w:val="20"/>
          <w:szCs w:val="20"/>
        </w:rPr>
      </w:pPr>
    </w:p>
    <w:p w14:paraId="545BDB1E" w14:textId="162CF155" w:rsidR="00F9343E" w:rsidRPr="00823949" w:rsidRDefault="00F9343E">
      <w:pPr>
        <w:spacing w:after="0" w:line="240" w:lineRule="auto"/>
        <w:jc w:val="both"/>
        <w:rPr>
          <w:rFonts w:ascii="Times New Roman" w:hAnsi="Times New Roman"/>
          <w:sz w:val="20"/>
          <w:szCs w:val="20"/>
        </w:rPr>
      </w:pPr>
    </w:p>
    <w:p w14:paraId="62F1EA6F" w14:textId="77777777" w:rsidR="00F9343E" w:rsidRPr="00823949" w:rsidRDefault="00F9343E">
      <w:pPr>
        <w:spacing w:after="0" w:line="240" w:lineRule="auto"/>
        <w:jc w:val="both"/>
        <w:rPr>
          <w:rFonts w:ascii="Times New Roman" w:hAnsi="Times New Roman"/>
          <w:sz w:val="20"/>
          <w:szCs w:val="20"/>
        </w:rPr>
      </w:pPr>
    </w:p>
    <w:p w14:paraId="75BB8AAC" w14:textId="5172A579" w:rsidR="00F9343E" w:rsidRPr="00823949" w:rsidRDefault="00F9343E">
      <w:pPr>
        <w:spacing w:after="0" w:line="240" w:lineRule="auto"/>
        <w:rPr>
          <w:rFonts w:ascii="Times New Roman" w:hAnsi="Times New Roman"/>
          <w:b/>
          <w:bCs/>
        </w:rPr>
        <w:sectPr w:rsidR="00F9343E" w:rsidRPr="00823949">
          <w:pgSz w:w="12240" w:h="15840"/>
          <w:pgMar w:top="778" w:right="1800" w:bottom="720" w:left="1800" w:header="720" w:footer="144" w:gutter="0"/>
          <w:cols w:space="720"/>
          <w:docGrid w:linePitch="360"/>
        </w:sectPr>
      </w:pPr>
    </w:p>
    <w:p w14:paraId="36C3ED55" w14:textId="478AA16C" w:rsidR="00F9343E" w:rsidRPr="00823949" w:rsidRDefault="00B05760">
      <w:pPr>
        <w:spacing w:after="0" w:line="240" w:lineRule="auto"/>
        <w:rPr>
          <w:rFonts w:ascii="Times New Roman" w:hAnsi="Times New Roman"/>
          <w:b/>
          <w:bCs/>
        </w:rPr>
      </w:pPr>
      <w:r w:rsidRPr="00F64094">
        <w:rPr>
          <w:rFonts w:ascii="Times New Roman" w:hAnsi="Times New Roman"/>
          <w:b/>
          <w:bCs/>
          <w:noProof/>
          <w:color w:val="000000"/>
          <w:sz w:val="20"/>
          <w:szCs w:val="20"/>
          <w:u w:val="single"/>
        </w:rPr>
        <w:lastRenderedPageBreak/>
        <mc:AlternateContent>
          <mc:Choice Requires="wps">
            <w:drawing>
              <wp:anchor distT="0" distB="0" distL="114300" distR="114300" simplePos="0" relativeHeight="251658241" behindDoc="0" locked="0" layoutInCell="1" allowOverlap="1" wp14:anchorId="05CF3A14" wp14:editId="4AA6ED65">
                <wp:simplePos x="0" y="0"/>
                <wp:positionH relativeFrom="column">
                  <wp:posOffset>4630215</wp:posOffset>
                </wp:positionH>
                <wp:positionV relativeFrom="paragraph">
                  <wp:posOffset>102475</wp:posOffset>
                </wp:positionV>
                <wp:extent cx="1002030" cy="267335"/>
                <wp:effectExtent l="10795" t="8890" r="6350" b="9525"/>
                <wp:wrapNone/>
                <wp:docPr id="29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26272A33" w14:textId="77777777" w:rsidR="0031602C" w:rsidRDefault="0031602C" w:rsidP="00A35701">
                            <w:pPr>
                              <w:jc w:val="center"/>
                              <w:rPr>
                                <w:rFonts w:ascii="Times New Roman" w:hAnsi="Times New Roman"/>
                                <w:b/>
                                <w:bCs/>
                                <w:i/>
                                <w:iCs/>
                                <w:sz w:val="20"/>
                                <w:szCs w:val="20"/>
                              </w:rPr>
                            </w:pPr>
                            <w:r>
                              <w:rPr>
                                <w:rFonts w:ascii="Times New Roman" w:hAnsi="Times New Roman"/>
                                <w:b/>
                                <w:bCs/>
                                <w:i/>
                                <w:iCs/>
                                <w:sz w:val="20"/>
                                <w:szCs w:val="20"/>
                              </w:rPr>
                              <w:t>Annex I</w:t>
                            </w:r>
                            <w:r w:rsidR="00C44CE8">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05CF3A14" id="Rectangle 52" o:spid="_x0000_s1029" style="position:absolute;margin-left:364.6pt;margin-top:8.05pt;width:78.9pt;height:21.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" filled="f">
                <v:textbox>
                  <w:txbxContent>
                    <w:p w14:paraId="26272A33" w14:textId="77777777" w:rsidR="0031602C" w:rsidRDefault="0031602C" w:rsidP="00A35701">
                      <w:pPr>
                        <w:jc w:val="center"/>
                        <w:rPr>
                          <w:rFonts w:ascii="Times New Roman" w:hAnsi="Times New Roman"/>
                          <w:b/>
                          <w:bCs/>
                          <w:i/>
                          <w:iCs/>
                          <w:sz w:val="20"/>
                          <w:szCs w:val="20"/>
                        </w:rPr>
                      </w:pPr>
                      <w:r>
                        <w:rPr>
                          <w:rFonts w:ascii="Times New Roman" w:hAnsi="Times New Roman"/>
                          <w:b/>
                          <w:bCs/>
                          <w:i/>
                          <w:iCs/>
                          <w:sz w:val="20"/>
                          <w:szCs w:val="20"/>
                        </w:rPr>
                        <w:t>Annex I</w:t>
                      </w:r>
                      <w:r w:rsidR="00C44CE8">
                        <w:rPr>
                          <w:rFonts w:ascii="Times New Roman" w:hAnsi="Times New Roman"/>
                          <w:b/>
                          <w:bCs/>
                          <w:i/>
                          <w:iCs/>
                          <w:sz w:val="20"/>
                          <w:szCs w:val="20"/>
                        </w:rPr>
                        <w:t>V</w:t>
                      </w:r>
                    </w:p>
                  </w:txbxContent>
                </v:textbox>
              </v:rect>
            </w:pict>
          </mc:Fallback>
        </mc:AlternateContent>
      </w:r>
    </w:p>
    <w:p w14:paraId="7144AA43" w14:textId="2272A3CB" w:rsidR="00F9343E" w:rsidRDefault="00F9343E" w:rsidP="00B548BF">
      <w:pPr>
        <w:spacing w:after="0" w:line="240" w:lineRule="auto"/>
        <w:jc w:val="both"/>
        <w:rPr>
          <w:rFonts w:ascii="Times New Roman" w:hAnsi="Times New Roman"/>
          <w:b/>
          <w:bCs/>
        </w:rPr>
      </w:pPr>
    </w:p>
    <w:p w14:paraId="10E2ACA1" w14:textId="77777777" w:rsidR="001D0DC5" w:rsidRDefault="001D0DC5">
      <w:pPr>
        <w:spacing w:after="0" w:line="240" w:lineRule="auto"/>
        <w:rPr>
          <w:rFonts w:ascii="Times New Roman" w:hAnsi="Times New Roman"/>
          <w:b/>
          <w:bCs/>
        </w:rPr>
      </w:pPr>
    </w:p>
    <w:p w14:paraId="09D949A2" w14:textId="77777777" w:rsidR="00A35701" w:rsidRDefault="00A35701" w:rsidP="00A35701">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A35701" w14:paraId="4722DB73" w14:textId="77777777" w:rsidTr="0031602C">
        <w:tc>
          <w:tcPr>
            <w:tcW w:w="8856" w:type="dxa"/>
            <w:shd w:val="pct20" w:color="auto" w:fill="auto"/>
          </w:tcPr>
          <w:p w14:paraId="6FEA74AF" w14:textId="77777777" w:rsidR="00A35701" w:rsidRDefault="00A35701" w:rsidP="0031602C">
            <w:pPr>
              <w:spacing w:after="0" w:line="240" w:lineRule="auto"/>
              <w:rPr>
                <w:rFonts w:ascii="Times New Roman" w:hAnsi="Times New Roman"/>
                <w:b/>
                <w:bCs/>
                <w:i/>
                <w:iCs/>
                <w:color w:val="000000"/>
                <w:sz w:val="6"/>
                <w:szCs w:val="6"/>
              </w:rPr>
            </w:pPr>
          </w:p>
          <w:p w14:paraId="108B5D8E" w14:textId="77777777" w:rsidR="00A35701" w:rsidRDefault="00A35701" w:rsidP="0031602C">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4D90CD5A" w14:textId="77777777" w:rsidR="00A35701" w:rsidRDefault="00A35701" w:rsidP="0031602C">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1F4997E2" w14:textId="77777777" w:rsidR="00A35701" w:rsidRDefault="00A35701" w:rsidP="00A35701">
      <w:pPr>
        <w:spacing w:after="0" w:line="240" w:lineRule="auto"/>
        <w:jc w:val="both"/>
        <w:rPr>
          <w:rFonts w:ascii="Times New Roman" w:hAnsi="Times New Roman"/>
          <w:b/>
          <w:bCs/>
          <w:color w:val="000000"/>
          <w:sz w:val="20"/>
          <w:szCs w:val="20"/>
          <w:u w:val="single"/>
        </w:rPr>
      </w:pPr>
    </w:p>
    <w:p w14:paraId="6554690E" w14:textId="77777777" w:rsidR="00A35701" w:rsidRDefault="00A35701" w:rsidP="00A35701">
      <w:pPr>
        <w:spacing w:after="0" w:line="240" w:lineRule="auto"/>
        <w:jc w:val="both"/>
        <w:rPr>
          <w:rFonts w:ascii="Times New Roman" w:hAnsi="Times New Roman"/>
          <w:b/>
          <w:bCs/>
          <w:color w:val="000000"/>
          <w:sz w:val="20"/>
          <w:szCs w:val="20"/>
          <w:u w:val="single"/>
        </w:rPr>
      </w:pPr>
    </w:p>
    <w:p w14:paraId="724F2183" w14:textId="77777777" w:rsidR="00A35701" w:rsidRDefault="00A35701" w:rsidP="00A35701">
      <w:pPr>
        <w:spacing w:after="0" w:line="240" w:lineRule="auto"/>
        <w:ind w:left="720"/>
        <w:jc w:val="both"/>
        <w:rPr>
          <w:rFonts w:ascii="Times New Roman" w:hAnsi="Times New Roman"/>
          <w:strike/>
          <w:color w:val="000000"/>
          <w:sz w:val="24"/>
          <w:szCs w:val="20"/>
        </w:rPr>
      </w:pPr>
    </w:p>
    <w:p w14:paraId="60C5A037" w14:textId="77777777" w:rsidR="00A35701" w:rsidRDefault="00A35701" w:rsidP="00F06447">
      <w:pPr>
        <w:numPr>
          <w:ilvl w:val="0"/>
          <w:numId w:val="6"/>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18A0411D" w14:textId="77777777" w:rsidR="00A35701" w:rsidRDefault="00A35701" w:rsidP="00A35701">
      <w:pPr>
        <w:spacing w:after="0" w:line="240" w:lineRule="auto"/>
        <w:ind w:left="720"/>
        <w:jc w:val="both"/>
        <w:rPr>
          <w:rFonts w:ascii="Times New Roman" w:hAnsi="Times New Roman"/>
          <w:color w:val="000000"/>
          <w:sz w:val="20"/>
          <w:szCs w:val="20"/>
        </w:rPr>
      </w:pPr>
    </w:p>
    <w:p w14:paraId="56EEB4EC" w14:textId="6A4DA64A"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005F14D9">
        <w:rPr>
          <w:rFonts w:ascii="Times New Roman" w:hAnsi="Times New Roman"/>
          <w:color w:val="000000"/>
          <w:sz w:val="20"/>
          <w:szCs w:val="20"/>
        </w:rPr>
        <w:tab/>
      </w:r>
      <w:r>
        <w:rPr>
          <w:rFonts w:ascii="Times New Roman" w:hAnsi="Times New Roman"/>
          <w:color w:val="000000"/>
          <w:sz w:val="20"/>
          <w:szCs w:val="20"/>
        </w:rPr>
        <w:t>-</w:t>
      </w:r>
      <w:r>
        <w:rPr>
          <w:rFonts w:ascii="Times New Roman" w:hAnsi="Times New Roman"/>
          <w:color w:val="000000"/>
          <w:sz w:val="20"/>
          <w:szCs w:val="20"/>
        </w:rPr>
        <w:tab/>
        <w:t xml:space="preserve">Rs. 60,000/= </w:t>
      </w:r>
    </w:p>
    <w:p w14:paraId="1E9FB534"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6FF73BD8" w14:textId="77777777" w:rsidR="00A35701" w:rsidRDefault="00A35701" w:rsidP="00A35701">
      <w:pPr>
        <w:spacing w:after="0" w:line="240" w:lineRule="auto"/>
        <w:jc w:val="both"/>
        <w:rPr>
          <w:rFonts w:ascii="Times New Roman" w:hAnsi="Times New Roman"/>
          <w:color w:val="000000"/>
          <w:sz w:val="20"/>
          <w:szCs w:val="20"/>
        </w:rPr>
      </w:pPr>
    </w:p>
    <w:p w14:paraId="7ABFB0E5" w14:textId="77777777" w:rsidR="00A35701" w:rsidRDefault="00A35701" w:rsidP="00F06447">
      <w:pPr>
        <w:numPr>
          <w:ilvl w:val="0"/>
          <w:numId w:val="6"/>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26F242E5" w14:textId="77777777" w:rsidR="00A35701" w:rsidRDefault="00A35701" w:rsidP="00A35701">
      <w:pPr>
        <w:spacing w:after="0" w:line="240" w:lineRule="auto"/>
        <w:ind w:left="720"/>
        <w:jc w:val="both"/>
        <w:rPr>
          <w:rFonts w:ascii="Times New Roman" w:hAnsi="Times New Roman"/>
          <w:color w:val="000000"/>
          <w:sz w:val="20"/>
          <w:szCs w:val="20"/>
        </w:rPr>
      </w:pPr>
    </w:p>
    <w:p w14:paraId="36FD0EDA" w14:textId="77777777" w:rsidR="00A35701" w:rsidRDefault="00A35701" w:rsidP="00A35701">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252F9BDC" w14:textId="77777777" w:rsidR="00A35701" w:rsidRDefault="00A35701" w:rsidP="00A35701">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2E7B1885" w14:textId="77777777" w:rsidR="00A35701" w:rsidRDefault="00A35701" w:rsidP="00A35701">
      <w:pPr>
        <w:spacing w:after="0" w:line="240" w:lineRule="auto"/>
        <w:jc w:val="both"/>
        <w:rPr>
          <w:rFonts w:ascii="Times New Roman" w:hAnsi="Times New Roman"/>
          <w:color w:val="000000"/>
          <w:sz w:val="20"/>
          <w:szCs w:val="20"/>
        </w:rPr>
      </w:pPr>
    </w:p>
    <w:p w14:paraId="436878BD" w14:textId="77777777" w:rsidR="00A35701" w:rsidRDefault="00A35701" w:rsidP="00F06447">
      <w:pPr>
        <w:numPr>
          <w:ilvl w:val="0"/>
          <w:numId w:val="6"/>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19ECBD02" w14:textId="77777777" w:rsidR="00A35701" w:rsidRDefault="00A35701" w:rsidP="00A35701">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A1BC11B" w14:textId="77777777" w:rsidR="00A35701" w:rsidRDefault="00A35701" w:rsidP="00A35701">
      <w:pPr>
        <w:spacing w:after="0" w:line="240" w:lineRule="auto"/>
        <w:ind w:left="720"/>
        <w:jc w:val="both"/>
        <w:rPr>
          <w:rFonts w:ascii="Times New Roman" w:hAnsi="Times New Roman"/>
          <w:i/>
          <w:iCs/>
          <w:color w:val="000000"/>
          <w:sz w:val="20"/>
          <w:szCs w:val="20"/>
        </w:rPr>
      </w:pPr>
    </w:p>
    <w:p w14:paraId="05CBF850"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7D01BDD2"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6DC1A4C" w14:textId="77777777" w:rsidR="00A35701" w:rsidRDefault="00A35701" w:rsidP="00A35701">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04E9BCF0" w14:textId="77777777" w:rsidR="00A35701" w:rsidRDefault="00A35701" w:rsidP="00A35701">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1602092C" w14:textId="2814DA31" w:rsidR="00A35701" w:rsidRDefault="00A35701" w:rsidP="00F06447">
      <w:pPr>
        <w:numPr>
          <w:ilvl w:val="0"/>
          <w:numId w:val="6"/>
        </w:numPr>
        <w:spacing w:after="0" w:line="240" w:lineRule="auto"/>
        <w:jc w:val="both"/>
        <w:rPr>
          <w:rFonts w:ascii="Times New Roman" w:hAnsi="Times New Roman"/>
          <w:color w:val="000000"/>
          <w:sz w:val="20"/>
          <w:szCs w:val="20"/>
        </w:rPr>
      </w:pPr>
      <w:r>
        <w:rPr>
          <w:rFonts w:ascii="Times New Roman" w:hAnsi="Times New Roman"/>
          <w:color w:val="000000"/>
          <w:sz w:val="20"/>
          <w:szCs w:val="20"/>
        </w:rPr>
        <w:t>Travel – Rs. 25/</w:t>
      </w:r>
      <w:r w:rsidR="00242FD0">
        <w:rPr>
          <w:rFonts w:ascii="Times New Roman" w:hAnsi="Times New Roman"/>
          <w:color w:val="000000"/>
          <w:sz w:val="20"/>
          <w:szCs w:val="20"/>
        </w:rPr>
        <w:t>=</w:t>
      </w:r>
      <w:r>
        <w:rPr>
          <w:rFonts w:ascii="Times New Roman" w:hAnsi="Times New Roman"/>
          <w:color w:val="000000"/>
          <w:sz w:val="20"/>
          <w:szCs w:val="20"/>
        </w:rPr>
        <w:t xml:space="preserve"> per Km (NSF rate)</w:t>
      </w:r>
    </w:p>
    <w:p w14:paraId="6726A97C" w14:textId="77777777" w:rsidR="00A35701" w:rsidRDefault="00A35701" w:rsidP="00A35701">
      <w:pPr>
        <w:spacing w:after="0" w:line="240" w:lineRule="auto"/>
        <w:ind w:left="720"/>
        <w:jc w:val="both"/>
        <w:rPr>
          <w:rFonts w:ascii="Times New Roman" w:hAnsi="Times New Roman"/>
          <w:color w:val="000000"/>
          <w:sz w:val="20"/>
          <w:szCs w:val="20"/>
        </w:rPr>
      </w:pPr>
    </w:p>
    <w:p w14:paraId="41AB3F01" w14:textId="7699923D" w:rsidR="00A35701" w:rsidRDefault="00F64094" w:rsidP="00F06447">
      <w:pPr>
        <w:numPr>
          <w:ilvl w:val="0"/>
          <w:numId w:val="6"/>
        </w:numPr>
        <w:spacing w:after="0" w:line="240" w:lineRule="auto"/>
        <w:jc w:val="both"/>
        <w:rPr>
          <w:rFonts w:ascii="Times New Roman" w:hAnsi="Times New Roman"/>
          <w:color w:val="000000"/>
          <w:sz w:val="20"/>
          <w:szCs w:val="20"/>
        </w:rPr>
      </w:pPr>
      <w:proofErr w:type="spellStart"/>
      <w:r w:rsidRPr="00242FD0">
        <w:rPr>
          <w:rFonts w:ascii="Times New Roman" w:hAnsi="Times New Roman"/>
          <w:color w:val="000000"/>
          <w:sz w:val="20"/>
          <w:szCs w:val="20"/>
        </w:rPr>
        <w:t>L</w:t>
      </w:r>
      <w:r w:rsidR="003A0396" w:rsidRPr="00242FD0">
        <w:rPr>
          <w:rFonts w:ascii="Times New Roman" w:hAnsi="Times New Roman"/>
          <w:color w:val="000000"/>
          <w:sz w:val="20"/>
          <w:szCs w:val="20"/>
        </w:rPr>
        <w:t>abou</w:t>
      </w:r>
      <w:r w:rsidR="009002A4" w:rsidRPr="00242FD0">
        <w:rPr>
          <w:rFonts w:ascii="Times New Roman" w:hAnsi="Times New Roman"/>
          <w:color w:val="000000"/>
          <w:sz w:val="20"/>
          <w:szCs w:val="20"/>
        </w:rPr>
        <w:t>r</w:t>
      </w:r>
      <w:r w:rsidR="00BB1632" w:rsidRPr="00242FD0">
        <w:rPr>
          <w:rFonts w:ascii="Times New Roman" w:hAnsi="Times New Roman"/>
          <w:color w:val="000000"/>
          <w:sz w:val="20"/>
          <w:szCs w:val="20"/>
        </w:rPr>
        <w:t>er</w:t>
      </w:r>
      <w:proofErr w:type="spellEnd"/>
      <w:r w:rsidR="00A35701" w:rsidRPr="00242FD0">
        <w:rPr>
          <w:rFonts w:ascii="Times New Roman" w:hAnsi="Times New Roman"/>
          <w:color w:val="000000"/>
          <w:sz w:val="20"/>
          <w:szCs w:val="20"/>
        </w:rPr>
        <w:t xml:space="preserve">   </w:t>
      </w:r>
      <w:r w:rsidR="005D5865" w:rsidRPr="00242FD0">
        <w:rPr>
          <w:rFonts w:ascii="Times New Roman" w:hAnsi="Times New Roman"/>
          <w:color w:val="000000"/>
          <w:sz w:val="20"/>
          <w:szCs w:val="20"/>
        </w:rPr>
        <w:t>- Rs</w:t>
      </w:r>
      <w:r w:rsidR="00A35701" w:rsidRPr="00242FD0">
        <w:rPr>
          <w:rFonts w:ascii="Times New Roman" w:hAnsi="Times New Roman"/>
          <w:color w:val="000000"/>
          <w:sz w:val="20"/>
          <w:szCs w:val="20"/>
        </w:rPr>
        <w:t xml:space="preserve">. </w:t>
      </w:r>
      <w:r w:rsidR="00242FD0" w:rsidRPr="00242FD0">
        <w:rPr>
          <w:rFonts w:ascii="Times New Roman" w:hAnsi="Times New Roman"/>
          <w:color w:val="000000"/>
          <w:sz w:val="20"/>
          <w:szCs w:val="20"/>
        </w:rPr>
        <w:t>1200/</w:t>
      </w:r>
      <w:proofErr w:type="gramStart"/>
      <w:r w:rsidR="00242FD0" w:rsidRPr="00242FD0">
        <w:rPr>
          <w:rFonts w:ascii="Times New Roman" w:hAnsi="Times New Roman"/>
          <w:color w:val="000000"/>
          <w:sz w:val="20"/>
          <w:szCs w:val="20"/>
        </w:rPr>
        <w:t xml:space="preserve">= </w:t>
      </w:r>
      <w:r w:rsidR="00A35701" w:rsidRPr="00242FD0">
        <w:rPr>
          <w:rFonts w:ascii="Times New Roman" w:hAnsi="Times New Roman"/>
          <w:color w:val="000000"/>
          <w:sz w:val="20"/>
          <w:szCs w:val="20"/>
        </w:rPr>
        <w:t xml:space="preserve"> per</w:t>
      </w:r>
      <w:proofErr w:type="gramEnd"/>
      <w:r w:rsidR="00A35701" w:rsidRPr="00242FD0">
        <w:rPr>
          <w:rFonts w:ascii="Times New Roman" w:hAnsi="Times New Roman"/>
          <w:color w:val="000000"/>
          <w:sz w:val="20"/>
          <w:szCs w:val="20"/>
        </w:rPr>
        <w:t xml:space="preserve"> day </w:t>
      </w:r>
    </w:p>
    <w:p w14:paraId="619CE1A1" w14:textId="77777777" w:rsidR="00A35701" w:rsidRDefault="00A35701" w:rsidP="00A35701">
      <w:pPr>
        <w:spacing w:after="0" w:line="240" w:lineRule="auto"/>
        <w:jc w:val="both"/>
        <w:rPr>
          <w:rFonts w:ascii="Times New Roman" w:hAnsi="Times New Roman"/>
          <w:color w:val="000000"/>
          <w:sz w:val="20"/>
          <w:szCs w:val="20"/>
        </w:rPr>
      </w:pPr>
    </w:p>
    <w:p w14:paraId="5A88B647" w14:textId="77777777" w:rsidR="00A35701" w:rsidRDefault="00A35701" w:rsidP="00A35701">
      <w:pPr>
        <w:spacing w:after="0" w:line="240" w:lineRule="auto"/>
        <w:jc w:val="both"/>
        <w:rPr>
          <w:rFonts w:ascii="Times New Roman" w:hAnsi="Times New Roman"/>
          <w:color w:val="000000"/>
          <w:sz w:val="20"/>
          <w:szCs w:val="20"/>
        </w:rPr>
      </w:pPr>
    </w:p>
    <w:p w14:paraId="49C5A4FF" w14:textId="77777777" w:rsidR="00A35701" w:rsidRDefault="00A35701" w:rsidP="00A35701">
      <w:pPr>
        <w:spacing w:after="0" w:line="240" w:lineRule="auto"/>
        <w:jc w:val="both"/>
        <w:rPr>
          <w:rFonts w:ascii="Times New Roman" w:hAnsi="Times New Roman"/>
          <w:color w:val="000000"/>
          <w:sz w:val="20"/>
          <w:szCs w:val="20"/>
        </w:rPr>
      </w:pPr>
    </w:p>
    <w:p w14:paraId="630556C8" w14:textId="77777777" w:rsidR="001D0DC5" w:rsidRDefault="001D0DC5">
      <w:pPr>
        <w:spacing w:after="0" w:line="240" w:lineRule="auto"/>
        <w:rPr>
          <w:rFonts w:ascii="Times New Roman" w:hAnsi="Times New Roman"/>
          <w:b/>
          <w:bCs/>
        </w:rPr>
      </w:pPr>
    </w:p>
    <w:p w14:paraId="5EDF1CA2" w14:textId="77777777" w:rsidR="001D0DC5" w:rsidRDefault="001D0DC5">
      <w:pPr>
        <w:spacing w:after="0" w:line="240" w:lineRule="auto"/>
        <w:rPr>
          <w:rFonts w:ascii="Times New Roman" w:hAnsi="Times New Roman"/>
          <w:b/>
          <w:bCs/>
        </w:rPr>
      </w:pPr>
    </w:p>
    <w:p w14:paraId="305A54DC" w14:textId="77777777" w:rsidR="001D0DC5" w:rsidRDefault="001D0DC5">
      <w:pPr>
        <w:spacing w:after="0" w:line="240" w:lineRule="auto"/>
        <w:rPr>
          <w:rFonts w:ascii="Times New Roman" w:hAnsi="Times New Roman"/>
          <w:b/>
          <w:bCs/>
        </w:rPr>
      </w:pPr>
    </w:p>
    <w:p w14:paraId="147645E1" w14:textId="77777777" w:rsidR="001D0DC5" w:rsidRDefault="001D0DC5">
      <w:pPr>
        <w:spacing w:after="0" w:line="240" w:lineRule="auto"/>
        <w:rPr>
          <w:rFonts w:ascii="Times New Roman" w:hAnsi="Times New Roman"/>
          <w:b/>
          <w:bCs/>
        </w:rPr>
      </w:pPr>
    </w:p>
    <w:p w14:paraId="186386EE" w14:textId="77777777" w:rsidR="001D0DC5" w:rsidRDefault="001D0DC5">
      <w:pPr>
        <w:spacing w:after="0" w:line="240" w:lineRule="auto"/>
        <w:rPr>
          <w:rFonts w:ascii="Times New Roman" w:hAnsi="Times New Roman"/>
          <w:b/>
          <w:bCs/>
        </w:rPr>
      </w:pPr>
    </w:p>
    <w:p w14:paraId="3D3C2929" w14:textId="77777777" w:rsidR="001D0DC5" w:rsidRDefault="001D0DC5">
      <w:pPr>
        <w:spacing w:after="0" w:line="240" w:lineRule="auto"/>
        <w:rPr>
          <w:rFonts w:ascii="Times New Roman" w:hAnsi="Times New Roman"/>
          <w:b/>
          <w:bCs/>
        </w:rPr>
      </w:pPr>
    </w:p>
    <w:p w14:paraId="4803D56C" w14:textId="77777777" w:rsidR="001D0DC5" w:rsidRDefault="001D0DC5">
      <w:pPr>
        <w:spacing w:after="0" w:line="240" w:lineRule="auto"/>
        <w:rPr>
          <w:rFonts w:ascii="Times New Roman" w:hAnsi="Times New Roman"/>
          <w:b/>
          <w:bCs/>
        </w:rPr>
      </w:pPr>
    </w:p>
    <w:p w14:paraId="561F6DAB" w14:textId="77777777" w:rsidR="001D0DC5" w:rsidRDefault="001D0DC5">
      <w:pPr>
        <w:spacing w:after="0" w:line="240" w:lineRule="auto"/>
        <w:rPr>
          <w:rFonts w:ascii="Times New Roman" w:hAnsi="Times New Roman"/>
          <w:b/>
          <w:bCs/>
        </w:rPr>
      </w:pPr>
    </w:p>
    <w:p w14:paraId="0EBF265F" w14:textId="77777777" w:rsidR="001D0DC5" w:rsidRDefault="001D0DC5">
      <w:pPr>
        <w:spacing w:after="0" w:line="240" w:lineRule="auto"/>
        <w:rPr>
          <w:rFonts w:ascii="Times New Roman" w:hAnsi="Times New Roman"/>
          <w:b/>
          <w:bCs/>
        </w:rPr>
      </w:pPr>
    </w:p>
    <w:p w14:paraId="562FB78B" w14:textId="77777777" w:rsidR="001D0DC5" w:rsidRDefault="001D0DC5">
      <w:pPr>
        <w:spacing w:after="0" w:line="240" w:lineRule="auto"/>
        <w:rPr>
          <w:rFonts w:ascii="Times New Roman" w:hAnsi="Times New Roman"/>
          <w:b/>
          <w:bCs/>
        </w:rPr>
      </w:pPr>
    </w:p>
    <w:p w14:paraId="7FA12FB3" w14:textId="77777777" w:rsidR="001D0DC5" w:rsidRDefault="001D0DC5">
      <w:pPr>
        <w:spacing w:after="0" w:line="240" w:lineRule="auto"/>
        <w:rPr>
          <w:rFonts w:ascii="Times New Roman" w:hAnsi="Times New Roman"/>
          <w:b/>
          <w:bCs/>
        </w:rPr>
      </w:pPr>
    </w:p>
    <w:p w14:paraId="65AFEEEB" w14:textId="77777777" w:rsidR="001D0DC5" w:rsidRDefault="001D0DC5">
      <w:pPr>
        <w:spacing w:after="0" w:line="240" w:lineRule="auto"/>
        <w:rPr>
          <w:rFonts w:ascii="Times New Roman" w:hAnsi="Times New Roman"/>
          <w:b/>
          <w:bCs/>
        </w:rPr>
      </w:pPr>
    </w:p>
    <w:p w14:paraId="296DA82E" w14:textId="77777777" w:rsidR="001D0DC5" w:rsidRDefault="001D0DC5">
      <w:pPr>
        <w:spacing w:after="0" w:line="240" w:lineRule="auto"/>
        <w:rPr>
          <w:rFonts w:ascii="Times New Roman" w:hAnsi="Times New Roman"/>
          <w:b/>
          <w:bCs/>
        </w:rPr>
      </w:pPr>
    </w:p>
    <w:p w14:paraId="6ED9BB62" w14:textId="77777777" w:rsidR="001D0DC5" w:rsidRDefault="001D0DC5">
      <w:pPr>
        <w:spacing w:after="0" w:line="240" w:lineRule="auto"/>
        <w:rPr>
          <w:rFonts w:ascii="Times New Roman" w:hAnsi="Times New Roman"/>
          <w:b/>
          <w:bCs/>
        </w:rPr>
      </w:pPr>
    </w:p>
    <w:p w14:paraId="31F6942A" w14:textId="77777777" w:rsidR="001D0DC5" w:rsidRDefault="001D0DC5">
      <w:pPr>
        <w:spacing w:after="0" w:line="240" w:lineRule="auto"/>
        <w:rPr>
          <w:rFonts w:ascii="Times New Roman" w:hAnsi="Times New Roman"/>
          <w:b/>
          <w:bCs/>
        </w:rPr>
      </w:pPr>
    </w:p>
    <w:p w14:paraId="5B9EE8F2" w14:textId="77777777" w:rsidR="001D0DC5" w:rsidRDefault="001D0DC5">
      <w:pPr>
        <w:spacing w:after="0" w:line="240" w:lineRule="auto"/>
        <w:rPr>
          <w:rFonts w:ascii="Times New Roman" w:hAnsi="Times New Roman"/>
          <w:b/>
          <w:bCs/>
        </w:rPr>
      </w:pPr>
    </w:p>
    <w:p w14:paraId="6083E858" w14:textId="77777777" w:rsidR="00374F29" w:rsidRDefault="00374F29">
      <w:pPr>
        <w:spacing w:after="0" w:line="240" w:lineRule="auto"/>
        <w:rPr>
          <w:rFonts w:ascii="Times New Roman" w:hAnsi="Times New Roman"/>
          <w:b/>
          <w:bCs/>
        </w:rPr>
      </w:pPr>
    </w:p>
    <w:p w14:paraId="161D5DDA" w14:textId="77777777" w:rsidR="00374F29" w:rsidRDefault="00374F29">
      <w:pPr>
        <w:spacing w:after="0" w:line="240" w:lineRule="auto"/>
        <w:rPr>
          <w:rFonts w:ascii="Times New Roman" w:hAnsi="Times New Roman"/>
          <w:b/>
          <w:bCs/>
        </w:rPr>
      </w:pPr>
    </w:p>
    <w:p w14:paraId="50EA92A9" w14:textId="77777777" w:rsidR="00FA02E8" w:rsidRDefault="00FA02E8">
      <w:pPr>
        <w:spacing w:after="0" w:line="240" w:lineRule="auto"/>
        <w:rPr>
          <w:rFonts w:ascii="Times New Roman" w:hAnsi="Times New Roman"/>
          <w:b/>
          <w:bCs/>
        </w:rPr>
      </w:pPr>
    </w:p>
    <w:p w14:paraId="498428D8" w14:textId="77777777" w:rsidR="00FA02E8" w:rsidRDefault="00FA02E8">
      <w:pPr>
        <w:spacing w:after="0" w:line="240" w:lineRule="auto"/>
        <w:rPr>
          <w:rFonts w:ascii="Times New Roman" w:hAnsi="Times New Roman"/>
          <w:b/>
          <w:bCs/>
        </w:rPr>
      </w:pPr>
    </w:p>
    <w:p w14:paraId="26A2A842" w14:textId="77777777" w:rsidR="00374F29" w:rsidRDefault="00374F29">
      <w:pPr>
        <w:spacing w:after="0" w:line="240" w:lineRule="auto"/>
        <w:rPr>
          <w:rFonts w:ascii="Times New Roman" w:hAnsi="Times New Roman"/>
          <w:b/>
          <w:bCs/>
        </w:rPr>
      </w:pPr>
    </w:p>
    <w:p w14:paraId="14354BE1" w14:textId="77777777" w:rsidR="00374F29" w:rsidRDefault="00374F29">
      <w:pPr>
        <w:spacing w:after="0" w:line="240" w:lineRule="auto"/>
        <w:rPr>
          <w:rFonts w:ascii="Times New Roman" w:hAnsi="Times New Roman"/>
          <w:b/>
          <w:bCs/>
        </w:rPr>
      </w:pPr>
    </w:p>
    <w:p w14:paraId="0BE7FC30" w14:textId="77777777" w:rsidR="00374F29" w:rsidRDefault="00374F29">
      <w:pPr>
        <w:spacing w:after="0" w:line="240" w:lineRule="auto"/>
        <w:rPr>
          <w:rFonts w:ascii="Times New Roman" w:hAnsi="Times New Roman"/>
          <w:b/>
          <w:bCs/>
        </w:rPr>
      </w:pPr>
    </w:p>
    <w:p w14:paraId="6FA77030" w14:textId="4D6A7C1A" w:rsidR="00374F29" w:rsidRDefault="006E33E0">
      <w:pPr>
        <w:spacing w:after="0" w:line="240" w:lineRule="auto"/>
        <w:rPr>
          <w:rFonts w:ascii="Times New Roman" w:hAnsi="Times New Roman"/>
          <w:b/>
          <w:bCs/>
        </w:rPr>
      </w:pPr>
      <w:r w:rsidRPr="00F64094">
        <w:rPr>
          <w:rFonts w:ascii="Times New Roman" w:hAnsi="Times New Roman"/>
          <w:b/>
          <w:bCs/>
          <w:noProof/>
          <w:color w:val="000000"/>
          <w:sz w:val="20"/>
          <w:szCs w:val="20"/>
          <w:u w:val="single"/>
        </w:rPr>
        <w:lastRenderedPageBreak/>
        <mc:AlternateContent>
          <mc:Choice Requires="wps">
            <w:drawing>
              <wp:anchor distT="0" distB="0" distL="114300" distR="114300" simplePos="0" relativeHeight="251658242" behindDoc="0" locked="0" layoutInCell="1" allowOverlap="1" wp14:anchorId="5BFD415A" wp14:editId="57376E25">
                <wp:simplePos x="0" y="0"/>
                <wp:positionH relativeFrom="column">
                  <wp:posOffset>4950487</wp:posOffset>
                </wp:positionH>
                <wp:positionV relativeFrom="paragraph">
                  <wp:posOffset>70954</wp:posOffset>
                </wp:positionV>
                <wp:extent cx="1002030" cy="267335"/>
                <wp:effectExtent l="0" t="0" r="26670" b="18415"/>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25C0D89" w14:textId="58B3E9E9" w:rsidR="006E33E0" w:rsidRDefault="006E33E0" w:rsidP="006E33E0">
                            <w:pPr>
                              <w:jc w:val="center"/>
                              <w:rPr>
                                <w:rFonts w:ascii="Times New Roman" w:hAnsi="Times New Roman"/>
                                <w:b/>
                                <w:bCs/>
                                <w:i/>
                                <w:iCs/>
                                <w:sz w:val="20"/>
                                <w:szCs w:val="20"/>
                              </w:rPr>
                            </w:pPr>
                            <w:r>
                              <w:rPr>
                                <w:rFonts w:ascii="Times New Roman" w:hAnsi="Times New Roman"/>
                                <w:b/>
                                <w:bCs/>
                                <w:i/>
                                <w:iCs/>
                                <w:sz w:val="20"/>
                                <w:szCs w:val="20"/>
                              </w:rPr>
                              <w:t>Annex V</w:t>
                            </w:r>
                          </w:p>
                        </w:txbxContent>
                      </wps:txbx>
                      <wps:bodyPr rot="0" vert="horz" wrap="square" lIns="91440" tIns="45720" rIns="91440" bIns="45720" anchor="t" anchorCtr="0" upright="1">
                        <a:noAutofit/>
                      </wps:bodyPr>
                    </wps:wsp>
                  </a:graphicData>
                </a:graphic>
              </wp:anchor>
            </w:drawing>
          </mc:Choice>
          <mc:Fallback>
            <w:pict>
              <v:rect w14:anchorId="5BFD415A" id="_x0000_s1030" style="position:absolute;margin-left:389.8pt;margin-top:5.6pt;width:78.9pt;height:21.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" filled="f">
                <v:textbox>
                  <w:txbxContent>
                    <w:p w14:paraId="525C0D89" w14:textId="58B3E9E9" w:rsidR="006E33E0" w:rsidRDefault="006E33E0" w:rsidP="006E33E0">
                      <w:pPr>
                        <w:jc w:val="center"/>
                        <w:rPr>
                          <w:rFonts w:ascii="Times New Roman" w:hAnsi="Times New Roman"/>
                          <w:b/>
                          <w:bCs/>
                          <w:i/>
                          <w:iCs/>
                          <w:sz w:val="20"/>
                          <w:szCs w:val="20"/>
                        </w:rPr>
                      </w:pPr>
                      <w:r>
                        <w:rPr>
                          <w:rFonts w:ascii="Times New Roman" w:hAnsi="Times New Roman"/>
                          <w:b/>
                          <w:bCs/>
                          <w:i/>
                          <w:iCs/>
                          <w:sz w:val="20"/>
                          <w:szCs w:val="20"/>
                        </w:rPr>
                        <w:t>Annex V</w:t>
                      </w:r>
                    </w:p>
                  </w:txbxContent>
                </v:textbox>
              </v:rect>
            </w:pict>
          </mc:Fallback>
        </mc:AlternateContent>
      </w:r>
    </w:p>
    <w:p w14:paraId="2CEB62D4" w14:textId="6DC22DF8" w:rsidR="006E33E0" w:rsidRPr="006E33E0" w:rsidRDefault="006E33E0" w:rsidP="006E33E0">
      <w:pPr>
        <w:spacing w:before="60" w:after="60" w:line="240" w:lineRule="auto"/>
        <w:jc w:val="right"/>
        <w:rPr>
          <w:rFonts w:ascii="Times New Roman" w:eastAsia="Times New Roman" w:hAnsi="Times New Roman"/>
          <w:i/>
          <w:iCs/>
          <w:color w:val="000000" w:themeColor="text1"/>
        </w:rPr>
      </w:pPr>
    </w:p>
    <w:p w14:paraId="2F5E8456" w14:textId="77777777" w:rsidR="00374F29" w:rsidRDefault="00374F29" w:rsidP="00374F29">
      <w:pPr>
        <w:spacing w:before="60" w:after="60" w:line="240" w:lineRule="auto"/>
        <w:jc w:val="both"/>
        <w:rPr>
          <w:rFonts w:ascii="Times New Roman" w:eastAsia="Times New Roman" w:hAnsi="Times New Roman"/>
          <w:color w:val="7030A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6E33E0" w14:paraId="387D3373" w14:textId="77777777" w:rsidTr="00C633C8">
        <w:tc>
          <w:tcPr>
            <w:tcW w:w="8856" w:type="dxa"/>
            <w:shd w:val="pct20" w:color="auto" w:fill="auto"/>
          </w:tcPr>
          <w:p w14:paraId="0CB499CA" w14:textId="77777777" w:rsidR="006E33E0" w:rsidRDefault="006E33E0" w:rsidP="00C633C8">
            <w:pPr>
              <w:spacing w:after="0" w:line="240" w:lineRule="auto"/>
              <w:rPr>
                <w:rFonts w:ascii="Times New Roman" w:hAnsi="Times New Roman"/>
                <w:b/>
                <w:bCs/>
                <w:i/>
                <w:iCs/>
                <w:color w:val="000000"/>
                <w:sz w:val="6"/>
                <w:szCs w:val="6"/>
              </w:rPr>
            </w:pPr>
          </w:p>
          <w:p w14:paraId="077C8805" w14:textId="24BBD395" w:rsidR="006E33E0" w:rsidRDefault="006E33E0" w:rsidP="00C633C8">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Wo</w:t>
            </w:r>
            <w:r w:rsidR="00490F34">
              <w:rPr>
                <w:rFonts w:ascii="Times New Roman" w:hAnsi="Times New Roman"/>
                <w:b/>
                <w:bCs/>
                <w:i/>
                <w:iCs/>
                <w:color w:val="000000"/>
                <w:sz w:val="20"/>
                <w:szCs w:val="20"/>
              </w:rPr>
              <w:t>rk Plan</w:t>
            </w:r>
          </w:p>
          <w:p w14:paraId="4F7AE3AD" w14:textId="77777777" w:rsidR="006E33E0" w:rsidRDefault="006E33E0" w:rsidP="00C633C8">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362BA04A" w14:textId="77777777" w:rsidR="006E33E0" w:rsidRDefault="006E33E0" w:rsidP="006E33E0">
      <w:pPr>
        <w:spacing w:after="0" w:line="240" w:lineRule="auto"/>
        <w:jc w:val="both"/>
        <w:rPr>
          <w:rFonts w:ascii="Times New Roman" w:hAnsi="Times New Roman"/>
          <w:b/>
          <w:bCs/>
          <w:color w:val="000000"/>
          <w:sz w:val="20"/>
          <w:szCs w:val="20"/>
          <w:u w:val="single"/>
        </w:rPr>
      </w:pPr>
    </w:p>
    <w:p w14:paraId="726FA70C" w14:textId="77777777" w:rsidR="006E33E0" w:rsidRDefault="006E33E0" w:rsidP="00374F29">
      <w:pPr>
        <w:spacing w:before="60" w:after="60" w:line="240" w:lineRule="auto"/>
        <w:jc w:val="both"/>
        <w:rPr>
          <w:rFonts w:ascii="Times New Roman" w:eastAsia="Times New Roman" w:hAnsi="Times New Roman"/>
          <w:color w:val="7030A0"/>
        </w:rPr>
      </w:pPr>
    </w:p>
    <w:p w14:paraId="0204C98B" w14:textId="77777777" w:rsidR="006E33E0" w:rsidRPr="00625E23" w:rsidRDefault="006E33E0" w:rsidP="00374F29">
      <w:pPr>
        <w:spacing w:before="60" w:after="60" w:line="240" w:lineRule="auto"/>
        <w:jc w:val="both"/>
        <w:rPr>
          <w:rFonts w:ascii="Times New Roman" w:eastAsia="Times New Roman" w:hAnsi="Times New Roman"/>
          <w:color w:val="7030A0"/>
        </w:rPr>
      </w:pPr>
    </w:p>
    <w:tbl>
      <w:tblPr>
        <w:tblStyle w:val="TableGrid"/>
        <w:tblW w:w="10056"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08"/>
        <w:gridCol w:w="1183"/>
        <w:gridCol w:w="236"/>
        <w:gridCol w:w="255"/>
        <w:gridCol w:w="256"/>
        <w:gridCol w:w="256"/>
        <w:gridCol w:w="256"/>
        <w:gridCol w:w="256"/>
        <w:gridCol w:w="256"/>
        <w:gridCol w:w="256"/>
        <w:gridCol w:w="257"/>
        <w:gridCol w:w="256"/>
        <w:gridCol w:w="258"/>
        <w:gridCol w:w="286"/>
        <w:gridCol w:w="236"/>
        <w:gridCol w:w="258"/>
        <w:gridCol w:w="258"/>
        <w:gridCol w:w="258"/>
        <w:gridCol w:w="258"/>
        <w:gridCol w:w="258"/>
        <w:gridCol w:w="258"/>
        <w:gridCol w:w="258"/>
        <w:gridCol w:w="258"/>
        <w:gridCol w:w="258"/>
        <w:gridCol w:w="258"/>
        <w:gridCol w:w="351"/>
        <w:gridCol w:w="1514"/>
      </w:tblGrid>
      <w:tr w:rsidR="00374F29" w14:paraId="64EECD3D" w14:textId="77777777" w:rsidTr="00374F29">
        <w:trPr>
          <w:trHeight w:val="600"/>
        </w:trPr>
        <w:tc>
          <w:tcPr>
            <w:tcW w:w="1108" w:type="dxa"/>
            <w:vMerge w:val="restart"/>
            <w:shd w:val="clear" w:color="auto" w:fill="BFBFBF" w:themeFill="background1" w:themeFillShade="BF"/>
          </w:tcPr>
          <w:p w14:paraId="5807A76A" w14:textId="77777777" w:rsidR="00374F29" w:rsidRPr="00CE5A5C" w:rsidRDefault="00374F29" w:rsidP="00C633C8">
            <w:pPr>
              <w:jc w:val="center"/>
              <w:rPr>
                <w:rFonts w:ascii="Times New Roman" w:hAnsi="Times New Roman"/>
                <w:b/>
                <w:bCs/>
              </w:rPr>
            </w:pPr>
            <w:r w:rsidRPr="00CE5A5C">
              <w:rPr>
                <w:rFonts w:ascii="Times New Roman" w:hAnsi="Times New Roman"/>
                <w:b/>
                <w:bCs/>
              </w:rPr>
              <w:t>Specific objectives</w:t>
            </w:r>
          </w:p>
        </w:tc>
        <w:tc>
          <w:tcPr>
            <w:tcW w:w="1183" w:type="dxa"/>
            <w:vMerge w:val="restart"/>
            <w:tcBorders>
              <w:right w:val="single" w:sz="12" w:space="0" w:color="000000" w:themeColor="text1"/>
            </w:tcBorders>
            <w:shd w:val="clear" w:color="auto" w:fill="BFBFBF" w:themeFill="background1" w:themeFillShade="BF"/>
          </w:tcPr>
          <w:p w14:paraId="38AE74FC" w14:textId="77777777" w:rsidR="00374F29" w:rsidRPr="00CE5A5C" w:rsidRDefault="00374F29" w:rsidP="00C633C8">
            <w:pPr>
              <w:jc w:val="center"/>
              <w:rPr>
                <w:rFonts w:ascii="Times New Roman" w:hAnsi="Times New Roman"/>
                <w:b/>
                <w:bCs/>
              </w:rPr>
            </w:pPr>
            <w:r w:rsidRPr="00CE5A5C">
              <w:rPr>
                <w:rFonts w:ascii="Times New Roman" w:hAnsi="Times New Roman"/>
                <w:b/>
                <w:bCs/>
              </w:rPr>
              <w:t>Activities</w:t>
            </w:r>
          </w:p>
        </w:tc>
        <w:tc>
          <w:tcPr>
            <w:tcW w:w="6251" w:type="dxa"/>
            <w:gridSpan w:val="24"/>
            <w:tcBorders>
              <w:left w:val="single" w:sz="12" w:space="0" w:color="000000" w:themeColor="text1"/>
              <w:right w:val="single" w:sz="12" w:space="0" w:color="000000" w:themeColor="text1"/>
            </w:tcBorders>
            <w:shd w:val="clear" w:color="auto" w:fill="BFBFBF" w:themeFill="background1" w:themeFillShade="BF"/>
          </w:tcPr>
          <w:p w14:paraId="17CABB78" w14:textId="77777777" w:rsidR="00374F29" w:rsidRPr="00CE5A5C" w:rsidRDefault="00374F29" w:rsidP="00C633C8">
            <w:pPr>
              <w:jc w:val="center"/>
              <w:rPr>
                <w:rFonts w:ascii="Times New Roman" w:hAnsi="Times New Roman"/>
                <w:b/>
                <w:bCs/>
              </w:rPr>
            </w:pPr>
            <w:r w:rsidRPr="00CE5A5C">
              <w:rPr>
                <w:rFonts w:ascii="Times New Roman" w:hAnsi="Times New Roman"/>
                <w:b/>
                <w:bCs/>
              </w:rPr>
              <w:t>Timeline (Gantt Chart)</w:t>
            </w:r>
          </w:p>
        </w:tc>
        <w:tc>
          <w:tcPr>
            <w:tcW w:w="1514" w:type="dxa"/>
            <w:vMerge w:val="restart"/>
            <w:tcBorders>
              <w:left w:val="single" w:sz="12" w:space="0" w:color="000000" w:themeColor="text1"/>
            </w:tcBorders>
            <w:shd w:val="clear" w:color="auto" w:fill="BFBFBF" w:themeFill="background1" w:themeFillShade="BF"/>
          </w:tcPr>
          <w:p w14:paraId="5786AEDA" w14:textId="77777777" w:rsidR="00374F29" w:rsidRPr="008928A1" w:rsidRDefault="00374F29" w:rsidP="00C633C8">
            <w:pPr>
              <w:spacing w:after="0" w:line="240" w:lineRule="auto"/>
              <w:jc w:val="center"/>
              <w:rPr>
                <w:rFonts w:ascii="Times New Roman" w:hAnsi="Times New Roman"/>
                <w:b/>
                <w:bCs/>
              </w:rPr>
            </w:pPr>
            <w:r w:rsidRPr="008928A1">
              <w:rPr>
                <w:rFonts w:ascii="Times New Roman" w:hAnsi="Times New Roman"/>
                <w:b/>
                <w:bCs/>
              </w:rPr>
              <w:t>Key Performance Indicators (KPI)</w:t>
            </w:r>
          </w:p>
        </w:tc>
      </w:tr>
      <w:tr w:rsidR="00374F29" w14:paraId="028EA73A" w14:textId="77777777" w:rsidTr="00374F29">
        <w:trPr>
          <w:trHeight w:val="440"/>
        </w:trPr>
        <w:tc>
          <w:tcPr>
            <w:tcW w:w="1108" w:type="dxa"/>
            <w:vMerge/>
          </w:tcPr>
          <w:p w14:paraId="38449A84" w14:textId="77777777" w:rsidR="00374F29" w:rsidRDefault="00374F29" w:rsidP="00C633C8">
            <w:pPr>
              <w:spacing w:before="60" w:after="60" w:line="240" w:lineRule="auto"/>
              <w:jc w:val="both"/>
              <w:rPr>
                <w:rFonts w:ascii="Times New Roman" w:eastAsia="Times New Roman" w:hAnsi="Times New Roman"/>
                <w:color w:val="7030A0"/>
              </w:rPr>
            </w:pPr>
          </w:p>
        </w:tc>
        <w:tc>
          <w:tcPr>
            <w:tcW w:w="1183" w:type="dxa"/>
            <w:vMerge/>
          </w:tcPr>
          <w:p w14:paraId="3AE88F5F"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shd w:val="clear" w:color="auto" w:fill="D9D9D9" w:themeFill="background1" w:themeFillShade="D9"/>
          </w:tcPr>
          <w:p w14:paraId="06D10C0D"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5" w:type="dxa"/>
            <w:shd w:val="clear" w:color="auto" w:fill="D9D9D9" w:themeFill="background1" w:themeFillShade="D9"/>
          </w:tcPr>
          <w:p w14:paraId="1CC80EB7" w14:textId="77777777" w:rsidR="00374F29" w:rsidRPr="008928A1" w:rsidRDefault="00374F29" w:rsidP="00C633C8">
            <w:pPr>
              <w:rPr>
                <w:rFonts w:ascii="Times New Roman" w:hAnsi="Times New Roman"/>
                <w:b/>
                <w:bCs/>
              </w:rPr>
            </w:pPr>
            <w:r w:rsidRPr="008928A1">
              <w:rPr>
                <w:rFonts w:ascii="Times New Roman" w:hAnsi="Times New Roman"/>
                <w:b/>
                <w:bCs/>
              </w:rPr>
              <w:t>F</w:t>
            </w:r>
          </w:p>
        </w:tc>
        <w:tc>
          <w:tcPr>
            <w:tcW w:w="256" w:type="dxa"/>
            <w:shd w:val="clear" w:color="auto" w:fill="D9D9D9" w:themeFill="background1" w:themeFillShade="D9"/>
          </w:tcPr>
          <w:p w14:paraId="41E93A9A"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6" w:type="dxa"/>
            <w:shd w:val="clear" w:color="auto" w:fill="D9D9D9" w:themeFill="background1" w:themeFillShade="D9"/>
          </w:tcPr>
          <w:p w14:paraId="2B7A01A9"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6" w:type="dxa"/>
            <w:shd w:val="clear" w:color="auto" w:fill="D9D9D9" w:themeFill="background1" w:themeFillShade="D9"/>
          </w:tcPr>
          <w:p w14:paraId="029E7076"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6" w:type="dxa"/>
            <w:shd w:val="clear" w:color="auto" w:fill="D9D9D9" w:themeFill="background1" w:themeFillShade="D9"/>
          </w:tcPr>
          <w:p w14:paraId="134D1DF6"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6" w:type="dxa"/>
            <w:shd w:val="clear" w:color="auto" w:fill="D9D9D9" w:themeFill="background1" w:themeFillShade="D9"/>
          </w:tcPr>
          <w:p w14:paraId="1083179A"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6" w:type="dxa"/>
            <w:shd w:val="clear" w:color="auto" w:fill="D9D9D9" w:themeFill="background1" w:themeFillShade="D9"/>
          </w:tcPr>
          <w:p w14:paraId="102D2007"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7" w:type="dxa"/>
            <w:shd w:val="clear" w:color="auto" w:fill="D9D9D9" w:themeFill="background1" w:themeFillShade="D9"/>
          </w:tcPr>
          <w:p w14:paraId="2E325F0C" w14:textId="77777777" w:rsidR="00374F29" w:rsidRPr="008928A1" w:rsidRDefault="00374F29" w:rsidP="00C633C8">
            <w:pPr>
              <w:rPr>
                <w:rFonts w:ascii="Times New Roman" w:hAnsi="Times New Roman"/>
                <w:b/>
                <w:bCs/>
              </w:rPr>
            </w:pPr>
            <w:r w:rsidRPr="008928A1">
              <w:rPr>
                <w:rFonts w:ascii="Times New Roman" w:hAnsi="Times New Roman"/>
                <w:b/>
                <w:bCs/>
              </w:rPr>
              <w:t>S</w:t>
            </w:r>
          </w:p>
        </w:tc>
        <w:tc>
          <w:tcPr>
            <w:tcW w:w="256" w:type="dxa"/>
            <w:shd w:val="clear" w:color="auto" w:fill="D9D9D9" w:themeFill="background1" w:themeFillShade="D9"/>
          </w:tcPr>
          <w:p w14:paraId="5D75132B" w14:textId="77777777" w:rsidR="00374F29" w:rsidRPr="008928A1" w:rsidRDefault="00374F29" w:rsidP="00C633C8">
            <w:pPr>
              <w:rPr>
                <w:rFonts w:ascii="Times New Roman" w:hAnsi="Times New Roman"/>
                <w:b/>
                <w:bCs/>
              </w:rPr>
            </w:pPr>
            <w:r w:rsidRPr="008928A1">
              <w:rPr>
                <w:rFonts w:ascii="Times New Roman" w:hAnsi="Times New Roman"/>
                <w:b/>
                <w:bCs/>
              </w:rPr>
              <w:t>O</w:t>
            </w:r>
          </w:p>
        </w:tc>
        <w:tc>
          <w:tcPr>
            <w:tcW w:w="258" w:type="dxa"/>
            <w:shd w:val="clear" w:color="auto" w:fill="D9D9D9" w:themeFill="background1" w:themeFillShade="D9"/>
          </w:tcPr>
          <w:p w14:paraId="6F6D4138" w14:textId="77777777" w:rsidR="00374F29" w:rsidRPr="008928A1" w:rsidRDefault="00374F29" w:rsidP="00C633C8">
            <w:pPr>
              <w:rPr>
                <w:rFonts w:ascii="Times New Roman" w:hAnsi="Times New Roman"/>
                <w:b/>
                <w:bCs/>
              </w:rPr>
            </w:pPr>
            <w:r w:rsidRPr="008928A1">
              <w:rPr>
                <w:rFonts w:ascii="Times New Roman" w:hAnsi="Times New Roman"/>
                <w:b/>
                <w:bCs/>
              </w:rPr>
              <w:t>N</w:t>
            </w:r>
          </w:p>
        </w:tc>
        <w:tc>
          <w:tcPr>
            <w:tcW w:w="286" w:type="dxa"/>
            <w:tcBorders>
              <w:right w:val="single" w:sz="12" w:space="0" w:color="000000" w:themeColor="text1"/>
            </w:tcBorders>
            <w:shd w:val="clear" w:color="auto" w:fill="D9D9D9" w:themeFill="background1" w:themeFillShade="D9"/>
          </w:tcPr>
          <w:p w14:paraId="4D6BF110" w14:textId="77777777" w:rsidR="00374F29" w:rsidRPr="008928A1" w:rsidRDefault="00374F29" w:rsidP="00C633C8">
            <w:pPr>
              <w:rPr>
                <w:rFonts w:ascii="Times New Roman" w:hAnsi="Times New Roman"/>
                <w:b/>
                <w:bCs/>
              </w:rPr>
            </w:pPr>
            <w:r w:rsidRPr="008928A1">
              <w:rPr>
                <w:rFonts w:ascii="Times New Roman" w:hAnsi="Times New Roman"/>
                <w:b/>
                <w:bCs/>
              </w:rPr>
              <w:t>D</w:t>
            </w:r>
          </w:p>
        </w:tc>
        <w:tc>
          <w:tcPr>
            <w:tcW w:w="236" w:type="dxa"/>
            <w:tcBorders>
              <w:left w:val="single" w:sz="12" w:space="0" w:color="000000" w:themeColor="text1"/>
            </w:tcBorders>
            <w:shd w:val="clear" w:color="auto" w:fill="D9D9D9" w:themeFill="background1" w:themeFillShade="D9"/>
          </w:tcPr>
          <w:p w14:paraId="410BC60F"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7BB9FFB8" w14:textId="77777777" w:rsidR="00374F29" w:rsidRPr="008928A1" w:rsidRDefault="00374F29" w:rsidP="00C633C8">
            <w:pPr>
              <w:rPr>
                <w:rFonts w:ascii="Times New Roman" w:hAnsi="Times New Roman"/>
                <w:b/>
                <w:bCs/>
              </w:rPr>
            </w:pPr>
            <w:r w:rsidRPr="008928A1">
              <w:rPr>
                <w:rFonts w:ascii="Times New Roman" w:hAnsi="Times New Roman"/>
                <w:b/>
                <w:bCs/>
              </w:rPr>
              <w:t>F</w:t>
            </w:r>
          </w:p>
        </w:tc>
        <w:tc>
          <w:tcPr>
            <w:tcW w:w="258" w:type="dxa"/>
            <w:shd w:val="clear" w:color="auto" w:fill="D9D9D9" w:themeFill="background1" w:themeFillShade="D9"/>
          </w:tcPr>
          <w:p w14:paraId="2994209E"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8" w:type="dxa"/>
            <w:shd w:val="clear" w:color="auto" w:fill="D9D9D9" w:themeFill="background1" w:themeFillShade="D9"/>
          </w:tcPr>
          <w:p w14:paraId="32B42118"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8" w:type="dxa"/>
            <w:shd w:val="clear" w:color="auto" w:fill="D9D9D9" w:themeFill="background1" w:themeFillShade="D9"/>
          </w:tcPr>
          <w:p w14:paraId="43666B70"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8" w:type="dxa"/>
            <w:shd w:val="clear" w:color="auto" w:fill="D9D9D9" w:themeFill="background1" w:themeFillShade="D9"/>
          </w:tcPr>
          <w:p w14:paraId="4B3479BC"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372EF72A"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1FCCE63E"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8" w:type="dxa"/>
            <w:shd w:val="clear" w:color="auto" w:fill="D9D9D9" w:themeFill="background1" w:themeFillShade="D9"/>
          </w:tcPr>
          <w:p w14:paraId="12A9A627" w14:textId="77777777" w:rsidR="00374F29" w:rsidRPr="008928A1" w:rsidRDefault="00374F29" w:rsidP="00C633C8">
            <w:pPr>
              <w:rPr>
                <w:rFonts w:ascii="Times New Roman" w:hAnsi="Times New Roman"/>
                <w:b/>
                <w:bCs/>
              </w:rPr>
            </w:pPr>
            <w:r w:rsidRPr="008928A1">
              <w:rPr>
                <w:rFonts w:ascii="Times New Roman" w:hAnsi="Times New Roman"/>
                <w:b/>
                <w:bCs/>
              </w:rPr>
              <w:t>S</w:t>
            </w:r>
          </w:p>
        </w:tc>
        <w:tc>
          <w:tcPr>
            <w:tcW w:w="258" w:type="dxa"/>
            <w:shd w:val="clear" w:color="auto" w:fill="D9D9D9" w:themeFill="background1" w:themeFillShade="D9"/>
          </w:tcPr>
          <w:p w14:paraId="1157E08A" w14:textId="77777777" w:rsidR="00374F29" w:rsidRPr="008928A1" w:rsidRDefault="00374F29" w:rsidP="00C633C8">
            <w:pPr>
              <w:rPr>
                <w:rFonts w:ascii="Times New Roman" w:hAnsi="Times New Roman"/>
                <w:b/>
                <w:bCs/>
              </w:rPr>
            </w:pPr>
            <w:r w:rsidRPr="008928A1">
              <w:rPr>
                <w:rFonts w:ascii="Times New Roman" w:hAnsi="Times New Roman"/>
                <w:b/>
                <w:bCs/>
              </w:rPr>
              <w:t>O</w:t>
            </w:r>
          </w:p>
        </w:tc>
        <w:tc>
          <w:tcPr>
            <w:tcW w:w="258" w:type="dxa"/>
            <w:shd w:val="clear" w:color="auto" w:fill="D9D9D9" w:themeFill="background1" w:themeFillShade="D9"/>
          </w:tcPr>
          <w:p w14:paraId="734DD4B6" w14:textId="77777777" w:rsidR="00374F29" w:rsidRPr="008928A1" w:rsidRDefault="00374F29" w:rsidP="00C633C8">
            <w:pPr>
              <w:rPr>
                <w:rFonts w:ascii="Times New Roman" w:hAnsi="Times New Roman"/>
                <w:b/>
                <w:bCs/>
              </w:rPr>
            </w:pPr>
            <w:r w:rsidRPr="008928A1">
              <w:rPr>
                <w:rFonts w:ascii="Times New Roman" w:hAnsi="Times New Roman"/>
                <w:b/>
                <w:bCs/>
              </w:rPr>
              <w:t>N</w:t>
            </w:r>
          </w:p>
        </w:tc>
        <w:tc>
          <w:tcPr>
            <w:tcW w:w="351" w:type="dxa"/>
            <w:tcBorders>
              <w:right w:val="single" w:sz="12" w:space="0" w:color="000000" w:themeColor="text1"/>
            </w:tcBorders>
            <w:shd w:val="clear" w:color="auto" w:fill="D9D9D9" w:themeFill="background1" w:themeFillShade="D9"/>
          </w:tcPr>
          <w:p w14:paraId="0BE64E5E" w14:textId="77777777" w:rsidR="00374F29" w:rsidRPr="008928A1" w:rsidRDefault="00374F29" w:rsidP="00C633C8">
            <w:pPr>
              <w:rPr>
                <w:rFonts w:ascii="Times New Roman" w:hAnsi="Times New Roman"/>
                <w:b/>
                <w:bCs/>
              </w:rPr>
            </w:pPr>
            <w:r w:rsidRPr="008928A1">
              <w:rPr>
                <w:rFonts w:ascii="Times New Roman" w:hAnsi="Times New Roman"/>
                <w:b/>
                <w:bCs/>
              </w:rPr>
              <w:t>D</w:t>
            </w:r>
          </w:p>
        </w:tc>
        <w:tc>
          <w:tcPr>
            <w:tcW w:w="1514" w:type="dxa"/>
            <w:vMerge/>
          </w:tcPr>
          <w:p w14:paraId="1D59368E"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36B31C6D" w14:textId="77777777" w:rsidTr="00374F29">
        <w:trPr>
          <w:trHeight w:val="647"/>
        </w:trPr>
        <w:tc>
          <w:tcPr>
            <w:tcW w:w="1108" w:type="dxa"/>
            <w:vMerge w:val="restart"/>
          </w:tcPr>
          <w:p w14:paraId="35B2140B" w14:textId="77777777" w:rsidR="00374F29" w:rsidRPr="005D5865" w:rsidRDefault="00374F29" w:rsidP="00C633C8">
            <w:pPr>
              <w:spacing w:before="60" w:after="60" w:line="240" w:lineRule="auto"/>
              <w:ind w:left="90"/>
              <w:jc w:val="both"/>
              <w:rPr>
                <w:rFonts w:ascii="Times New Roman" w:eastAsia="Times New Roman" w:hAnsi="Times New Roman"/>
              </w:rPr>
            </w:pPr>
            <w:r w:rsidRPr="005D5865">
              <w:rPr>
                <w:rFonts w:ascii="Times New Roman" w:eastAsia="Times New Roman" w:hAnsi="Times New Roman"/>
              </w:rPr>
              <w:t>1.</w:t>
            </w:r>
          </w:p>
        </w:tc>
        <w:tc>
          <w:tcPr>
            <w:tcW w:w="1183" w:type="dxa"/>
            <w:tcBorders>
              <w:right w:val="single" w:sz="12" w:space="0" w:color="000000" w:themeColor="text1"/>
            </w:tcBorders>
          </w:tcPr>
          <w:p w14:paraId="0BB7B7C7" w14:textId="7C8C12B6"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2212063E"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28862DCD"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E97CA92"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043064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6539C78"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0A66B8E"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B78F6C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A9F57F5"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1DFDFF9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441FB9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25CFC15"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43FAEF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3A28CEF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A98B644"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F95350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A213891"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78414C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1CF02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E36D3C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868371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15479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86933F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6FB7415"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67A10BF0"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853ECE0"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79C0131" w14:textId="77777777" w:rsidTr="00374F29">
        <w:trPr>
          <w:trHeight w:val="647"/>
        </w:trPr>
        <w:tc>
          <w:tcPr>
            <w:tcW w:w="1108" w:type="dxa"/>
            <w:vMerge/>
          </w:tcPr>
          <w:p w14:paraId="10564D47"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59DF61CD"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69B7DA79"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4D454E7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6E00464"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B15766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16B191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4AD730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2187F6"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A69D4B6"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79123CFB"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BBA547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647D0B8"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4C1EFB1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5B9439F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080759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B2B4EC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77957D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52AE9F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A5F221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EABB96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CF37CBA"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404D82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8E4BE8F"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A6F59DA"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0CD6DB3D"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9A55AE0"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61778FEB" w14:textId="77777777" w:rsidTr="00374F29">
        <w:trPr>
          <w:trHeight w:val="647"/>
        </w:trPr>
        <w:tc>
          <w:tcPr>
            <w:tcW w:w="1108" w:type="dxa"/>
            <w:vMerge/>
          </w:tcPr>
          <w:p w14:paraId="46E68905"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152364F4"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c</w:t>
            </w:r>
          </w:p>
        </w:tc>
        <w:tc>
          <w:tcPr>
            <w:tcW w:w="236" w:type="dxa"/>
            <w:tcBorders>
              <w:left w:val="single" w:sz="12" w:space="0" w:color="000000" w:themeColor="text1"/>
            </w:tcBorders>
          </w:tcPr>
          <w:p w14:paraId="09E499D8"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21EEA59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B53A5E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310D8D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285BEAAE"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946D3A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3186B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00A7319"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BEE64A4"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397CA4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1372849"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C1137F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2B9D929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70E899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3C1700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EF36DE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BCCC51C"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9B29CDC"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4388E0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8AD3774"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835044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4F10469"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D42FF0B"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1E3F2D1A"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78B20BB1"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AD1D9F1" w14:textId="77777777" w:rsidTr="00374F29">
        <w:trPr>
          <w:trHeight w:val="647"/>
        </w:trPr>
        <w:tc>
          <w:tcPr>
            <w:tcW w:w="1108" w:type="dxa"/>
            <w:vMerge w:val="restart"/>
          </w:tcPr>
          <w:p w14:paraId="42D905B5" w14:textId="77777777" w:rsidR="00374F29" w:rsidRPr="005D5865" w:rsidRDefault="00374F29" w:rsidP="00C633C8">
            <w:pPr>
              <w:spacing w:before="60" w:after="60" w:line="240" w:lineRule="auto"/>
              <w:ind w:left="90"/>
              <w:jc w:val="both"/>
              <w:rPr>
                <w:rFonts w:ascii="Times New Roman" w:eastAsia="Times New Roman" w:hAnsi="Times New Roman"/>
              </w:rPr>
            </w:pPr>
            <w:r w:rsidRPr="005D5865">
              <w:rPr>
                <w:rFonts w:ascii="Times New Roman" w:eastAsia="Times New Roman" w:hAnsi="Times New Roman"/>
              </w:rPr>
              <w:t>2.</w:t>
            </w:r>
          </w:p>
        </w:tc>
        <w:tc>
          <w:tcPr>
            <w:tcW w:w="1183" w:type="dxa"/>
            <w:tcBorders>
              <w:right w:val="single" w:sz="12" w:space="0" w:color="000000" w:themeColor="text1"/>
            </w:tcBorders>
          </w:tcPr>
          <w:p w14:paraId="1ABCDAB5"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5A1EFF16"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722CC4B5"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A834C2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A0DBD3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C20347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A8A1C3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F683E8B"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3443EB"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91E7E1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1D80B8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83F0559"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64BCEFD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3F4AC48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26267A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43042A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A78A16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10D3FB5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F5E81D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7A8D0C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25E45C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5A8855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D10397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2797980"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1936F33A"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6C1DB5BC"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209CA65B" w14:textId="77777777" w:rsidTr="00374F29">
        <w:trPr>
          <w:trHeight w:val="647"/>
        </w:trPr>
        <w:tc>
          <w:tcPr>
            <w:tcW w:w="1108" w:type="dxa"/>
            <w:vMerge/>
          </w:tcPr>
          <w:p w14:paraId="6FA2DB13"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55BB50A7"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0E11EE1D"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60E8810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2AB207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A0877A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1E30B0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E2AB85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7EF200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BAB7F89"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D4874F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FBB616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2936435"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B783845"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6E13820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D6F89D9"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B08453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755154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61EB9CF"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3CB12B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098D7A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29538B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ACCC2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D208C3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14B025F3"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44AC9A71"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CADBF9D"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14193E7" w14:textId="77777777" w:rsidTr="00374F29">
        <w:trPr>
          <w:trHeight w:val="750"/>
        </w:trPr>
        <w:tc>
          <w:tcPr>
            <w:tcW w:w="1108" w:type="dxa"/>
            <w:vMerge w:val="restart"/>
          </w:tcPr>
          <w:p w14:paraId="34A6AD01" w14:textId="77777777" w:rsidR="00374F29" w:rsidRPr="005D5865" w:rsidRDefault="00374F29" w:rsidP="00C633C8">
            <w:pPr>
              <w:spacing w:line="240" w:lineRule="auto"/>
              <w:ind w:left="90"/>
              <w:jc w:val="both"/>
              <w:rPr>
                <w:rFonts w:ascii="Times New Roman" w:eastAsia="Times New Roman" w:hAnsi="Times New Roman"/>
              </w:rPr>
            </w:pPr>
            <w:r w:rsidRPr="005D5865">
              <w:rPr>
                <w:rFonts w:ascii="Times New Roman" w:eastAsia="Times New Roman" w:hAnsi="Times New Roman"/>
              </w:rPr>
              <w:t>3.</w:t>
            </w:r>
          </w:p>
        </w:tc>
        <w:tc>
          <w:tcPr>
            <w:tcW w:w="1183" w:type="dxa"/>
            <w:tcBorders>
              <w:right w:val="single" w:sz="12" w:space="0" w:color="000000" w:themeColor="text1"/>
            </w:tcBorders>
          </w:tcPr>
          <w:p w14:paraId="7947BED3"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50709F16"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0B93E15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33891F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C45400B"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7B6DB7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D0EF6B0"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21ACB8D"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8FFC5C1"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27523550"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7D3FA6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A393D8B"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40FAE353"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3EFBB3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EEE4BE7"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6E2C0C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40B30D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C5CB28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B3A58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8644C8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AD8A41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41B15E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E238D0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4E5AD57"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2A37C91C"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392AFD3B" w14:textId="77777777" w:rsidR="00374F29" w:rsidRDefault="00374F29" w:rsidP="00C633C8">
            <w:pPr>
              <w:spacing w:line="240" w:lineRule="auto"/>
              <w:jc w:val="both"/>
              <w:rPr>
                <w:rFonts w:ascii="Times New Roman" w:eastAsia="Times New Roman" w:hAnsi="Times New Roman"/>
                <w:color w:val="7030A0"/>
              </w:rPr>
            </w:pPr>
          </w:p>
        </w:tc>
      </w:tr>
      <w:tr w:rsidR="00374F29" w14:paraId="777E54C6" w14:textId="77777777" w:rsidTr="00374F29">
        <w:trPr>
          <w:trHeight w:val="647"/>
        </w:trPr>
        <w:tc>
          <w:tcPr>
            <w:tcW w:w="1108" w:type="dxa"/>
            <w:vMerge/>
          </w:tcPr>
          <w:p w14:paraId="0BD3EC19" w14:textId="77777777" w:rsidR="00374F29" w:rsidRPr="005D5865" w:rsidRDefault="00374F29" w:rsidP="00C633C8"/>
        </w:tc>
        <w:tc>
          <w:tcPr>
            <w:tcW w:w="1183" w:type="dxa"/>
            <w:tcBorders>
              <w:right w:val="single" w:sz="12" w:space="0" w:color="000000" w:themeColor="text1"/>
            </w:tcBorders>
          </w:tcPr>
          <w:p w14:paraId="5C153321"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34574DBC"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144DE97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C02F8C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90E2BF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FB904A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7F58DA2"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247547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57F7608"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05DFB182"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1A96CD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BC1F7B0"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B47DDB3"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F10EFC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7CC41C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204FD1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46EF86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03B9FF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A73D75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917EE1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61571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FB2790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CD96C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C26AF8B"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73296287"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15B5B8C7" w14:textId="77777777" w:rsidR="00374F29" w:rsidRDefault="00374F29" w:rsidP="00C633C8">
            <w:pPr>
              <w:spacing w:line="240" w:lineRule="auto"/>
              <w:jc w:val="both"/>
              <w:rPr>
                <w:rFonts w:ascii="Times New Roman" w:eastAsia="Times New Roman" w:hAnsi="Times New Roman"/>
                <w:color w:val="7030A0"/>
              </w:rPr>
            </w:pPr>
          </w:p>
        </w:tc>
      </w:tr>
      <w:tr w:rsidR="00374F29" w14:paraId="386D6096" w14:textId="77777777" w:rsidTr="00374F29">
        <w:trPr>
          <w:trHeight w:val="647"/>
        </w:trPr>
        <w:tc>
          <w:tcPr>
            <w:tcW w:w="1108" w:type="dxa"/>
            <w:vMerge/>
          </w:tcPr>
          <w:p w14:paraId="44872FC2" w14:textId="77777777" w:rsidR="00374F29" w:rsidRPr="005D5865" w:rsidRDefault="00374F29" w:rsidP="00C633C8"/>
        </w:tc>
        <w:tc>
          <w:tcPr>
            <w:tcW w:w="1183" w:type="dxa"/>
            <w:tcBorders>
              <w:right w:val="single" w:sz="12" w:space="0" w:color="000000" w:themeColor="text1"/>
            </w:tcBorders>
          </w:tcPr>
          <w:p w14:paraId="113FFAD3"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c</w:t>
            </w:r>
          </w:p>
        </w:tc>
        <w:tc>
          <w:tcPr>
            <w:tcW w:w="236" w:type="dxa"/>
            <w:tcBorders>
              <w:left w:val="single" w:sz="12" w:space="0" w:color="000000" w:themeColor="text1"/>
            </w:tcBorders>
          </w:tcPr>
          <w:p w14:paraId="5E861FDB"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5A80FF0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1C4B405"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23ADCB1"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731209A"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2BCBDE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DCD96BE"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31CB25E"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1EF3949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19859E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CBD7564"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B4D56F2"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010D4A2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5E24B2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56AE01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0243A4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8DBD6A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4C5EAF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7D468C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AC3E8E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8CB3E4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8224CB9"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6E5F787"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5F55B0DC"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756ED850" w14:textId="77777777" w:rsidR="00374F29" w:rsidRDefault="00374F29" w:rsidP="00C633C8">
            <w:pPr>
              <w:spacing w:line="240" w:lineRule="auto"/>
              <w:jc w:val="both"/>
              <w:rPr>
                <w:rFonts w:ascii="Times New Roman" w:eastAsia="Times New Roman" w:hAnsi="Times New Roman"/>
                <w:color w:val="7030A0"/>
              </w:rPr>
            </w:pPr>
          </w:p>
        </w:tc>
      </w:tr>
      <w:tr w:rsidR="00374F29" w14:paraId="1CA75E30" w14:textId="77777777" w:rsidTr="00374F29">
        <w:trPr>
          <w:trHeight w:val="647"/>
        </w:trPr>
        <w:tc>
          <w:tcPr>
            <w:tcW w:w="1108" w:type="dxa"/>
            <w:vMerge/>
          </w:tcPr>
          <w:p w14:paraId="571F2725" w14:textId="77777777" w:rsidR="00374F29" w:rsidRPr="005D5865" w:rsidRDefault="00374F29" w:rsidP="00C633C8"/>
        </w:tc>
        <w:tc>
          <w:tcPr>
            <w:tcW w:w="1183" w:type="dxa"/>
            <w:tcBorders>
              <w:right w:val="single" w:sz="12" w:space="0" w:color="000000" w:themeColor="text1"/>
            </w:tcBorders>
          </w:tcPr>
          <w:p w14:paraId="612D894F"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d</w:t>
            </w:r>
          </w:p>
        </w:tc>
        <w:tc>
          <w:tcPr>
            <w:tcW w:w="236" w:type="dxa"/>
            <w:tcBorders>
              <w:left w:val="single" w:sz="12" w:space="0" w:color="000000" w:themeColor="text1"/>
            </w:tcBorders>
          </w:tcPr>
          <w:p w14:paraId="2AF997DB"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4443859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D682A26"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025D429"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649198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D6490A7"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60E3D3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B5066EB"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2688EE5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E2D009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F7D3B8F"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262C387"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1F3DF1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3C184E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213E01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F88B43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A765DF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A00EC8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07E0E2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EF16FE5"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F5E5E8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25E80E5"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E83AF3A"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7CE61C55"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2D9E809" w14:textId="77777777" w:rsidR="00374F29" w:rsidRDefault="00374F29" w:rsidP="00C633C8">
            <w:pPr>
              <w:spacing w:line="240" w:lineRule="auto"/>
              <w:jc w:val="both"/>
              <w:rPr>
                <w:rFonts w:ascii="Times New Roman" w:eastAsia="Times New Roman" w:hAnsi="Times New Roman"/>
                <w:color w:val="7030A0"/>
              </w:rPr>
            </w:pPr>
          </w:p>
        </w:tc>
      </w:tr>
      <w:tr w:rsidR="00374F29" w14:paraId="7247A2DB" w14:textId="77777777" w:rsidTr="00374F29">
        <w:trPr>
          <w:trHeight w:val="647"/>
        </w:trPr>
        <w:tc>
          <w:tcPr>
            <w:tcW w:w="1108" w:type="dxa"/>
          </w:tcPr>
          <w:p w14:paraId="5BD524C3" w14:textId="77777777" w:rsidR="00374F29" w:rsidRPr="005D5865" w:rsidRDefault="00374F29" w:rsidP="00C633C8">
            <w:pPr>
              <w:spacing w:line="240" w:lineRule="auto"/>
              <w:ind w:left="90"/>
              <w:jc w:val="both"/>
              <w:rPr>
                <w:rFonts w:ascii="Times New Roman" w:eastAsia="Times New Roman" w:hAnsi="Times New Roman"/>
              </w:rPr>
            </w:pPr>
            <w:r w:rsidRPr="005D5865">
              <w:rPr>
                <w:rFonts w:ascii="Times New Roman" w:eastAsia="Times New Roman" w:hAnsi="Times New Roman"/>
              </w:rPr>
              <w:t>4.</w:t>
            </w:r>
          </w:p>
        </w:tc>
        <w:tc>
          <w:tcPr>
            <w:tcW w:w="1183" w:type="dxa"/>
            <w:tcBorders>
              <w:right w:val="single" w:sz="12" w:space="0" w:color="000000" w:themeColor="text1"/>
            </w:tcBorders>
          </w:tcPr>
          <w:p w14:paraId="1AF03811"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0CA394E2"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7A93581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1A89C0B"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C77125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F082E6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7E85E89"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87F8E0D"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079723A"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4E1FC4F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3D3B31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B8A2E41"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5F1D5698"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038FDD0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11F779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F3C979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290D96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9F1BC0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9C84B4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3FD3D6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52A4A3E"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26EDAD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1CF4A8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86B175D"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4F6C25BF"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02F0FDDC" w14:textId="77777777" w:rsidR="00374F29" w:rsidRDefault="00374F29" w:rsidP="00C633C8">
            <w:pPr>
              <w:spacing w:line="240" w:lineRule="auto"/>
              <w:jc w:val="both"/>
              <w:rPr>
                <w:rFonts w:ascii="Times New Roman" w:eastAsia="Times New Roman" w:hAnsi="Times New Roman"/>
                <w:color w:val="7030A0"/>
              </w:rPr>
            </w:pPr>
          </w:p>
        </w:tc>
      </w:tr>
    </w:tbl>
    <w:p w14:paraId="6F3C59CE" w14:textId="77777777" w:rsidR="00374F29" w:rsidRDefault="00374F29" w:rsidP="00374F29"/>
    <w:p w14:paraId="794E1624" w14:textId="77777777" w:rsidR="001D0DC5" w:rsidRDefault="001D0DC5" w:rsidP="00374F29"/>
    <w:p w14:paraId="43B448E8" w14:textId="77777777" w:rsidR="001D0DC5" w:rsidRDefault="001D0DC5" w:rsidP="00374F29"/>
    <w:p w14:paraId="765DC06C" w14:textId="77777777" w:rsidR="00AB38CD" w:rsidRDefault="00AB38CD" w:rsidP="00374F29"/>
    <w:p w14:paraId="178F1BE0" w14:textId="77777777" w:rsidR="005D5865" w:rsidRDefault="005D5865" w:rsidP="00374F29"/>
    <w:p w14:paraId="05ABEEC4" w14:textId="77777777" w:rsidR="00AB38CD" w:rsidRDefault="00AB38CD" w:rsidP="00374F29"/>
    <w:p w14:paraId="4B095A40" w14:textId="40D830CD" w:rsidR="00AB38CD" w:rsidRDefault="00AB38CD">
      <w:pPr>
        <w:spacing w:after="0" w:line="240" w:lineRule="auto"/>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6"/>
      </w:tblGrid>
      <w:tr w:rsidR="00AB38CD" w14:paraId="51523828" w14:textId="77777777" w:rsidTr="00397549">
        <w:tc>
          <w:tcPr>
            <w:tcW w:w="8856" w:type="dxa"/>
            <w:shd w:val="pct20" w:color="auto" w:fill="auto"/>
          </w:tcPr>
          <w:p w14:paraId="46EEC6EC" w14:textId="2A1B7DFE" w:rsidR="00AB38CD" w:rsidRDefault="00AB38CD" w:rsidP="00397549">
            <w:pPr>
              <w:spacing w:after="0" w:line="240" w:lineRule="auto"/>
              <w:rPr>
                <w:rFonts w:ascii="Times New Roman" w:hAnsi="Times New Roman"/>
                <w:b/>
                <w:bCs/>
                <w:i/>
                <w:iCs/>
                <w:color w:val="000000"/>
              </w:rPr>
            </w:pPr>
            <w:r>
              <w:rPr>
                <w:rFonts w:ascii="Times New Roman" w:hAnsi="Times New Roman"/>
                <w:b/>
                <w:bCs/>
                <w:i/>
                <w:iCs/>
                <w:color w:val="000000"/>
              </w:rPr>
              <w:lastRenderedPageBreak/>
              <w:t xml:space="preserve">Guidelines for Applicants </w:t>
            </w:r>
          </w:p>
        </w:tc>
      </w:tr>
    </w:tbl>
    <w:p w14:paraId="5A412A00" w14:textId="77777777" w:rsidR="00AB38CD" w:rsidRPr="00BF71A7" w:rsidRDefault="00AB38CD" w:rsidP="00AB38CD">
      <w:pPr>
        <w:spacing w:after="0" w:line="240" w:lineRule="auto"/>
        <w:rPr>
          <w:rFonts w:ascii="Times New Roman" w:hAnsi="Times New Roman"/>
          <w:b/>
          <w:bCs/>
          <w:color w:val="000000"/>
          <w:sz w:val="20"/>
          <w:szCs w:val="20"/>
        </w:rPr>
      </w:pPr>
    </w:p>
    <w:p w14:paraId="485847B9" w14:textId="6CCE2EE4" w:rsidR="006A4340" w:rsidRPr="00FB0811" w:rsidRDefault="006A4340" w:rsidP="00F06447">
      <w:pPr>
        <w:numPr>
          <w:ilvl w:val="0"/>
          <w:numId w:val="7"/>
        </w:numPr>
        <w:spacing w:after="0" w:line="240" w:lineRule="auto"/>
        <w:ind w:left="630"/>
        <w:jc w:val="both"/>
        <w:rPr>
          <w:rFonts w:ascii="Times New Roman" w:hAnsi="Times New Roman"/>
          <w:sz w:val="20"/>
          <w:szCs w:val="20"/>
        </w:rPr>
      </w:pPr>
      <w:r w:rsidRPr="00FB0811">
        <w:rPr>
          <w:rFonts w:ascii="Times New Roman" w:hAnsi="Times New Roman"/>
          <w:color w:val="000000"/>
          <w:sz w:val="20"/>
          <w:szCs w:val="20"/>
        </w:rPr>
        <w:t xml:space="preserve">Applications submitted jointly (Sri Lankan and </w:t>
      </w:r>
      <w:r w:rsidR="00E5060B" w:rsidRPr="00FB0811">
        <w:rPr>
          <w:rFonts w:ascii="Times New Roman" w:hAnsi="Times New Roman"/>
          <w:color w:val="000000"/>
          <w:sz w:val="20"/>
          <w:szCs w:val="20"/>
        </w:rPr>
        <w:t>Pakistani</w:t>
      </w:r>
      <w:r w:rsidRPr="00FB0811">
        <w:rPr>
          <w:rFonts w:ascii="Times New Roman" w:hAnsi="Times New Roman"/>
          <w:color w:val="000000"/>
          <w:sz w:val="20"/>
          <w:szCs w:val="20"/>
        </w:rPr>
        <w:t xml:space="preserve"> partners) will be eligible for evaluation. Proposals submitted individually from any side without a Sri Lankan or </w:t>
      </w:r>
      <w:r w:rsidR="00E5060B" w:rsidRPr="00FB0811">
        <w:rPr>
          <w:rFonts w:ascii="Times New Roman" w:hAnsi="Times New Roman"/>
          <w:color w:val="000000"/>
          <w:sz w:val="20"/>
          <w:szCs w:val="20"/>
        </w:rPr>
        <w:t>Pakistani</w:t>
      </w:r>
      <w:r w:rsidRPr="00FB0811">
        <w:rPr>
          <w:rFonts w:ascii="Times New Roman" w:hAnsi="Times New Roman"/>
          <w:color w:val="000000"/>
          <w:sz w:val="20"/>
          <w:szCs w:val="20"/>
        </w:rPr>
        <w:t xml:space="preserve"> collaborator will not be processed further.</w:t>
      </w:r>
    </w:p>
    <w:p w14:paraId="67DECEB2" w14:textId="77777777" w:rsidR="007E4E0C" w:rsidRPr="00FB0811" w:rsidRDefault="007E4E0C" w:rsidP="007E4E0C">
      <w:pPr>
        <w:spacing w:after="0" w:line="240" w:lineRule="auto"/>
        <w:ind w:left="630"/>
        <w:jc w:val="both"/>
        <w:rPr>
          <w:rFonts w:ascii="Times New Roman" w:hAnsi="Times New Roman"/>
          <w:sz w:val="20"/>
          <w:szCs w:val="20"/>
        </w:rPr>
      </w:pPr>
    </w:p>
    <w:p w14:paraId="3424320F" w14:textId="5A45F531" w:rsidR="00524F87" w:rsidRPr="00FB0811" w:rsidRDefault="007E4E0C" w:rsidP="00F06447">
      <w:pPr>
        <w:numPr>
          <w:ilvl w:val="0"/>
          <w:numId w:val="7"/>
        </w:numPr>
        <w:spacing w:after="0" w:line="240" w:lineRule="auto"/>
        <w:ind w:left="630"/>
        <w:jc w:val="both"/>
        <w:rPr>
          <w:rStyle w:val="eop"/>
          <w:rFonts w:ascii="Times New Roman" w:hAnsi="Times New Roman"/>
          <w:sz w:val="20"/>
          <w:szCs w:val="20"/>
        </w:rPr>
      </w:pPr>
      <w:r w:rsidRPr="00FB0811">
        <w:rPr>
          <w:rStyle w:val="normaltextrun"/>
          <w:rFonts w:ascii="Times New Roman" w:hAnsi="Times New Roman"/>
          <w:color w:val="000000"/>
          <w:sz w:val="20"/>
          <w:szCs w:val="20"/>
          <w:shd w:val="clear" w:color="auto" w:fill="FFFFFF"/>
        </w:rPr>
        <w:t>Joint Research Projects must contribute towards the development of Industry, Technology, Process, Techniques, Prototypes, Commercialization and Innovation, leading to socio-economic development of both countries. Joint Research Proposals of applied nature and have industrial applications will be preferred for funding.</w:t>
      </w:r>
      <w:r w:rsidRPr="00FB0811">
        <w:rPr>
          <w:rStyle w:val="eop"/>
          <w:rFonts w:ascii="Times New Roman" w:hAnsi="Times New Roman"/>
          <w:color w:val="000000"/>
          <w:sz w:val="20"/>
          <w:szCs w:val="20"/>
        </w:rPr>
        <w:t> </w:t>
      </w:r>
    </w:p>
    <w:p w14:paraId="25E57F05" w14:textId="77777777" w:rsidR="00472E09" w:rsidRPr="00472E09" w:rsidRDefault="00472E09" w:rsidP="00472E09">
      <w:pPr>
        <w:spacing w:after="0" w:line="240" w:lineRule="auto"/>
        <w:ind w:left="630"/>
        <w:jc w:val="both"/>
        <w:rPr>
          <w:rStyle w:val="normaltextrun"/>
          <w:rFonts w:ascii="Times New Roman" w:hAnsi="Times New Roman"/>
          <w:sz w:val="20"/>
          <w:szCs w:val="20"/>
        </w:rPr>
      </w:pPr>
    </w:p>
    <w:p w14:paraId="4EA95B5F" w14:textId="79AABB6F" w:rsidR="00025957" w:rsidRPr="00FB0811" w:rsidRDefault="00025957" w:rsidP="00F06447">
      <w:pPr>
        <w:numPr>
          <w:ilvl w:val="0"/>
          <w:numId w:val="7"/>
        </w:numPr>
        <w:spacing w:after="0" w:line="240" w:lineRule="auto"/>
        <w:ind w:left="630"/>
        <w:jc w:val="both"/>
        <w:rPr>
          <w:rFonts w:ascii="Times New Roman" w:hAnsi="Times New Roman"/>
          <w:sz w:val="20"/>
          <w:szCs w:val="20"/>
        </w:rPr>
      </w:pPr>
      <w:r w:rsidRPr="00FB0811">
        <w:rPr>
          <w:rStyle w:val="normaltextrun"/>
          <w:rFonts w:ascii="Times New Roman" w:hAnsi="Times New Roman"/>
          <w:color w:val="000000"/>
          <w:sz w:val="20"/>
          <w:szCs w:val="20"/>
          <w:shd w:val="clear" w:color="auto" w:fill="FFFFFF"/>
        </w:rPr>
        <w:t>Sri Lankan and Pakistani scientists should come to an agreement with each other using their own means of communication and jointly prepare their project proposals before submission to the funding agencies (Note that PSF and NSF do not match the collaborating partners). </w:t>
      </w:r>
      <w:r w:rsidRPr="00FB0811">
        <w:rPr>
          <w:rStyle w:val="eop"/>
          <w:rFonts w:ascii="Times New Roman" w:hAnsi="Times New Roman"/>
          <w:color w:val="000000"/>
          <w:sz w:val="20"/>
          <w:szCs w:val="20"/>
        </w:rPr>
        <w:t> </w:t>
      </w:r>
    </w:p>
    <w:p w14:paraId="444FD158" w14:textId="77777777" w:rsidR="00BF71A7" w:rsidRPr="00FB0811" w:rsidRDefault="00BF71A7" w:rsidP="00971EE6">
      <w:pPr>
        <w:spacing w:after="0" w:line="240" w:lineRule="auto"/>
        <w:ind w:left="630"/>
        <w:jc w:val="both"/>
        <w:rPr>
          <w:rFonts w:ascii="Times New Roman" w:hAnsi="Times New Roman"/>
          <w:sz w:val="20"/>
          <w:szCs w:val="20"/>
        </w:rPr>
      </w:pPr>
    </w:p>
    <w:p w14:paraId="1EF4C6D3" w14:textId="05D76FBD" w:rsidR="00BF71A7" w:rsidRPr="00FB0811" w:rsidRDefault="00BF71A7" w:rsidP="00F06447">
      <w:pPr>
        <w:numPr>
          <w:ilvl w:val="0"/>
          <w:numId w:val="7"/>
        </w:numPr>
        <w:spacing w:after="0" w:line="240" w:lineRule="auto"/>
        <w:ind w:left="630"/>
        <w:jc w:val="both"/>
        <w:rPr>
          <w:rFonts w:ascii="Times New Roman" w:hAnsi="Times New Roman"/>
          <w:sz w:val="20"/>
          <w:szCs w:val="20"/>
        </w:rPr>
      </w:pPr>
      <w:r w:rsidRPr="00FB0811">
        <w:rPr>
          <w:rFonts w:ascii="Times New Roman" w:hAnsi="Times New Roman"/>
          <w:sz w:val="20"/>
          <w:szCs w:val="20"/>
        </w:rPr>
        <w:t xml:space="preserve">Applicants for the ICRP Grants Scheme must be </w:t>
      </w:r>
    </w:p>
    <w:p w14:paraId="4303F451" w14:textId="77777777" w:rsidR="00BF71A7" w:rsidRPr="00FB0811" w:rsidRDefault="00BF71A7" w:rsidP="00971EE6">
      <w:pPr>
        <w:spacing w:after="0" w:line="240" w:lineRule="auto"/>
        <w:jc w:val="both"/>
        <w:rPr>
          <w:rFonts w:ascii="Times New Roman" w:hAnsi="Times New Roman"/>
          <w:sz w:val="20"/>
          <w:szCs w:val="20"/>
        </w:rPr>
      </w:pPr>
    </w:p>
    <w:p w14:paraId="344D95BF" w14:textId="58D3A230" w:rsidR="00BF71A7" w:rsidRPr="002B5540" w:rsidRDefault="00BF71A7" w:rsidP="00F06447">
      <w:pPr>
        <w:numPr>
          <w:ilvl w:val="0"/>
          <w:numId w:val="7"/>
        </w:numPr>
        <w:spacing w:after="0" w:line="240" w:lineRule="auto"/>
        <w:ind w:left="630"/>
        <w:jc w:val="both"/>
        <w:rPr>
          <w:rFonts w:ascii="Times New Roman" w:hAnsi="Times New Roman"/>
          <w:sz w:val="20"/>
          <w:szCs w:val="20"/>
        </w:rPr>
      </w:pPr>
      <w:r w:rsidRPr="00FB0811">
        <w:rPr>
          <w:rFonts w:ascii="Times New Roman" w:hAnsi="Times New Roman"/>
          <w:color w:val="000000"/>
          <w:sz w:val="20"/>
          <w:szCs w:val="20"/>
        </w:rPr>
        <w:t>The Sri Lankan research</w:t>
      </w:r>
      <w:r w:rsidRPr="002B5540">
        <w:rPr>
          <w:rFonts w:ascii="Times New Roman" w:hAnsi="Times New Roman"/>
          <w:color w:val="000000"/>
          <w:sz w:val="20"/>
          <w:szCs w:val="20"/>
        </w:rPr>
        <w:t xml:space="preserve"> team should be led by a scientist from a university/ research institute</w:t>
      </w:r>
      <w:r w:rsidR="001909D9" w:rsidRPr="001909D9">
        <w:rPr>
          <w:rFonts w:ascii="Times New Roman" w:hAnsi="Times New Roman"/>
          <w:sz w:val="20"/>
          <w:szCs w:val="20"/>
        </w:rPr>
        <w:t xml:space="preserve"> </w:t>
      </w:r>
      <w:r w:rsidR="001909D9" w:rsidRPr="002B5540">
        <w:rPr>
          <w:rFonts w:ascii="Times New Roman" w:hAnsi="Times New Roman"/>
          <w:sz w:val="20"/>
          <w:szCs w:val="20"/>
        </w:rPr>
        <w:t>citizens of and residing in Sri Lanka registered with the STMIS database of the NSF.</w:t>
      </w:r>
      <w:r w:rsidRPr="002B5540">
        <w:rPr>
          <w:rFonts w:ascii="Times New Roman" w:hAnsi="Times New Roman"/>
          <w:color w:val="000000"/>
          <w:sz w:val="20"/>
          <w:szCs w:val="20"/>
        </w:rPr>
        <w:t xml:space="preserve"> </w:t>
      </w:r>
    </w:p>
    <w:p w14:paraId="7E518B7B" w14:textId="77777777" w:rsidR="00BF71A7" w:rsidRPr="002B5540" w:rsidRDefault="00BF71A7" w:rsidP="00971EE6">
      <w:pPr>
        <w:spacing w:after="0" w:line="240" w:lineRule="auto"/>
        <w:jc w:val="both"/>
        <w:rPr>
          <w:rFonts w:ascii="Times New Roman" w:hAnsi="Times New Roman"/>
          <w:sz w:val="20"/>
          <w:szCs w:val="20"/>
        </w:rPr>
      </w:pPr>
    </w:p>
    <w:p w14:paraId="2A906AE3" w14:textId="06658BEC" w:rsidR="00BF71A7" w:rsidRPr="002B5540" w:rsidRDefault="00AB38CD" w:rsidP="00F06447">
      <w:pPr>
        <w:numPr>
          <w:ilvl w:val="0"/>
          <w:numId w:val="7"/>
        </w:numPr>
        <w:spacing w:after="0" w:line="240" w:lineRule="auto"/>
        <w:ind w:left="630"/>
        <w:jc w:val="both"/>
        <w:rPr>
          <w:rFonts w:ascii="Times New Roman" w:hAnsi="Times New Roman"/>
          <w:sz w:val="20"/>
          <w:szCs w:val="20"/>
        </w:rPr>
      </w:pPr>
      <w:r w:rsidRPr="002B5540">
        <w:rPr>
          <w:rFonts w:ascii="Times New Roman" w:hAnsi="Times New Roman"/>
          <w:sz w:val="20"/>
          <w:szCs w:val="20"/>
        </w:rPr>
        <w:t>The Principal Investigator should have a permanent position. If on contract, the contract period should cover the duration of the project.</w:t>
      </w:r>
    </w:p>
    <w:p w14:paraId="00B59948" w14:textId="77777777" w:rsidR="00BF71A7" w:rsidRPr="002B5540" w:rsidRDefault="00BF71A7" w:rsidP="00971EE6">
      <w:pPr>
        <w:spacing w:after="0" w:line="240" w:lineRule="auto"/>
        <w:jc w:val="both"/>
        <w:rPr>
          <w:rFonts w:ascii="Times New Roman" w:hAnsi="Times New Roman"/>
          <w:sz w:val="20"/>
          <w:szCs w:val="20"/>
        </w:rPr>
      </w:pPr>
    </w:p>
    <w:p w14:paraId="40D949E8" w14:textId="17BD7F7D" w:rsidR="00AB38CD" w:rsidRPr="002B5540" w:rsidRDefault="00AB38CD" w:rsidP="00F06447">
      <w:pPr>
        <w:numPr>
          <w:ilvl w:val="0"/>
          <w:numId w:val="7"/>
        </w:numPr>
        <w:spacing w:after="0" w:line="240" w:lineRule="auto"/>
        <w:ind w:left="630"/>
        <w:jc w:val="both"/>
        <w:rPr>
          <w:rFonts w:ascii="Times New Roman" w:hAnsi="Times New Roman"/>
          <w:sz w:val="20"/>
          <w:szCs w:val="20"/>
        </w:rPr>
      </w:pPr>
      <w:r w:rsidRPr="002B5540">
        <w:rPr>
          <w:rFonts w:ascii="Times New Roman" w:hAnsi="Times New Roman"/>
          <w:sz w:val="20"/>
          <w:szCs w:val="20"/>
        </w:rPr>
        <w:t>Those who wish to read for postgraduate degrees under the proposed project are not eligible to be Principal Investigator/Co-Investigators</w:t>
      </w:r>
      <w:r w:rsidR="00492BC4" w:rsidRPr="002B5540">
        <w:rPr>
          <w:rFonts w:ascii="Times New Roman" w:hAnsi="Times New Roman"/>
          <w:sz w:val="20"/>
          <w:szCs w:val="20"/>
        </w:rPr>
        <w:t>.</w:t>
      </w:r>
    </w:p>
    <w:p w14:paraId="6AF52477" w14:textId="77777777" w:rsidR="00AB38CD" w:rsidRPr="002B5540" w:rsidRDefault="00AB38CD" w:rsidP="00971EE6">
      <w:pPr>
        <w:pStyle w:val="ListParagraph"/>
        <w:spacing w:after="0" w:line="240" w:lineRule="auto"/>
        <w:jc w:val="both"/>
        <w:rPr>
          <w:rFonts w:ascii="Times New Roman" w:hAnsi="Times New Roman"/>
          <w:color w:val="000000"/>
          <w:sz w:val="20"/>
          <w:szCs w:val="20"/>
        </w:rPr>
      </w:pPr>
    </w:p>
    <w:p w14:paraId="5365D915" w14:textId="77777777" w:rsidR="002B5540" w:rsidRPr="002B5540" w:rsidRDefault="00AB38CD" w:rsidP="002B5540">
      <w:pPr>
        <w:numPr>
          <w:ilvl w:val="0"/>
          <w:numId w:val="7"/>
        </w:numPr>
        <w:spacing w:after="0" w:line="240" w:lineRule="auto"/>
        <w:ind w:left="630"/>
        <w:jc w:val="both"/>
        <w:rPr>
          <w:rFonts w:ascii="Times New Roman" w:hAnsi="Times New Roman"/>
          <w:sz w:val="20"/>
          <w:szCs w:val="20"/>
        </w:rPr>
      </w:pPr>
      <w:r w:rsidRPr="002B5540">
        <w:rPr>
          <w:rFonts w:ascii="Times New Roman" w:hAnsi="Times New Roman"/>
          <w:sz w:val="20"/>
          <w:szCs w:val="20"/>
        </w:rPr>
        <w:t xml:space="preserve">If the Principal Investigator is not from a University and the Research Student is registering for a postgraduate degree, a Co-Investigator from the University where the Research Student is registering should be included to the Research Team. </w:t>
      </w:r>
    </w:p>
    <w:p w14:paraId="587A59EE" w14:textId="77777777" w:rsidR="002B5540" w:rsidRPr="002B5540" w:rsidRDefault="002B5540" w:rsidP="002B5540">
      <w:pPr>
        <w:spacing w:after="0" w:line="240" w:lineRule="auto"/>
        <w:ind w:left="630"/>
        <w:jc w:val="both"/>
        <w:rPr>
          <w:rFonts w:ascii="Times New Roman" w:hAnsi="Times New Roman"/>
          <w:sz w:val="20"/>
          <w:szCs w:val="20"/>
        </w:rPr>
      </w:pPr>
    </w:p>
    <w:p w14:paraId="683EE7A3" w14:textId="3F8E7DBC" w:rsidR="0093194F" w:rsidRPr="002B5540" w:rsidRDefault="0093194F" w:rsidP="002B5540">
      <w:pPr>
        <w:numPr>
          <w:ilvl w:val="0"/>
          <w:numId w:val="7"/>
        </w:numPr>
        <w:spacing w:after="0" w:line="240" w:lineRule="auto"/>
        <w:ind w:left="630"/>
        <w:jc w:val="both"/>
        <w:rPr>
          <w:rFonts w:ascii="Times New Roman" w:hAnsi="Times New Roman"/>
          <w:sz w:val="20"/>
          <w:szCs w:val="20"/>
        </w:rPr>
      </w:pPr>
      <w:r w:rsidRPr="002B5540">
        <w:rPr>
          <w:rFonts w:ascii="Times New Roman" w:hAnsi="Times New Roman"/>
          <w:color w:val="000000"/>
          <w:sz w:val="20"/>
          <w:szCs w:val="20"/>
        </w:rPr>
        <w:t xml:space="preserve">Research proposals which address inter-disciplinary work, require to have expertise from each of the relevant disciplines as Co-Investigators or Collaborators. If Collaborators are there, it should be supported with letters of consent (Annex </w:t>
      </w:r>
      <w:r w:rsidRPr="002B5540">
        <w:rPr>
          <w:rFonts w:ascii="Times New Roman" w:hAnsi="Times New Roman"/>
          <w:sz w:val="20"/>
          <w:szCs w:val="20"/>
        </w:rPr>
        <w:t>II</w:t>
      </w:r>
      <w:r w:rsidRPr="002B5540">
        <w:rPr>
          <w:rFonts w:ascii="Times New Roman" w:hAnsi="Times New Roman"/>
          <w:color w:val="000000"/>
          <w:sz w:val="20"/>
          <w:szCs w:val="20"/>
        </w:rPr>
        <w:t>).</w:t>
      </w:r>
    </w:p>
    <w:p w14:paraId="5B4F753F" w14:textId="77777777" w:rsidR="00AB38CD" w:rsidRPr="002B5540" w:rsidRDefault="00AB38CD" w:rsidP="00971EE6">
      <w:pPr>
        <w:spacing w:after="0" w:line="240" w:lineRule="auto"/>
        <w:ind w:left="720"/>
        <w:jc w:val="both"/>
        <w:rPr>
          <w:rFonts w:ascii="Times New Roman" w:hAnsi="Times New Roman"/>
          <w:color w:val="C00000"/>
          <w:sz w:val="20"/>
          <w:szCs w:val="20"/>
        </w:rPr>
      </w:pPr>
    </w:p>
    <w:p w14:paraId="1251C6DC" w14:textId="3217800A" w:rsidR="00AB38CD" w:rsidRPr="002B5540" w:rsidRDefault="00AB38CD" w:rsidP="00F06447">
      <w:pPr>
        <w:numPr>
          <w:ilvl w:val="0"/>
          <w:numId w:val="7"/>
        </w:numPr>
        <w:spacing w:after="0" w:line="240" w:lineRule="auto"/>
        <w:ind w:left="630"/>
        <w:jc w:val="both"/>
        <w:rPr>
          <w:rFonts w:ascii="Times New Roman" w:hAnsi="Times New Roman"/>
          <w:color w:val="000000"/>
          <w:sz w:val="20"/>
          <w:szCs w:val="20"/>
        </w:rPr>
      </w:pPr>
      <w:r w:rsidRPr="002B5540">
        <w:rPr>
          <w:rFonts w:ascii="Times New Roman" w:hAnsi="Times New Roman"/>
          <w:color w:val="000000"/>
          <w:sz w:val="20"/>
          <w:szCs w:val="20"/>
        </w:rPr>
        <w:t xml:space="preserve">A scientist is eligible to hold </w:t>
      </w:r>
      <w:r w:rsidRPr="002B5540">
        <w:rPr>
          <w:rFonts w:ascii="Times New Roman" w:hAnsi="Times New Roman"/>
          <w:color w:val="000000"/>
          <w:sz w:val="20"/>
          <w:szCs w:val="20"/>
          <w:u w:val="single"/>
        </w:rPr>
        <w:t>only 02 ongoing grants as the Principal Investigator</w:t>
      </w:r>
      <w:r w:rsidRPr="002B5540">
        <w:rPr>
          <w:rFonts w:ascii="Times New Roman" w:hAnsi="Times New Roman"/>
          <w:color w:val="000000"/>
          <w:sz w:val="20"/>
          <w:szCs w:val="20"/>
        </w:rPr>
        <w:t>. Applicants who have 02 ongoing grants should not apply for a new grant, until the Final Report of the previous grant is submitted.</w:t>
      </w:r>
    </w:p>
    <w:p w14:paraId="664698A5" w14:textId="77777777" w:rsidR="00AB38CD" w:rsidRPr="003340E7" w:rsidRDefault="00AB38CD" w:rsidP="00BF71A7">
      <w:pPr>
        <w:spacing w:after="0" w:line="240" w:lineRule="auto"/>
        <w:ind w:left="720"/>
        <w:jc w:val="both"/>
        <w:rPr>
          <w:rFonts w:ascii="Times New Roman" w:hAnsi="Times New Roman"/>
          <w:color w:val="000000"/>
          <w:sz w:val="20"/>
          <w:szCs w:val="20"/>
        </w:rPr>
      </w:pPr>
    </w:p>
    <w:p w14:paraId="3D5AF105" w14:textId="77777777" w:rsidR="00AB38CD" w:rsidRPr="003340E7" w:rsidRDefault="00AB38CD" w:rsidP="00F06447">
      <w:pPr>
        <w:numPr>
          <w:ilvl w:val="0"/>
          <w:numId w:val="7"/>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The proposed research project should necessarily be an original investigation.</w:t>
      </w:r>
    </w:p>
    <w:p w14:paraId="64DD290D" w14:textId="77777777" w:rsidR="00AB38CD" w:rsidRPr="003340E7" w:rsidRDefault="00AB38CD" w:rsidP="00BF71A7">
      <w:pPr>
        <w:spacing w:after="0" w:line="240" w:lineRule="auto"/>
        <w:jc w:val="both"/>
        <w:rPr>
          <w:rFonts w:ascii="Times New Roman" w:hAnsi="Times New Roman"/>
          <w:color w:val="000000"/>
          <w:sz w:val="20"/>
          <w:szCs w:val="20"/>
        </w:rPr>
      </w:pPr>
    </w:p>
    <w:p w14:paraId="137CC891" w14:textId="77777777" w:rsidR="00AB38CD" w:rsidRPr="003340E7" w:rsidRDefault="00AB38CD" w:rsidP="00F06447">
      <w:pPr>
        <w:numPr>
          <w:ilvl w:val="0"/>
          <w:numId w:val="7"/>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 xml:space="preserve">A comprehensive literature review should be done and all details should be provided together with the list of references. </w:t>
      </w:r>
    </w:p>
    <w:p w14:paraId="35272B48" w14:textId="77777777" w:rsidR="00AB38CD" w:rsidRPr="003340E7" w:rsidRDefault="00AB38CD" w:rsidP="00BF71A7">
      <w:pPr>
        <w:pStyle w:val="ListParagraph"/>
        <w:spacing w:after="0" w:line="240" w:lineRule="auto"/>
        <w:jc w:val="both"/>
        <w:rPr>
          <w:rFonts w:ascii="Times New Roman" w:hAnsi="Times New Roman"/>
          <w:color w:val="000000"/>
          <w:sz w:val="20"/>
          <w:szCs w:val="20"/>
        </w:rPr>
      </w:pPr>
    </w:p>
    <w:p w14:paraId="3AB4435F" w14:textId="151B3791" w:rsidR="00AB38CD" w:rsidRPr="003340E7" w:rsidRDefault="00AB38CD" w:rsidP="00F06447">
      <w:pPr>
        <w:numPr>
          <w:ilvl w:val="0"/>
          <w:numId w:val="7"/>
        </w:numPr>
        <w:spacing w:after="0" w:line="240" w:lineRule="auto"/>
        <w:ind w:left="630"/>
        <w:jc w:val="both"/>
        <w:rPr>
          <w:rFonts w:ascii="Times New Roman" w:hAnsi="Times New Roman"/>
          <w:sz w:val="20"/>
          <w:szCs w:val="20"/>
        </w:rPr>
      </w:pPr>
      <w:r w:rsidRPr="003340E7">
        <w:rPr>
          <w:rFonts w:ascii="Times New Roman" w:hAnsi="Times New Roman"/>
          <w:color w:val="000000"/>
          <w:sz w:val="20"/>
          <w:szCs w:val="20"/>
        </w:rPr>
        <w:t>Maximum project period should not exceed 0</w:t>
      </w:r>
      <w:r w:rsidR="00B12731" w:rsidRPr="003340E7">
        <w:rPr>
          <w:rFonts w:ascii="Times New Roman" w:hAnsi="Times New Roman"/>
          <w:color w:val="000000"/>
          <w:sz w:val="20"/>
          <w:szCs w:val="20"/>
        </w:rPr>
        <w:t>2</w:t>
      </w:r>
      <w:r w:rsidRPr="003340E7">
        <w:rPr>
          <w:rFonts w:ascii="Times New Roman" w:hAnsi="Times New Roman"/>
          <w:color w:val="000000"/>
          <w:sz w:val="20"/>
          <w:szCs w:val="20"/>
        </w:rPr>
        <w:t xml:space="preserve"> (t</w:t>
      </w:r>
      <w:r w:rsidR="00B12731" w:rsidRPr="003340E7">
        <w:rPr>
          <w:rFonts w:ascii="Times New Roman" w:hAnsi="Times New Roman"/>
          <w:color w:val="000000"/>
          <w:sz w:val="20"/>
          <w:szCs w:val="20"/>
        </w:rPr>
        <w:t>wo</w:t>
      </w:r>
      <w:r w:rsidRPr="003340E7">
        <w:rPr>
          <w:rFonts w:ascii="Times New Roman" w:hAnsi="Times New Roman"/>
          <w:color w:val="000000"/>
          <w:sz w:val="20"/>
          <w:szCs w:val="20"/>
        </w:rPr>
        <w:t xml:space="preserve">) years. </w:t>
      </w:r>
      <w:r w:rsidRPr="003340E7">
        <w:rPr>
          <w:rFonts w:ascii="Times New Roman" w:hAnsi="Times New Roman"/>
          <w:sz w:val="20"/>
          <w:szCs w:val="20"/>
        </w:rPr>
        <w:t xml:space="preserve">However, for Principal Investigators who have not received any Research Grants before (NSF or other funding sources), the </w:t>
      </w:r>
      <w:r w:rsidRPr="003340E7">
        <w:rPr>
          <w:rFonts w:ascii="Times New Roman" w:hAnsi="Times New Roman"/>
          <w:sz w:val="20"/>
          <w:szCs w:val="20"/>
          <w:u w:val="single"/>
        </w:rPr>
        <w:t>total</w:t>
      </w:r>
      <w:r w:rsidRPr="003340E7">
        <w:rPr>
          <w:rFonts w:ascii="Times New Roman" w:hAnsi="Times New Roman"/>
          <w:sz w:val="20"/>
          <w:szCs w:val="20"/>
        </w:rPr>
        <w:t xml:space="preserve"> budget should not exceed </w:t>
      </w:r>
      <w:r w:rsidRPr="003340E7">
        <w:rPr>
          <w:rFonts w:ascii="Times New Roman" w:hAnsi="Times New Roman"/>
          <w:sz w:val="20"/>
          <w:szCs w:val="20"/>
          <w:u w:val="single"/>
        </w:rPr>
        <w:t xml:space="preserve">Rs 2 </w:t>
      </w:r>
      <w:r w:rsidR="00BF71A7" w:rsidRPr="003340E7">
        <w:rPr>
          <w:rFonts w:ascii="Times New Roman" w:hAnsi="Times New Roman"/>
          <w:sz w:val="20"/>
          <w:szCs w:val="20"/>
          <w:u w:val="single"/>
        </w:rPr>
        <w:t>million</w:t>
      </w:r>
      <w:r w:rsidRPr="003340E7">
        <w:rPr>
          <w:rFonts w:ascii="Times New Roman" w:hAnsi="Times New Roman"/>
          <w:sz w:val="20"/>
          <w:szCs w:val="20"/>
        </w:rPr>
        <w:t>, excluding allocations for Research Personnel.</w:t>
      </w:r>
    </w:p>
    <w:p w14:paraId="75E279CF" w14:textId="77777777" w:rsidR="00BF71A7" w:rsidRPr="003340E7" w:rsidRDefault="00BF71A7" w:rsidP="00BF71A7">
      <w:pPr>
        <w:pStyle w:val="ListParagraph"/>
        <w:spacing w:after="0" w:line="240" w:lineRule="auto"/>
        <w:ind w:left="630"/>
        <w:rPr>
          <w:rFonts w:ascii="Times New Roman" w:hAnsi="Times New Roman"/>
          <w:sz w:val="20"/>
          <w:szCs w:val="20"/>
        </w:rPr>
      </w:pPr>
    </w:p>
    <w:p w14:paraId="3AD19E61" w14:textId="2098081B" w:rsidR="00BF71A7" w:rsidRPr="003340E7" w:rsidRDefault="00BF71A7" w:rsidP="00F06447">
      <w:pPr>
        <w:pStyle w:val="ListParagraph"/>
        <w:numPr>
          <w:ilvl w:val="0"/>
          <w:numId w:val="7"/>
        </w:numPr>
        <w:spacing w:after="0" w:line="240" w:lineRule="auto"/>
        <w:ind w:left="630"/>
        <w:jc w:val="both"/>
        <w:rPr>
          <w:rFonts w:ascii="Times New Roman" w:hAnsi="Times New Roman"/>
          <w:sz w:val="20"/>
          <w:szCs w:val="20"/>
        </w:rPr>
      </w:pPr>
      <w:r w:rsidRPr="003340E7">
        <w:rPr>
          <w:rFonts w:ascii="Times New Roman" w:hAnsi="Times New Roman"/>
          <w:color w:val="000000"/>
          <w:sz w:val="20"/>
          <w:szCs w:val="20"/>
        </w:rPr>
        <w:t xml:space="preserve">The total </w:t>
      </w:r>
      <w:r w:rsidR="00C74131">
        <w:rPr>
          <w:rFonts w:ascii="Times New Roman" w:hAnsi="Times New Roman"/>
          <w:color w:val="000000"/>
          <w:sz w:val="20"/>
          <w:szCs w:val="20"/>
        </w:rPr>
        <w:t>p</w:t>
      </w:r>
      <w:r w:rsidRPr="003340E7">
        <w:rPr>
          <w:rFonts w:ascii="Times New Roman" w:hAnsi="Times New Roman"/>
          <w:color w:val="000000"/>
          <w:sz w:val="20"/>
          <w:szCs w:val="20"/>
        </w:rPr>
        <w:t xml:space="preserve">roject </w:t>
      </w:r>
      <w:r w:rsidR="00C74131">
        <w:rPr>
          <w:rFonts w:ascii="Times New Roman" w:hAnsi="Times New Roman"/>
          <w:color w:val="000000"/>
          <w:sz w:val="20"/>
          <w:szCs w:val="20"/>
        </w:rPr>
        <w:t>c</w:t>
      </w:r>
      <w:r w:rsidRPr="003340E7">
        <w:rPr>
          <w:rFonts w:ascii="Times New Roman" w:hAnsi="Times New Roman"/>
          <w:color w:val="000000"/>
          <w:sz w:val="20"/>
          <w:szCs w:val="20"/>
        </w:rPr>
        <w:t xml:space="preserve">ost </w:t>
      </w:r>
      <w:r w:rsidR="00C74131">
        <w:rPr>
          <w:rFonts w:ascii="Times New Roman" w:hAnsi="Times New Roman"/>
          <w:color w:val="000000"/>
          <w:sz w:val="20"/>
          <w:szCs w:val="20"/>
        </w:rPr>
        <w:t>of</w:t>
      </w:r>
      <w:r w:rsidRPr="003340E7">
        <w:rPr>
          <w:rFonts w:ascii="Times New Roman" w:hAnsi="Times New Roman"/>
          <w:color w:val="000000"/>
          <w:sz w:val="20"/>
          <w:szCs w:val="20"/>
        </w:rPr>
        <w:t xml:space="preserve"> the Sri Lankan </w:t>
      </w:r>
      <w:r w:rsidR="00C74131">
        <w:rPr>
          <w:rFonts w:ascii="Times New Roman" w:hAnsi="Times New Roman"/>
          <w:color w:val="000000"/>
          <w:sz w:val="20"/>
          <w:szCs w:val="20"/>
        </w:rPr>
        <w:t>r</w:t>
      </w:r>
      <w:r w:rsidRPr="003340E7">
        <w:rPr>
          <w:rFonts w:ascii="Times New Roman" w:hAnsi="Times New Roman"/>
          <w:color w:val="000000"/>
          <w:sz w:val="20"/>
          <w:szCs w:val="20"/>
        </w:rPr>
        <w:t xml:space="preserve">esearch </w:t>
      </w:r>
      <w:r w:rsidR="00C74131">
        <w:rPr>
          <w:rFonts w:ascii="Times New Roman" w:hAnsi="Times New Roman"/>
          <w:color w:val="000000"/>
          <w:sz w:val="20"/>
          <w:szCs w:val="20"/>
        </w:rPr>
        <w:t xml:space="preserve">component </w:t>
      </w:r>
      <w:r w:rsidRPr="003340E7">
        <w:rPr>
          <w:rFonts w:ascii="Times New Roman" w:hAnsi="Times New Roman"/>
          <w:color w:val="000000"/>
          <w:sz w:val="20"/>
          <w:szCs w:val="20"/>
        </w:rPr>
        <w:t>should not exceed USD 2</w:t>
      </w:r>
      <w:r w:rsidR="00E74C9B" w:rsidRPr="003340E7">
        <w:rPr>
          <w:rFonts w:ascii="Times New Roman" w:hAnsi="Times New Roman"/>
          <w:color w:val="000000"/>
          <w:sz w:val="20"/>
          <w:szCs w:val="20"/>
        </w:rPr>
        <w:t>6</w:t>
      </w:r>
      <w:r w:rsidRPr="003340E7">
        <w:rPr>
          <w:rFonts w:ascii="Times New Roman" w:hAnsi="Times New Roman"/>
          <w:color w:val="000000"/>
          <w:sz w:val="20"/>
          <w:szCs w:val="20"/>
        </w:rPr>
        <w:t xml:space="preserve">,000. The </w:t>
      </w:r>
      <w:r w:rsidR="0005484D" w:rsidRPr="003340E7">
        <w:rPr>
          <w:rFonts w:ascii="Times New Roman" w:hAnsi="Times New Roman"/>
          <w:color w:val="000000"/>
          <w:sz w:val="20"/>
          <w:szCs w:val="20"/>
        </w:rPr>
        <w:t>Pakistan</w:t>
      </w:r>
      <w:r w:rsidRPr="003340E7">
        <w:rPr>
          <w:rFonts w:ascii="Times New Roman" w:hAnsi="Times New Roman"/>
          <w:color w:val="000000"/>
          <w:sz w:val="20"/>
          <w:szCs w:val="20"/>
        </w:rPr>
        <w:t xml:space="preserve"> component will be funded by the </w:t>
      </w:r>
      <w:r w:rsidR="0005484D" w:rsidRPr="003340E7">
        <w:rPr>
          <w:rFonts w:ascii="Times New Roman" w:hAnsi="Times New Roman"/>
          <w:color w:val="000000"/>
          <w:sz w:val="20"/>
          <w:szCs w:val="20"/>
        </w:rPr>
        <w:t>PSF</w:t>
      </w:r>
      <w:r w:rsidRPr="003340E7">
        <w:rPr>
          <w:rFonts w:ascii="Times New Roman" w:hAnsi="Times New Roman"/>
          <w:color w:val="000000"/>
          <w:sz w:val="20"/>
          <w:szCs w:val="20"/>
        </w:rPr>
        <w:t>.</w:t>
      </w:r>
    </w:p>
    <w:p w14:paraId="4D0BF042" w14:textId="77777777" w:rsidR="00BF71A7" w:rsidRPr="003340E7" w:rsidRDefault="00BF71A7" w:rsidP="00656268">
      <w:pPr>
        <w:pStyle w:val="ListParagraph"/>
        <w:spacing w:after="0" w:line="240" w:lineRule="auto"/>
        <w:ind w:left="630"/>
        <w:jc w:val="both"/>
        <w:rPr>
          <w:rFonts w:ascii="Times New Roman" w:hAnsi="Times New Roman"/>
          <w:sz w:val="20"/>
          <w:szCs w:val="20"/>
        </w:rPr>
      </w:pPr>
    </w:p>
    <w:p w14:paraId="6954E1CA" w14:textId="77777777" w:rsidR="003340E7" w:rsidRPr="003340E7" w:rsidRDefault="00656268" w:rsidP="00770C62">
      <w:pPr>
        <w:numPr>
          <w:ilvl w:val="0"/>
          <w:numId w:val="7"/>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 xml:space="preserve">The budget should be </w:t>
      </w:r>
      <w:r w:rsidRPr="003340E7">
        <w:rPr>
          <w:rFonts w:ascii="Times New Roman" w:hAnsi="Times New Roman"/>
          <w:sz w:val="20"/>
          <w:szCs w:val="20"/>
        </w:rPr>
        <w:t xml:space="preserve">reasonable and </w:t>
      </w:r>
      <w:r w:rsidRPr="003340E7">
        <w:rPr>
          <w:rFonts w:ascii="Times New Roman" w:hAnsi="Times New Roman"/>
          <w:sz w:val="20"/>
          <w:szCs w:val="20"/>
          <w:u w:val="single"/>
        </w:rPr>
        <w:t>justified</w:t>
      </w:r>
      <w:r w:rsidRPr="003340E7">
        <w:rPr>
          <w:rFonts w:ascii="Times New Roman" w:hAnsi="Times New Roman"/>
          <w:sz w:val="20"/>
          <w:szCs w:val="20"/>
        </w:rPr>
        <w:t xml:space="preserve"> in detail. </w:t>
      </w:r>
    </w:p>
    <w:p w14:paraId="2C36CB94" w14:textId="77777777" w:rsidR="003340E7" w:rsidRPr="003340E7" w:rsidRDefault="003340E7" w:rsidP="003340E7">
      <w:pPr>
        <w:spacing w:after="0" w:line="240" w:lineRule="auto"/>
        <w:ind w:left="630"/>
        <w:jc w:val="both"/>
        <w:rPr>
          <w:rFonts w:ascii="Times New Roman" w:hAnsi="Times New Roman"/>
          <w:color w:val="000000"/>
          <w:sz w:val="20"/>
          <w:szCs w:val="20"/>
        </w:rPr>
      </w:pPr>
    </w:p>
    <w:p w14:paraId="43ADE0FB" w14:textId="0A13948E" w:rsidR="003340E7" w:rsidRPr="003340E7" w:rsidRDefault="003340E7" w:rsidP="00770C62">
      <w:pPr>
        <w:numPr>
          <w:ilvl w:val="0"/>
          <w:numId w:val="7"/>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 xml:space="preserve">Cost of equipment should </w:t>
      </w:r>
      <w:r w:rsidRPr="003340E7">
        <w:rPr>
          <w:rFonts w:ascii="Times New Roman" w:hAnsi="Times New Roman"/>
          <w:color w:val="000000"/>
          <w:sz w:val="20"/>
          <w:szCs w:val="20"/>
          <w:u w:val="single"/>
        </w:rPr>
        <w:t>not exceed 50%</w:t>
      </w:r>
      <w:r w:rsidRPr="003340E7">
        <w:rPr>
          <w:rFonts w:ascii="Times New Roman" w:hAnsi="Times New Roman"/>
          <w:color w:val="000000"/>
          <w:sz w:val="20"/>
          <w:szCs w:val="20"/>
        </w:rPr>
        <w:t xml:space="preserve"> of the total budget and f</w:t>
      </w:r>
      <w:r w:rsidRPr="003340E7">
        <w:rPr>
          <w:rStyle w:val="normaltextrun"/>
          <w:rFonts w:ascii="Times New Roman" w:hAnsi="Times New Roman"/>
          <w:color w:val="000000"/>
          <w:sz w:val="20"/>
          <w:szCs w:val="20"/>
          <w:shd w:val="clear" w:color="auto" w:fill="FFFFFF"/>
        </w:rPr>
        <w:t>unds for miscellaneous should </w:t>
      </w:r>
      <w:r w:rsidRPr="003340E7">
        <w:rPr>
          <w:rStyle w:val="normaltextrun"/>
          <w:rFonts w:ascii="Times New Roman" w:hAnsi="Times New Roman"/>
          <w:color w:val="000000"/>
          <w:sz w:val="20"/>
          <w:szCs w:val="20"/>
          <w:u w:val="single"/>
          <w:shd w:val="clear" w:color="auto" w:fill="FFFFFF"/>
        </w:rPr>
        <w:t>not exceed 10%</w:t>
      </w:r>
      <w:r w:rsidRPr="003340E7">
        <w:rPr>
          <w:rStyle w:val="normaltextrun"/>
          <w:rFonts w:ascii="Times New Roman" w:hAnsi="Times New Roman"/>
          <w:color w:val="000000"/>
          <w:sz w:val="20"/>
          <w:szCs w:val="20"/>
          <w:shd w:val="clear" w:color="auto" w:fill="FFFFFF"/>
        </w:rPr>
        <w:t> of the total cost of the project. </w:t>
      </w:r>
    </w:p>
    <w:p w14:paraId="4BDB7C3B" w14:textId="77777777" w:rsidR="000903DF" w:rsidRPr="003340E7" w:rsidRDefault="000903DF" w:rsidP="000903DF">
      <w:pPr>
        <w:spacing w:after="0" w:line="240" w:lineRule="auto"/>
        <w:jc w:val="both"/>
        <w:rPr>
          <w:rFonts w:ascii="Times New Roman" w:hAnsi="Times New Roman"/>
          <w:sz w:val="20"/>
          <w:szCs w:val="20"/>
        </w:rPr>
      </w:pPr>
    </w:p>
    <w:p w14:paraId="3E450344" w14:textId="6ADB4F6A" w:rsidR="00656268" w:rsidRPr="003340E7" w:rsidRDefault="00656268" w:rsidP="00F06447">
      <w:pPr>
        <w:numPr>
          <w:ilvl w:val="0"/>
          <w:numId w:val="7"/>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 xml:space="preserve">A detailed time-based work plan (Gantt chart) should be included stating the proposed activities, time frames and </w:t>
      </w:r>
      <w:r w:rsidRPr="003340E7">
        <w:rPr>
          <w:rFonts w:ascii="Times New Roman" w:hAnsi="Times New Roman"/>
          <w:sz w:val="20"/>
          <w:szCs w:val="20"/>
        </w:rPr>
        <w:t>key performance indicators</w:t>
      </w:r>
      <w:r w:rsidRPr="003340E7">
        <w:rPr>
          <w:rFonts w:ascii="Times New Roman" w:hAnsi="Times New Roman"/>
          <w:color w:val="000000"/>
          <w:sz w:val="20"/>
          <w:szCs w:val="20"/>
        </w:rPr>
        <w:t xml:space="preserve"> clearly</w:t>
      </w:r>
      <w:r w:rsidR="000C21E0" w:rsidRPr="003340E7">
        <w:rPr>
          <w:rFonts w:ascii="Times New Roman" w:hAnsi="Times New Roman"/>
          <w:color w:val="000000"/>
          <w:sz w:val="20"/>
          <w:szCs w:val="20"/>
        </w:rPr>
        <w:t xml:space="preserve"> (Annex V).</w:t>
      </w:r>
    </w:p>
    <w:p w14:paraId="170EFA71" w14:textId="77777777" w:rsidR="00656268" w:rsidRPr="003340E7" w:rsidRDefault="00656268" w:rsidP="00656268">
      <w:pPr>
        <w:spacing w:after="0" w:line="240" w:lineRule="auto"/>
        <w:jc w:val="both"/>
        <w:rPr>
          <w:rFonts w:ascii="Times New Roman" w:hAnsi="Times New Roman"/>
          <w:color w:val="000000"/>
          <w:sz w:val="20"/>
          <w:szCs w:val="20"/>
        </w:rPr>
      </w:pPr>
    </w:p>
    <w:p w14:paraId="75A172F4" w14:textId="21A667C8" w:rsidR="00656268" w:rsidRPr="003340E7" w:rsidRDefault="00AB38CD" w:rsidP="00F06447">
      <w:pPr>
        <w:pStyle w:val="ListParagraph"/>
        <w:numPr>
          <w:ilvl w:val="0"/>
          <w:numId w:val="7"/>
        </w:numPr>
        <w:spacing w:after="0" w:line="240" w:lineRule="auto"/>
        <w:ind w:left="630"/>
        <w:jc w:val="both"/>
        <w:rPr>
          <w:rFonts w:ascii="Times New Roman" w:hAnsi="Times New Roman"/>
          <w:sz w:val="20"/>
          <w:szCs w:val="20"/>
        </w:rPr>
      </w:pPr>
      <w:r w:rsidRPr="003340E7">
        <w:rPr>
          <w:rFonts w:ascii="Times New Roman" w:hAnsi="Times New Roman"/>
          <w:color w:val="000000"/>
          <w:sz w:val="20"/>
          <w:szCs w:val="20"/>
        </w:rPr>
        <w:lastRenderedPageBreak/>
        <w:t xml:space="preserve">Research proposals which address inter-disciplinary work, require to have expertise from each of the relevant disciplines, and be supported with letters of consent from such collaborators, if any (Annex </w:t>
      </w:r>
      <w:r w:rsidR="0087688D" w:rsidRPr="003340E7">
        <w:rPr>
          <w:rFonts w:ascii="Times New Roman" w:hAnsi="Times New Roman"/>
          <w:color w:val="000000"/>
          <w:sz w:val="20"/>
          <w:szCs w:val="20"/>
        </w:rPr>
        <w:t xml:space="preserve">II and </w:t>
      </w:r>
      <w:r w:rsidRPr="003340E7">
        <w:rPr>
          <w:rFonts w:ascii="Times New Roman" w:hAnsi="Times New Roman"/>
          <w:sz w:val="20"/>
          <w:szCs w:val="20"/>
        </w:rPr>
        <w:t>III</w:t>
      </w:r>
      <w:r w:rsidRPr="003340E7">
        <w:rPr>
          <w:rFonts w:ascii="Times New Roman" w:hAnsi="Times New Roman"/>
          <w:color w:val="000000"/>
          <w:sz w:val="20"/>
          <w:szCs w:val="20"/>
        </w:rPr>
        <w:t>).</w:t>
      </w:r>
    </w:p>
    <w:p w14:paraId="199F91A0" w14:textId="77777777" w:rsidR="00656268" w:rsidRPr="003340E7" w:rsidRDefault="00656268" w:rsidP="00656268">
      <w:pPr>
        <w:spacing w:after="0" w:line="240" w:lineRule="auto"/>
        <w:jc w:val="both"/>
        <w:rPr>
          <w:rFonts w:ascii="Times New Roman" w:hAnsi="Times New Roman"/>
          <w:sz w:val="20"/>
          <w:szCs w:val="20"/>
        </w:rPr>
      </w:pPr>
    </w:p>
    <w:p w14:paraId="7FD67D28" w14:textId="77777777" w:rsidR="00656268" w:rsidRPr="008379BA" w:rsidRDefault="00AB38CD" w:rsidP="00F06447">
      <w:pPr>
        <w:pStyle w:val="ListParagraph"/>
        <w:numPr>
          <w:ilvl w:val="0"/>
          <w:numId w:val="7"/>
        </w:numPr>
        <w:spacing w:after="0" w:line="240" w:lineRule="auto"/>
        <w:ind w:left="630"/>
        <w:jc w:val="both"/>
        <w:rPr>
          <w:rFonts w:ascii="Times New Roman" w:hAnsi="Times New Roman"/>
          <w:sz w:val="20"/>
          <w:szCs w:val="20"/>
        </w:rPr>
      </w:pPr>
      <w:r w:rsidRPr="003340E7">
        <w:rPr>
          <w:rFonts w:ascii="Times New Roman" w:hAnsi="Times New Roman"/>
          <w:color w:val="000000"/>
          <w:sz w:val="20"/>
          <w:szCs w:val="20"/>
        </w:rPr>
        <w:t xml:space="preserve">Projects </w:t>
      </w:r>
      <w:r w:rsidRPr="008379BA">
        <w:rPr>
          <w:rFonts w:ascii="Times New Roman" w:hAnsi="Times New Roman"/>
          <w:color w:val="000000"/>
          <w:sz w:val="20"/>
          <w:szCs w:val="20"/>
        </w:rPr>
        <w:t xml:space="preserve">that require ethical clearance/ </w:t>
      </w:r>
      <w:r w:rsidRPr="008379BA">
        <w:rPr>
          <w:rFonts w:ascii="Times New Roman" w:hAnsi="Times New Roman"/>
          <w:sz w:val="20"/>
          <w:szCs w:val="20"/>
        </w:rPr>
        <w:t>necessary permissions</w:t>
      </w:r>
      <w:r w:rsidRPr="008379BA">
        <w:rPr>
          <w:rFonts w:ascii="Times New Roman" w:hAnsi="Times New Roman"/>
          <w:color w:val="000000"/>
          <w:sz w:val="20"/>
          <w:szCs w:val="20"/>
        </w:rPr>
        <w:t xml:space="preserve"> should submit the certificate </w:t>
      </w:r>
      <w:r w:rsidRPr="008379BA">
        <w:rPr>
          <w:rFonts w:ascii="Times New Roman" w:hAnsi="Times New Roman"/>
          <w:color w:val="000000"/>
          <w:sz w:val="20"/>
          <w:szCs w:val="20"/>
          <w:u w:val="single"/>
        </w:rPr>
        <w:t>within one month from the deadline for submission</w:t>
      </w:r>
      <w:r w:rsidRPr="008379BA">
        <w:rPr>
          <w:rFonts w:ascii="Times New Roman" w:hAnsi="Times New Roman"/>
          <w:color w:val="000000"/>
          <w:sz w:val="20"/>
          <w:szCs w:val="20"/>
        </w:rPr>
        <w:t xml:space="preserve"> of the applications to the NSF. The fee for ethical clearance, if any, will be reimbursed if the application is approved for funding.</w:t>
      </w:r>
    </w:p>
    <w:p w14:paraId="6625326B" w14:textId="77777777" w:rsidR="008379BA" w:rsidRPr="008379BA" w:rsidRDefault="008379BA" w:rsidP="008379BA">
      <w:pPr>
        <w:pStyle w:val="ListParagraph"/>
        <w:spacing w:after="0" w:line="240" w:lineRule="auto"/>
        <w:ind w:left="630"/>
        <w:jc w:val="both"/>
        <w:rPr>
          <w:rFonts w:ascii="Times New Roman" w:hAnsi="Times New Roman"/>
          <w:color w:val="000000"/>
          <w:sz w:val="20"/>
          <w:szCs w:val="20"/>
        </w:rPr>
      </w:pPr>
    </w:p>
    <w:p w14:paraId="6195F787" w14:textId="6B48E279" w:rsidR="00656268" w:rsidRPr="008379BA" w:rsidRDefault="009B508C" w:rsidP="00F06447">
      <w:pPr>
        <w:pStyle w:val="ListParagraph"/>
        <w:numPr>
          <w:ilvl w:val="0"/>
          <w:numId w:val="7"/>
        </w:numPr>
        <w:spacing w:after="0" w:line="240" w:lineRule="auto"/>
        <w:ind w:left="630"/>
        <w:jc w:val="both"/>
        <w:rPr>
          <w:rFonts w:ascii="Times New Roman" w:hAnsi="Times New Roman"/>
          <w:color w:val="000000"/>
          <w:sz w:val="20"/>
          <w:szCs w:val="20"/>
        </w:rPr>
      </w:pPr>
      <w:r w:rsidRPr="008379BA">
        <w:rPr>
          <w:rFonts w:ascii="Times New Roman" w:hAnsi="Times New Roman"/>
          <w:color w:val="000000"/>
          <w:sz w:val="20"/>
          <w:szCs w:val="20"/>
        </w:rPr>
        <w:t xml:space="preserve">An English translation of the Project Proposal to be submitted by the </w:t>
      </w:r>
      <w:r w:rsidR="0087688D" w:rsidRPr="008379BA">
        <w:rPr>
          <w:rFonts w:ascii="Times New Roman" w:hAnsi="Times New Roman"/>
          <w:color w:val="000000"/>
          <w:sz w:val="20"/>
          <w:szCs w:val="20"/>
        </w:rPr>
        <w:t>Pakistani</w:t>
      </w:r>
      <w:r w:rsidRPr="008379BA">
        <w:rPr>
          <w:rFonts w:ascii="Times New Roman" w:hAnsi="Times New Roman"/>
          <w:color w:val="000000"/>
          <w:sz w:val="20"/>
          <w:szCs w:val="20"/>
        </w:rPr>
        <w:t xml:space="preserve"> counterpart collaborators to the </w:t>
      </w:r>
      <w:r w:rsidR="0087688D" w:rsidRPr="008379BA">
        <w:rPr>
          <w:rFonts w:ascii="Times New Roman" w:hAnsi="Times New Roman"/>
          <w:color w:val="000000"/>
          <w:sz w:val="20"/>
          <w:szCs w:val="20"/>
        </w:rPr>
        <w:t>Pakistan</w:t>
      </w:r>
      <w:r w:rsidRPr="008379BA">
        <w:rPr>
          <w:rFonts w:ascii="Times New Roman" w:hAnsi="Times New Roman"/>
          <w:color w:val="000000"/>
          <w:sz w:val="20"/>
          <w:szCs w:val="20"/>
        </w:rPr>
        <w:t xml:space="preserve"> Science Foundation</w:t>
      </w:r>
      <w:r w:rsidR="0087688D" w:rsidRPr="008379BA">
        <w:rPr>
          <w:rFonts w:ascii="Times New Roman" w:hAnsi="Times New Roman"/>
          <w:color w:val="000000"/>
          <w:sz w:val="20"/>
          <w:szCs w:val="20"/>
        </w:rPr>
        <w:t xml:space="preserve"> </w:t>
      </w:r>
      <w:r w:rsidRPr="008379BA">
        <w:rPr>
          <w:rFonts w:ascii="Times New Roman" w:hAnsi="Times New Roman"/>
          <w:color w:val="000000"/>
          <w:sz w:val="20"/>
          <w:szCs w:val="20"/>
        </w:rPr>
        <w:t>(</w:t>
      </w:r>
      <w:r w:rsidR="0087688D" w:rsidRPr="008379BA">
        <w:rPr>
          <w:rFonts w:ascii="Times New Roman" w:hAnsi="Times New Roman"/>
          <w:color w:val="000000"/>
          <w:sz w:val="20"/>
          <w:szCs w:val="20"/>
        </w:rPr>
        <w:t>PSF</w:t>
      </w:r>
      <w:r w:rsidRPr="008379BA">
        <w:rPr>
          <w:rFonts w:ascii="Times New Roman" w:hAnsi="Times New Roman"/>
          <w:color w:val="000000"/>
          <w:sz w:val="20"/>
          <w:szCs w:val="20"/>
        </w:rPr>
        <w:t>) should also be attached to the application.</w:t>
      </w:r>
    </w:p>
    <w:p w14:paraId="560F1780" w14:textId="77777777" w:rsidR="00656268" w:rsidRPr="008379BA" w:rsidRDefault="00656268" w:rsidP="00656268">
      <w:pPr>
        <w:spacing w:after="0" w:line="240" w:lineRule="auto"/>
        <w:jc w:val="both"/>
        <w:rPr>
          <w:rFonts w:ascii="Times New Roman" w:hAnsi="Times New Roman"/>
          <w:color w:val="000000"/>
          <w:sz w:val="20"/>
          <w:szCs w:val="20"/>
        </w:rPr>
      </w:pPr>
    </w:p>
    <w:p w14:paraId="06A89937" w14:textId="348AB0FE" w:rsidR="00656268" w:rsidRPr="008379BA" w:rsidRDefault="00656268" w:rsidP="00F06447">
      <w:pPr>
        <w:pStyle w:val="ListParagraph"/>
        <w:numPr>
          <w:ilvl w:val="0"/>
          <w:numId w:val="7"/>
        </w:numPr>
        <w:spacing w:after="0" w:line="240" w:lineRule="auto"/>
        <w:ind w:left="630"/>
        <w:jc w:val="both"/>
        <w:rPr>
          <w:rFonts w:ascii="Times New Roman" w:hAnsi="Times New Roman"/>
          <w:color w:val="000000"/>
          <w:sz w:val="20"/>
          <w:szCs w:val="20"/>
        </w:rPr>
      </w:pPr>
      <w:r w:rsidRPr="008379BA">
        <w:rPr>
          <w:rFonts w:ascii="Times New Roman" w:hAnsi="Times New Roman"/>
          <w:color w:val="000000"/>
          <w:sz w:val="20"/>
          <w:szCs w:val="20"/>
        </w:rPr>
        <w:t xml:space="preserve">The proposals will be evaluated and recommended by the NSF and </w:t>
      </w:r>
      <w:r w:rsidR="00172260" w:rsidRPr="008379BA">
        <w:rPr>
          <w:rFonts w:ascii="Times New Roman" w:hAnsi="Times New Roman"/>
          <w:color w:val="000000"/>
          <w:sz w:val="20"/>
          <w:szCs w:val="20"/>
        </w:rPr>
        <w:t>PSF</w:t>
      </w:r>
      <w:r w:rsidRPr="008379BA">
        <w:rPr>
          <w:rFonts w:ascii="Times New Roman" w:hAnsi="Times New Roman"/>
          <w:color w:val="000000"/>
          <w:sz w:val="20"/>
          <w:szCs w:val="20"/>
        </w:rPr>
        <w:t xml:space="preserve"> jointly.</w:t>
      </w:r>
      <w:r w:rsidR="008379BA" w:rsidRPr="008379BA">
        <w:rPr>
          <w:rFonts w:ascii="Times New Roman" w:hAnsi="Times New Roman"/>
          <w:color w:val="000000"/>
          <w:sz w:val="20"/>
          <w:szCs w:val="20"/>
        </w:rPr>
        <w:t xml:space="preserve"> </w:t>
      </w:r>
      <w:r w:rsidR="008379BA" w:rsidRPr="008379BA">
        <w:rPr>
          <w:rStyle w:val="normaltextrun"/>
          <w:rFonts w:ascii="Times New Roman" w:hAnsi="Times New Roman"/>
          <w:color w:val="000000"/>
          <w:sz w:val="20"/>
          <w:szCs w:val="20"/>
          <w:shd w:val="clear" w:color="auto" w:fill="FFFFFF"/>
        </w:rPr>
        <w:t>Only Five (05) projects will be funded</w:t>
      </w:r>
      <w:r w:rsidR="008379BA" w:rsidRPr="008379BA">
        <w:rPr>
          <w:rStyle w:val="normaltextrun"/>
          <w:rFonts w:ascii="Times New Roman" w:hAnsi="Times New Roman"/>
          <w:color w:val="000000"/>
          <w:sz w:val="20"/>
          <w:szCs w:val="20"/>
          <w:shd w:val="clear" w:color="auto" w:fill="FFFFFF"/>
        </w:rPr>
        <w:t xml:space="preserve"> at this call.</w:t>
      </w:r>
    </w:p>
    <w:p w14:paraId="2C80AAFA" w14:textId="77777777" w:rsidR="00656268" w:rsidRPr="008379BA" w:rsidRDefault="00656268" w:rsidP="00656268">
      <w:pPr>
        <w:spacing w:after="0" w:line="240" w:lineRule="auto"/>
        <w:jc w:val="both"/>
        <w:rPr>
          <w:rFonts w:ascii="Times New Roman" w:hAnsi="Times New Roman"/>
          <w:color w:val="000000"/>
          <w:sz w:val="20"/>
          <w:szCs w:val="20"/>
        </w:rPr>
      </w:pPr>
    </w:p>
    <w:p w14:paraId="6846C1E3" w14:textId="75D57B22" w:rsidR="00AB38CD" w:rsidRPr="008379BA" w:rsidRDefault="00AB38CD" w:rsidP="00F06447">
      <w:pPr>
        <w:numPr>
          <w:ilvl w:val="0"/>
          <w:numId w:val="7"/>
        </w:numPr>
        <w:spacing w:after="0" w:line="240" w:lineRule="auto"/>
        <w:ind w:left="630"/>
        <w:jc w:val="both"/>
        <w:rPr>
          <w:rFonts w:ascii="Times New Roman" w:hAnsi="Times New Roman"/>
          <w:color w:val="000000"/>
          <w:sz w:val="20"/>
          <w:szCs w:val="20"/>
        </w:rPr>
      </w:pPr>
      <w:r w:rsidRPr="008379BA">
        <w:rPr>
          <w:rFonts w:ascii="Times New Roman" w:hAnsi="Times New Roman"/>
          <w:color w:val="000000"/>
          <w:sz w:val="20"/>
          <w:szCs w:val="20"/>
        </w:rPr>
        <w:t xml:space="preserve">Only one grant will be awarded to an Investigator </w:t>
      </w:r>
      <w:r w:rsidRPr="008379BA">
        <w:rPr>
          <w:rFonts w:ascii="Times New Roman" w:hAnsi="Times New Roman"/>
          <w:sz w:val="20"/>
          <w:szCs w:val="20"/>
        </w:rPr>
        <w:t>as the Principal Investigator</w:t>
      </w:r>
      <w:r w:rsidRPr="008379BA">
        <w:rPr>
          <w:rFonts w:ascii="Times New Roman" w:hAnsi="Times New Roman"/>
          <w:color w:val="FF0000"/>
          <w:sz w:val="20"/>
          <w:szCs w:val="20"/>
        </w:rPr>
        <w:t xml:space="preserve"> </w:t>
      </w:r>
      <w:r w:rsidRPr="008379BA">
        <w:rPr>
          <w:rFonts w:ascii="Times New Roman" w:hAnsi="Times New Roman"/>
          <w:color w:val="000000"/>
          <w:sz w:val="20"/>
          <w:szCs w:val="20"/>
        </w:rPr>
        <w:t>at this call for applications.</w:t>
      </w:r>
    </w:p>
    <w:p w14:paraId="7D89191F" w14:textId="77777777" w:rsidR="00AB38CD" w:rsidRPr="008379BA" w:rsidRDefault="00AB38CD" w:rsidP="00AB38CD">
      <w:pPr>
        <w:pStyle w:val="ListParagraph"/>
        <w:spacing w:after="0" w:line="240" w:lineRule="auto"/>
        <w:rPr>
          <w:rFonts w:ascii="Times New Roman" w:hAnsi="Times New Roman"/>
          <w:color w:val="000000"/>
          <w:sz w:val="20"/>
          <w:szCs w:val="20"/>
        </w:rPr>
      </w:pPr>
    </w:p>
    <w:p w14:paraId="0F95BD8A" w14:textId="77777777" w:rsidR="00AB38CD" w:rsidRPr="008379BA" w:rsidRDefault="00AB38CD" w:rsidP="00F06447">
      <w:pPr>
        <w:numPr>
          <w:ilvl w:val="0"/>
          <w:numId w:val="7"/>
        </w:numPr>
        <w:spacing w:after="0" w:line="240" w:lineRule="auto"/>
        <w:ind w:left="630"/>
        <w:jc w:val="both"/>
        <w:rPr>
          <w:rFonts w:ascii="Times New Roman" w:hAnsi="Times New Roman"/>
          <w:color w:val="000000"/>
          <w:sz w:val="20"/>
          <w:szCs w:val="20"/>
        </w:rPr>
      </w:pPr>
      <w:r w:rsidRPr="008379BA">
        <w:rPr>
          <w:rFonts w:ascii="Times New Roman" w:hAnsi="Times New Roman"/>
          <w:color w:val="000000"/>
          <w:sz w:val="20"/>
          <w:szCs w:val="20"/>
        </w:rPr>
        <w:t xml:space="preserve">Applicants may indicate persons, that they think should not review the project for reasons of conflict, for consideration by NSF.  </w:t>
      </w:r>
    </w:p>
    <w:p w14:paraId="7E951399" w14:textId="77777777" w:rsidR="00AB38CD" w:rsidRPr="008379BA" w:rsidRDefault="00AB38CD" w:rsidP="00AB38CD">
      <w:pPr>
        <w:spacing w:after="0" w:line="240" w:lineRule="auto"/>
        <w:ind w:left="720"/>
        <w:jc w:val="both"/>
        <w:rPr>
          <w:rFonts w:ascii="Times New Roman" w:hAnsi="Times New Roman"/>
          <w:color w:val="000000"/>
          <w:sz w:val="20"/>
          <w:szCs w:val="20"/>
        </w:rPr>
      </w:pPr>
    </w:p>
    <w:p w14:paraId="381DC4D3" w14:textId="77777777" w:rsidR="00AB38CD" w:rsidRPr="008379BA" w:rsidRDefault="00AB38CD" w:rsidP="00F06447">
      <w:pPr>
        <w:numPr>
          <w:ilvl w:val="0"/>
          <w:numId w:val="7"/>
        </w:numPr>
        <w:spacing w:after="0" w:line="240" w:lineRule="auto"/>
        <w:ind w:left="630"/>
        <w:jc w:val="both"/>
        <w:rPr>
          <w:rFonts w:ascii="Times New Roman" w:hAnsi="Times New Roman"/>
          <w:sz w:val="20"/>
          <w:szCs w:val="20"/>
        </w:rPr>
      </w:pPr>
      <w:r w:rsidRPr="008379BA">
        <w:rPr>
          <w:rFonts w:ascii="Times New Roman" w:hAnsi="Times New Roman"/>
          <w:color w:val="000000"/>
          <w:sz w:val="20"/>
          <w:szCs w:val="20"/>
        </w:rPr>
        <w:t>Soft copy of the application should be sent in bot</w:t>
      </w:r>
      <w:r w:rsidRPr="008379BA">
        <w:rPr>
          <w:rFonts w:ascii="Times New Roman" w:hAnsi="Times New Roman"/>
          <w:sz w:val="20"/>
          <w:szCs w:val="20"/>
        </w:rPr>
        <w:t xml:space="preserve">h </w:t>
      </w:r>
      <w:r w:rsidRPr="008379BA">
        <w:rPr>
          <w:rFonts w:ascii="Times New Roman" w:hAnsi="Times New Roman"/>
          <w:sz w:val="20"/>
          <w:szCs w:val="20"/>
          <w:u w:val="single"/>
        </w:rPr>
        <w:t>MS Word and PDF formats</w:t>
      </w:r>
      <w:r w:rsidRPr="008379BA">
        <w:rPr>
          <w:rFonts w:ascii="Times New Roman" w:hAnsi="Times New Roman"/>
          <w:sz w:val="20"/>
          <w:szCs w:val="20"/>
        </w:rPr>
        <w:t xml:space="preserve">. </w:t>
      </w:r>
    </w:p>
    <w:p w14:paraId="6914B063" w14:textId="77777777" w:rsidR="00AB38CD" w:rsidRPr="008379BA" w:rsidRDefault="00AB38CD" w:rsidP="00AB38CD">
      <w:pPr>
        <w:spacing w:after="0" w:line="240" w:lineRule="auto"/>
        <w:jc w:val="both"/>
        <w:rPr>
          <w:rFonts w:ascii="Times New Roman" w:hAnsi="Times New Roman"/>
          <w:sz w:val="20"/>
          <w:szCs w:val="20"/>
        </w:rPr>
      </w:pPr>
    </w:p>
    <w:p w14:paraId="4ED12ABB" w14:textId="26578E18" w:rsidR="00BB0092" w:rsidRDefault="00AB38CD" w:rsidP="00F06447">
      <w:pPr>
        <w:numPr>
          <w:ilvl w:val="0"/>
          <w:numId w:val="7"/>
        </w:numPr>
        <w:spacing w:after="0" w:line="240" w:lineRule="auto"/>
        <w:ind w:left="630"/>
        <w:jc w:val="both"/>
        <w:rPr>
          <w:rFonts w:ascii="Times New Roman" w:hAnsi="Times New Roman"/>
          <w:color w:val="000000"/>
          <w:sz w:val="20"/>
          <w:szCs w:val="20"/>
        </w:rPr>
      </w:pPr>
      <w:r w:rsidRPr="008379BA">
        <w:rPr>
          <w:rFonts w:ascii="Times New Roman" w:hAnsi="Times New Roman"/>
          <w:sz w:val="20"/>
          <w:szCs w:val="20"/>
        </w:rPr>
        <w:t>Late</w:t>
      </w:r>
      <w:r w:rsidRPr="008379BA">
        <w:rPr>
          <w:rFonts w:ascii="Times New Roman" w:hAnsi="Times New Roman"/>
          <w:color w:val="000000"/>
          <w:sz w:val="20"/>
          <w:szCs w:val="20"/>
        </w:rPr>
        <w:t>, Incomplete and Inaccurate applications</w:t>
      </w:r>
      <w:r w:rsidRPr="00BF71A7">
        <w:rPr>
          <w:rFonts w:ascii="Times New Roman" w:hAnsi="Times New Roman"/>
          <w:color w:val="000000"/>
          <w:sz w:val="20"/>
          <w:szCs w:val="20"/>
        </w:rPr>
        <w:t xml:space="preserve"> </w:t>
      </w:r>
      <w:r w:rsidRPr="00BF71A7">
        <w:rPr>
          <w:rFonts w:ascii="Times New Roman" w:hAnsi="Times New Roman"/>
          <w:b/>
          <w:color w:val="000000"/>
          <w:sz w:val="20"/>
          <w:szCs w:val="20"/>
          <w:u w:val="single"/>
        </w:rPr>
        <w:t>WILL NOT</w:t>
      </w:r>
      <w:r w:rsidRPr="00BF71A7">
        <w:rPr>
          <w:rFonts w:ascii="Times New Roman" w:hAnsi="Times New Roman"/>
          <w:color w:val="000000"/>
          <w:sz w:val="20"/>
          <w:szCs w:val="20"/>
        </w:rPr>
        <w:t xml:space="preserve"> be considered. </w:t>
      </w:r>
    </w:p>
    <w:p w14:paraId="07F2E9EA" w14:textId="77777777" w:rsidR="00BB0092" w:rsidRPr="00BB0092" w:rsidRDefault="00BB0092" w:rsidP="00BB0092">
      <w:pPr>
        <w:spacing w:after="0" w:line="240" w:lineRule="auto"/>
        <w:jc w:val="both"/>
        <w:rPr>
          <w:rFonts w:ascii="Times New Roman" w:hAnsi="Times New Roman"/>
          <w:color w:val="000000"/>
          <w:sz w:val="20"/>
          <w:szCs w:val="20"/>
        </w:rPr>
      </w:pPr>
    </w:p>
    <w:p w14:paraId="40AB4895" w14:textId="521CEAD5" w:rsidR="00AB38CD" w:rsidRDefault="00BB0092" w:rsidP="00F06447">
      <w:pPr>
        <w:numPr>
          <w:ilvl w:val="0"/>
          <w:numId w:val="7"/>
        </w:numPr>
        <w:spacing w:after="0" w:line="240" w:lineRule="auto"/>
        <w:ind w:left="630"/>
        <w:jc w:val="both"/>
        <w:rPr>
          <w:rFonts w:ascii="Times New Roman" w:hAnsi="Times New Roman"/>
          <w:color w:val="000000"/>
          <w:sz w:val="20"/>
          <w:szCs w:val="20"/>
        </w:rPr>
      </w:pPr>
      <w:r w:rsidRPr="00BB0092">
        <w:rPr>
          <w:rFonts w:ascii="Times New Roman" w:hAnsi="Times New Roman"/>
          <w:color w:val="000000"/>
          <w:sz w:val="20"/>
          <w:szCs w:val="20"/>
        </w:rPr>
        <w:t xml:space="preserve">Decision of NSF and </w:t>
      </w:r>
      <w:r w:rsidR="00172260">
        <w:rPr>
          <w:rFonts w:ascii="Times New Roman" w:hAnsi="Times New Roman"/>
          <w:color w:val="000000"/>
          <w:sz w:val="20"/>
          <w:szCs w:val="20"/>
        </w:rPr>
        <w:t>PSF</w:t>
      </w:r>
      <w:r w:rsidRPr="00BB0092">
        <w:rPr>
          <w:rFonts w:ascii="Times New Roman" w:hAnsi="Times New Roman"/>
          <w:color w:val="000000"/>
          <w:sz w:val="20"/>
          <w:szCs w:val="20"/>
        </w:rPr>
        <w:t xml:space="preserve"> pertaining to evaluation and selection of proposals will be the final.</w:t>
      </w:r>
    </w:p>
    <w:p w14:paraId="65E980FA" w14:textId="77777777" w:rsidR="001D0DC5" w:rsidRPr="00BF71A7" w:rsidRDefault="001D0DC5">
      <w:pPr>
        <w:spacing w:after="0" w:line="240" w:lineRule="auto"/>
        <w:rPr>
          <w:rFonts w:ascii="Times New Roman" w:hAnsi="Times New Roman"/>
          <w:b/>
          <w:bCs/>
          <w:sz w:val="20"/>
          <w:szCs w:val="20"/>
        </w:rPr>
      </w:pPr>
    </w:p>
    <w:p w14:paraId="59AC86E8" w14:textId="77777777" w:rsidR="001D0DC5" w:rsidRPr="00823949" w:rsidRDefault="001D0DC5">
      <w:pPr>
        <w:spacing w:after="0" w:line="240" w:lineRule="auto"/>
        <w:rPr>
          <w:rFonts w:ascii="Times New Roman" w:hAnsi="Times New Roman"/>
          <w:b/>
          <w:bCs/>
        </w:rPr>
      </w:pPr>
    </w:p>
    <w:p w14:paraId="7244BBD5" w14:textId="77777777" w:rsidR="00F9343E" w:rsidRPr="00823949" w:rsidRDefault="00F9343E">
      <w:pPr>
        <w:spacing w:after="0" w:line="240" w:lineRule="auto"/>
        <w:jc w:val="both"/>
        <w:rPr>
          <w:rFonts w:ascii="Times New Roman" w:hAnsi="Times New Roman"/>
          <w:sz w:val="20"/>
          <w:szCs w:val="20"/>
        </w:rPr>
      </w:pPr>
    </w:p>
    <w:p w14:paraId="51E6BF02" w14:textId="77777777" w:rsidR="00F9343E" w:rsidRPr="00823949" w:rsidRDefault="00F9343E">
      <w:pPr>
        <w:spacing w:after="0" w:line="240" w:lineRule="auto"/>
        <w:jc w:val="both"/>
        <w:rPr>
          <w:rFonts w:ascii="Times New Roman" w:hAnsi="Times New Roman"/>
          <w:sz w:val="20"/>
          <w:szCs w:val="20"/>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
        <w:gridCol w:w="8190"/>
        <w:gridCol w:w="517"/>
      </w:tblGrid>
      <w:tr w:rsidR="00823949" w:rsidRPr="00823949" w14:paraId="70F56DC1" w14:textId="77777777" w:rsidTr="001C22BC">
        <w:trPr>
          <w:trHeight w:hRule="exact" w:val="576"/>
        </w:trPr>
        <w:tc>
          <w:tcPr>
            <w:tcW w:w="8568"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C3A8778" w14:textId="77777777" w:rsidR="00022362" w:rsidRPr="00823949" w:rsidRDefault="00022362" w:rsidP="00CF3DA0">
            <w:pPr>
              <w:jc w:val="both"/>
              <w:rPr>
                <w:rFonts w:ascii="Times New Roman" w:hAnsi="Times New Roman"/>
                <w:sz w:val="2"/>
                <w:szCs w:val="18"/>
              </w:rPr>
            </w:pPr>
          </w:p>
          <w:p w14:paraId="0C6BD4F9" w14:textId="77777777" w:rsidR="00022362" w:rsidRPr="00823949" w:rsidRDefault="00022362" w:rsidP="00CF3DA0">
            <w:pPr>
              <w:jc w:val="both"/>
              <w:rPr>
                <w:rFonts w:ascii="Times New Roman" w:hAnsi="Times New Roman"/>
                <w:b/>
                <w:bCs/>
              </w:rPr>
            </w:pPr>
            <w:r w:rsidRPr="00823949">
              <w:rPr>
                <w:rFonts w:ascii="Times New Roman" w:hAnsi="Times New Roman"/>
                <w:b/>
                <w:bCs/>
              </w:rPr>
              <w:t>CHECK LIST</w:t>
            </w:r>
          </w:p>
        </w:tc>
        <w:tc>
          <w:tcPr>
            <w:tcW w:w="517" w:type="dxa"/>
            <w:tcBorders>
              <w:top w:val="single" w:sz="4" w:space="0" w:color="auto"/>
              <w:left w:val="single" w:sz="4" w:space="0" w:color="auto"/>
              <w:bottom w:val="single" w:sz="4" w:space="0" w:color="auto"/>
              <w:right w:val="single" w:sz="4" w:space="0" w:color="auto"/>
            </w:tcBorders>
            <w:shd w:val="pct25" w:color="auto" w:fill="auto"/>
            <w:vAlign w:val="center"/>
          </w:tcPr>
          <w:p w14:paraId="1FD607C9" w14:textId="77777777" w:rsidR="00022362" w:rsidRPr="00823949" w:rsidRDefault="00022362" w:rsidP="00CF3DA0">
            <w:pPr>
              <w:jc w:val="both"/>
              <w:rPr>
                <w:rFonts w:ascii="Times New Roman" w:hAnsi="Times New Roman"/>
              </w:rPr>
            </w:pPr>
          </w:p>
        </w:tc>
      </w:tr>
      <w:tr w:rsidR="00823949" w:rsidRPr="00823949" w14:paraId="7540B557" w14:textId="77777777" w:rsidTr="001C22BC">
        <w:trPr>
          <w:trHeight w:val="288"/>
        </w:trPr>
        <w:tc>
          <w:tcPr>
            <w:tcW w:w="378" w:type="dxa"/>
            <w:tcBorders>
              <w:top w:val="single" w:sz="4" w:space="0" w:color="auto"/>
              <w:bottom w:val="single" w:sz="4" w:space="0" w:color="000000"/>
            </w:tcBorders>
          </w:tcPr>
          <w:p w14:paraId="128066BF" w14:textId="77777777" w:rsidR="00022362" w:rsidRPr="00823949" w:rsidRDefault="00022362" w:rsidP="00CF3DA0">
            <w:pPr>
              <w:spacing w:after="0" w:line="240" w:lineRule="auto"/>
              <w:jc w:val="both"/>
              <w:rPr>
                <w:rFonts w:ascii="Times New Roman" w:hAnsi="Times New Roman"/>
              </w:rPr>
            </w:pPr>
          </w:p>
        </w:tc>
        <w:tc>
          <w:tcPr>
            <w:tcW w:w="8190" w:type="dxa"/>
            <w:tcBorders>
              <w:top w:val="single" w:sz="4" w:space="0" w:color="auto"/>
              <w:bottom w:val="single" w:sz="4" w:space="0" w:color="000000"/>
            </w:tcBorders>
          </w:tcPr>
          <w:p w14:paraId="62F27AF0"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Completed application form</w:t>
            </w:r>
          </w:p>
        </w:tc>
        <w:sdt>
          <w:sdtPr>
            <w:rPr>
              <w:rFonts w:ascii="Times New Roman" w:hAnsi="Times New Roman"/>
              <w:sz w:val="24"/>
              <w:szCs w:val="24"/>
            </w:rPr>
            <w:id w:val="-1337615227"/>
            <w14:checkbox>
              <w14:checked w14:val="0"/>
              <w14:checkedState w14:val="2612" w14:font="MS Gothic"/>
              <w14:uncheckedState w14:val="2610" w14:font="MS Gothic"/>
            </w14:checkbox>
          </w:sdtPr>
          <w:sdtEndPr/>
          <w:sdtContent>
            <w:tc>
              <w:tcPr>
                <w:tcW w:w="517" w:type="dxa"/>
                <w:tcBorders>
                  <w:top w:val="single" w:sz="4" w:space="0" w:color="auto"/>
                  <w:bottom w:val="single" w:sz="4" w:space="0" w:color="000000"/>
                </w:tcBorders>
              </w:tcPr>
              <w:p w14:paraId="0B6322F5" w14:textId="19154648" w:rsidR="00022362" w:rsidRPr="00823949" w:rsidRDefault="0053753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03384395" w14:textId="77777777" w:rsidTr="001C22BC">
        <w:trPr>
          <w:trHeight w:val="288"/>
        </w:trPr>
        <w:tc>
          <w:tcPr>
            <w:tcW w:w="378" w:type="dxa"/>
            <w:shd w:val="pct25" w:color="auto" w:fill="auto"/>
          </w:tcPr>
          <w:p w14:paraId="4E79CE7B"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31F31289"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551AE10B"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54F1B1AB" w14:textId="77777777" w:rsidTr="001C22BC">
        <w:trPr>
          <w:trHeight w:val="288"/>
        </w:trPr>
        <w:tc>
          <w:tcPr>
            <w:tcW w:w="378" w:type="dxa"/>
            <w:tcBorders>
              <w:bottom w:val="single" w:sz="4" w:space="0" w:color="000000"/>
            </w:tcBorders>
          </w:tcPr>
          <w:p w14:paraId="3D8D6B60"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755D0A8D"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Curriculum vitae of all Investigators</w:t>
            </w:r>
          </w:p>
        </w:tc>
        <w:sdt>
          <w:sdtPr>
            <w:rPr>
              <w:rFonts w:ascii="Times New Roman" w:hAnsi="Times New Roman"/>
              <w:sz w:val="24"/>
              <w:szCs w:val="24"/>
            </w:rPr>
            <w:id w:val="1809210196"/>
            <w14:checkbox>
              <w14:checked w14:val="0"/>
              <w14:checkedState w14:val="2612" w14:font="MS Gothic"/>
              <w14:uncheckedState w14:val="2610" w14:font="MS Gothic"/>
            </w14:checkbox>
          </w:sdtPr>
          <w:sdtEndPr/>
          <w:sdtContent>
            <w:tc>
              <w:tcPr>
                <w:tcW w:w="517" w:type="dxa"/>
                <w:tcBorders>
                  <w:bottom w:val="single" w:sz="4" w:space="0" w:color="000000"/>
                </w:tcBorders>
              </w:tcPr>
              <w:p w14:paraId="0D6ACAC5" w14:textId="2B3BC939"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6F93611D" w14:textId="77777777" w:rsidTr="001C22BC">
        <w:trPr>
          <w:trHeight w:val="288"/>
        </w:trPr>
        <w:tc>
          <w:tcPr>
            <w:tcW w:w="378" w:type="dxa"/>
            <w:shd w:val="pct25" w:color="auto" w:fill="auto"/>
          </w:tcPr>
          <w:p w14:paraId="5739DF9C"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6244527D"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721D780C"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FCB5F62" w14:textId="77777777" w:rsidTr="001C22BC">
        <w:trPr>
          <w:trHeight w:val="288"/>
        </w:trPr>
        <w:tc>
          <w:tcPr>
            <w:tcW w:w="378" w:type="dxa"/>
            <w:tcBorders>
              <w:bottom w:val="single" w:sz="4" w:space="0" w:color="000000"/>
            </w:tcBorders>
          </w:tcPr>
          <w:p w14:paraId="04018003"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4898AAE9"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Research grants record (Annex I)</w:t>
            </w:r>
          </w:p>
        </w:tc>
        <w:sdt>
          <w:sdtPr>
            <w:rPr>
              <w:rFonts w:ascii="Times New Roman" w:hAnsi="Times New Roman"/>
              <w:sz w:val="24"/>
              <w:szCs w:val="24"/>
            </w:rPr>
            <w:id w:val="-60180747"/>
            <w14:checkbox>
              <w14:checked w14:val="0"/>
              <w14:checkedState w14:val="2612" w14:font="MS Gothic"/>
              <w14:uncheckedState w14:val="2610" w14:font="MS Gothic"/>
            </w14:checkbox>
          </w:sdtPr>
          <w:sdtEndPr/>
          <w:sdtContent>
            <w:tc>
              <w:tcPr>
                <w:tcW w:w="517" w:type="dxa"/>
                <w:tcBorders>
                  <w:bottom w:val="single" w:sz="4" w:space="0" w:color="000000"/>
                </w:tcBorders>
              </w:tcPr>
              <w:p w14:paraId="23E192D9" w14:textId="6B8B75A8"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4219A55E" w14:textId="77777777" w:rsidTr="001C22BC">
        <w:trPr>
          <w:trHeight w:val="288"/>
        </w:trPr>
        <w:tc>
          <w:tcPr>
            <w:tcW w:w="378" w:type="dxa"/>
            <w:shd w:val="pct25" w:color="auto" w:fill="auto"/>
          </w:tcPr>
          <w:p w14:paraId="5816F031"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03096D7C"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1BB9CDD2"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8528BA4" w14:textId="77777777" w:rsidTr="001C22BC">
        <w:trPr>
          <w:trHeight w:val="288"/>
        </w:trPr>
        <w:tc>
          <w:tcPr>
            <w:tcW w:w="378" w:type="dxa"/>
            <w:tcBorders>
              <w:bottom w:val="single" w:sz="4" w:space="0" w:color="000000"/>
            </w:tcBorders>
          </w:tcPr>
          <w:p w14:paraId="60BDDECC" w14:textId="77777777" w:rsidR="00B5003B" w:rsidRPr="00823949" w:rsidRDefault="00B5003B" w:rsidP="00CF3DA0">
            <w:pPr>
              <w:spacing w:after="0" w:line="240" w:lineRule="auto"/>
              <w:jc w:val="both"/>
              <w:rPr>
                <w:rFonts w:ascii="Times New Roman" w:hAnsi="Times New Roman"/>
              </w:rPr>
            </w:pPr>
          </w:p>
        </w:tc>
        <w:tc>
          <w:tcPr>
            <w:tcW w:w="8190" w:type="dxa"/>
            <w:tcBorders>
              <w:bottom w:val="single" w:sz="4" w:space="0" w:color="000000"/>
            </w:tcBorders>
          </w:tcPr>
          <w:p w14:paraId="6F191A30" w14:textId="19460302" w:rsidR="00B5003B" w:rsidRPr="00823949" w:rsidRDefault="00C44CE8" w:rsidP="0030108F">
            <w:pPr>
              <w:spacing w:after="0" w:line="240" w:lineRule="auto"/>
              <w:jc w:val="both"/>
              <w:rPr>
                <w:rFonts w:ascii="Times New Roman" w:hAnsi="Times New Roman"/>
                <w:b/>
                <w:bCs/>
              </w:rPr>
            </w:pPr>
            <w:r w:rsidRPr="00C44CE8">
              <w:rPr>
                <w:rFonts w:ascii="Times New Roman" w:hAnsi="Times New Roman"/>
                <w:b/>
                <w:bCs/>
              </w:rPr>
              <w:t xml:space="preserve">Consent to be a Collaborator for the Research Project from Sri Lanka </w:t>
            </w:r>
            <w:r w:rsidR="00B5003B" w:rsidRPr="00823949">
              <w:rPr>
                <w:rFonts w:ascii="Times New Roman" w:hAnsi="Times New Roman"/>
                <w:b/>
                <w:bCs/>
              </w:rPr>
              <w:t>(Annex II)</w:t>
            </w:r>
          </w:p>
        </w:tc>
        <w:sdt>
          <w:sdtPr>
            <w:rPr>
              <w:rFonts w:ascii="Times New Roman" w:hAnsi="Times New Roman"/>
              <w:sz w:val="24"/>
              <w:szCs w:val="24"/>
            </w:rPr>
            <w:id w:val="599060977"/>
            <w14:checkbox>
              <w14:checked w14:val="0"/>
              <w14:checkedState w14:val="2612" w14:font="MS Gothic"/>
              <w14:uncheckedState w14:val="2610" w14:font="MS Gothic"/>
            </w14:checkbox>
          </w:sdtPr>
          <w:sdtEndPr/>
          <w:sdtContent>
            <w:tc>
              <w:tcPr>
                <w:tcW w:w="517" w:type="dxa"/>
                <w:tcBorders>
                  <w:bottom w:val="single" w:sz="4" w:space="0" w:color="000000"/>
                </w:tcBorders>
              </w:tcPr>
              <w:p w14:paraId="310E9AB9" w14:textId="12C5FDF2" w:rsidR="00B5003B" w:rsidRPr="00823949" w:rsidRDefault="001C22BC" w:rsidP="00CF3DA0">
                <w:pPr>
                  <w:spacing w:after="0" w:line="240" w:lineRule="auto"/>
                  <w:jc w:val="both"/>
                  <w:rPr>
                    <w:rFonts w:ascii="Times New Roman" w:hAnsi="Times New Roman"/>
                    <w:noProof/>
                  </w:rPr>
                </w:pPr>
                <w:r>
                  <w:rPr>
                    <w:rFonts w:ascii="MS Gothic" w:eastAsia="MS Gothic" w:hAnsi="MS Gothic" w:hint="eastAsia"/>
                    <w:sz w:val="24"/>
                    <w:szCs w:val="24"/>
                  </w:rPr>
                  <w:t>☐</w:t>
                </w:r>
              </w:p>
            </w:tc>
          </w:sdtContent>
        </w:sdt>
      </w:tr>
      <w:tr w:rsidR="00823949" w:rsidRPr="00823949" w14:paraId="3E04C9F7" w14:textId="77777777" w:rsidTr="001C22BC">
        <w:trPr>
          <w:trHeight w:val="288"/>
        </w:trPr>
        <w:tc>
          <w:tcPr>
            <w:tcW w:w="378" w:type="dxa"/>
            <w:tcBorders>
              <w:bottom w:val="single" w:sz="4" w:space="0" w:color="000000"/>
            </w:tcBorders>
            <w:shd w:val="clear" w:color="auto" w:fill="BFBFBF" w:themeFill="background1" w:themeFillShade="BF"/>
          </w:tcPr>
          <w:p w14:paraId="31C3E3A7" w14:textId="77777777" w:rsidR="00B5003B" w:rsidRPr="00823949" w:rsidRDefault="00B5003B" w:rsidP="00CF3DA0">
            <w:pPr>
              <w:spacing w:after="0" w:line="240" w:lineRule="auto"/>
              <w:jc w:val="both"/>
              <w:rPr>
                <w:rFonts w:ascii="Times New Roman" w:hAnsi="Times New Roman"/>
              </w:rPr>
            </w:pPr>
          </w:p>
        </w:tc>
        <w:tc>
          <w:tcPr>
            <w:tcW w:w="8190" w:type="dxa"/>
            <w:tcBorders>
              <w:bottom w:val="single" w:sz="4" w:space="0" w:color="000000"/>
            </w:tcBorders>
            <w:shd w:val="clear" w:color="auto" w:fill="BFBFBF" w:themeFill="background1" w:themeFillShade="BF"/>
          </w:tcPr>
          <w:p w14:paraId="430145AD" w14:textId="77777777" w:rsidR="00B5003B" w:rsidRPr="00823949" w:rsidRDefault="00B5003B" w:rsidP="00CF3DA0">
            <w:pPr>
              <w:spacing w:after="0" w:line="240" w:lineRule="auto"/>
              <w:jc w:val="both"/>
              <w:rPr>
                <w:rFonts w:ascii="Times New Roman" w:hAnsi="Times New Roman"/>
                <w:b/>
                <w:bCs/>
              </w:rPr>
            </w:pPr>
          </w:p>
        </w:tc>
        <w:tc>
          <w:tcPr>
            <w:tcW w:w="517" w:type="dxa"/>
            <w:tcBorders>
              <w:bottom w:val="single" w:sz="4" w:space="0" w:color="000000"/>
            </w:tcBorders>
            <w:shd w:val="clear" w:color="auto" w:fill="BFBFBF" w:themeFill="background1" w:themeFillShade="BF"/>
          </w:tcPr>
          <w:p w14:paraId="22DAC6AE" w14:textId="77777777" w:rsidR="00B5003B" w:rsidRPr="00823949" w:rsidRDefault="00B5003B" w:rsidP="00CF3DA0">
            <w:pPr>
              <w:spacing w:after="0" w:line="240" w:lineRule="auto"/>
              <w:jc w:val="both"/>
              <w:rPr>
                <w:rFonts w:ascii="Times New Roman" w:hAnsi="Times New Roman"/>
                <w:noProof/>
              </w:rPr>
            </w:pPr>
          </w:p>
        </w:tc>
      </w:tr>
      <w:tr w:rsidR="008968A6" w:rsidRPr="00823949" w14:paraId="0E7ED4C6" w14:textId="77777777" w:rsidTr="008968A6">
        <w:trPr>
          <w:trHeight w:val="288"/>
        </w:trPr>
        <w:tc>
          <w:tcPr>
            <w:tcW w:w="378" w:type="dxa"/>
            <w:tcBorders>
              <w:bottom w:val="single" w:sz="4" w:space="0" w:color="000000"/>
            </w:tcBorders>
            <w:shd w:val="clear" w:color="auto" w:fill="auto"/>
          </w:tcPr>
          <w:p w14:paraId="56428D8C" w14:textId="77777777" w:rsidR="008968A6" w:rsidRPr="00823949" w:rsidRDefault="008968A6" w:rsidP="00CF3DA0">
            <w:pPr>
              <w:spacing w:after="0" w:line="240" w:lineRule="auto"/>
              <w:jc w:val="both"/>
              <w:rPr>
                <w:rFonts w:ascii="Times New Roman" w:hAnsi="Times New Roman"/>
              </w:rPr>
            </w:pPr>
          </w:p>
        </w:tc>
        <w:tc>
          <w:tcPr>
            <w:tcW w:w="8190" w:type="dxa"/>
            <w:tcBorders>
              <w:bottom w:val="single" w:sz="4" w:space="0" w:color="000000"/>
            </w:tcBorders>
            <w:shd w:val="clear" w:color="auto" w:fill="auto"/>
          </w:tcPr>
          <w:p w14:paraId="523D2154" w14:textId="2DEE219F" w:rsidR="008968A6" w:rsidRPr="00823949" w:rsidRDefault="008968A6" w:rsidP="00CF3DA0">
            <w:pPr>
              <w:spacing w:after="0" w:line="240" w:lineRule="auto"/>
              <w:jc w:val="both"/>
              <w:rPr>
                <w:rFonts w:ascii="Times New Roman" w:hAnsi="Times New Roman"/>
                <w:b/>
                <w:bCs/>
              </w:rPr>
            </w:pPr>
            <w:r w:rsidRPr="00C44CE8">
              <w:rPr>
                <w:rFonts w:ascii="Times New Roman" w:hAnsi="Times New Roman"/>
                <w:b/>
                <w:bCs/>
              </w:rPr>
              <w:t xml:space="preserve">Sri Lankan Industry/s Collaborating with this Project </w:t>
            </w:r>
            <w:r w:rsidRPr="00823949">
              <w:rPr>
                <w:rFonts w:ascii="Times New Roman" w:hAnsi="Times New Roman"/>
                <w:b/>
                <w:bCs/>
              </w:rPr>
              <w:t>(Annex I</w:t>
            </w:r>
            <w:r w:rsidR="003501C9">
              <w:rPr>
                <w:rFonts w:ascii="Times New Roman" w:hAnsi="Times New Roman"/>
                <w:b/>
                <w:bCs/>
              </w:rPr>
              <w:t>I</w:t>
            </w:r>
            <w:r w:rsidRPr="00823949">
              <w:rPr>
                <w:rFonts w:ascii="Times New Roman" w:hAnsi="Times New Roman"/>
                <w:b/>
                <w:bCs/>
              </w:rPr>
              <w:t>I)</w:t>
            </w:r>
          </w:p>
        </w:tc>
        <w:sdt>
          <w:sdtPr>
            <w:rPr>
              <w:rFonts w:ascii="Times New Roman" w:hAnsi="Times New Roman"/>
              <w:sz w:val="24"/>
              <w:szCs w:val="24"/>
            </w:rPr>
            <w:id w:val="-177733192"/>
            <w14:checkbox>
              <w14:checked w14:val="0"/>
              <w14:checkedState w14:val="2612" w14:font="MS Gothic"/>
              <w14:uncheckedState w14:val="2610" w14:font="MS Gothic"/>
            </w14:checkbox>
          </w:sdtPr>
          <w:sdtEndPr/>
          <w:sdtContent>
            <w:tc>
              <w:tcPr>
                <w:tcW w:w="517" w:type="dxa"/>
                <w:tcBorders>
                  <w:bottom w:val="single" w:sz="4" w:space="0" w:color="000000"/>
                </w:tcBorders>
                <w:shd w:val="clear" w:color="auto" w:fill="auto"/>
              </w:tcPr>
              <w:p w14:paraId="0E347BD2" w14:textId="23C6B36D" w:rsidR="008968A6" w:rsidRPr="00823949" w:rsidRDefault="008968A6" w:rsidP="00CF3DA0">
                <w:pPr>
                  <w:spacing w:after="0" w:line="240" w:lineRule="auto"/>
                  <w:jc w:val="both"/>
                  <w:rPr>
                    <w:rFonts w:ascii="Times New Roman" w:hAnsi="Times New Roman"/>
                    <w:noProof/>
                  </w:rPr>
                </w:pPr>
                <w:r>
                  <w:rPr>
                    <w:rFonts w:ascii="MS Gothic" w:eastAsia="MS Gothic" w:hAnsi="MS Gothic" w:hint="eastAsia"/>
                    <w:sz w:val="24"/>
                    <w:szCs w:val="24"/>
                  </w:rPr>
                  <w:t>☐</w:t>
                </w:r>
              </w:p>
            </w:tc>
          </w:sdtContent>
        </w:sdt>
      </w:tr>
      <w:tr w:rsidR="008968A6" w:rsidRPr="00823949" w14:paraId="00F491A4" w14:textId="77777777" w:rsidTr="001C22BC">
        <w:trPr>
          <w:trHeight w:val="288"/>
        </w:trPr>
        <w:tc>
          <w:tcPr>
            <w:tcW w:w="378" w:type="dxa"/>
            <w:tcBorders>
              <w:bottom w:val="single" w:sz="4" w:space="0" w:color="000000"/>
            </w:tcBorders>
            <w:shd w:val="clear" w:color="auto" w:fill="BFBFBF" w:themeFill="background1" w:themeFillShade="BF"/>
          </w:tcPr>
          <w:p w14:paraId="08267733" w14:textId="77777777" w:rsidR="008968A6" w:rsidRPr="00823949" w:rsidRDefault="008968A6" w:rsidP="00CF3DA0">
            <w:pPr>
              <w:spacing w:after="0" w:line="240" w:lineRule="auto"/>
              <w:jc w:val="both"/>
              <w:rPr>
                <w:rFonts w:ascii="Times New Roman" w:hAnsi="Times New Roman"/>
              </w:rPr>
            </w:pPr>
          </w:p>
        </w:tc>
        <w:tc>
          <w:tcPr>
            <w:tcW w:w="8190" w:type="dxa"/>
            <w:tcBorders>
              <w:bottom w:val="single" w:sz="4" w:space="0" w:color="000000"/>
            </w:tcBorders>
            <w:shd w:val="clear" w:color="auto" w:fill="BFBFBF" w:themeFill="background1" w:themeFillShade="BF"/>
          </w:tcPr>
          <w:p w14:paraId="46B783F1" w14:textId="77777777" w:rsidR="008968A6" w:rsidRPr="00823949" w:rsidRDefault="008968A6" w:rsidP="00CF3DA0">
            <w:pPr>
              <w:spacing w:after="0" w:line="240" w:lineRule="auto"/>
              <w:jc w:val="both"/>
              <w:rPr>
                <w:rFonts w:ascii="Times New Roman" w:hAnsi="Times New Roman"/>
                <w:b/>
                <w:bCs/>
              </w:rPr>
            </w:pPr>
          </w:p>
        </w:tc>
        <w:tc>
          <w:tcPr>
            <w:tcW w:w="517" w:type="dxa"/>
            <w:tcBorders>
              <w:bottom w:val="single" w:sz="4" w:space="0" w:color="000000"/>
            </w:tcBorders>
            <w:shd w:val="clear" w:color="auto" w:fill="BFBFBF" w:themeFill="background1" w:themeFillShade="BF"/>
          </w:tcPr>
          <w:p w14:paraId="094D9909" w14:textId="77777777" w:rsidR="008968A6" w:rsidRPr="00823949" w:rsidRDefault="008968A6" w:rsidP="00CF3DA0">
            <w:pPr>
              <w:spacing w:after="0" w:line="240" w:lineRule="auto"/>
              <w:jc w:val="both"/>
              <w:rPr>
                <w:rFonts w:ascii="Times New Roman" w:hAnsi="Times New Roman"/>
                <w:noProof/>
              </w:rPr>
            </w:pPr>
          </w:p>
        </w:tc>
      </w:tr>
      <w:tr w:rsidR="00823949" w:rsidRPr="00823949" w14:paraId="6F4D8F2D" w14:textId="77777777" w:rsidTr="001C22BC">
        <w:trPr>
          <w:trHeight w:val="288"/>
        </w:trPr>
        <w:tc>
          <w:tcPr>
            <w:tcW w:w="378" w:type="dxa"/>
            <w:tcBorders>
              <w:bottom w:val="single" w:sz="4" w:space="0" w:color="000000"/>
            </w:tcBorders>
          </w:tcPr>
          <w:p w14:paraId="58C4F0E1"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1659D403" w14:textId="36706643" w:rsidR="00022362" w:rsidRPr="00823949" w:rsidRDefault="00460DA6" w:rsidP="00CF3DA0">
            <w:pPr>
              <w:spacing w:after="0" w:line="240" w:lineRule="auto"/>
              <w:jc w:val="both"/>
              <w:rPr>
                <w:rFonts w:ascii="Times New Roman" w:hAnsi="Times New Roman"/>
                <w:b/>
                <w:bCs/>
              </w:rPr>
            </w:pPr>
            <w:r>
              <w:rPr>
                <w:rFonts w:ascii="Times New Roman" w:hAnsi="Times New Roman"/>
                <w:b/>
                <w:bCs/>
              </w:rPr>
              <w:t>Concurrence of the I</w:t>
            </w:r>
            <w:r w:rsidR="00022362" w:rsidRPr="00823949">
              <w:rPr>
                <w:rFonts w:ascii="Times New Roman" w:hAnsi="Times New Roman"/>
                <w:b/>
                <w:bCs/>
              </w:rPr>
              <w:t>nstitution/s which facilitates the research</w:t>
            </w:r>
            <w:r w:rsidR="003501C9">
              <w:rPr>
                <w:rFonts w:ascii="Times New Roman" w:hAnsi="Times New Roman"/>
                <w:b/>
                <w:bCs/>
              </w:rPr>
              <w:t xml:space="preserve"> (Section C)</w:t>
            </w:r>
          </w:p>
        </w:tc>
        <w:sdt>
          <w:sdtPr>
            <w:rPr>
              <w:rFonts w:ascii="Times New Roman" w:hAnsi="Times New Roman"/>
              <w:sz w:val="24"/>
              <w:szCs w:val="24"/>
            </w:rPr>
            <w:id w:val="310837895"/>
            <w14:checkbox>
              <w14:checked w14:val="0"/>
              <w14:checkedState w14:val="2612" w14:font="MS Gothic"/>
              <w14:uncheckedState w14:val="2610" w14:font="MS Gothic"/>
            </w14:checkbox>
          </w:sdtPr>
          <w:sdtEndPr/>
          <w:sdtContent>
            <w:tc>
              <w:tcPr>
                <w:tcW w:w="517" w:type="dxa"/>
                <w:tcBorders>
                  <w:bottom w:val="single" w:sz="4" w:space="0" w:color="000000"/>
                </w:tcBorders>
              </w:tcPr>
              <w:p w14:paraId="0F273CA0" w14:textId="252098F6"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6C40A979" w14:textId="77777777" w:rsidTr="001C22BC">
        <w:trPr>
          <w:trHeight w:val="288"/>
        </w:trPr>
        <w:tc>
          <w:tcPr>
            <w:tcW w:w="378" w:type="dxa"/>
            <w:shd w:val="pct25" w:color="auto" w:fill="auto"/>
          </w:tcPr>
          <w:p w14:paraId="0D7AB560"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378CD973"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317EE5BF"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794345D" w14:textId="77777777" w:rsidTr="001C22BC">
        <w:trPr>
          <w:trHeight w:val="288"/>
        </w:trPr>
        <w:tc>
          <w:tcPr>
            <w:tcW w:w="378" w:type="dxa"/>
            <w:tcBorders>
              <w:bottom w:val="single" w:sz="4" w:space="0" w:color="000000"/>
            </w:tcBorders>
          </w:tcPr>
          <w:p w14:paraId="07B2860A"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66CCE381" w14:textId="588CF375"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Gantt chart</w:t>
            </w:r>
            <w:r w:rsidR="002F1565">
              <w:rPr>
                <w:rFonts w:ascii="Times New Roman" w:hAnsi="Times New Roman"/>
                <w:b/>
                <w:bCs/>
              </w:rPr>
              <w:t xml:space="preserve"> (Annex V)</w:t>
            </w:r>
          </w:p>
        </w:tc>
        <w:sdt>
          <w:sdtPr>
            <w:rPr>
              <w:rFonts w:ascii="Times New Roman" w:hAnsi="Times New Roman"/>
              <w:sz w:val="24"/>
              <w:szCs w:val="24"/>
            </w:rPr>
            <w:id w:val="2059207340"/>
            <w14:checkbox>
              <w14:checked w14:val="0"/>
              <w14:checkedState w14:val="2612" w14:font="MS Gothic"/>
              <w14:uncheckedState w14:val="2610" w14:font="MS Gothic"/>
            </w14:checkbox>
          </w:sdtPr>
          <w:sdtEndPr/>
          <w:sdtContent>
            <w:tc>
              <w:tcPr>
                <w:tcW w:w="517" w:type="dxa"/>
                <w:tcBorders>
                  <w:bottom w:val="single" w:sz="4" w:space="0" w:color="000000"/>
                </w:tcBorders>
              </w:tcPr>
              <w:p w14:paraId="5D40BCB4" w14:textId="61A5547C"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52DFC8EC" w14:textId="77777777" w:rsidTr="001C22BC">
        <w:trPr>
          <w:trHeight w:val="288"/>
        </w:trPr>
        <w:tc>
          <w:tcPr>
            <w:tcW w:w="378" w:type="dxa"/>
            <w:shd w:val="pct25" w:color="auto" w:fill="auto"/>
          </w:tcPr>
          <w:p w14:paraId="2BA987A3"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21C5465E"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282948EF" w14:textId="77777777" w:rsidR="00022362" w:rsidRPr="00823949" w:rsidRDefault="00022362" w:rsidP="00CF3DA0">
            <w:pPr>
              <w:spacing w:after="0" w:line="240" w:lineRule="auto"/>
              <w:jc w:val="both"/>
              <w:rPr>
                <w:rFonts w:ascii="Times New Roman" w:hAnsi="Times New Roman"/>
                <w:sz w:val="16"/>
                <w:szCs w:val="16"/>
              </w:rPr>
            </w:pPr>
          </w:p>
        </w:tc>
      </w:tr>
      <w:tr w:rsidR="00460DA6" w:rsidRPr="00823949" w14:paraId="13673364" w14:textId="77777777" w:rsidTr="001C22BC">
        <w:trPr>
          <w:trHeight w:val="288"/>
        </w:trPr>
        <w:tc>
          <w:tcPr>
            <w:tcW w:w="378" w:type="dxa"/>
            <w:shd w:val="clear" w:color="auto" w:fill="auto"/>
          </w:tcPr>
          <w:p w14:paraId="6E2BE63D" w14:textId="77777777" w:rsidR="00460DA6" w:rsidRPr="00823949" w:rsidRDefault="00460DA6" w:rsidP="00CF3DA0">
            <w:pPr>
              <w:spacing w:after="0" w:line="240" w:lineRule="auto"/>
              <w:jc w:val="both"/>
              <w:rPr>
                <w:rFonts w:ascii="Times New Roman" w:hAnsi="Times New Roman"/>
              </w:rPr>
            </w:pPr>
          </w:p>
        </w:tc>
        <w:tc>
          <w:tcPr>
            <w:tcW w:w="8190" w:type="dxa"/>
            <w:shd w:val="clear" w:color="auto" w:fill="auto"/>
          </w:tcPr>
          <w:p w14:paraId="252CB091" w14:textId="739A93B9" w:rsidR="00460DA6" w:rsidRPr="00460DA6" w:rsidRDefault="001F19F4" w:rsidP="00CF3DA0">
            <w:pPr>
              <w:spacing w:after="0" w:line="240" w:lineRule="auto"/>
              <w:jc w:val="both"/>
              <w:rPr>
                <w:rFonts w:ascii="Times New Roman" w:hAnsi="Times New Roman"/>
                <w:b/>
                <w:bCs/>
              </w:rPr>
            </w:pPr>
            <w:r>
              <w:rPr>
                <w:rFonts w:ascii="Times New Roman" w:hAnsi="Times New Roman"/>
                <w:b/>
                <w:bCs/>
              </w:rPr>
              <w:t>A copy of the Project P</w:t>
            </w:r>
            <w:r w:rsidR="00460DA6" w:rsidRPr="00460DA6">
              <w:rPr>
                <w:rFonts w:ascii="Times New Roman" w:hAnsi="Times New Roman"/>
                <w:b/>
                <w:bCs/>
              </w:rPr>
              <w:t xml:space="preserve">roposal submitted by the </w:t>
            </w:r>
            <w:r w:rsidR="00E311E7">
              <w:rPr>
                <w:rFonts w:ascii="Times New Roman" w:hAnsi="Times New Roman"/>
                <w:b/>
                <w:bCs/>
              </w:rPr>
              <w:t>Pakistan</w:t>
            </w:r>
            <w:r w:rsidR="00460DA6" w:rsidRPr="00460DA6">
              <w:rPr>
                <w:rFonts w:ascii="Times New Roman" w:hAnsi="Times New Roman"/>
                <w:b/>
                <w:bCs/>
              </w:rPr>
              <w:t xml:space="preserve"> collaborators to the </w:t>
            </w:r>
            <w:r w:rsidR="00E311E7">
              <w:rPr>
                <w:rFonts w:ascii="Times New Roman" w:hAnsi="Times New Roman"/>
                <w:b/>
                <w:bCs/>
              </w:rPr>
              <w:t>PSF</w:t>
            </w:r>
            <w:r w:rsidR="007E09DC">
              <w:rPr>
                <w:rFonts w:ascii="Times New Roman" w:hAnsi="Times New Roman"/>
                <w:b/>
                <w:bCs/>
              </w:rPr>
              <w:t xml:space="preserve"> (English</w:t>
            </w:r>
            <w:r w:rsidR="00E32E71">
              <w:rPr>
                <w:rFonts w:ascii="Times New Roman" w:hAnsi="Times New Roman"/>
                <w:b/>
                <w:bCs/>
              </w:rPr>
              <w:t xml:space="preserve"> translation</w:t>
            </w:r>
            <w:r w:rsidR="007E09DC">
              <w:rPr>
                <w:rFonts w:ascii="Times New Roman" w:hAnsi="Times New Roman"/>
                <w:b/>
                <w:bCs/>
              </w:rPr>
              <w:t>)</w:t>
            </w:r>
          </w:p>
        </w:tc>
        <w:sdt>
          <w:sdtPr>
            <w:rPr>
              <w:rFonts w:ascii="Times New Roman" w:hAnsi="Times New Roman"/>
              <w:sz w:val="24"/>
              <w:szCs w:val="24"/>
            </w:rPr>
            <w:id w:val="315772705"/>
            <w14:checkbox>
              <w14:checked w14:val="0"/>
              <w14:checkedState w14:val="2612" w14:font="MS Gothic"/>
              <w14:uncheckedState w14:val="2610" w14:font="MS Gothic"/>
            </w14:checkbox>
          </w:sdtPr>
          <w:sdtEndPr/>
          <w:sdtContent>
            <w:tc>
              <w:tcPr>
                <w:tcW w:w="517" w:type="dxa"/>
                <w:shd w:val="clear" w:color="auto" w:fill="auto"/>
              </w:tcPr>
              <w:p w14:paraId="3E7E6EA3" w14:textId="7B593B85" w:rsidR="00460DA6"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460DA6" w:rsidRPr="00823949" w14:paraId="22E14287" w14:textId="77777777" w:rsidTr="001C22BC">
        <w:trPr>
          <w:trHeight w:val="288"/>
        </w:trPr>
        <w:tc>
          <w:tcPr>
            <w:tcW w:w="378" w:type="dxa"/>
            <w:shd w:val="clear" w:color="auto" w:fill="BFBFBF" w:themeFill="background1" w:themeFillShade="BF"/>
          </w:tcPr>
          <w:p w14:paraId="792B4470" w14:textId="77777777" w:rsidR="00460DA6" w:rsidRPr="00823949" w:rsidRDefault="00460DA6" w:rsidP="00CF3DA0">
            <w:pPr>
              <w:spacing w:after="0" w:line="240" w:lineRule="auto"/>
              <w:jc w:val="both"/>
              <w:rPr>
                <w:rFonts w:ascii="Times New Roman" w:hAnsi="Times New Roman"/>
              </w:rPr>
            </w:pPr>
          </w:p>
        </w:tc>
        <w:tc>
          <w:tcPr>
            <w:tcW w:w="8190" w:type="dxa"/>
            <w:shd w:val="clear" w:color="auto" w:fill="BFBFBF" w:themeFill="background1" w:themeFillShade="BF"/>
          </w:tcPr>
          <w:p w14:paraId="0BED76F9" w14:textId="77777777" w:rsidR="00460DA6" w:rsidRPr="00A53930" w:rsidRDefault="00460DA6" w:rsidP="00A53930">
            <w:pPr>
              <w:spacing w:after="0" w:line="240" w:lineRule="auto"/>
              <w:jc w:val="both"/>
              <w:rPr>
                <w:rFonts w:ascii="Times New Roman" w:hAnsi="Times New Roman"/>
                <w:b/>
                <w:bCs/>
              </w:rPr>
            </w:pPr>
          </w:p>
        </w:tc>
        <w:tc>
          <w:tcPr>
            <w:tcW w:w="517" w:type="dxa"/>
            <w:shd w:val="clear" w:color="auto" w:fill="BFBFBF" w:themeFill="background1" w:themeFillShade="BF"/>
          </w:tcPr>
          <w:p w14:paraId="2FF9F2B8" w14:textId="77777777" w:rsidR="00460DA6" w:rsidRPr="00823949" w:rsidRDefault="00460DA6" w:rsidP="00CF3DA0">
            <w:pPr>
              <w:spacing w:after="0" w:line="240" w:lineRule="auto"/>
              <w:jc w:val="both"/>
              <w:rPr>
                <w:rFonts w:ascii="Times New Roman" w:hAnsi="Times New Roman"/>
                <w:noProof/>
                <w:lang w:bidi="ta-IN"/>
              </w:rPr>
            </w:pPr>
          </w:p>
        </w:tc>
      </w:tr>
      <w:tr w:rsidR="00A53930" w:rsidRPr="00823949" w14:paraId="628A2E4F" w14:textId="77777777" w:rsidTr="001C22BC">
        <w:trPr>
          <w:trHeight w:val="288"/>
        </w:trPr>
        <w:tc>
          <w:tcPr>
            <w:tcW w:w="378" w:type="dxa"/>
            <w:shd w:val="clear" w:color="auto" w:fill="FFFFFF" w:themeFill="background1"/>
          </w:tcPr>
          <w:p w14:paraId="36C20C09" w14:textId="77777777" w:rsidR="00A53930" w:rsidRPr="00823949" w:rsidRDefault="00A53930" w:rsidP="00CF3DA0">
            <w:pPr>
              <w:spacing w:after="0" w:line="240" w:lineRule="auto"/>
              <w:jc w:val="both"/>
              <w:rPr>
                <w:rFonts w:ascii="Times New Roman" w:hAnsi="Times New Roman"/>
              </w:rPr>
            </w:pPr>
          </w:p>
        </w:tc>
        <w:tc>
          <w:tcPr>
            <w:tcW w:w="8190" w:type="dxa"/>
            <w:shd w:val="clear" w:color="auto" w:fill="FFFFFF" w:themeFill="background1"/>
          </w:tcPr>
          <w:p w14:paraId="4D548AB0" w14:textId="24E229E3" w:rsidR="00A53930" w:rsidRPr="00A53930" w:rsidRDefault="00A53930" w:rsidP="00A53930">
            <w:pPr>
              <w:spacing w:after="0" w:line="240" w:lineRule="auto"/>
              <w:jc w:val="both"/>
              <w:rPr>
                <w:rFonts w:ascii="Times New Roman" w:hAnsi="Times New Roman"/>
                <w:b/>
                <w:bCs/>
              </w:rPr>
            </w:pPr>
            <w:r w:rsidRPr="00A53930">
              <w:rPr>
                <w:rFonts w:ascii="Times New Roman" w:hAnsi="Times New Roman"/>
                <w:b/>
                <w:bCs/>
              </w:rPr>
              <w:t xml:space="preserve">A copy of the MoU between the two Collaborating Sri Lankan and </w:t>
            </w:r>
            <w:r w:rsidR="00E311E7">
              <w:rPr>
                <w:rFonts w:ascii="Times New Roman" w:hAnsi="Times New Roman"/>
                <w:b/>
                <w:bCs/>
              </w:rPr>
              <w:t>Pakistan</w:t>
            </w:r>
            <w:r w:rsidRPr="00A53930">
              <w:rPr>
                <w:rFonts w:ascii="Times New Roman" w:hAnsi="Times New Roman"/>
                <w:b/>
                <w:bCs/>
              </w:rPr>
              <w:t xml:space="preserve"> Institutes – if a collaboration </w:t>
            </w:r>
            <w:r w:rsidR="00E32E71">
              <w:rPr>
                <w:rFonts w:ascii="Times New Roman" w:hAnsi="Times New Roman"/>
                <w:b/>
                <w:bCs/>
              </w:rPr>
              <w:t>already</w:t>
            </w:r>
            <w:r w:rsidRPr="00A53930">
              <w:rPr>
                <w:rFonts w:ascii="Times New Roman" w:hAnsi="Times New Roman"/>
                <w:b/>
                <w:bCs/>
              </w:rPr>
              <w:t xml:space="preserve"> exist</w:t>
            </w:r>
            <w:r w:rsidR="00E32E71">
              <w:rPr>
                <w:rFonts w:ascii="Times New Roman" w:hAnsi="Times New Roman"/>
                <w:b/>
                <w:bCs/>
              </w:rPr>
              <w:t>s</w:t>
            </w:r>
            <w:r w:rsidRPr="00A53930">
              <w:rPr>
                <w:rFonts w:ascii="Times New Roman" w:hAnsi="Times New Roman"/>
                <w:b/>
                <w:bCs/>
              </w:rPr>
              <w:t xml:space="preserve"> (Optional)</w:t>
            </w:r>
          </w:p>
        </w:tc>
        <w:sdt>
          <w:sdtPr>
            <w:rPr>
              <w:rFonts w:ascii="Times New Roman" w:hAnsi="Times New Roman"/>
              <w:sz w:val="24"/>
              <w:szCs w:val="24"/>
            </w:rPr>
            <w:id w:val="-713271304"/>
            <w14:checkbox>
              <w14:checked w14:val="0"/>
              <w14:checkedState w14:val="2612" w14:font="MS Gothic"/>
              <w14:uncheckedState w14:val="2610" w14:font="MS Gothic"/>
            </w14:checkbox>
          </w:sdtPr>
          <w:sdtEndPr/>
          <w:sdtContent>
            <w:tc>
              <w:tcPr>
                <w:tcW w:w="517" w:type="dxa"/>
                <w:shd w:val="clear" w:color="auto" w:fill="FFFFFF" w:themeFill="background1"/>
              </w:tcPr>
              <w:p w14:paraId="3F595E79" w14:textId="0D1B8EB1" w:rsidR="00A53930"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bl>
    <w:p w14:paraId="6A1F6B2E" w14:textId="77777777" w:rsidR="00022362" w:rsidRPr="00823949" w:rsidRDefault="00022362" w:rsidP="00022362">
      <w:pPr>
        <w:tabs>
          <w:tab w:val="left" w:pos="450"/>
        </w:tabs>
        <w:spacing w:after="0" w:line="240" w:lineRule="auto"/>
        <w:ind w:left="720"/>
        <w:jc w:val="both"/>
        <w:rPr>
          <w:rFonts w:ascii="Times New Roman" w:hAnsi="Times New Roman"/>
          <w:sz w:val="20"/>
          <w:szCs w:val="20"/>
        </w:rPr>
      </w:pPr>
    </w:p>
    <w:sectPr w:rsidR="00022362" w:rsidRPr="00823949" w:rsidSect="00DA0856">
      <w:pgSz w:w="12240" w:h="15840"/>
      <w:pgMar w:top="778" w:right="1800" w:bottom="72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30C0" w14:textId="77777777" w:rsidR="00977325" w:rsidRDefault="00977325">
      <w:pPr>
        <w:spacing w:after="0" w:line="240" w:lineRule="auto"/>
      </w:pPr>
      <w:r>
        <w:separator/>
      </w:r>
    </w:p>
  </w:endnote>
  <w:endnote w:type="continuationSeparator" w:id="0">
    <w:p w14:paraId="2B04AD7E" w14:textId="77777777" w:rsidR="00977325" w:rsidRDefault="00977325">
      <w:pPr>
        <w:spacing w:after="0" w:line="240" w:lineRule="auto"/>
      </w:pPr>
      <w:r>
        <w:continuationSeparator/>
      </w:r>
    </w:p>
  </w:endnote>
  <w:endnote w:type="continuationNotice" w:id="1">
    <w:p w14:paraId="741DB2E4" w14:textId="77777777" w:rsidR="00977325" w:rsidRDefault="0097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63EF" w14:textId="77777777" w:rsidR="0031602C" w:rsidRDefault="0031602C">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F5120" w:rsidRPr="002F5120">
      <w:rPr>
        <w:noProof/>
      </w:rPr>
      <w:t>21</w:t>
    </w:r>
    <w:r>
      <w:rPr>
        <w:rFonts w:ascii="Times New Roman" w:hAnsi="Times New Roman"/>
      </w:rPr>
      <w:fldChar w:fldCharType="end"/>
    </w:r>
  </w:p>
  <w:p w14:paraId="7C03AE2C" w14:textId="77777777" w:rsidR="0031602C" w:rsidRDefault="0031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2102" w14:textId="77777777" w:rsidR="00977325" w:rsidRDefault="00977325">
      <w:pPr>
        <w:spacing w:after="0" w:line="240" w:lineRule="auto"/>
      </w:pPr>
      <w:r>
        <w:separator/>
      </w:r>
    </w:p>
  </w:footnote>
  <w:footnote w:type="continuationSeparator" w:id="0">
    <w:p w14:paraId="132972F1" w14:textId="77777777" w:rsidR="00977325" w:rsidRDefault="00977325">
      <w:pPr>
        <w:spacing w:after="0" w:line="240" w:lineRule="auto"/>
      </w:pPr>
      <w:r>
        <w:continuationSeparator/>
      </w:r>
    </w:p>
  </w:footnote>
  <w:footnote w:type="continuationNotice" w:id="1">
    <w:p w14:paraId="7080EAD0" w14:textId="77777777" w:rsidR="00977325" w:rsidRDefault="0097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544D" w14:textId="3F025D69" w:rsidR="0031602C" w:rsidRDefault="0031602C">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4144" behindDoc="1" locked="0" layoutInCell="1" allowOverlap="1" wp14:anchorId="6206614E" wp14:editId="1A4EC88C">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1C132DAA" w14:textId="09B2CF45" w:rsidR="0031602C" w:rsidRPr="00AC13C0" w:rsidRDefault="007C5546" w:rsidP="00AC13C0">
                          <w:pPr>
                            <w:jc w:val="center"/>
                            <w:rPr>
                              <w:rFonts w:ascii="Times New Roman" w:hAnsi="Times New Roman"/>
                              <w:b/>
                              <w:bCs/>
                              <w:sz w:val="16"/>
                              <w:szCs w:val="16"/>
                            </w:rPr>
                          </w:pPr>
                          <w:r w:rsidRPr="00AC13C0">
                            <w:rPr>
                              <w:rFonts w:ascii="Times New Roman" w:hAnsi="Times New Roman"/>
                              <w:b/>
                              <w:bCs/>
                              <w:sz w:val="16"/>
                              <w:szCs w:val="16"/>
                            </w:rPr>
                            <w:t>RD</w:t>
                          </w:r>
                          <w:r w:rsidR="0031602C" w:rsidRPr="00AC13C0">
                            <w:rPr>
                              <w:rFonts w:ascii="Times New Roman" w:hAnsi="Times New Roman"/>
                              <w:b/>
                              <w:bCs/>
                              <w:sz w:val="16"/>
                              <w:szCs w:val="16"/>
                            </w:rPr>
                            <w:t>/</w:t>
                          </w:r>
                          <w:r w:rsidRPr="00AC13C0">
                            <w:rPr>
                              <w:rFonts w:ascii="Times New Roman" w:hAnsi="Times New Roman"/>
                              <w:b/>
                              <w:bCs/>
                              <w:sz w:val="16"/>
                              <w:szCs w:val="16"/>
                            </w:rPr>
                            <w:t>ICRP</w:t>
                          </w:r>
                          <w:r w:rsidR="00AC13C0" w:rsidRPr="00AC13C0">
                            <w:rPr>
                              <w:rFonts w:ascii="Times New Roman" w:hAnsi="Times New Roman"/>
                              <w:b/>
                              <w:bCs/>
                              <w:sz w:val="16"/>
                              <w:szCs w:val="16"/>
                            </w:rPr>
                            <w:t>-PSF</w:t>
                          </w:r>
                          <w:r w:rsidR="0031602C" w:rsidRPr="00AC13C0">
                            <w:rPr>
                              <w:rFonts w:ascii="Times New Roman" w:hAnsi="Times New Roman"/>
                              <w:b/>
                              <w:bCs/>
                              <w:sz w:val="16"/>
                              <w:szCs w:val="16"/>
                            </w:rPr>
                            <w:t>/APP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6614E"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1C132DAA" w14:textId="09B2CF45" w:rsidR="0031602C" w:rsidRPr="00AC13C0" w:rsidRDefault="007C5546" w:rsidP="00AC13C0">
                    <w:pPr>
                      <w:jc w:val="center"/>
                      <w:rPr>
                        <w:rFonts w:ascii="Times New Roman" w:hAnsi="Times New Roman"/>
                        <w:b/>
                        <w:bCs/>
                        <w:sz w:val="16"/>
                        <w:szCs w:val="16"/>
                      </w:rPr>
                    </w:pPr>
                    <w:r w:rsidRPr="00AC13C0">
                      <w:rPr>
                        <w:rFonts w:ascii="Times New Roman" w:hAnsi="Times New Roman"/>
                        <w:b/>
                        <w:bCs/>
                        <w:sz w:val="16"/>
                        <w:szCs w:val="16"/>
                      </w:rPr>
                      <w:t>RD</w:t>
                    </w:r>
                    <w:r w:rsidR="0031602C" w:rsidRPr="00AC13C0">
                      <w:rPr>
                        <w:rFonts w:ascii="Times New Roman" w:hAnsi="Times New Roman"/>
                        <w:b/>
                        <w:bCs/>
                        <w:sz w:val="16"/>
                        <w:szCs w:val="16"/>
                      </w:rPr>
                      <w:t>/</w:t>
                    </w:r>
                    <w:r w:rsidRPr="00AC13C0">
                      <w:rPr>
                        <w:rFonts w:ascii="Times New Roman" w:hAnsi="Times New Roman"/>
                        <w:b/>
                        <w:bCs/>
                        <w:sz w:val="16"/>
                        <w:szCs w:val="16"/>
                      </w:rPr>
                      <w:t>ICRP</w:t>
                    </w:r>
                    <w:r w:rsidR="00AC13C0" w:rsidRPr="00AC13C0">
                      <w:rPr>
                        <w:rFonts w:ascii="Times New Roman" w:hAnsi="Times New Roman"/>
                        <w:b/>
                        <w:bCs/>
                        <w:sz w:val="16"/>
                        <w:szCs w:val="16"/>
                      </w:rPr>
                      <w:t>-PSF</w:t>
                    </w:r>
                    <w:r w:rsidR="0031602C" w:rsidRPr="00AC13C0">
                      <w:rPr>
                        <w:rFonts w:ascii="Times New Roman" w:hAnsi="Times New Roman"/>
                        <w:b/>
                        <w:bCs/>
                        <w:sz w:val="16"/>
                        <w:szCs w:val="16"/>
                      </w:rPr>
                      <w:t>/APP</w:t>
                    </w:r>
                  </w:p>
                </w:txbxContent>
              </v:textbox>
            </v:shape>
          </w:pict>
        </mc:Fallback>
      </mc:AlternateContent>
    </w:r>
    <w:r>
      <w:rPr>
        <w:noProof/>
      </w:rPr>
      <w:drawing>
        <wp:anchor distT="0" distB="0" distL="114300" distR="114300" simplePos="0" relativeHeight="251653120" behindDoc="0" locked="0" layoutInCell="1" allowOverlap="1" wp14:anchorId="25C23360" wp14:editId="2639A898">
          <wp:simplePos x="0" y="0"/>
          <wp:positionH relativeFrom="column">
            <wp:posOffset>-2540</wp:posOffset>
          </wp:positionH>
          <wp:positionV relativeFrom="paragraph">
            <wp:posOffset>-170180</wp:posOffset>
          </wp:positionV>
          <wp:extent cx="792480" cy="389890"/>
          <wp:effectExtent l="0" t="0" r="7620" b="0"/>
          <wp:wrapNone/>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5"/>
    <w:multiLevelType w:val="multilevel"/>
    <w:tmpl w:val="000000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F1190D"/>
    <w:multiLevelType w:val="multilevel"/>
    <w:tmpl w:val="66682CEA"/>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165735"/>
    <w:multiLevelType w:val="multilevel"/>
    <w:tmpl w:val="C8C00DC0"/>
    <w:lvl w:ilvl="0">
      <w:start w:val="1"/>
      <w:numFmt w:val="decimal"/>
      <w:lvlText w:val="%1."/>
      <w:lvlJc w:val="left"/>
      <w:pPr>
        <w:ind w:left="720" w:hanging="360"/>
      </w:pPr>
      <w:rPr>
        <w:rFonts w:hint="default"/>
        <w:b/>
        <w:bCs/>
        <w:i w:val="0"/>
        <w:iCs w:val="0"/>
        <w:color w:val="000000" w:themeColor="text1"/>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D0B6E5B"/>
    <w:multiLevelType w:val="hybridMultilevel"/>
    <w:tmpl w:val="A5A672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 w:numId="8">
    <w:abstractNumId w:val="14"/>
  </w:num>
  <w:num w:numId="9">
    <w:abstractNumId w:val="8"/>
  </w:num>
  <w:num w:numId="10">
    <w:abstractNumId w:val="10"/>
  </w:num>
  <w:num w:numId="11">
    <w:abstractNumId w:val="12"/>
  </w:num>
  <w:num w:numId="12">
    <w:abstractNumId w:val="13"/>
  </w:num>
  <w:num w:numId="13">
    <w:abstractNumId w:val="7"/>
  </w:num>
  <w:num w:numId="14">
    <w:abstractNumId w:val="9"/>
  </w:num>
  <w:num w:numId="15">
    <w:abstractNumId w:val="1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43"/>
    <w:rsid w:val="0001017B"/>
    <w:rsid w:val="00010FDE"/>
    <w:rsid w:val="00011DFC"/>
    <w:rsid w:val="00015E62"/>
    <w:rsid w:val="00015E87"/>
    <w:rsid w:val="00017051"/>
    <w:rsid w:val="00022362"/>
    <w:rsid w:val="00024EA4"/>
    <w:rsid w:val="00025957"/>
    <w:rsid w:val="000265EE"/>
    <w:rsid w:val="00032190"/>
    <w:rsid w:val="000365DE"/>
    <w:rsid w:val="000409DA"/>
    <w:rsid w:val="00043365"/>
    <w:rsid w:val="000433B1"/>
    <w:rsid w:val="0005484D"/>
    <w:rsid w:val="000564F0"/>
    <w:rsid w:val="00061AF0"/>
    <w:rsid w:val="000666EF"/>
    <w:rsid w:val="0007264A"/>
    <w:rsid w:val="0007735C"/>
    <w:rsid w:val="000812C6"/>
    <w:rsid w:val="000903DF"/>
    <w:rsid w:val="00096815"/>
    <w:rsid w:val="000A37D1"/>
    <w:rsid w:val="000B1E3F"/>
    <w:rsid w:val="000B6EDC"/>
    <w:rsid w:val="000C21E0"/>
    <w:rsid w:val="000C2FDB"/>
    <w:rsid w:val="000C5E2B"/>
    <w:rsid w:val="000D0024"/>
    <w:rsid w:val="000D3C71"/>
    <w:rsid w:val="000E4614"/>
    <w:rsid w:val="000F3B2A"/>
    <w:rsid w:val="000F48C9"/>
    <w:rsid w:val="000F50CB"/>
    <w:rsid w:val="00104545"/>
    <w:rsid w:val="0011284D"/>
    <w:rsid w:val="001143C6"/>
    <w:rsid w:val="001212EE"/>
    <w:rsid w:val="00123EE6"/>
    <w:rsid w:val="0012730E"/>
    <w:rsid w:val="00130816"/>
    <w:rsid w:val="001363F2"/>
    <w:rsid w:val="001366B9"/>
    <w:rsid w:val="0013718B"/>
    <w:rsid w:val="00140C3E"/>
    <w:rsid w:val="00144BC1"/>
    <w:rsid w:val="00145A99"/>
    <w:rsid w:val="0015127D"/>
    <w:rsid w:val="00151E5E"/>
    <w:rsid w:val="001613EA"/>
    <w:rsid w:val="0016547D"/>
    <w:rsid w:val="00167568"/>
    <w:rsid w:val="00172260"/>
    <w:rsid w:val="00172A27"/>
    <w:rsid w:val="00182EBF"/>
    <w:rsid w:val="0018464F"/>
    <w:rsid w:val="00186314"/>
    <w:rsid w:val="00186615"/>
    <w:rsid w:val="00186F10"/>
    <w:rsid w:val="001909D9"/>
    <w:rsid w:val="00194AA7"/>
    <w:rsid w:val="00197078"/>
    <w:rsid w:val="001A02C8"/>
    <w:rsid w:val="001A4985"/>
    <w:rsid w:val="001A5D71"/>
    <w:rsid w:val="001A7B3E"/>
    <w:rsid w:val="001A7B95"/>
    <w:rsid w:val="001B2ABC"/>
    <w:rsid w:val="001B3684"/>
    <w:rsid w:val="001B7CD2"/>
    <w:rsid w:val="001C22BC"/>
    <w:rsid w:val="001C290F"/>
    <w:rsid w:val="001C4749"/>
    <w:rsid w:val="001C5005"/>
    <w:rsid w:val="001D09BA"/>
    <w:rsid w:val="001D0DC5"/>
    <w:rsid w:val="001D3320"/>
    <w:rsid w:val="001D5870"/>
    <w:rsid w:val="001D6419"/>
    <w:rsid w:val="001E3A84"/>
    <w:rsid w:val="001E4F58"/>
    <w:rsid w:val="001E5B95"/>
    <w:rsid w:val="001E6414"/>
    <w:rsid w:val="001F19F4"/>
    <w:rsid w:val="001F32F9"/>
    <w:rsid w:val="001F5528"/>
    <w:rsid w:val="00201F04"/>
    <w:rsid w:val="002066F8"/>
    <w:rsid w:val="00207B7B"/>
    <w:rsid w:val="00210D44"/>
    <w:rsid w:val="00215193"/>
    <w:rsid w:val="002164EE"/>
    <w:rsid w:val="0022365A"/>
    <w:rsid w:val="00226197"/>
    <w:rsid w:val="00227126"/>
    <w:rsid w:val="00235166"/>
    <w:rsid w:val="0023523F"/>
    <w:rsid w:val="00235351"/>
    <w:rsid w:val="002374B1"/>
    <w:rsid w:val="0023763A"/>
    <w:rsid w:val="0024000F"/>
    <w:rsid w:val="00240FBF"/>
    <w:rsid w:val="00241761"/>
    <w:rsid w:val="00242636"/>
    <w:rsid w:val="00242FD0"/>
    <w:rsid w:val="00246F18"/>
    <w:rsid w:val="0025101F"/>
    <w:rsid w:val="00257DEE"/>
    <w:rsid w:val="002634CD"/>
    <w:rsid w:val="0026377E"/>
    <w:rsid w:val="00270530"/>
    <w:rsid w:val="00273858"/>
    <w:rsid w:val="002A486E"/>
    <w:rsid w:val="002A7E53"/>
    <w:rsid w:val="002B2C7B"/>
    <w:rsid w:val="002B5540"/>
    <w:rsid w:val="002B6AA8"/>
    <w:rsid w:val="002D6842"/>
    <w:rsid w:val="002E1347"/>
    <w:rsid w:val="002E45B0"/>
    <w:rsid w:val="002E4907"/>
    <w:rsid w:val="002E63FF"/>
    <w:rsid w:val="002F0D67"/>
    <w:rsid w:val="002F1565"/>
    <w:rsid w:val="002F4C3E"/>
    <w:rsid w:val="002F5120"/>
    <w:rsid w:val="0030108F"/>
    <w:rsid w:val="003036AA"/>
    <w:rsid w:val="00313E72"/>
    <w:rsid w:val="0031602C"/>
    <w:rsid w:val="00316EDC"/>
    <w:rsid w:val="003226B1"/>
    <w:rsid w:val="00322EE7"/>
    <w:rsid w:val="00324A7B"/>
    <w:rsid w:val="00325F8A"/>
    <w:rsid w:val="00327B5A"/>
    <w:rsid w:val="00327C30"/>
    <w:rsid w:val="003340E7"/>
    <w:rsid w:val="003368B5"/>
    <w:rsid w:val="00340C70"/>
    <w:rsid w:val="00342B39"/>
    <w:rsid w:val="003448B2"/>
    <w:rsid w:val="00344A44"/>
    <w:rsid w:val="003460EA"/>
    <w:rsid w:val="003501C9"/>
    <w:rsid w:val="003509FB"/>
    <w:rsid w:val="00354EB1"/>
    <w:rsid w:val="00355520"/>
    <w:rsid w:val="0036039D"/>
    <w:rsid w:val="00366674"/>
    <w:rsid w:val="00372F6A"/>
    <w:rsid w:val="00373CDC"/>
    <w:rsid w:val="00374F29"/>
    <w:rsid w:val="00376158"/>
    <w:rsid w:val="00376E84"/>
    <w:rsid w:val="003836DB"/>
    <w:rsid w:val="00385A46"/>
    <w:rsid w:val="00386992"/>
    <w:rsid w:val="00390DAE"/>
    <w:rsid w:val="0039475D"/>
    <w:rsid w:val="0039675E"/>
    <w:rsid w:val="003A0396"/>
    <w:rsid w:val="003A393B"/>
    <w:rsid w:val="003A57F0"/>
    <w:rsid w:val="003A73DC"/>
    <w:rsid w:val="003B52A9"/>
    <w:rsid w:val="003D1002"/>
    <w:rsid w:val="003D1129"/>
    <w:rsid w:val="003D67DD"/>
    <w:rsid w:val="003D73B9"/>
    <w:rsid w:val="003D77CD"/>
    <w:rsid w:val="003E0CA5"/>
    <w:rsid w:val="003E45FB"/>
    <w:rsid w:val="003E7920"/>
    <w:rsid w:val="003F1882"/>
    <w:rsid w:val="003F3E09"/>
    <w:rsid w:val="003F6843"/>
    <w:rsid w:val="003F795E"/>
    <w:rsid w:val="00402C8B"/>
    <w:rsid w:val="004134BF"/>
    <w:rsid w:val="00425743"/>
    <w:rsid w:val="0042580D"/>
    <w:rsid w:val="004302EA"/>
    <w:rsid w:val="00430E37"/>
    <w:rsid w:val="0043370F"/>
    <w:rsid w:val="00434B26"/>
    <w:rsid w:val="00445690"/>
    <w:rsid w:val="004456A6"/>
    <w:rsid w:val="004458DD"/>
    <w:rsid w:val="00450F3D"/>
    <w:rsid w:val="00454259"/>
    <w:rsid w:val="00456031"/>
    <w:rsid w:val="00460749"/>
    <w:rsid w:val="00460DA6"/>
    <w:rsid w:val="00461D0F"/>
    <w:rsid w:val="00472E09"/>
    <w:rsid w:val="00481689"/>
    <w:rsid w:val="00482814"/>
    <w:rsid w:val="00490511"/>
    <w:rsid w:val="00490F34"/>
    <w:rsid w:val="00491503"/>
    <w:rsid w:val="004918C8"/>
    <w:rsid w:val="00492B57"/>
    <w:rsid w:val="00492BC4"/>
    <w:rsid w:val="00493796"/>
    <w:rsid w:val="004941C1"/>
    <w:rsid w:val="00494EB9"/>
    <w:rsid w:val="0049587A"/>
    <w:rsid w:val="00495977"/>
    <w:rsid w:val="0049675C"/>
    <w:rsid w:val="00496DD8"/>
    <w:rsid w:val="004B2044"/>
    <w:rsid w:val="004B2EE4"/>
    <w:rsid w:val="004C019A"/>
    <w:rsid w:val="004C457C"/>
    <w:rsid w:val="004C5BDC"/>
    <w:rsid w:val="004D1BC7"/>
    <w:rsid w:val="004D58D2"/>
    <w:rsid w:val="004D6028"/>
    <w:rsid w:val="004D7EEE"/>
    <w:rsid w:val="004E1D4B"/>
    <w:rsid w:val="004F41B2"/>
    <w:rsid w:val="0050280D"/>
    <w:rsid w:val="00507BE8"/>
    <w:rsid w:val="00510BD1"/>
    <w:rsid w:val="0051680E"/>
    <w:rsid w:val="00517738"/>
    <w:rsid w:val="005212DA"/>
    <w:rsid w:val="00524F87"/>
    <w:rsid w:val="00525CCE"/>
    <w:rsid w:val="0053753C"/>
    <w:rsid w:val="00537E4D"/>
    <w:rsid w:val="005421FA"/>
    <w:rsid w:val="00544E0F"/>
    <w:rsid w:val="00556A95"/>
    <w:rsid w:val="00557A8A"/>
    <w:rsid w:val="00567447"/>
    <w:rsid w:val="005706BE"/>
    <w:rsid w:val="0057186E"/>
    <w:rsid w:val="00573104"/>
    <w:rsid w:val="005757A6"/>
    <w:rsid w:val="00585412"/>
    <w:rsid w:val="00585A41"/>
    <w:rsid w:val="0058734F"/>
    <w:rsid w:val="00587BD4"/>
    <w:rsid w:val="00592340"/>
    <w:rsid w:val="00592E54"/>
    <w:rsid w:val="005A0FA1"/>
    <w:rsid w:val="005A1092"/>
    <w:rsid w:val="005A23A3"/>
    <w:rsid w:val="005A510D"/>
    <w:rsid w:val="005A7ACE"/>
    <w:rsid w:val="005B5155"/>
    <w:rsid w:val="005B7EDA"/>
    <w:rsid w:val="005D3510"/>
    <w:rsid w:val="005D5865"/>
    <w:rsid w:val="005E00F4"/>
    <w:rsid w:val="005F0CB1"/>
    <w:rsid w:val="005F11C6"/>
    <w:rsid w:val="005F14D9"/>
    <w:rsid w:val="006046EF"/>
    <w:rsid w:val="00605DB7"/>
    <w:rsid w:val="0060761A"/>
    <w:rsid w:val="00607861"/>
    <w:rsid w:val="00612E70"/>
    <w:rsid w:val="0061588B"/>
    <w:rsid w:val="0061734F"/>
    <w:rsid w:val="00617C09"/>
    <w:rsid w:val="00620234"/>
    <w:rsid w:val="00620567"/>
    <w:rsid w:val="00626A98"/>
    <w:rsid w:val="006319C8"/>
    <w:rsid w:val="00634E25"/>
    <w:rsid w:val="006424B0"/>
    <w:rsid w:val="00651007"/>
    <w:rsid w:val="0065537D"/>
    <w:rsid w:val="00656268"/>
    <w:rsid w:val="00660C0E"/>
    <w:rsid w:val="00667BD3"/>
    <w:rsid w:val="00676728"/>
    <w:rsid w:val="006776EE"/>
    <w:rsid w:val="006861C2"/>
    <w:rsid w:val="00687248"/>
    <w:rsid w:val="006944A2"/>
    <w:rsid w:val="006A0285"/>
    <w:rsid w:val="006A16D5"/>
    <w:rsid w:val="006A3E51"/>
    <w:rsid w:val="006A4340"/>
    <w:rsid w:val="006A5C6C"/>
    <w:rsid w:val="006B4FC3"/>
    <w:rsid w:val="006B56CC"/>
    <w:rsid w:val="006B5703"/>
    <w:rsid w:val="006B78AD"/>
    <w:rsid w:val="006C1BF6"/>
    <w:rsid w:val="006C2C4F"/>
    <w:rsid w:val="006C7FEE"/>
    <w:rsid w:val="006D02E6"/>
    <w:rsid w:val="006D0534"/>
    <w:rsid w:val="006D2DA6"/>
    <w:rsid w:val="006D7644"/>
    <w:rsid w:val="006D7B5F"/>
    <w:rsid w:val="006E33E0"/>
    <w:rsid w:val="006E3FDD"/>
    <w:rsid w:val="006E6F02"/>
    <w:rsid w:val="006E770A"/>
    <w:rsid w:val="006F1EA4"/>
    <w:rsid w:val="006F2F91"/>
    <w:rsid w:val="006F6331"/>
    <w:rsid w:val="006F7F88"/>
    <w:rsid w:val="00705008"/>
    <w:rsid w:val="00707423"/>
    <w:rsid w:val="00707535"/>
    <w:rsid w:val="00717DC8"/>
    <w:rsid w:val="00721676"/>
    <w:rsid w:val="00725328"/>
    <w:rsid w:val="0072563E"/>
    <w:rsid w:val="00733D21"/>
    <w:rsid w:val="0074070C"/>
    <w:rsid w:val="00741CC4"/>
    <w:rsid w:val="00753356"/>
    <w:rsid w:val="0075699E"/>
    <w:rsid w:val="00761EB6"/>
    <w:rsid w:val="00763850"/>
    <w:rsid w:val="00764730"/>
    <w:rsid w:val="00764F19"/>
    <w:rsid w:val="00772857"/>
    <w:rsid w:val="00774132"/>
    <w:rsid w:val="00776420"/>
    <w:rsid w:val="007774E8"/>
    <w:rsid w:val="00777794"/>
    <w:rsid w:val="007823A1"/>
    <w:rsid w:val="007836AF"/>
    <w:rsid w:val="00790513"/>
    <w:rsid w:val="00791A21"/>
    <w:rsid w:val="007949A7"/>
    <w:rsid w:val="007B05D3"/>
    <w:rsid w:val="007B4875"/>
    <w:rsid w:val="007C45C6"/>
    <w:rsid w:val="007C5157"/>
    <w:rsid w:val="007C5546"/>
    <w:rsid w:val="007D51EF"/>
    <w:rsid w:val="007D6A07"/>
    <w:rsid w:val="007E09DC"/>
    <w:rsid w:val="007E137C"/>
    <w:rsid w:val="007E4E0C"/>
    <w:rsid w:val="007E6FFC"/>
    <w:rsid w:val="007F2069"/>
    <w:rsid w:val="007F5DAF"/>
    <w:rsid w:val="007F798C"/>
    <w:rsid w:val="00800899"/>
    <w:rsid w:val="00814F6E"/>
    <w:rsid w:val="00815F41"/>
    <w:rsid w:val="00817CAB"/>
    <w:rsid w:val="008224A5"/>
    <w:rsid w:val="00823949"/>
    <w:rsid w:val="008251F7"/>
    <w:rsid w:val="0083134B"/>
    <w:rsid w:val="00832645"/>
    <w:rsid w:val="00834BB3"/>
    <w:rsid w:val="00834E2D"/>
    <w:rsid w:val="00834EB4"/>
    <w:rsid w:val="0083526F"/>
    <w:rsid w:val="00837794"/>
    <w:rsid w:val="008379BA"/>
    <w:rsid w:val="00837D56"/>
    <w:rsid w:val="00843D66"/>
    <w:rsid w:val="00843F0C"/>
    <w:rsid w:val="0084705D"/>
    <w:rsid w:val="00861BD3"/>
    <w:rsid w:val="008638BB"/>
    <w:rsid w:val="008654BF"/>
    <w:rsid w:val="00873C88"/>
    <w:rsid w:val="0087688D"/>
    <w:rsid w:val="00880E6B"/>
    <w:rsid w:val="00882CFE"/>
    <w:rsid w:val="008839CF"/>
    <w:rsid w:val="00884191"/>
    <w:rsid w:val="008845A7"/>
    <w:rsid w:val="008864CC"/>
    <w:rsid w:val="00887444"/>
    <w:rsid w:val="00890782"/>
    <w:rsid w:val="00890A37"/>
    <w:rsid w:val="00890B6F"/>
    <w:rsid w:val="008968A6"/>
    <w:rsid w:val="00896CF8"/>
    <w:rsid w:val="00896D23"/>
    <w:rsid w:val="00897761"/>
    <w:rsid w:val="008A7CCE"/>
    <w:rsid w:val="008B23A6"/>
    <w:rsid w:val="008B301F"/>
    <w:rsid w:val="008B3DDC"/>
    <w:rsid w:val="008C06A4"/>
    <w:rsid w:val="008C0E8A"/>
    <w:rsid w:val="008C374F"/>
    <w:rsid w:val="008C53F3"/>
    <w:rsid w:val="008C7C75"/>
    <w:rsid w:val="008D14E4"/>
    <w:rsid w:val="008D2DBE"/>
    <w:rsid w:val="008D48DB"/>
    <w:rsid w:val="008E2B97"/>
    <w:rsid w:val="008E3615"/>
    <w:rsid w:val="008E6CC8"/>
    <w:rsid w:val="008E7421"/>
    <w:rsid w:val="008F226A"/>
    <w:rsid w:val="008F2B95"/>
    <w:rsid w:val="008F66F4"/>
    <w:rsid w:val="008F6C78"/>
    <w:rsid w:val="009002A4"/>
    <w:rsid w:val="00902544"/>
    <w:rsid w:val="00904710"/>
    <w:rsid w:val="00912A6A"/>
    <w:rsid w:val="00914FD3"/>
    <w:rsid w:val="00920EBE"/>
    <w:rsid w:val="00922E1C"/>
    <w:rsid w:val="009230FC"/>
    <w:rsid w:val="0093194F"/>
    <w:rsid w:val="00932C65"/>
    <w:rsid w:val="00933850"/>
    <w:rsid w:val="00935CE5"/>
    <w:rsid w:val="0093625C"/>
    <w:rsid w:val="00937ACB"/>
    <w:rsid w:val="0094441F"/>
    <w:rsid w:val="00951210"/>
    <w:rsid w:val="009557A9"/>
    <w:rsid w:val="00956721"/>
    <w:rsid w:val="00960219"/>
    <w:rsid w:val="00960331"/>
    <w:rsid w:val="00961BD9"/>
    <w:rsid w:val="00962704"/>
    <w:rsid w:val="00964289"/>
    <w:rsid w:val="009715A6"/>
    <w:rsid w:val="00971EE6"/>
    <w:rsid w:val="00972B6F"/>
    <w:rsid w:val="00977325"/>
    <w:rsid w:val="0097776C"/>
    <w:rsid w:val="009807B3"/>
    <w:rsid w:val="009821DE"/>
    <w:rsid w:val="00983BC6"/>
    <w:rsid w:val="0099294A"/>
    <w:rsid w:val="00992E09"/>
    <w:rsid w:val="009A013E"/>
    <w:rsid w:val="009A4F47"/>
    <w:rsid w:val="009B011B"/>
    <w:rsid w:val="009B4211"/>
    <w:rsid w:val="009B4D72"/>
    <w:rsid w:val="009B508C"/>
    <w:rsid w:val="009B6A44"/>
    <w:rsid w:val="009C0FAC"/>
    <w:rsid w:val="009D1DDB"/>
    <w:rsid w:val="009D1E88"/>
    <w:rsid w:val="009D63A8"/>
    <w:rsid w:val="009E3A5A"/>
    <w:rsid w:val="009E3C3D"/>
    <w:rsid w:val="009E5325"/>
    <w:rsid w:val="009F0F4D"/>
    <w:rsid w:val="009F7462"/>
    <w:rsid w:val="00A00533"/>
    <w:rsid w:val="00A01968"/>
    <w:rsid w:val="00A1465A"/>
    <w:rsid w:val="00A17CC0"/>
    <w:rsid w:val="00A17F5B"/>
    <w:rsid w:val="00A27B75"/>
    <w:rsid w:val="00A30533"/>
    <w:rsid w:val="00A3091F"/>
    <w:rsid w:val="00A32AA4"/>
    <w:rsid w:val="00A35701"/>
    <w:rsid w:val="00A40EA3"/>
    <w:rsid w:val="00A42A05"/>
    <w:rsid w:val="00A42E0E"/>
    <w:rsid w:val="00A43D53"/>
    <w:rsid w:val="00A5160D"/>
    <w:rsid w:val="00A53930"/>
    <w:rsid w:val="00A5710B"/>
    <w:rsid w:val="00A5750F"/>
    <w:rsid w:val="00A63A12"/>
    <w:rsid w:val="00A64AE3"/>
    <w:rsid w:val="00A70F88"/>
    <w:rsid w:val="00A714A9"/>
    <w:rsid w:val="00A720AC"/>
    <w:rsid w:val="00A76609"/>
    <w:rsid w:val="00A82783"/>
    <w:rsid w:val="00A8478E"/>
    <w:rsid w:val="00A85946"/>
    <w:rsid w:val="00A869F2"/>
    <w:rsid w:val="00A9095A"/>
    <w:rsid w:val="00A91356"/>
    <w:rsid w:val="00A92F62"/>
    <w:rsid w:val="00A952B0"/>
    <w:rsid w:val="00A965F1"/>
    <w:rsid w:val="00A97C81"/>
    <w:rsid w:val="00AA0548"/>
    <w:rsid w:val="00AB2E22"/>
    <w:rsid w:val="00AB38CD"/>
    <w:rsid w:val="00AB4B7B"/>
    <w:rsid w:val="00AB4B9D"/>
    <w:rsid w:val="00AC13C0"/>
    <w:rsid w:val="00AC3B70"/>
    <w:rsid w:val="00AC6BBC"/>
    <w:rsid w:val="00AD0F70"/>
    <w:rsid w:val="00AD13CA"/>
    <w:rsid w:val="00AD2227"/>
    <w:rsid w:val="00AD7550"/>
    <w:rsid w:val="00AE64BE"/>
    <w:rsid w:val="00AE694B"/>
    <w:rsid w:val="00AF5A72"/>
    <w:rsid w:val="00AF63E9"/>
    <w:rsid w:val="00B006F2"/>
    <w:rsid w:val="00B01444"/>
    <w:rsid w:val="00B05403"/>
    <w:rsid w:val="00B05760"/>
    <w:rsid w:val="00B06704"/>
    <w:rsid w:val="00B07954"/>
    <w:rsid w:val="00B12731"/>
    <w:rsid w:val="00B1469C"/>
    <w:rsid w:val="00B1647D"/>
    <w:rsid w:val="00B22EBD"/>
    <w:rsid w:val="00B23A03"/>
    <w:rsid w:val="00B27D8E"/>
    <w:rsid w:val="00B30296"/>
    <w:rsid w:val="00B463B4"/>
    <w:rsid w:val="00B5003B"/>
    <w:rsid w:val="00B548BF"/>
    <w:rsid w:val="00B67F98"/>
    <w:rsid w:val="00B70D50"/>
    <w:rsid w:val="00B74400"/>
    <w:rsid w:val="00B9218B"/>
    <w:rsid w:val="00B924E5"/>
    <w:rsid w:val="00B936D6"/>
    <w:rsid w:val="00B94261"/>
    <w:rsid w:val="00B9637A"/>
    <w:rsid w:val="00BA56E3"/>
    <w:rsid w:val="00BB0092"/>
    <w:rsid w:val="00BB1632"/>
    <w:rsid w:val="00BB5A4B"/>
    <w:rsid w:val="00BB7CF8"/>
    <w:rsid w:val="00BC725B"/>
    <w:rsid w:val="00BD0322"/>
    <w:rsid w:val="00BD2E80"/>
    <w:rsid w:val="00BD544B"/>
    <w:rsid w:val="00BD723C"/>
    <w:rsid w:val="00BE355E"/>
    <w:rsid w:val="00BF2324"/>
    <w:rsid w:val="00BF31B2"/>
    <w:rsid w:val="00BF4076"/>
    <w:rsid w:val="00BF6049"/>
    <w:rsid w:val="00BF71A7"/>
    <w:rsid w:val="00BF7844"/>
    <w:rsid w:val="00C048CC"/>
    <w:rsid w:val="00C0710D"/>
    <w:rsid w:val="00C07CBC"/>
    <w:rsid w:val="00C10E9E"/>
    <w:rsid w:val="00C12A06"/>
    <w:rsid w:val="00C17671"/>
    <w:rsid w:val="00C22E14"/>
    <w:rsid w:val="00C4224C"/>
    <w:rsid w:val="00C4330B"/>
    <w:rsid w:val="00C44CE8"/>
    <w:rsid w:val="00C47E07"/>
    <w:rsid w:val="00C51F7B"/>
    <w:rsid w:val="00C5547C"/>
    <w:rsid w:val="00C55633"/>
    <w:rsid w:val="00C576B6"/>
    <w:rsid w:val="00C60117"/>
    <w:rsid w:val="00C61D96"/>
    <w:rsid w:val="00C646EC"/>
    <w:rsid w:val="00C64A98"/>
    <w:rsid w:val="00C70851"/>
    <w:rsid w:val="00C710BD"/>
    <w:rsid w:val="00C74131"/>
    <w:rsid w:val="00C749BA"/>
    <w:rsid w:val="00C76339"/>
    <w:rsid w:val="00C76906"/>
    <w:rsid w:val="00C7700B"/>
    <w:rsid w:val="00C83E9E"/>
    <w:rsid w:val="00C91CEC"/>
    <w:rsid w:val="00C93CB3"/>
    <w:rsid w:val="00C95A58"/>
    <w:rsid w:val="00CA18BA"/>
    <w:rsid w:val="00CA47D1"/>
    <w:rsid w:val="00CA6663"/>
    <w:rsid w:val="00CB3D8C"/>
    <w:rsid w:val="00CC7615"/>
    <w:rsid w:val="00CD50EB"/>
    <w:rsid w:val="00CD77FE"/>
    <w:rsid w:val="00CE12DA"/>
    <w:rsid w:val="00CE197F"/>
    <w:rsid w:val="00CE5A37"/>
    <w:rsid w:val="00CE641F"/>
    <w:rsid w:val="00CF0BEB"/>
    <w:rsid w:val="00CF1469"/>
    <w:rsid w:val="00CF3CAF"/>
    <w:rsid w:val="00CF3DA0"/>
    <w:rsid w:val="00D07D3C"/>
    <w:rsid w:val="00D10069"/>
    <w:rsid w:val="00D17B60"/>
    <w:rsid w:val="00D20932"/>
    <w:rsid w:val="00D21F2E"/>
    <w:rsid w:val="00D30CED"/>
    <w:rsid w:val="00D4246B"/>
    <w:rsid w:val="00D42C75"/>
    <w:rsid w:val="00D43287"/>
    <w:rsid w:val="00D43EDE"/>
    <w:rsid w:val="00D5188B"/>
    <w:rsid w:val="00D53748"/>
    <w:rsid w:val="00D563AB"/>
    <w:rsid w:val="00D61709"/>
    <w:rsid w:val="00D64DE0"/>
    <w:rsid w:val="00D65442"/>
    <w:rsid w:val="00D66267"/>
    <w:rsid w:val="00D71857"/>
    <w:rsid w:val="00D7481F"/>
    <w:rsid w:val="00D8101C"/>
    <w:rsid w:val="00D82D9E"/>
    <w:rsid w:val="00D84C22"/>
    <w:rsid w:val="00D86C96"/>
    <w:rsid w:val="00D86F6F"/>
    <w:rsid w:val="00D90710"/>
    <w:rsid w:val="00D90B7F"/>
    <w:rsid w:val="00D97587"/>
    <w:rsid w:val="00DA0856"/>
    <w:rsid w:val="00DA3E32"/>
    <w:rsid w:val="00DA4346"/>
    <w:rsid w:val="00DA6471"/>
    <w:rsid w:val="00DA6B6F"/>
    <w:rsid w:val="00DA6CC6"/>
    <w:rsid w:val="00DB5DA4"/>
    <w:rsid w:val="00DC2D52"/>
    <w:rsid w:val="00DC4637"/>
    <w:rsid w:val="00DC5C9C"/>
    <w:rsid w:val="00DC60AE"/>
    <w:rsid w:val="00DD1094"/>
    <w:rsid w:val="00DD27A7"/>
    <w:rsid w:val="00DD33D5"/>
    <w:rsid w:val="00E052BE"/>
    <w:rsid w:val="00E066F1"/>
    <w:rsid w:val="00E14976"/>
    <w:rsid w:val="00E23BB5"/>
    <w:rsid w:val="00E25790"/>
    <w:rsid w:val="00E26337"/>
    <w:rsid w:val="00E310DD"/>
    <w:rsid w:val="00E311E7"/>
    <w:rsid w:val="00E32E71"/>
    <w:rsid w:val="00E35F7D"/>
    <w:rsid w:val="00E36949"/>
    <w:rsid w:val="00E42693"/>
    <w:rsid w:val="00E469EC"/>
    <w:rsid w:val="00E5060B"/>
    <w:rsid w:val="00E51905"/>
    <w:rsid w:val="00E545C8"/>
    <w:rsid w:val="00E55A21"/>
    <w:rsid w:val="00E60AB2"/>
    <w:rsid w:val="00E70177"/>
    <w:rsid w:val="00E703AF"/>
    <w:rsid w:val="00E7101F"/>
    <w:rsid w:val="00E71A6C"/>
    <w:rsid w:val="00E71B33"/>
    <w:rsid w:val="00E74C9B"/>
    <w:rsid w:val="00E75D62"/>
    <w:rsid w:val="00E77610"/>
    <w:rsid w:val="00E80046"/>
    <w:rsid w:val="00E8174A"/>
    <w:rsid w:val="00E90759"/>
    <w:rsid w:val="00E929BC"/>
    <w:rsid w:val="00EA3294"/>
    <w:rsid w:val="00EA5843"/>
    <w:rsid w:val="00EA6F5E"/>
    <w:rsid w:val="00EA7048"/>
    <w:rsid w:val="00EB5AD7"/>
    <w:rsid w:val="00EC0CD3"/>
    <w:rsid w:val="00EC0E26"/>
    <w:rsid w:val="00EC1AA3"/>
    <w:rsid w:val="00EC2ADD"/>
    <w:rsid w:val="00EC6E7D"/>
    <w:rsid w:val="00ED1EE1"/>
    <w:rsid w:val="00ED2914"/>
    <w:rsid w:val="00ED4676"/>
    <w:rsid w:val="00ED5B88"/>
    <w:rsid w:val="00EE307F"/>
    <w:rsid w:val="00EE5A5B"/>
    <w:rsid w:val="00EE67CB"/>
    <w:rsid w:val="00EF7013"/>
    <w:rsid w:val="00F00435"/>
    <w:rsid w:val="00F019B4"/>
    <w:rsid w:val="00F03E7C"/>
    <w:rsid w:val="00F03E90"/>
    <w:rsid w:val="00F06447"/>
    <w:rsid w:val="00F076B9"/>
    <w:rsid w:val="00F11811"/>
    <w:rsid w:val="00F13108"/>
    <w:rsid w:val="00F143C3"/>
    <w:rsid w:val="00F305FE"/>
    <w:rsid w:val="00F32A45"/>
    <w:rsid w:val="00F35C85"/>
    <w:rsid w:val="00F35E71"/>
    <w:rsid w:val="00F3783F"/>
    <w:rsid w:val="00F504C1"/>
    <w:rsid w:val="00F559C6"/>
    <w:rsid w:val="00F56221"/>
    <w:rsid w:val="00F574CA"/>
    <w:rsid w:val="00F62CEB"/>
    <w:rsid w:val="00F64094"/>
    <w:rsid w:val="00F64E8D"/>
    <w:rsid w:val="00F65C1F"/>
    <w:rsid w:val="00F677EF"/>
    <w:rsid w:val="00F70D1E"/>
    <w:rsid w:val="00F73B26"/>
    <w:rsid w:val="00F800B3"/>
    <w:rsid w:val="00F84543"/>
    <w:rsid w:val="00F87271"/>
    <w:rsid w:val="00F91555"/>
    <w:rsid w:val="00F9343E"/>
    <w:rsid w:val="00F945DE"/>
    <w:rsid w:val="00F948C4"/>
    <w:rsid w:val="00FA02E8"/>
    <w:rsid w:val="00FA3C25"/>
    <w:rsid w:val="00FB0811"/>
    <w:rsid w:val="00FB24AA"/>
    <w:rsid w:val="00FC5FEF"/>
    <w:rsid w:val="00FC61E7"/>
    <w:rsid w:val="00FC7725"/>
    <w:rsid w:val="00FD03EC"/>
    <w:rsid w:val="00FD0AFA"/>
    <w:rsid w:val="00FD12AC"/>
    <w:rsid w:val="00FD153B"/>
    <w:rsid w:val="00FD686A"/>
    <w:rsid w:val="00FE7A7D"/>
    <w:rsid w:val="00FF29C6"/>
    <w:rsid w:val="00FF3A8C"/>
    <w:rsid w:val="00FF4677"/>
    <w:rsid w:val="00FF4EE9"/>
    <w:rsid w:val="00FF5CC4"/>
    <w:rsid w:val="00FF63A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1F5FF"/>
  <w15:docId w15:val="{9DEB00F9-3500-4C63-980E-383DF7F5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D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A0856"/>
    <w:rPr>
      <w:rFonts w:hint="default"/>
      <w:i/>
    </w:rPr>
  </w:style>
  <w:style w:type="character" w:styleId="FollowedHyperlink">
    <w:name w:val="FollowedHyperlink"/>
    <w:rsid w:val="00DA0856"/>
    <w:rPr>
      <w:color w:val="800080"/>
      <w:u w:val="single"/>
    </w:rPr>
  </w:style>
  <w:style w:type="character" w:styleId="Hyperlink">
    <w:name w:val="Hyperlink"/>
    <w:rsid w:val="00DA0856"/>
    <w:rPr>
      <w:color w:val="0000FF"/>
      <w:u w:val="single"/>
    </w:rPr>
  </w:style>
  <w:style w:type="character" w:styleId="PageNumber">
    <w:name w:val="page number"/>
    <w:basedOn w:val="DefaultParagraphFont"/>
    <w:rsid w:val="00DA0856"/>
  </w:style>
  <w:style w:type="character" w:styleId="Strong">
    <w:name w:val="Strong"/>
    <w:qFormat/>
    <w:rsid w:val="00DA0856"/>
    <w:rPr>
      <w:rFonts w:hint="default"/>
      <w:b/>
    </w:rPr>
  </w:style>
  <w:style w:type="character" w:customStyle="1" w:styleId="HeaderChar">
    <w:name w:val="Header Char"/>
    <w:link w:val="Header"/>
    <w:rsid w:val="00DA0856"/>
    <w:rPr>
      <w:sz w:val="22"/>
      <w:szCs w:val="22"/>
      <w:lang w:bidi="ar-SA"/>
    </w:rPr>
  </w:style>
  <w:style w:type="character" w:customStyle="1" w:styleId="Definition">
    <w:name w:val="Definition"/>
    <w:rsid w:val="00DA0856"/>
    <w:rPr>
      <w:rFonts w:hint="default"/>
      <w:i/>
    </w:rPr>
  </w:style>
  <w:style w:type="character" w:customStyle="1" w:styleId="Sample">
    <w:name w:val="Sample"/>
    <w:rsid w:val="00DA0856"/>
    <w:rPr>
      <w:rFonts w:ascii="Courier New" w:eastAsia="Courier New" w:hAnsi="Courier New" w:hint="default"/>
    </w:rPr>
  </w:style>
  <w:style w:type="character" w:customStyle="1" w:styleId="Variable">
    <w:name w:val="Variable"/>
    <w:rsid w:val="00DA0856"/>
    <w:rPr>
      <w:rFonts w:hint="default"/>
      <w:i/>
    </w:rPr>
  </w:style>
  <w:style w:type="character" w:customStyle="1" w:styleId="Keyboard">
    <w:name w:val="Keyboard"/>
    <w:rsid w:val="00DA0856"/>
    <w:rPr>
      <w:rFonts w:ascii="Courier New" w:eastAsia="Courier New" w:hAnsi="Courier New" w:hint="default"/>
      <w:b/>
    </w:rPr>
  </w:style>
  <w:style w:type="character" w:customStyle="1" w:styleId="Typewriter">
    <w:name w:val="Typewriter"/>
    <w:rsid w:val="00DA0856"/>
    <w:rPr>
      <w:rFonts w:ascii="Courier New" w:eastAsia="Courier New" w:hAnsi="Courier New" w:hint="default"/>
    </w:rPr>
  </w:style>
  <w:style w:type="character" w:customStyle="1" w:styleId="BalloonTextChar">
    <w:name w:val="Balloon Text Char"/>
    <w:link w:val="BalloonText"/>
    <w:rsid w:val="00DA0856"/>
    <w:rPr>
      <w:rFonts w:ascii="Tahoma" w:hAnsi="Tahoma" w:cs="Tahoma"/>
      <w:sz w:val="16"/>
      <w:szCs w:val="16"/>
      <w:lang w:bidi="ar-SA"/>
    </w:rPr>
  </w:style>
  <w:style w:type="character" w:customStyle="1" w:styleId="Comment">
    <w:name w:val="Comment"/>
    <w:rsid w:val="00DA0856"/>
    <w:rPr>
      <w:rFonts w:hint="default"/>
      <w:vanish/>
    </w:rPr>
  </w:style>
  <w:style w:type="character" w:customStyle="1" w:styleId="HTMLMarkup">
    <w:name w:val="HTML Markup"/>
    <w:rsid w:val="00DA0856"/>
    <w:rPr>
      <w:rFonts w:hint="default"/>
      <w:vanish/>
      <w:color w:val="FF0000"/>
    </w:rPr>
  </w:style>
  <w:style w:type="character" w:customStyle="1" w:styleId="CODE">
    <w:name w:val="CODE"/>
    <w:rsid w:val="00DA0856"/>
    <w:rPr>
      <w:rFonts w:ascii="Courier New" w:eastAsia="Courier New" w:hAnsi="Courier New" w:hint="default"/>
    </w:rPr>
  </w:style>
  <w:style w:type="character" w:customStyle="1" w:styleId="CITE">
    <w:name w:val="CITE"/>
    <w:rsid w:val="00DA0856"/>
    <w:rPr>
      <w:rFonts w:hint="default"/>
      <w:i/>
    </w:rPr>
  </w:style>
  <w:style w:type="character" w:customStyle="1" w:styleId="FooterChar">
    <w:name w:val="Footer Char"/>
    <w:link w:val="Footer"/>
    <w:rsid w:val="00DA0856"/>
    <w:rPr>
      <w:sz w:val="22"/>
      <w:szCs w:val="22"/>
      <w:lang w:bidi="ar-SA"/>
    </w:rPr>
  </w:style>
  <w:style w:type="paragraph" w:customStyle="1" w:styleId="Address">
    <w:name w:val="Address"/>
    <w:basedOn w:val="Normal"/>
    <w:next w:val="Normal"/>
    <w:rsid w:val="00DA0856"/>
    <w:pPr>
      <w:spacing w:after="0"/>
    </w:pPr>
    <w:rPr>
      <w:i/>
    </w:rPr>
  </w:style>
  <w:style w:type="paragraph" w:customStyle="1" w:styleId="H4">
    <w:name w:val="H4"/>
    <w:basedOn w:val="Normal"/>
    <w:next w:val="Normal"/>
    <w:rsid w:val="00DA0856"/>
    <w:pPr>
      <w:keepNext/>
      <w:outlineLvl w:val="4"/>
    </w:pPr>
    <w:rPr>
      <w:b/>
      <w:sz w:val="24"/>
    </w:rPr>
  </w:style>
  <w:style w:type="paragraph" w:customStyle="1" w:styleId="Blockquote">
    <w:name w:val="Blockquote"/>
    <w:basedOn w:val="Normal"/>
    <w:rsid w:val="00DA0856"/>
    <w:pPr>
      <w:ind w:left="360" w:right="360"/>
    </w:pPr>
  </w:style>
  <w:style w:type="paragraph" w:customStyle="1" w:styleId="p0">
    <w:name w:val="p0"/>
    <w:basedOn w:val="Normal"/>
    <w:rsid w:val="00DA0856"/>
    <w:pPr>
      <w:spacing w:before="100" w:beforeAutospacing="1" w:after="100" w:afterAutospacing="1" w:line="240" w:lineRule="auto"/>
    </w:pPr>
    <w:rPr>
      <w:rFonts w:ascii="Times New Roman" w:hAnsi="Times New Roman"/>
      <w:sz w:val="24"/>
      <w:szCs w:val="24"/>
      <w:lang w:bidi="si-LK"/>
    </w:rPr>
  </w:style>
  <w:style w:type="paragraph" w:customStyle="1" w:styleId="DefinitionList">
    <w:name w:val="Definition List"/>
    <w:basedOn w:val="Normal"/>
    <w:next w:val="DefinitionTerm"/>
    <w:rsid w:val="00DA0856"/>
    <w:pPr>
      <w:spacing w:after="0"/>
      <w:ind w:left="360"/>
    </w:pPr>
  </w:style>
  <w:style w:type="paragraph" w:customStyle="1" w:styleId="H1">
    <w:name w:val="H1"/>
    <w:basedOn w:val="Normal"/>
    <w:next w:val="Normal"/>
    <w:rsid w:val="00DA0856"/>
    <w:pPr>
      <w:keepNext/>
      <w:outlineLvl w:val="1"/>
    </w:pPr>
    <w:rPr>
      <w:b/>
      <w:kern w:val="36"/>
      <w:sz w:val="48"/>
    </w:rPr>
  </w:style>
  <w:style w:type="paragraph" w:customStyle="1" w:styleId="H5">
    <w:name w:val="H5"/>
    <w:basedOn w:val="Normal"/>
    <w:next w:val="Normal"/>
    <w:rsid w:val="00DA0856"/>
    <w:pPr>
      <w:keepNext/>
      <w:outlineLvl w:val="5"/>
    </w:pPr>
    <w:rPr>
      <w:b/>
    </w:rPr>
  </w:style>
  <w:style w:type="paragraph" w:customStyle="1" w:styleId="Preformatted">
    <w:name w:val="Preformatted"/>
    <w:basedOn w:val="Normal"/>
    <w:rsid w:val="00DA085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Courier New" w:hAnsi="Courier New"/>
    </w:rPr>
  </w:style>
  <w:style w:type="paragraph" w:styleId="ListParagraph">
    <w:name w:val="List Paragraph"/>
    <w:basedOn w:val="Normal"/>
    <w:link w:val="ListParagraphChar"/>
    <w:qFormat/>
    <w:rsid w:val="00DA0856"/>
    <w:pPr>
      <w:ind w:left="720"/>
    </w:pPr>
  </w:style>
  <w:style w:type="paragraph" w:customStyle="1" w:styleId="H6">
    <w:name w:val="H6"/>
    <w:basedOn w:val="Normal"/>
    <w:next w:val="Normal"/>
    <w:rsid w:val="00DA0856"/>
    <w:pPr>
      <w:keepNext/>
      <w:outlineLvl w:val="6"/>
    </w:pPr>
    <w:rPr>
      <w:b/>
      <w:sz w:val="16"/>
    </w:rPr>
  </w:style>
  <w:style w:type="paragraph" w:customStyle="1" w:styleId="H3">
    <w:name w:val="H3"/>
    <w:basedOn w:val="Normal"/>
    <w:next w:val="Normal"/>
    <w:rsid w:val="00DA0856"/>
    <w:pPr>
      <w:keepNext/>
      <w:outlineLvl w:val="3"/>
    </w:pPr>
    <w:rPr>
      <w:b/>
      <w:sz w:val="28"/>
    </w:rPr>
  </w:style>
  <w:style w:type="paragraph" w:styleId="Header">
    <w:name w:val="header"/>
    <w:basedOn w:val="Normal"/>
    <w:link w:val="HeaderChar"/>
    <w:rsid w:val="00DA0856"/>
    <w:pPr>
      <w:tabs>
        <w:tab w:val="center" w:pos="4680"/>
        <w:tab w:val="right" w:pos="9360"/>
      </w:tabs>
    </w:pPr>
  </w:style>
  <w:style w:type="paragraph" w:styleId="Footer">
    <w:name w:val="footer"/>
    <w:basedOn w:val="Normal"/>
    <w:link w:val="FooterChar"/>
    <w:rsid w:val="00DA0856"/>
    <w:pPr>
      <w:tabs>
        <w:tab w:val="center" w:pos="4680"/>
        <w:tab w:val="right" w:pos="9360"/>
      </w:tabs>
    </w:pPr>
  </w:style>
  <w:style w:type="paragraph" w:customStyle="1" w:styleId="z-TopofForm1">
    <w:name w:val="z-Top of Form1"/>
    <w:next w:val="Normal"/>
    <w:rsid w:val="00DA0856"/>
    <w:pPr>
      <w:widowControl w:val="0"/>
      <w:pBdr>
        <w:bottom w:val="double" w:sz="2" w:space="0" w:color="000000"/>
      </w:pBdr>
      <w:autoSpaceDE w:val="0"/>
      <w:autoSpaceDN w:val="0"/>
      <w:jc w:val="center"/>
    </w:pPr>
    <w:rPr>
      <w:rFonts w:ascii="Arial" w:eastAsia="Arial" w:hAnsi="Arial"/>
      <w:vanish/>
      <w:sz w:val="16"/>
    </w:rPr>
  </w:style>
  <w:style w:type="paragraph" w:customStyle="1" w:styleId="H2">
    <w:name w:val="H2"/>
    <w:basedOn w:val="Normal"/>
    <w:next w:val="Normal"/>
    <w:rsid w:val="00DA0856"/>
    <w:pPr>
      <w:keepNext/>
      <w:outlineLvl w:val="2"/>
    </w:pPr>
    <w:rPr>
      <w:b/>
      <w:sz w:val="36"/>
    </w:rPr>
  </w:style>
  <w:style w:type="paragraph" w:customStyle="1" w:styleId="z-BottomofForm1">
    <w:name w:val="z-Bottom of Form1"/>
    <w:next w:val="Normal"/>
    <w:rsid w:val="00DA0856"/>
    <w:pPr>
      <w:widowControl w:val="0"/>
      <w:pBdr>
        <w:top w:val="double" w:sz="2" w:space="0" w:color="000000"/>
      </w:pBdr>
      <w:autoSpaceDE w:val="0"/>
      <w:autoSpaceDN w:val="0"/>
      <w:jc w:val="center"/>
    </w:pPr>
    <w:rPr>
      <w:rFonts w:ascii="Arial" w:eastAsia="Arial" w:hAnsi="Arial"/>
      <w:vanish/>
      <w:sz w:val="16"/>
    </w:rPr>
  </w:style>
  <w:style w:type="paragraph" w:customStyle="1" w:styleId="DefinitionTerm">
    <w:name w:val="Definition Term"/>
    <w:basedOn w:val="Normal"/>
    <w:next w:val="DefinitionList"/>
    <w:rsid w:val="00DA0856"/>
    <w:pPr>
      <w:spacing w:after="0"/>
    </w:pPr>
  </w:style>
  <w:style w:type="paragraph" w:styleId="BalloonText">
    <w:name w:val="Balloon Text"/>
    <w:basedOn w:val="Normal"/>
    <w:link w:val="BalloonTextChar"/>
    <w:rsid w:val="00DA0856"/>
    <w:pPr>
      <w:spacing w:after="0" w:line="240" w:lineRule="auto"/>
    </w:pPr>
    <w:rPr>
      <w:rFonts w:ascii="Tahoma" w:hAnsi="Tahoma" w:cs="Tahoma"/>
      <w:sz w:val="16"/>
      <w:szCs w:val="16"/>
    </w:rPr>
  </w:style>
  <w:style w:type="table" w:styleId="TableGrid">
    <w:name w:val="Table Grid"/>
    <w:basedOn w:val="TableNormal"/>
    <w:uiPriority w:val="39"/>
    <w:qFormat/>
    <w:rsid w:val="00D8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954"/>
    <w:rPr>
      <w:sz w:val="16"/>
      <w:szCs w:val="16"/>
    </w:rPr>
  </w:style>
  <w:style w:type="paragraph" w:styleId="CommentText">
    <w:name w:val="annotation text"/>
    <w:basedOn w:val="Normal"/>
    <w:link w:val="CommentTextChar"/>
    <w:uiPriority w:val="99"/>
    <w:semiHidden/>
    <w:unhideWhenUsed/>
    <w:rsid w:val="00B07954"/>
    <w:pPr>
      <w:spacing w:line="240" w:lineRule="auto"/>
    </w:pPr>
    <w:rPr>
      <w:sz w:val="20"/>
      <w:szCs w:val="20"/>
    </w:rPr>
  </w:style>
  <w:style w:type="character" w:customStyle="1" w:styleId="CommentTextChar">
    <w:name w:val="Comment Text Char"/>
    <w:basedOn w:val="DefaultParagraphFont"/>
    <w:link w:val="CommentText"/>
    <w:uiPriority w:val="99"/>
    <w:semiHidden/>
    <w:rsid w:val="00B07954"/>
  </w:style>
  <w:style w:type="paragraph" w:styleId="CommentSubject">
    <w:name w:val="annotation subject"/>
    <w:basedOn w:val="CommentText"/>
    <w:next w:val="CommentText"/>
    <w:link w:val="CommentSubjectChar"/>
    <w:uiPriority w:val="99"/>
    <w:semiHidden/>
    <w:unhideWhenUsed/>
    <w:rsid w:val="00B07954"/>
    <w:rPr>
      <w:b/>
      <w:bCs/>
    </w:rPr>
  </w:style>
  <w:style w:type="character" w:customStyle="1" w:styleId="CommentSubjectChar">
    <w:name w:val="Comment Subject Char"/>
    <w:basedOn w:val="CommentTextChar"/>
    <w:link w:val="CommentSubject"/>
    <w:uiPriority w:val="99"/>
    <w:semiHidden/>
    <w:rsid w:val="00B07954"/>
    <w:rPr>
      <w:b/>
      <w:bCs/>
    </w:rPr>
  </w:style>
  <w:style w:type="paragraph" w:styleId="NormalWeb">
    <w:name w:val="Normal (Web)"/>
    <w:basedOn w:val="Normal"/>
    <w:uiPriority w:val="99"/>
    <w:unhideWhenUsed/>
    <w:rsid w:val="006A4340"/>
    <w:pPr>
      <w:spacing w:before="100" w:beforeAutospacing="1" w:after="100" w:afterAutospacing="1" w:line="240" w:lineRule="auto"/>
    </w:pPr>
    <w:rPr>
      <w:rFonts w:ascii="Times New Roman" w:eastAsia="Times New Roman" w:hAnsi="Times New Roman"/>
      <w:sz w:val="24"/>
      <w:szCs w:val="24"/>
      <w:lang w:bidi="si-LK"/>
    </w:rPr>
  </w:style>
  <w:style w:type="character" w:customStyle="1" w:styleId="ListParagraphChar">
    <w:name w:val="List Paragraph Char"/>
    <w:link w:val="ListParagraph"/>
    <w:rsid w:val="00017051"/>
    <w:rPr>
      <w:sz w:val="22"/>
      <w:szCs w:val="22"/>
    </w:rPr>
  </w:style>
  <w:style w:type="table" w:styleId="GridTable1Light-Accent1">
    <w:name w:val="Grid Table 1 Light Accent 1"/>
    <w:basedOn w:val="TableNormal"/>
    <w:uiPriority w:val="46"/>
    <w:rsid w:val="00017051"/>
    <w:rPr>
      <w:rFonts w:asciiTheme="minorHAnsi" w:eastAsiaTheme="minorHAnsi" w:hAnsiTheme="minorHAnsi" w:cstheme="minorBidi"/>
      <w:kern w:val="2"/>
      <w:sz w:val="24"/>
      <w:szCs w:val="24"/>
      <w:lang w:val="en-A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017051"/>
  </w:style>
  <w:style w:type="paragraph" w:customStyle="1" w:styleId="paragraph">
    <w:name w:val="paragraph"/>
    <w:basedOn w:val="Normal"/>
    <w:rsid w:val="006D7B5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E3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8824">
      <w:bodyDiv w:val="1"/>
      <w:marLeft w:val="0"/>
      <w:marRight w:val="0"/>
      <w:marTop w:val="0"/>
      <w:marBottom w:val="0"/>
      <w:divBdr>
        <w:top w:val="none" w:sz="0" w:space="0" w:color="auto"/>
        <w:left w:val="none" w:sz="0" w:space="0" w:color="auto"/>
        <w:bottom w:val="none" w:sz="0" w:space="0" w:color="auto"/>
        <w:right w:val="none" w:sz="0" w:space="0" w:color="auto"/>
      </w:divBdr>
      <w:divsChild>
        <w:div w:id="1073164515">
          <w:marLeft w:val="0"/>
          <w:marRight w:val="0"/>
          <w:marTop w:val="0"/>
          <w:marBottom w:val="0"/>
          <w:divBdr>
            <w:top w:val="none" w:sz="0" w:space="0" w:color="auto"/>
            <w:left w:val="none" w:sz="0" w:space="0" w:color="auto"/>
            <w:bottom w:val="none" w:sz="0" w:space="0" w:color="auto"/>
            <w:right w:val="none" w:sz="0" w:space="0" w:color="auto"/>
          </w:divBdr>
        </w:div>
        <w:div w:id="2082753947">
          <w:marLeft w:val="0"/>
          <w:marRight w:val="0"/>
          <w:marTop w:val="0"/>
          <w:marBottom w:val="0"/>
          <w:divBdr>
            <w:top w:val="none" w:sz="0" w:space="0" w:color="auto"/>
            <w:left w:val="none" w:sz="0" w:space="0" w:color="auto"/>
            <w:bottom w:val="none" w:sz="0" w:space="0" w:color="auto"/>
            <w:right w:val="none" w:sz="0" w:space="0" w:color="auto"/>
          </w:divBdr>
        </w:div>
        <w:div w:id="1501844926">
          <w:marLeft w:val="0"/>
          <w:marRight w:val="0"/>
          <w:marTop w:val="0"/>
          <w:marBottom w:val="0"/>
          <w:divBdr>
            <w:top w:val="none" w:sz="0" w:space="0" w:color="auto"/>
            <w:left w:val="none" w:sz="0" w:space="0" w:color="auto"/>
            <w:bottom w:val="none" w:sz="0" w:space="0" w:color="auto"/>
            <w:right w:val="none" w:sz="0" w:space="0" w:color="auto"/>
          </w:divBdr>
          <w:divsChild>
            <w:div w:id="1765373245">
              <w:marLeft w:val="-75"/>
              <w:marRight w:val="0"/>
              <w:marTop w:val="30"/>
              <w:marBottom w:val="30"/>
              <w:divBdr>
                <w:top w:val="none" w:sz="0" w:space="0" w:color="auto"/>
                <w:left w:val="none" w:sz="0" w:space="0" w:color="auto"/>
                <w:bottom w:val="none" w:sz="0" w:space="0" w:color="auto"/>
                <w:right w:val="none" w:sz="0" w:space="0" w:color="auto"/>
              </w:divBdr>
              <w:divsChild>
                <w:div w:id="113059979">
                  <w:marLeft w:val="0"/>
                  <w:marRight w:val="0"/>
                  <w:marTop w:val="0"/>
                  <w:marBottom w:val="0"/>
                  <w:divBdr>
                    <w:top w:val="none" w:sz="0" w:space="0" w:color="auto"/>
                    <w:left w:val="none" w:sz="0" w:space="0" w:color="auto"/>
                    <w:bottom w:val="none" w:sz="0" w:space="0" w:color="auto"/>
                    <w:right w:val="none" w:sz="0" w:space="0" w:color="auto"/>
                  </w:divBdr>
                  <w:divsChild>
                    <w:div w:id="1461874285">
                      <w:marLeft w:val="0"/>
                      <w:marRight w:val="0"/>
                      <w:marTop w:val="0"/>
                      <w:marBottom w:val="0"/>
                      <w:divBdr>
                        <w:top w:val="none" w:sz="0" w:space="0" w:color="auto"/>
                        <w:left w:val="none" w:sz="0" w:space="0" w:color="auto"/>
                        <w:bottom w:val="none" w:sz="0" w:space="0" w:color="auto"/>
                        <w:right w:val="none" w:sz="0" w:space="0" w:color="auto"/>
                      </w:divBdr>
                    </w:div>
                  </w:divsChild>
                </w:div>
                <w:div w:id="1886410338">
                  <w:marLeft w:val="0"/>
                  <w:marRight w:val="0"/>
                  <w:marTop w:val="0"/>
                  <w:marBottom w:val="0"/>
                  <w:divBdr>
                    <w:top w:val="none" w:sz="0" w:space="0" w:color="auto"/>
                    <w:left w:val="none" w:sz="0" w:space="0" w:color="auto"/>
                    <w:bottom w:val="none" w:sz="0" w:space="0" w:color="auto"/>
                    <w:right w:val="none" w:sz="0" w:space="0" w:color="auto"/>
                  </w:divBdr>
                  <w:divsChild>
                    <w:div w:id="1995523680">
                      <w:marLeft w:val="0"/>
                      <w:marRight w:val="0"/>
                      <w:marTop w:val="0"/>
                      <w:marBottom w:val="0"/>
                      <w:divBdr>
                        <w:top w:val="none" w:sz="0" w:space="0" w:color="auto"/>
                        <w:left w:val="none" w:sz="0" w:space="0" w:color="auto"/>
                        <w:bottom w:val="none" w:sz="0" w:space="0" w:color="auto"/>
                        <w:right w:val="none" w:sz="0" w:space="0" w:color="auto"/>
                      </w:divBdr>
                    </w:div>
                  </w:divsChild>
                </w:div>
                <w:div w:id="39209279">
                  <w:marLeft w:val="0"/>
                  <w:marRight w:val="0"/>
                  <w:marTop w:val="0"/>
                  <w:marBottom w:val="0"/>
                  <w:divBdr>
                    <w:top w:val="none" w:sz="0" w:space="0" w:color="auto"/>
                    <w:left w:val="none" w:sz="0" w:space="0" w:color="auto"/>
                    <w:bottom w:val="none" w:sz="0" w:space="0" w:color="auto"/>
                    <w:right w:val="none" w:sz="0" w:space="0" w:color="auto"/>
                  </w:divBdr>
                  <w:divsChild>
                    <w:div w:id="42170590">
                      <w:marLeft w:val="0"/>
                      <w:marRight w:val="0"/>
                      <w:marTop w:val="0"/>
                      <w:marBottom w:val="0"/>
                      <w:divBdr>
                        <w:top w:val="none" w:sz="0" w:space="0" w:color="auto"/>
                        <w:left w:val="none" w:sz="0" w:space="0" w:color="auto"/>
                        <w:bottom w:val="none" w:sz="0" w:space="0" w:color="auto"/>
                        <w:right w:val="none" w:sz="0" w:space="0" w:color="auto"/>
                      </w:divBdr>
                    </w:div>
                  </w:divsChild>
                </w:div>
                <w:div w:id="775247733">
                  <w:marLeft w:val="0"/>
                  <w:marRight w:val="0"/>
                  <w:marTop w:val="0"/>
                  <w:marBottom w:val="0"/>
                  <w:divBdr>
                    <w:top w:val="none" w:sz="0" w:space="0" w:color="auto"/>
                    <w:left w:val="none" w:sz="0" w:space="0" w:color="auto"/>
                    <w:bottom w:val="none" w:sz="0" w:space="0" w:color="auto"/>
                    <w:right w:val="none" w:sz="0" w:space="0" w:color="auto"/>
                  </w:divBdr>
                  <w:divsChild>
                    <w:div w:id="480272028">
                      <w:marLeft w:val="0"/>
                      <w:marRight w:val="0"/>
                      <w:marTop w:val="0"/>
                      <w:marBottom w:val="0"/>
                      <w:divBdr>
                        <w:top w:val="none" w:sz="0" w:space="0" w:color="auto"/>
                        <w:left w:val="none" w:sz="0" w:space="0" w:color="auto"/>
                        <w:bottom w:val="none" w:sz="0" w:space="0" w:color="auto"/>
                        <w:right w:val="none" w:sz="0" w:space="0" w:color="auto"/>
                      </w:divBdr>
                    </w:div>
                  </w:divsChild>
                </w:div>
                <w:div w:id="90703015">
                  <w:marLeft w:val="0"/>
                  <w:marRight w:val="0"/>
                  <w:marTop w:val="0"/>
                  <w:marBottom w:val="0"/>
                  <w:divBdr>
                    <w:top w:val="none" w:sz="0" w:space="0" w:color="auto"/>
                    <w:left w:val="none" w:sz="0" w:space="0" w:color="auto"/>
                    <w:bottom w:val="none" w:sz="0" w:space="0" w:color="auto"/>
                    <w:right w:val="none" w:sz="0" w:space="0" w:color="auto"/>
                  </w:divBdr>
                  <w:divsChild>
                    <w:div w:id="1294098158">
                      <w:marLeft w:val="0"/>
                      <w:marRight w:val="0"/>
                      <w:marTop w:val="0"/>
                      <w:marBottom w:val="0"/>
                      <w:divBdr>
                        <w:top w:val="none" w:sz="0" w:space="0" w:color="auto"/>
                        <w:left w:val="none" w:sz="0" w:space="0" w:color="auto"/>
                        <w:bottom w:val="none" w:sz="0" w:space="0" w:color="auto"/>
                        <w:right w:val="none" w:sz="0" w:space="0" w:color="auto"/>
                      </w:divBdr>
                    </w:div>
                  </w:divsChild>
                </w:div>
                <w:div w:id="1740327820">
                  <w:marLeft w:val="0"/>
                  <w:marRight w:val="0"/>
                  <w:marTop w:val="0"/>
                  <w:marBottom w:val="0"/>
                  <w:divBdr>
                    <w:top w:val="none" w:sz="0" w:space="0" w:color="auto"/>
                    <w:left w:val="none" w:sz="0" w:space="0" w:color="auto"/>
                    <w:bottom w:val="none" w:sz="0" w:space="0" w:color="auto"/>
                    <w:right w:val="none" w:sz="0" w:space="0" w:color="auto"/>
                  </w:divBdr>
                  <w:divsChild>
                    <w:div w:id="2101874231">
                      <w:marLeft w:val="0"/>
                      <w:marRight w:val="0"/>
                      <w:marTop w:val="0"/>
                      <w:marBottom w:val="0"/>
                      <w:divBdr>
                        <w:top w:val="none" w:sz="0" w:space="0" w:color="auto"/>
                        <w:left w:val="none" w:sz="0" w:space="0" w:color="auto"/>
                        <w:bottom w:val="none" w:sz="0" w:space="0" w:color="auto"/>
                        <w:right w:val="none" w:sz="0" w:space="0" w:color="auto"/>
                      </w:divBdr>
                    </w:div>
                  </w:divsChild>
                </w:div>
                <w:div w:id="2435937">
                  <w:marLeft w:val="0"/>
                  <w:marRight w:val="0"/>
                  <w:marTop w:val="0"/>
                  <w:marBottom w:val="0"/>
                  <w:divBdr>
                    <w:top w:val="none" w:sz="0" w:space="0" w:color="auto"/>
                    <w:left w:val="none" w:sz="0" w:space="0" w:color="auto"/>
                    <w:bottom w:val="none" w:sz="0" w:space="0" w:color="auto"/>
                    <w:right w:val="none" w:sz="0" w:space="0" w:color="auto"/>
                  </w:divBdr>
                  <w:divsChild>
                    <w:div w:id="1191802768">
                      <w:marLeft w:val="0"/>
                      <w:marRight w:val="0"/>
                      <w:marTop w:val="0"/>
                      <w:marBottom w:val="0"/>
                      <w:divBdr>
                        <w:top w:val="none" w:sz="0" w:space="0" w:color="auto"/>
                        <w:left w:val="none" w:sz="0" w:space="0" w:color="auto"/>
                        <w:bottom w:val="none" w:sz="0" w:space="0" w:color="auto"/>
                        <w:right w:val="none" w:sz="0" w:space="0" w:color="auto"/>
                      </w:divBdr>
                    </w:div>
                  </w:divsChild>
                </w:div>
                <w:div w:id="1104303300">
                  <w:marLeft w:val="0"/>
                  <w:marRight w:val="0"/>
                  <w:marTop w:val="0"/>
                  <w:marBottom w:val="0"/>
                  <w:divBdr>
                    <w:top w:val="none" w:sz="0" w:space="0" w:color="auto"/>
                    <w:left w:val="none" w:sz="0" w:space="0" w:color="auto"/>
                    <w:bottom w:val="none" w:sz="0" w:space="0" w:color="auto"/>
                    <w:right w:val="none" w:sz="0" w:space="0" w:color="auto"/>
                  </w:divBdr>
                  <w:divsChild>
                    <w:div w:id="963773829">
                      <w:marLeft w:val="0"/>
                      <w:marRight w:val="0"/>
                      <w:marTop w:val="0"/>
                      <w:marBottom w:val="0"/>
                      <w:divBdr>
                        <w:top w:val="none" w:sz="0" w:space="0" w:color="auto"/>
                        <w:left w:val="none" w:sz="0" w:space="0" w:color="auto"/>
                        <w:bottom w:val="none" w:sz="0" w:space="0" w:color="auto"/>
                        <w:right w:val="none" w:sz="0" w:space="0" w:color="auto"/>
                      </w:divBdr>
                    </w:div>
                  </w:divsChild>
                </w:div>
                <w:div w:id="377244156">
                  <w:marLeft w:val="0"/>
                  <w:marRight w:val="0"/>
                  <w:marTop w:val="0"/>
                  <w:marBottom w:val="0"/>
                  <w:divBdr>
                    <w:top w:val="none" w:sz="0" w:space="0" w:color="auto"/>
                    <w:left w:val="none" w:sz="0" w:space="0" w:color="auto"/>
                    <w:bottom w:val="none" w:sz="0" w:space="0" w:color="auto"/>
                    <w:right w:val="none" w:sz="0" w:space="0" w:color="auto"/>
                  </w:divBdr>
                  <w:divsChild>
                    <w:div w:id="294794761">
                      <w:marLeft w:val="0"/>
                      <w:marRight w:val="0"/>
                      <w:marTop w:val="0"/>
                      <w:marBottom w:val="0"/>
                      <w:divBdr>
                        <w:top w:val="none" w:sz="0" w:space="0" w:color="auto"/>
                        <w:left w:val="none" w:sz="0" w:space="0" w:color="auto"/>
                        <w:bottom w:val="none" w:sz="0" w:space="0" w:color="auto"/>
                        <w:right w:val="none" w:sz="0" w:space="0" w:color="auto"/>
                      </w:divBdr>
                    </w:div>
                  </w:divsChild>
                </w:div>
                <w:div w:id="126557112">
                  <w:marLeft w:val="0"/>
                  <w:marRight w:val="0"/>
                  <w:marTop w:val="0"/>
                  <w:marBottom w:val="0"/>
                  <w:divBdr>
                    <w:top w:val="none" w:sz="0" w:space="0" w:color="auto"/>
                    <w:left w:val="none" w:sz="0" w:space="0" w:color="auto"/>
                    <w:bottom w:val="none" w:sz="0" w:space="0" w:color="auto"/>
                    <w:right w:val="none" w:sz="0" w:space="0" w:color="auto"/>
                  </w:divBdr>
                  <w:divsChild>
                    <w:div w:id="1878272977">
                      <w:marLeft w:val="0"/>
                      <w:marRight w:val="0"/>
                      <w:marTop w:val="0"/>
                      <w:marBottom w:val="0"/>
                      <w:divBdr>
                        <w:top w:val="none" w:sz="0" w:space="0" w:color="auto"/>
                        <w:left w:val="none" w:sz="0" w:space="0" w:color="auto"/>
                        <w:bottom w:val="none" w:sz="0" w:space="0" w:color="auto"/>
                        <w:right w:val="none" w:sz="0" w:space="0" w:color="auto"/>
                      </w:divBdr>
                    </w:div>
                  </w:divsChild>
                </w:div>
                <w:div w:id="1439908325">
                  <w:marLeft w:val="0"/>
                  <w:marRight w:val="0"/>
                  <w:marTop w:val="0"/>
                  <w:marBottom w:val="0"/>
                  <w:divBdr>
                    <w:top w:val="none" w:sz="0" w:space="0" w:color="auto"/>
                    <w:left w:val="none" w:sz="0" w:space="0" w:color="auto"/>
                    <w:bottom w:val="none" w:sz="0" w:space="0" w:color="auto"/>
                    <w:right w:val="none" w:sz="0" w:space="0" w:color="auto"/>
                  </w:divBdr>
                  <w:divsChild>
                    <w:div w:id="1693188872">
                      <w:marLeft w:val="0"/>
                      <w:marRight w:val="0"/>
                      <w:marTop w:val="0"/>
                      <w:marBottom w:val="0"/>
                      <w:divBdr>
                        <w:top w:val="none" w:sz="0" w:space="0" w:color="auto"/>
                        <w:left w:val="none" w:sz="0" w:space="0" w:color="auto"/>
                        <w:bottom w:val="none" w:sz="0" w:space="0" w:color="auto"/>
                        <w:right w:val="none" w:sz="0" w:space="0" w:color="auto"/>
                      </w:divBdr>
                    </w:div>
                  </w:divsChild>
                </w:div>
                <w:div w:id="1699623403">
                  <w:marLeft w:val="0"/>
                  <w:marRight w:val="0"/>
                  <w:marTop w:val="0"/>
                  <w:marBottom w:val="0"/>
                  <w:divBdr>
                    <w:top w:val="none" w:sz="0" w:space="0" w:color="auto"/>
                    <w:left w:val="none" w:sz="0" w:space="0" w:color="auto"/>
                    <w:bottom w:val="none" w:sz="0" w:space="0" w:color="auto"/>
                    <w:right w:val="none" w:sz="0" w:space="0" w:color="auto"/>
                  </w:divBdr>
                  <w:divsChild>
                    <w:div w:id="222915160">
                      <w:marLeft w:val="0"/>
                      <w:marRight w:val="0"/>
                      <w:marTop w:val="0"/>
                      <w:marBottom w:val="0"/>
                      <w:divBdr>
                        <w:top w:val="none" w:sz="0" w:space="0" w:color="auto"/>
                        <w:left w:val="none" w:sz="0" w:space="0" w:color="auto"/>
                        <w:bottom w:val="none" w:sz="0" w:space="0" w:color="auto"/>
                        <w:right w:val="none" w:sz="0" w:space="0" w:color="auto"/>
                      </w:divBdr>
                    </w:div>
                  </w:divsChild>
                </w:div>
                <w:div w:id="66340765">
                  <w:marLeft w:val="0"/>
                  <w:marRight w:val="0"/>
                  <w:marTop w:val="0"/>
                  <w:marBottom w:val="0"/>
                  <w:divBdr>
                    <w:top w:val="none" w:sz="0" w:space="0" w:color="auto"/>
                    <w:left w:val="none" w:sz="0" w:space="0" w:color="auto"/>
                    <w:bottom w:val="none" w:sz="0" w:space="0" w:color="auto"/>
                    <w:right w:val="none" w:sz="0" w:space="0" w:color="auto"/>
                  </w:divBdr>
                  <w:divsChild>
                    <w:div w:id="248270713">
                      <w:marLeft w:val="0"/>
                      <w:marRight w:val="0"/>
                      <w:marTop w:val="0"/>
                      <w:marBottom w:val="0"/>
                      <w:divBdr>
                        <w:top w:val="none" w:sz="0" w:space="0" w:color="auto"/>
                        <w:left w:val="none" w:sz="0" w:space="0" w:color="auto"/>
                        <w:bottom w:val="none" w:sz="0" w:space="0" w:color="auto"/>
                        <w:right w:val="none" w:sz="0" w:space="0" w:color="auto"/>
                      </w:divBdr>
                    </w:div>
                  </w:divsChild>
                </w:div>
                <w:div w:id="1268538666">
                  <w:marLeft w:val="0"/>
                  <w:marRight w:val="0"/>
                  <w:marTop w:val="0"/>
                  <w:marBottom w:val="0"/>
                  <w:divBdr>
                    <w:top w:val="none" w:sz="0" w:space="0" w:color="auto"/>
                    <w:left w:val="none" w:sz="0" w:space="0" w:color="auto"/>
                    <w:bottom w:val="none" w:sz="0" w:space="0" w:color="auto"/>
                    <w:right w:val="none" w:sz="0" w:space="0" w:color="auto"/>
                  </w:divBdr>
                  <w:divsChild>
                    <w:div w:id="1723484087">
                      <w:marLeft w:val="0"/>
                      <w:marRight w:val="0"/>
                      <w:marTop w:val="0"/>
                      <w:marBottom w:val="0"/>
                      <w:divBdr>
                        <w:top w:val="none" w:sz="0" w:space="0" w:color="auto"/>
                        <w:left w:val="none" w:sz="0" w:space="0" w:color="auto"/>
                        <w:bottom w:val="none" w:sz="0" w:space="0" w:color="auto"/>
                        <w:right w:val="none" w:sz="0" w:space="0" w:color="auto"/>
                      </w:divBdr>
                    </w:div>
                  </w:divsChild>
                </w:div>
                <w:div w:id="1624843672">
                  <w:marLeft w:val="0"/>
                  <w:marRight w:val="0"/>
                  <w:marTop w:val="0"/>
                  <w:marBottom w:val="0"/>
                  <w:divBdr>
                    <w:top w:val="none" w:sz="0" w:space="0" w:color="auto"/>
                    <w:left w:val="none" w:sz="0" w:space="0" w:color="auto"/>
                    <w:bottom w:val="none" w:sz="0" w:space="0" w:color="auto"/>
                    <w:right w:val="none" w:sz="0" w:space="0" w:color="auto"/>
                  </w:divBdr>
                  <w:divsChild>
                    <w:div w:id="1052385285">
                      <w:marLeft w:val="0"/>
                      <w:marRight w:val="0"/>
                      <w:marTop w:val="0"/>
                      <w:marBottom w:val="0"/>
                      <w:divBdr>
                        <w:top w:val="none" w:sz="0" w:space="0" w:color="auto"/>
                        <w:left w:val="none" w:sz="0" w:space="0" w:color="auto"/>
                        <w:bottom w:val="none" w:sz="0" w:space="0" w:color="auto"/>
                        <w:right w:val="none" w:sz="0" w:space="0" w:color="auto"/>
                      </w:divBdr>
                    </w:div>
                  </w:divsChild>
                </w:div>
                <w:div w:id="24408172">
                  <w:marLeft w:val="0"/>
                  <w:marRight w:val="0"/>
                  <w:marTop w:val="0"/>
                  <w:marBottom w:val="0"/>
                  <w:divBdr>
                    <w:top w:val="none" w:sz="0" w:space="0" w:color="auto"/>
                    <w:left w:val="none" w:sz="0" w:space="0" w:color="auto"/>
                    <w:bottom w:val="none" w:sz="0" w:space="0" w:color="auto"/>
                    <w:right w:val="none" w:sz="0" w:space="0" w:color="auto"/>
                  </w:divBdr>
                  <w:divsChild>
                    <w:div w:id="1490944507">
                      <w:marLeft w:val="0"/>
                      <w:marRight w:val="0"/>
                      <w:marTop w:val="0"/>
                      <w:marBottom w:val="0"/>
                      <w:divBdr>
                        <w:top w:val="none" w:sz="0" w:space="0" w:color="auto"/>
                        <w:left w:val="none" w:sz="0" w:space="0" w:color="auto"/>
                        <w:bottom w:val="none" w:sz="0" w:space="0" w:color="auto"/>
                        <w:right w:val="none" w:sz="0" w:space="0" w:color="auto"/>
                      </w:divBdr>
                    </w:div>
                  </w:divsChild>
                </w:div>
                <w:div w:id="1122458490">
                  <w:marLeft w:val="0"/>
                  <w:marRight w:val="0"/>
                  <w:marTop w:val="0"/>
                  <w:marBottom w:val="0"/>
                  <w:divBdr>
                    <w:top w:val="none" w:sz="0" w:space="0" w:color="auto"/>
                    <w:left w:val="none" w:sz="0" w:space="0" w:color="auto"/>
                    <w:bottom w:val="none" w:sz="0" w:space="0" w:color="auto"/>
                    <w:right w:val="none" w:sz="0" w:space="0" w:color="auto"/>
                  </w:divBdr>
                  <w:divsChild>
                    <w:div w:id="2005234157">
                      <w:marLeft w:val="0"/>
                      <w:marRight w:val="0"/>
                      <w:marTop w:val="0"/>
                      <w:marBottom w:val="0"/>
                      <w:divBdr>
                        <w:top w:val="none" w:sz="0" w:space="0" w:color="auto"/>
                        <w:left w:val="none" w:sz="0" w:space="0" w:color="auto"/>
                        <w:bottom w:val="none" w:sz="0" w:space="0" w:color="auto"/>
                        <w:right w:val="none" w:sz="0" w:space="0" w:color="auto"/>
                      </w:divBdr>
                    </w:div>
                  </w:divsChild>
                </w:div>
                <w:div w:id="1898782460">
                  <w:marLeft w:val="0"/>
                  <w:marRight w:val="0"/>
                  <w:marTop w:val="0"/>
                  <w:marBottom w:val="0"/>
                  <w:divBdr>
                    <w:top w:val="none" w:sz="0" w:space="0" w:color="auto"/>
                    <w:left w:val="none" w:sz="0" w:space="0" w:color="auto"/>
                    <w:bottom w:val="none" w:sz="0" w:space="0" w:color="auto"/>
                    <w:right w:val="none" w:sz="0" w:space="0" w:color="auto"/>
                  </w:divBdr>
                  <w:divsChild>
                    <w:div w:id="1994678475">
                      <w:marLeft w:val="0"/>
                      <w:marRight w:val="0"/>
                      <w:marTop w:val="0"/>
                      <w:marBottom w:val="0"/>
                      <w:divBdr>
                        <w:top w:val="none" w:sz="0" w:space="0" w:color="auto"/>
                        <w:left w:val="none" w:sz="0" w:space="0" w:color="auto"/>
                        <w:bottom w:val="none" w:sz="0" w:space="0" w:color="auto"/>
                        <w:right w:val="none" w:sz="0" w:space="0" w:color="auto"/>
                      </w:divBdr>
                    </w:div>
                  </w:divsChild>
                </w:div>
                <w:div w:id="1057167537">
                  <w:marLeft w:val="0"/>
                  <w:marRight w:val="0"/>
                  <w:marTop w:val="0"/>
                  <w:marBottom w:val="0"/>
                  <w:divBdr>
                    <w:top w:val="none" w:sz="0" w:space="0" w:color="auto"/>
                    <w:left w:val="none" w:sz="0" w:space="0" w:color="auto"/>
                    <w:bottom w:val="none" w:sz="0" w:space="0" w:color="auto"/>
                    <w:right w:val="none" w:sz="0" w:space="0" w:color="auto"/>
                  </w:divBdr>
                  <w:divsChild>
                    <w:div w:id="1213542882">
                      <w:marLeft w:val="0"/>
                      <w:marRight w:val="0"/>
                      <w:marTop w:val="0"/>
                      <w:marBottom w:val="0"/>
                      <w:divBdr>
                        <w:top w:val="none" w:sz="0" w:space="0" w:color="auto"/>
                        <w:left w:val="none" w:sz="0" w:space="0" w:color="auto"/>
                        <w:bottom w:val="none" w:sz="0" w:space="0" w:color="auto"/>
                        <w:right w:val="none" w:sz="0" w:space="0" w:color="auto"/>
                      </w:divBdr>
                    </w:div>
                  </w:divsChild>
                </w:div>
                <w:div w:id="679740716">
                  <w:marLeft w:val="0"/>
                  <w:marRight w:val="0"/>
                  <w:marTop w:val="0"/>
                  <w:marBottom w:val="0"/>
                  <w:divBdr>
                    <w:top w:val="none" w:sz="0" w:space="0" w:color="auto"/>
                    <w:left w:val="none" w:sz="0" w:space="0" w:color="auto"/>
                    <w:bottom w:val="none" w:sz="0" w:space="0" w:color="auto"/>
                    <w:right w:val="none" w:sz="0" w:space="0" w:color="auto"/>
                  </w:divBdr>
                  <w:divsChild>
                    <w:div w:id="986056068">
                      <w:marLeft w:val="0"/>
                      <w:marRight w:val="0"/>
                      <w:marTop w:val="0"/>
                      <w:marBottom w:val="0"/>
                      <w:divBdr>
                        <w:top w:val="none" w:sz="0" w:space="0" w:color="auto"/>
                        <w:left w:val="none" w:sz="0" w:space="0" w:color="auto"/>
                        <w:bottom w:val="none" w:sz="0" w:space="0" w:color="auto"/>
                        <w:right w:val="none" w:sz="0" w:space="0" w:color="auto"/>
                      </w:divBdr>
                    </w:div>
                  </w:divsChild>
                </w:div>
                <w:div w:id="1198813420">
                  <w:marLeft w:val="0"/>
                  <w:marRight w:val="0"/>
                  <w:marTop w:val="0"/>
                  <w:marBottom w:val="0"/>
                  <w:divBdr>
                    <w:top w:val="none" w:sz="0" w:space="0" w:color="auto"/>
                    <w:left w:val="none" w:sz="0" w:space="0" w:color="auto"/>
                    <w:bottom w:val="none" w:sz="0" w:space="0" w:color="auto"/>
                    <w:right w:val="none" w:sz="0" w:space="0" w:color="auto"/>
                  </w:divBdr>
                  <w:divsChild>
                    <w:div w:id="1788968524">
                      <w:marLeft w:val="0"/>
                      <w:marRight w:val="0"/>
                      <w:marTop w:val="0"/>
                      <w:marBottom w:val="0"/>
                      <w:divBdr>
                        <w:top w:val="none" w:sz="0" w:space="0" w:color="auto"/>
                        <w:left w:val="none" w:sz="0" w:space="0" w:color="auto"/>
                        <w:bottom w:val="none" w:sz="0" w:space="0" w:color="auto"/>
                        <w:right w:val="none" w:sz="0" w:space="0" w:color="auto"/>
                      </w:divBdr>
                    </w:div>
                  </w:divsChild>
                </w:div>
                <w:div w:id="801460363">
                  <w:marLeft w:val="0"/>
                  <w:marRight w:val="0"/>
                  <w:marTop w:val="0"/>
                  <w:marBottom w:val="0"/>
                  <w:divBdr>
                    <w:top w:val="none" w:sz="0" w:space="0" w:color="auto"/>
                    <w:left w:val="none" w:sz="0" w:space="0" w:color="auto"/>
                    <w:bottom w:val="none" w:sz="0" w:space="0" w:color="auto"/>
                    <w:right w:val="none" w:sz="0" w:space="0" w:color="auto"/>
                  </w:divBdr>
                  <w:divsChild>
                    <w:div w:id="648243632">
                      <w:marLeft w:val="0"/>
                      <w:marRight w:val="0"/>
                      <w:marTop w:val="0"/>
                      <w:marBottom w:val="0"/>
                      <w:divBdr>
                        <w:top w:val="none" w:sz="0" w:space="0" w:color="auto"/>
                        <w:left w:val="none" w:sz="0" w:space="0" w:color="auto"/>
                        <w:bottom w:val="none" w:sz="0" w:space="0" w:color="auto"/>
                        <w:right w:val="none" w:sz="0" w:space="0" w:color="auto"/>
                      </w:divBdr>
                    </w:div>
                  </w:divsChild>
                </w:div>
                <w:div w:id="417673395">
                  <w:marLeft w:val="0"/>
                  <w:marRight w:val="0"/>
                  <w:marTop w:val="0"/>
                  <w:marBottom w:val="0"/>
                  <w:divBdr>
                    <w:top w:val="none" w:sz="0" w:space="0" w:color="auto"/>
                    <w:left w:val="none" w:sz="0" w:space="0" w:color="auto"/>
                    <w:bottom w:val="none" w:sz="0" w:space="0" w:color="auto"/>
                    <w:right w:val="none" w:sz="0" w:space="0" w:color="auto"/>
                  </w:divBdr>
                  <w:divsChild>
                    <w:div w:id="259719812">
                      <w:marLeft w:val="0"/>
                      <w:marRight w:val="0"/>
                      <w:marTop w:val="0"/>
                      <w:marBottom w:val="0"/>
                      <w:divBdr>
                        <w:top w:val="none" w:sz="0" w:space="0" w:color="auto"/>
                        <w:left w:val="none" w:sz="0" w:space="0" w:color="auto"/>
                        <w:bottom w:val="none" w:sz="0" w:space="0" w:color="auto"/>
                        <w:right w:val="none" w:sz="0" w:space="0" w:color="auto"/>
                      </w:divBdr>
                    </w:div>
                  </w:divsChild>
                </w:div>
                <w:div w:id="1526014594">
                  <w:marLeft w:val="0"/>
                  <w:marRight w:val="0"/>
                  <w:marTop w:val="0"/>
                  <w:marBottom w:val="0"/>
                  <w:divBdr>
                    <w:top w:val="none" w:sz="0" w:space="0" w:color="auto"/>
                    <w:left w:val="none" w:sz="0" w:space="0" w:color="auto"/>
                    <w:bottom w:val="none" w:sz="0" w:space="0" w:color="auto"/>
                    <w:right w:val="none" w:sz="0" w:space="0" w:color="auto"/>
                  </w:divBdr>
                  <w:divsChild>
                    <w:div w:id="1207988961">
                      <w:marLeft w:val="0"/>
                      <w:marRight w:val="0"/>
                      <w:marTop w:val="0"/>
                      <w:marBottom w:val="0"/>
                      <w:divBdr>
                        <w:top w:val="none" w:sz="0" w:space="0" w:color="auto"/>
                        <w:left w:val="none" w:sz="0" w:space="0" w:color="auto"/>
                        <w:bottom w:val="none" w:sz="0" w:space="0" w:color="auto"/>
                        <w:right w:val="none" w:sz="0" w:space="0" w:color="auto"/>
                      </w:divBdr>
                    </w:div>
                  </w:divsChild>
                </w:div>
                <w:div w:id="891311118">
                  <w:marLeft w:val="0"/>
                  <w:marRight w:val="0"/>
                  <w:marTop w:val="0"/>
                  <w:marBottom w:val="0"/>
                  <w:divBdr>
                    <w:top w:val="none" w:sz="0" w:space="0" w:color="auto"/>
                    <w:left w:val="none" w:sz="0" w:space="0" w:color="auto"/>
                    <w:bottom w:val="none" w:sz="0" w:space="0" w:color="auto"/>
                    <w:right w:val="none" w:sz="0" w:space="0" w:color="auto"/>
                  </w:divBdr>
                  <w:divsChild>
                    <w:div w:id="1968050318">
                      <w:marLeft w:val="0"/>
                      <w:marRight w:val="0"/>
                      <w:marTop w:val="0"/>
                      <w:marBottom w:val="0"/>
                      <w:divBdr>
                        <w:top w:val="none" w:sz="0" w:space="0" w:color="auto"/>
                        <w:left w:val="none" w:sz="0" w:space="0" w:color="auto"/>
                        <w:bottom w:val="none" w:sz="0" w:space="0" w:color="auto"/>
                        <w:right w:val="none" w:sz="0" w:space="0" w:color="auto"/>
                      </w:divBdr>
                    </w:div>
                  </w:divsChild>
                </w:div>
                <w:div w:id="1889341061">
                  <w:marLeft w:val="0"/>
                  <w:marRight w:val="0"/>
                  <w:marTop w:val="0"/>
                  <w:marBottom w:val="0"/>
                  <w:divBdr>
                    <w:top w:val="none" w:sz="0" w:space="0" w:color="auto"/>
                    <w:left w:val="none" w:sz="0" w:space="0" w:color="auto"/>
                    <w:bottom w:val="none" w:sz="0" w:space="0" w:color="auto"/>
                    <w:right w:val="none" w:sz="0" w:space="0" w:color="auto"/>
                  </w:divBdr>
                  <w:divsChild>
                    <w:div w:id="721179223">
                      <w:marLeft w:val="0"/>
                      <w:marRight w:val="0"/>
                      <w:marTop w:val="0"/>
                      <w:marBottom w:val="0"/>
                      <w:divBdr>
                        <w:top w:val="none" w:sz="0" w:space="0" w:color="auto"/>
                        <w:left w:val="none" w:sz="0" w:space="0" w:color="auto"/>
                        <w:bottom w:val="none" w:sz="0" w:space="0" w:color="auto"/>
                        <w:right w:val="none" w:sz="0" w:space="0" w:color="auto"/>
                      </w:divBdr>
                    </w:div>
                  </w:divsChild>
                </w:div>
                <w:div w:id="141894002">
                  <w:marLeft w:val="0"/>
                  <w:marRight w:val="0"/>
                  <w:marTop w:val="0"/>
                  <w:marBottom w:val="0"/>
                  <w:divBdr>
                    <w:top w:val="none" w:sz="0" w:space="0" w:color="auto"/>
                    <w:left w:val="none" w:sz="0" w:space="0" w:color="auto"/>
                    <w:bottom w:val="none" w:sz="0" w:space="0" w:color="auto"/>
                    <w:right w:val="none" w:sz="0" w:space="0" w:color="auto"/>
                  </w:divBdr>
                  <w:divsChild>
                    <w:div w:id="2139687617">
                      <w:marLeft w:val="0"/>
                      <w:marRight w:val="0"/>
                      <w:marTop w:val="0"/>
                      <w:marBottom w:val="0"/>
                      <w:divBdr>
                        <w:top w:val="none" w:sz="0" w:space="0" w:color="auto"/>
                        <w:left w:val="none" w:sz="0" w:space="0" w:color="auto"/>
                        <w:bottom w:val="none" w:sz="0" w:space="0" w:color="auto"/>
                        <w:right w:val="none" w:sz="0" w:space="0" w:color="auto"/>
                      </w:divBdr>
                    </w:div>
                  </w:divsChild>
                </w:div>
                <w:div w:id="1705015760">
                  <w:marLeft w:val="0"/>
                  <w:marRight w:val="0"/>
                  <w:marTop w:val="0"/>
                  <w:marBottom w:val="0"/>
                  <w:divBdr>
                    <w:top w:val="none" w:sz="0" w:space="0" w:color="auto"/>
                    <w:left w:val="none" w:sz="0" w:space="0" w:color="auto"/>
                    <w:bottom w:val="none" w:sz="0" w:space="0" w:color="auto"/>
                    <w:right w:val="none" w:sz="0" w:space="0" w:color="auto"/>
                  </w:divBdr>
                  <w:divsChild>
                    <w:div w:id="368146686">
                      <w:marLeft w:val="0"/>
                      <w:marRight w:val="0"/>
                      <w:marTop w:val="0"/>
                      <w:marBottom w:val="0"/>
                      <w:divBdr>
                        <w:top w:val="none" w:sz="0" w:space="0" w:color="auto"/>
                        <w:left w:val="none" w:sz="0" w:space="0" w:color="auto"/>
                        <w:bottom w:val="none" w:sz="0" w:space="0" w:color="auto"/>
                        <w:right w:val="none" w:sz="0" w:space="0" w:color="auto"/>
                      </w:divBdr>
                    </w:div>
                  </w:divsChild>
                </w:div>
                <w:div w:id="159975088">
                  <w:marLeft w:val="0"/>
                  <w:marRight w:val="0"/>
                  <w:marTop w:val="0"/>
                  <w:marBottom w:val="0"/>
                  <w:divBdr>
                    <w:top w:val="none" w:sz="0" w:space="0" w:color="auto"/>
                    <w:left w:val="none" w:sz="0" w:space="0" w:color="auto"/>
                    <w:bottom w:val="none" w:sz="0" w:space="0" w:color="auto"/>
                    <w:right w:val="none" w:sz="0" w:space="0" w:color="auto"/>
                  </w:divBdr>
                  <w:divsChild>
                    <w:div w:id="1531067967">
                      <w:marLeft w:val="0"/>
                      <w:marRight w:val="0"/>
                      <w:marTop w:val="0"/>
                      <w:marBottom w:val="0"/>
                      <w:divBdr>
                        <w:top w:val="none" w:sz="0" w:space="0" w:color="auto"/>
                        <w:left w:val="none" w:sz="0" w:space="0" w:color="auto"/>
                        <w:bottom w:val="none" w:sz="0" w:space="0" w:color="auto"/>
                        <w:right w:val="none" w:sz="0" w:space="0" w:color="auto"/>
                      </w:divBdr>
                    </w:div>
                  </w:divsChild>
                </w:div>
                <w:div w:id="1041785432">
                  <w:marLeft w:val="0"/>
                  <w:marRight w:val="0"/>
                  <w:marTop w:val="0"/>
                  <w:marBottom w:val="0"/>
                  <w:divBdr>
                    <w:top w:val="none" w:sz="0" w:space="0" w:color="auto"/>
                    <w:left w:val="none" w:sz="0" w:space="0" w:color="auto"/>
                    <w:bottom w:val="none" w:sz="0" w:space="0" w:color="auto"/>
                    <w:right w:val="none" w:sz="0" w:space="0" w:color="auto"/>
                  </w:divBdr>
                  <w:divsChild>
                    <w:div w:id="665135745">
                      <w:marLeft w:val="0"/>
                      <w:marRight w:val="0"/>
                      <w:marTop w:val="0"/>
                      <w:marBottom w:val="0"/>
                      <w:divBdr>
                        <w:top w:val="none" w:sz="0" w:space="0" w:color="auto"/>
                        <w:left w:val="none" w:sz="0" w:space="0" w:color="auto"/>
                        <w:bottom w:val="none" w:sz="0" w:space="0" w:color="auto"/>
                        <w:right w:val="none" w:sz="0" w:space="0" w:color="auto"/>
                      </w:divBdr>
                    </w:div>
                  </w:divsChild>
                </w:div>
                <w:div w:id="976302952">
                  <w:marLeft w:val="0"/>
                  <w:marRight w:val="0"/>
                  <w:marTop w:val="0"/>
                  <w:marBottom w:val="0"/>
                  <w:divBdr>
                    <w:top w:val="none" w:sz="0" w:space="0" w:color="auto"/>
                    <w:left w:val="none" w:sz="0" w:space="0" w:color="auto"/>
                    <w:bottom w:val="none" w:sz="0" w:space="0" w:color="auto"/>
                    <w:right w:val="none" w:sz="0" w:space="0" w:color="auto"/>
                  </w:divBdr>
                  <w:divsChild>
                    <w:div w:id="35812035">
                      <w:marLeft w:val="0"/>
                      <w:marRight w:val="0"/>
                      <w:marTop w:val="0"/>
                      <w:marBottom w:val="0"/>
                      <w:divBdr>
                        <w:top w:val="none" w:sz="0" w:space="0" w:color="auto"/>
                        <w:left w:val="none" w:sz="0" w:space="0" w:color="auto"/>
                        <w:bottom w:val="none" w:sz="0" w:space="0" w:color="auto"/>
                        <w:right w:val="none" w:sz="0" w:space="0" w:color="auto"/>
                      </w:divBdr>
                    </w:div>
                  </w:divsChild>
                </w:div>
                <w:div w:id="1611624888">
                  <w:marLeft w:val="0"/>
                  <w:marRight w:val="0"/>
                  <w:marTop w:val="0"/>
                  <w:marBottom w:val="0"/>
                  <w:divBdr>
                    <w:top w:val="none" w:sz="0" w:space="0" w:color="auto"/>
                    <w:left w:val="none" w:sz="0" w:space="0" w:color="auto"/>
                    <w:bottom w:val="none" w:sz="0" w:space="0" w:color="auto"/>
                    <w:right w:val="none" w:sz="0" w:space="0" w:color="auto"/>
                  </w:divBdr>
                  <w:divsChild>
                    <w:div w:id="1098283716">
                      <w:marLeft w:val="0"/>
                      <w:marRight w:val="0"/>
                      <w:marTop w:val="0"/>
                      <w:marBottom w:val="0"/>
                      <w:divBdr>
                        <w:top w:val="none" w:sz="0" w:space="0" w:color="auto"/>
                        <w:left w:val="none" w:sz="0" w:space="0" w:color="auto"/>
                        <w:bottom w:val="none" w:sz="0" w:space="0" w:color="auto"/>
                        <w:right w:val="none" w:sz="0" w:space="0" w:color="auto"/>
                      </w:divBdr>
                    </w:div>
                  </w:divsChild>
                </w:div>
                <w:div w:id="1466847817">
                  <w:marLeft w:val="0"/>
                  <w:marRight w:val="0"/>
                  <w:marTop w:val="0"/>
                  <w:marBottom w:val="0"/>
                  <w:divBdr>
                    <w:top w:val="none" w:sz="0" w:space="0" w:color="auto"/>
                    <w:left w:val="none" w:sz="0" w:space="0" w:color="auto"/>
                    <w:bottom w:val="none" w:sz="0" w:space="0" w:color="auto"/>
                    <w:right w:val="none" w:sz="0" w:space="0" w:color="auto"/>
                  </w:divBdr>
                  <w:divsChild>
                    <w:div w:id="1282688364">
                      <w:marLeft w:val="0"/>
                      <w:marRight w:val="0"/>
                      <w:marTop w:val="0"/>
                      <w:marBottom w:val="0"/>
                      <w:divBdr>
                        <w:top w:val="none" w:sz="0" w:space="0" w:color="auto"/>
                        <w:left w:val="none" w:sz="0" w:space="0" w:color="auto"/>
                        <w:bottom w:val="none" w:sz="0" w:space="0" w:color="auto"/>
                        <w:right w:val="none" w:sz="0" w:space="0" w:color="auto"/>
                      </w:divBdr>
                    </w:div>
                  </w:divsChild>
                </w:div>
                <w:div w:id="594091781">
                  <w:marLeft w:val="0"/>
                  <w:marRight w:val="0"/>
                  <w:marTop w:val="0"/>
                  <w:marBottom w:val="0"/>
                  <w:divBdr>
                    <w:top w:val="none" w:sz="0" w:space="0" w:color="auto"/>
                    <w:left w:val="none" w:sz="0" w:space="0" w:color="auto"/>
                    <w:bottom w:val="none" w:sz="0" w:space="0" w:color="auto"/>
                    <w:right w:val="none" w:sz="0" w:space="0" w:color="auto"/>
                  </w:divBdr>
                  <w:divsChild>
                    <w:div w:id="1334721144">
                      <w:marLeft w:val="0"/>
                      <w:marRight w:val="0"/>
                      <w:marTop w:val="0"/>
                      <w:marBottom w:val="0"/>
                      <w:divBdr>
                        <w:top w:val="none" w:sz="0" w:space="0" w:color="auto"/>
                        <w:left w:val="none" w:sz="0" w:space="0" w:color="auto"/>
                        <w:bottom w:val="none" w:sz="0" w:space="0" w:color="auto"/>
                        <w:right w:val="none" w:sz="0" w:space="0" w:color="auto"/>
                      </w:divBdr>
                    </w:div>
                  </w:divsChild>
                </w:div>
                <w:div w:id="806313145">
                  <w:marLeft w:val="0"/>
                  <w:marRight w:val="0"/>
                  <w:marTop w:val="0"/>
                  <w:marBottom w:val="0"/>
                  <w:divBdr>
                    <w:top w:val="none" w:sz="0" w:space="0" w:color="auto"/>
                    <w:left w:val="none" w:sz="0" w:space="0" w:color="auto"/>
                    <w:bottom w:val="none" w:sz="0" w:space="0" w:color="auto"/>
                    <w:right w:val="none" w:sz="0" w:space="0" w:color="auto"/>
                  </w:divBdr>
                  <w:divsChild>
                    <w:div w:id="60062219">
                      <w:marLeft w:val="0"/>
                      <w:marRight w:val="0"/>
                      <w:marTop w:val="0"/>
                      <w:marBottom w:val="0"/>
                      <w:divBdr>
                        <w:top w:val="none" w:sz="0" w:space="0" w:color="auto"/>
                        <w:left w:val="none" w:sz="0" w:space="0" w:color="auto"/>
                        <w:bottom w:val="none" w:sz="0" w:space="0" w:color="auto"/>
                        <w:right w:val="none" w:sz="0" w:space="0" w:color="auto"/>
                      </w:divBdr>
                    </w:div>
                  </w:divsChild>
                </w:div>
                <w:div w:id="1365711073">
                  <w:marLeft w:val="0"/>
                  <w:marRight w:val="0"/>
                  <w:marTop w:val="0"/>
                  <w:marBottom w:val="0"/>
                  <w:divBdr>
                    <w:top w:val="none" w:sz="0" w:space="0" w:color="auto"/>
                    <w:left w:val="none" w:sz="0" w:space="0" w:color="auto"/>
                    <w:bottom w:val="none" w:sz="0" w:space="0" w:color="auto"/>
                    <w:right w:val="none" w:sz="0" w:space="0" w:color="auto"/>
                  </w:divBdr>
                  <w:divsChild>
                    <w:div w:id="1046757633">
                      <w:marLeft w:val="0"/>
                      <w:marRight w:val="0"/>
                      <w:marTop w:val="0"/>
                      <w:marBottom w:val="0"/>
                      <w:divBdr>
                        <w:top w:val="none" w:sz="0" w:space="0" w:color="auto"/>
                        <w:left w:val="none" w:sz="0" w:space="0" w:color="auto"/>
                        <w:bottom w:val="none" w:sz="0" w:space="0" w:color="auto"/>
                        <w:right w:val="none" w:sz="0" w:space="0" w:color="auto"/>
                      </w:divBdr>
                    </w:div>
                  </w:divsChild>
                </w:div>
                <w:div w:id="1179467221">
                  <w:marLeft w:val="0"/>
                  <w:marRight w:val="0"/>
                  <w:marTop w:val="0"/>
                  <w:marBottom w:val="0"/>
                  <w:divBdr>
                    <w:top w:val="none" w:sz="0" w:space="0" w:color="auto"/>
                    <w:left w:val="none" w:sz="0" w:space="0" w:color="auto"/>
                    <w:bottom w:val="none" w:sz="0" w:space="0" w:color="auto"/>
                    <w:right w:val="none" w:sz="0" w:space="0" w:color="auto"/>
                  </w:divBdr>
                  <w:divsChild>
                    <w:div w:id="36315834">
                      <w:marLeft w:val="0"/>
                      <w:marRight w:val="0"/>
                      <w:marTop w:val="0"/>
                      <w:marBottom w:val="0"/>
                      <w:divBdr>
                        <w:top w:val="none" w:sz="0" w:space="0" w:color="auto"/>
                        <w:left w:val="none" w:sz="0" w:space="0" w:color="auto"/>
                        <w:bottom w:val="none" w:sz="0" w:space="0" w:color="auto"/>
                        <w:right w:val="none" w:sz="0" w:space="0" w:color="auto"/>
                      </w:divBdr>
                    </w:div>
                  </w:divsChild>
                </w:div>
                <w:div w:id="218170781">
                  <w:marLeft w:val="0"/>
                  <w:marRight w:val="0"/>
                  <w:marTop w:val="0"/>
                  <w:marBottom w:val="0"/>
                  <w:divBdr>
                    <w:top w:val="none" w:sz="0" w:space="0" w:color="auto"/>
                    <w:left w:val="none" w:sz="0" w:space="0" w:color="auto"/>
                    <w:bottom w:val="none" w:sz="0" w:space="0" w:color="auto"/>
                    <w:right w:val="none" w:sz="0" w:space="0" w:color="auto"/>
                  </w:divBdr>
                  <w:divsChild>
                    <w:div w:id="892618100">
                      <w:marLeft w:val="0"/>
                      <w:marRight w:val="0"/>
                      <w:marTop w:val="0"/>
                      <w:marBottom w:val="0"/>
                      <w:divBdr>
                        <w:top w:val="none" w:sz="0" w:space="0" w:color="auto"/>
                        <w:left w:val="none" w:sz="0" w:space="0" w:color="auto"/>
                        <w:bottom w:val="none" w:sz="0" w:space="0" w:color="auto"/>
                        <w:right w:val="none" w:sz="0" w:space="0" w:color="auto"/>
                      </w:divBdr>
                    </w:div>
                  </w:divsChild>
                </w:div>
                <w:div w:id="1332220262">
                  <w:marLeft w:val="0"/>
                  <w:marRight w:val="0"/>
                  <w:marTop w:val="0"/>
                  <w:marBottom w:val="0"/>
                  <w:divBdr>
                    <w:top w:val="none" w:sz="0" w:space="0" w:color="auto"/>
                    <w:left w:val="none" w:sz="0" w:space="0" w:color="auto"/>
                    <w:bottom w:val="none" w:sz="0" w:space="0" w:color="auto"/>
                    <w:right w:val="none" w:sz="0" w:space="0" w:color="auto"/>
                  </w:divBdr>
                  <w:divsChild>
                    <w:div w:id="1487747415">
                      <w:marLeft w:val="0"/>
                      <w:marRight w:val="0"/>
                      <w:marTop w:val="0"/>
                      <w:marBottom w:val="0"/>
                      <w:divBdr>
                        <w:top w:val="none" w:sz="0" w:space="0" w:color="auto"/>
                        <w:left w:val="none" w:sz="0" w:space="0" w:color="auto"/>
                        <w:bottom w:val="none" w:sz="0" w:space="0" w:color="auto"/>
                        <w:right w:val="none" w:sz="0" w:space="0" w:color="auto"/>
                      </w:divBdr>
                    </w:div>
                  </w:divsChild>
                </w:div>
                <w:div w:id="1349865732">
                  <w:marLeft w:val="0"/>
                  <w:marRight w:val="0"/>
                  <w:marTop w:val="0"/>
                  <w:marBottom w:val="0"/>
                  <w:divBdr>
                    <w:top w:val="none" w:sz="0" w:space="0" w:color="auto"/>
                    <w:left w:val="none" w:sz="0" w:space="0" w:color="auto"/>
                    <w:bottom w:val="none" w:sz="0" w:space="0" w:color="auto"/>
                    <w:right w:val="none" w:sz="0" w:space="0" w:color="auto"/>
                  </w:divBdr>
                  <w:divsChild>
                    <w:div w:id="131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5188">
      <w:bodyDiv w:val="1"/>
      <w:marLeft w:val="0"/>
      <w:marRight w:val="0"/>
      <w:marTop w:val="0"/>
      <w:marBottom w:val="0"/>
      <w:divBdr>
        <w:top w:val="none" w:sz="0" w:space="0" w:color="auto"/>
        <w:left w:val="none" w:sz="0" w:space="0" w:color="auto"/>
        <w:bottom w:val="none" w:sz="0" w:space="0" w:color="auto"/>
        <w:right w:val="none" w:sz="0" w:space="0" w:color="auto"/>
      </w:divBdr>
      <w:divsChild>
        <w:div w:id="873227026">
          <w:marLeft w:val="0"/>
          <w:marRight w:val="0"/>
          <w:marTop w:val="0"/>
          <w:marBottom w:val="0"/>
          <w:divBdr>
            <w:top w:val="none" w:sz="0" w:space="0" w:color="auto"/>
            <w:left w:val="none" w:sz="0" w:space="0" w:color="auto"/>
            <w:bottom w:val="none" w:sz="0" w:space="0" w:color="auto"/>
            <w:right w:val="none" w:sz="0" w:space="0" w:color="auto"/>
          </w:divBdr>
        </w:div>
        <w:div w:id="617030417">
          <w:marLeft w:val="0"/>
          <w:marRight w:val="0"/>
          <w:marTop w:val="0"/>
          <w:marBottom w:val="0"/>
          <w:divBdr>
            <w:top w:val="none" w:sz="0" w:space="0" w:color="auto"/>
            <w:left w:val="none" w:sz="0" w:space="0" w:color="auto"/>
            <w:bottom w:val="none" w:sz="0" w:space="0" w:color="auto"/>
            <w:right w:val="none" w:sz="0" w:space="0" w:color="auto"/>
          </w:divBdr>
        </w:div>
        <w:div w:id="879711388">
          <w:marLeft w:val="0"/>
          <w:marRight w:val="0"/>
          <w:marTop w:val="0"/>
          <w:marBottom w:val="0"/>
          <w:divBdr>
            <w:top w:val="none" w:sz="0" w:space="0" w:color="auto"/>
            <w:left w:val="none" w:sz="0" w:space="0" w:color="auto"/>
            <w:bottom w:val="none" w:sz="0" w:space="0" w:color="auto"/>
            <w:right w:val="none" w:sz="0" w:space="0" w:color="auto"/>
          </w:divBdr>
        </w:div>
      </w:divsChild>
    </w:div>
    <w:div w:id="858930028">
      <w:bodyDiv w:val="1"/>
      <w:marLeft w:val="0"/>
      <w:marRight w:val="0"/>
      <w:marTop w:val="0"/>
      <w:marBottom w:val="0"/>
      <w:divBdr>
        <w:top w:val="none" w:sz="0" w:space="0" w:color="auto"/>
        <w:left w:val="none" w:sz="0" w:space="0" w:color="auto"/>
        <w:bottom w:val="none" w:sz="0" w:space="0" w:color="auto"/>
        <w:right w:val="none" w:sz="0" w:space="0" w:color="auto"/>
      </w:divBdr>
    </w:div>
    <w:div w:id="1367486639">
      <w:bodyDiv w:val="1"/>
      <w:marLeft w:val="0"/>
      <w:marRight w:val="0"/>
      <w:marTop w:val="0"/>
      <w:marBottom w:val="0"/>
      <w:divBdr>
        <w:top w:val="none" w:sz="0" w:space="0" w:color="auto"/>
        <w:left w:val="none" w:sz="0" w:space="0" w:color="auto"/>
        <w:bottom w:val="none" w:sz="0" w:space="0" w:color="auto"/>
        <w:right w:val="none" w:sz="0" w:space="0" w:color="auto"/>
      </w:divBdr>
      <w:divsChild>
        <w:div w:id="212499202">
          <w:marLeft w:val="0"/>
          <w:marRight w:val="0"/>
          <w:marTop w:val="0"/>
          <w:marBottom w:val="0"/>
          <w:divBdr>
            <w:top w:val="none" w:sz="0" w:space="0" w:color="auto"/>
            <w:left w:val="none" w:sz="0" w:space="0" w:color="auto"/>
            <w:bottom w:val="none" w:sz="0" w:space="0" w:color="auto"/>
            <w:right w:val="none" w:sz="0" w:space="0" w:color="auto"/>
          </w:divBdr>
        </w:div>
        <w:div w:id="481965751">
          <w:marLeft w:val="0"/>
          <w:marRight w:val="0"/>
          <w:marTop w:val="0"/>
          <w:marBottom w:val="0"/>
          <w:divBdr>
            <w:top w:val="none" w:sz="0" w:space="0" w:color="auto"/>
            <w:left w:val="none" w:sz="0" w:space="0" w:color="auto"/>
            <w:bottom w:val="none" w:sz="0" w:space="0" w:color="auto"/>
            <w:right w:val="none" w:sz="0" w:space="0" w:color="auto"/>
          </w:divBdr>
        </w:div>
        <w:div w:id="1239442071">
          <w:marLeft w:val="0"/>
          <w:marRight w:val="0"/>
          <w:marTop w:val="0"/>
          <w:marBottom w:val="0"/>
          <w:divBdr>
            <w:top w:val="none" w:sz="0" w:space="0" w:color="auto"/>
            <w:left w:val="none" w:sz="0" w:space="0" w:color="auto"/>
            <w:bottom w:val="none" w:sz="0" w:space="0" w:color="auto"/>
            <w:right w:val="none" w:sz="0" w:space="0" w:color="auto"/>
          </w:divBdr>
        </w:div>
      </w:divsChild>
    </w:div>
    <w:div w:id="2076003410">
      <w:bodyDiv w:val="1"/>
      <w:marLeft w:val="0"/>
      <w:marRight w:val="0"/>
      <w:marTop w:val="0"/>
      <w:marBottom w:val="0"/>
      <w:divBdr>
        <w:top w:val="none" w:sz="0" w:space="0" w:color="auto"/>
        <w:left w:val="none" w:sz="0" w:space="0" w:color="auto"/>
        <w:bottom w:val="none" w:sz="0" w:space="0" w:color="auto"/>
        <w:right w:val="none" w:sz="0" w:space="0" w:color="auto"/>
      </w:divBdr>
      <w:divsChild>
        <w:div w:id="287904520">
          <w:marLeft w:val="0"/>
          <w:marRight w:val="0"/>
          <w:marTop w:val="0"/>
          <w:marBottom w:val="0"/>
          <w:divBdr>
            <w:top w:val="none" w:sz="0" w:space="0" w:color="auto"/>
            <w:left w:val="none" w:sz="0" w:space="0" w:color="auto"/>
            <w:bottom w:val="none" w:sz="0" w:space="0" w:color="auto"/>
            <w:right w:val="none" w:sz="0" w:space="0" w:color="auto"/>
          </w:divBdr>
        </w:div>
        <w:div w:id="3425881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d.nsf.gov.lk/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43660-86C8-44E7-9E66-61ABF77FEFBE}">
  <ds:schemaRefs>
    <ds:schemaRef ds:uri="http://schemas.openxmlformats.org/officeDocument/2006/bibliography"/>
  </ds:schemaRefs>
</ds:datastoreItem>
</file>

<file path=customXml/itemProps2.xml><?xml version="1.0" encoding="utf-8"?>
<ds:datastoreItem xmlns:ds="http://schemas.openxmlformats.org/officeDocument/2006/customXml" ds:itemID="{C8A7DC50-C9EB-4C8E-A4FE-1E3B25C5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DE5AC-89DA-484B-A0AC-250F2F1D3D35}">
  <ds:schemaRefs>
    <ds:schemaRef ds:uri="http://schemas.microsoft.com/office/2006/metadata/properties"/>
    <ds:schemaRef ds:uri="http://schemas.microsoft.com/office/infopath/2007/PartnerControls"/>
    <ds:schemaRef ds:uri="29cc7c80-5fdd-4f6d-821b-b8aa14f8431d"/>
    <ds:schemaRef ds:uri="e5e62a5c-d6de-47bd-9b1c-ad891259358c"/>
  </ds:schemaRefs>
</ds:datastoreItem>
</file>

<file path=customXml/itemProps4.xml><?xml version="1.0" encoding="utf-8"?>
<ds:datastoreItem xmlns:ds="http://schemas.openxmlformats.org/officeDocument/2006/customXml" ds:itemID="{5DF316CA-E664-44C0-A373-117E76C20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Pages>
  <Words>4189</Words>
  <Characters>23879</Characters>
  <Application>Microsoft Office Word</Application>
  <DocSecurity>0</DocSecurity>
  <PresentationFormat/>
  <Lines>198</Lines>
  <Paragraphs>56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_x001f_</vt:lpstr>
    </vt:vector>
  </TitlesOfParts>
  <Company>Microsoft</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_x001f_</dc:title>
  <dc:creator>hansi</dc:creator>
  <cp:lastModifiedBy>Dr. Inoka Sandanayake</cp:lastModifiedBy>
  <cp:revision>193</cp:revision>
  <cp:lastPrinted>2017-10-03T05:31:00Z</cp:lastPrinted>
  <dcterms:created xsi:type="dcterms:W3CDTF">2024-08-09T05:16:00Z</dcterms:created>
  <dcterms:modified xsi:type="dcterms:W3CDTF">2026-04-23T07:32:00Z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GrammarlyDocumentId">
    <vt:lpwstr>f4696062955e2f5420d3aa05e7b2f017fd02119c97ef9620adce22e50a55c83d</vt:lpwstr>
  </property>
  <property fmtid="{D5CDD505-2E9C-101B-9397-08002B2CF9AE}" pid="4" name="ContentTypeId">
    <vt:lpwstr>0x0101008AD249771D4A2941B799AE899456CB7B</vt:lpwstr>
  </property>
  <property fmtid="{D5CDD505-2E9C-101B-9397-08002B2CF9AE}" pid="5" name="MediaServiceImageTags">
    <vt:lpwstr/>
  </property>
</Properties>
</file>