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701A4" w14:textId="0C2CADEE" w:rsidR="002E5EAD" w:rsidRPr="009D5518" w:rsidRDefault="002E5EAD" w:rsidP="00193911">
      <w:pPr>
        <w:spacing w:line="360" w:lineRule="auto"/>
        <w:jc w:val="center"/>
        <w:rPr>
          <w:rFonts w:ascii="Times New Roman" w:hAnsi="Times New Roman" w:cs="Times New Roman"/>
          <w:b/>
          <w:bCs/>
          <w:iCs/>
          <w:sz w:val="32"/>
          <w:szCs w:val="32"/>
        </w:rPr>
      </w:pPr>
      <w:r w:rsidRPr="009D5518">
        <w:rPr>
          <w:rFonts w:ascii="Times New Roman" w:hAnsi="Times New Roman" w:cs="Times New Roman"/>
          <w:b/>
          <w:bCs/>
          <w:iCs/>
          <w:sz w:val="32"/>
          <w:szCs w:val="32"/>
        </w:rPr>
        <w:t>NATIONAL SCIENCE FOUNDATION</w:t>
      </w:r>
    </w:p>
    <w:p w14:paraId="238EF9A1" w14:textId="4A667E67" w:rsidR="001C55D1" w:rsidRPr="009D5518" w:rsidRDefault="009D5518" w:rsidP="00193911">
      <w:pPr>
        <w:spacing w:line="360" w:lineRule="auto"/>
        <w:jc w:val="center"/>
        <w:rPr>
          <w:rFonts w:ascii="Times New Roman" w:hAnsi="Times New Roman" w:cs="Times New Roman"/>
          <w:sz w:val="28"/>
          <w:szCs w:val="28"/>
        </w:rPr>
      </w:pPr>
      <w:r w:rsidRPr="009D5518">
        <w:rPr>
          <w:rFonts w:ascii="Times New Roman" w:hAnsi="Times New Roman" w:cs="Times New Roman"/>
          <w:iCs/>
          <w:sz w:val="28"/>
          <w:szCs w:val="28"/>
        </w:rPr>
        <w:t>COMPETITIVE RESEARCH GRANT APPLICATION-2026</w:t>
      </w:r>
    </w:p>
    <w:p w14:paraId="438107DD" w14:textId="13AA6E1C" w:rsidR="00123D4B" w:rsidRDefault="00123D4B" w:rsidP="00CE5A5C">
      <w:pPr>
        <w:pBdr>
          <w:top w:val="single" w:sz="12" w:space="1" w:color="000000" w:themeColor="text1"/>
        </w:pBdr>
        <w:rPr>
          <w:rFonts w:ascii="Times New Roman" w:hAnsi="Times New Roman"/>
          <w:color w:val="000000"/>
        </w:rPr>
      </w:pPr>
    </w:p>
    <w:p w14:paraId="7D10146C" w14:textId="4875D294" w:rsidR="00496359" w:rsidRPr="00496359" w:rsidRDefault="00496359" w:rsidP="00745851">
      <w:pPr>
        <w:spacing w:after="0" w:line="300" w:lineRule="atLeast"/>
        <w:jc w:val="both"/>
        <w:rPr>
          <w:rFonts w:ascii="Times New Roman" w:eastAsia="Times New Roman" w:hAnsi="Times New Roman" w:cs="Times New Roman"/>
        </w:rPr>
      </w:pPr>
      <w:r w:rsidRPr="00496359">
        <w:rPr>
          <w:rFonts w:ascii="Times New Roman" w:eastAsia="Times New Roman" w:hAnsi="Times New Roman" w:cs="Times New Roman"/>
        </w:rPr>
        <w:t xml:space="preserve">The National Science Foundation (NSF) supports research and development (R&amp;D) activities undertaken by Sri Lankan scientists across all fields of Science and Technology, with the ultimate aim of benefiting </w:t>
      </w:r>
      <w:r w:rsidR="00483968" w:rsidRPr="00483968">
        <w:rPr>
          <w:rFonts w:ascii="Times New Roman" w:eastAsia="Times New Roman" w:hAnsi="Times New Roman" w:cs="Times New Roman"/>
        </w:rPr>
        <w:t xml:space="preserve">the </w:t>
      </w:r>
      <w:r w:rsidRPr="00496359">
        <w:rPr>
          <w:rFonts w:ascii="Times New Roman" w:eastAsia="Times New Roman" w:hAnsi="Times New Roman" w:cs="Times New Roman"/>
        </w:rPr>
        <w:t xml:space="preserve">Sri Lankan society. </w:t>
      </w:r>
      <w:r w:rsidR="00483968" w:rsidRPr="00483968">
        <w:rPr>
          <w:rFonts w:ascii="Times New Roman" w:hAnsi="Times New Roman" w:cs="Times New Roman"/>
          <w:color w:val="000000"/>
        </w:rPr>
        <w:t>Accordingly</w:t>
      </w:r>
      <w:r w:rsidRPr="00496359">
        <w:rPr>
          <w:rFonts w:ascii="Times New Roman" w:eastAsia="Times New Roman" w:hAnsi="Times New Roman" w:cs="Times New Roman"/>
        </w:rPr>
        <w:t>, the Competitive Research Grant Scheme is designed to facilitate and encourage high-quality research, strengthen the national research base, and promote R&amp;D activities that contribute to the socioeconomic development of the country.</w:t>
      </w:r>
    </w:p>
    <w:p w14:paraId="0B4D0AD3" w14:textId="77777777" w:rsidR="00496359" w:rsidRDefault="00496359" w:rsidP="00CE5A5C">
      <w:pPr>
        <w:ind w:left="360" w:right="146"/>
        <w:jc w:val="both"/>
        <w:rPr>
          <w:rFonts w:ascii="Times New Roman" w:hAnsi="Times New Roman"/>
          <w:color w:val="000000"/>
        </w:rPr>
      </w:pPr>
    </w:p>
    <w:p w14:paraId="4A616509" w14:textId="77777777" w:rsidR="00123D4B" w:rsidRDefault="00123D4B" w:rsidP="00123D4B">
      <w:pPr>
        <w:jc w:val="both"/>
        <w:rPr>
          <w:rFonts w:ascii="Times New Roman" w:hAnsi="Times New Roman"/>
          <w:color w:val="000000"/>
        </w:rPr>
      </w:pPr>
    </w:p>
    <w:tbl>
      <w:tblPr>
        <w:tblW w:w="8460"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7774"/>
        <w:gridCol w:w="450"/>
      </w:tblGrid>
      <w:tr w:rsidR="00123D4B" w14:paraId="7E4EB096" w14:textId="77777777" w:rsidTr="009A7EE8">
        <w:trPr>
          <w:trHeight w:hRule="exact" w:val="576"/>
        </w:trPr>
        <w:tc>
          <w:tcPr>
            <w:tcW w:w="8010" w:type="dxa"/>
            <w:gridSpan w:val="2"/>
            <w:tcBorders>
              <w:top w:val="single" w:sz="4" w:space="0" w:color="auto"/>
              <w:left w:val="single" w:sz="4" w:space="0" w:color="auto"/>
              <w:bottom w:val="single" w:sz="4" w:space="0" w:color="auto"/>
              <w:right w:val="single" w:sz="4" w:space="0" w:color="auto"/>
            </w:tcBorders>
            <w:shd w:val="pct25" w:color="auto" w:fill="auto"/>
            <w:vAlign w:val="center"/>
          </w:tcPr>
          <w:p w14:paraId="156DF01A" w14:textId="77777777" w:rsidR="00123D4B" w:rsidRDefault="00123D4B" w:rsidP="00B21E39">
            <w:pPr>
              <w:jc w:val="both"/>
              <w:rPr>
                <w:rFonts w:ascii="Times New Roman" w:hAnsi="Times New Roman"/>
                <w:color w:val="000000"/>
                <w:sz w:val="2"/>
                <w:szCs w:val="18"/>
              </w:rPr>
            </w:pPr>
          </w:p>
          <w:p w14:paraId="35A0C327" w14:textId="77777777" w:rsidR="00123D4B" w:rsidRDefault="00123D4B" w:rsidP="00B21E39">
            <w:pPr>
              <w:jc w:val="both"/>
              <w:rPr>
                <w:rFonts w:ascii="Times New Roman" w:hAnsi="Times New Roman"/>
                <w:b/>
                <w:bCs/>
                <w:color w:val="000000"/>
              </w:rPr>
            </w:pPr>
            <w:r>
              <w:rPr>
                <w:rFonts w:ascii="Times New Roman" w:hAnsi="Times New Roman"/>
                <w:b/>
                <w:bCs/>
                <w:color w:val="000000"/>
              </w:rPr>
              <w:t>CHECK LIST</w:t>
            </w:r>
          </w:p>
        </w:tc>
        <w:tc>
          <w:tcPr>
            <w:tcW w:w="450" w:type="dxa"/>
            <w:tcBorders>
              <w:top w:val="single" w:sz="4" w:space="0" w:color="auto"/>
              <w:left w:val="single" w:sz="4" w:space="0" w:color="auto"/>
              <w:bottom w:val="single" w:sz="4" w:space="0" w:color="auto"/>
              <w:right w:val="single" w:sz="4" w:space="0" w:color="auto"/>
            </w:tcBorders>
            <w:shd w:val="pct25" w:color="auto" w:fill="auto"/>
            <w:vAlign w:val="center"/>
          </w:tcPr>
          <w:p w14:paraId="736B815D" w14:textId="77777777" w:rsidR="00123D4B" w:rsidRDefault="00123D4B" w:rsidP="00B21E39">
            <w:pPr>
              <w:jc w:val="both"/>
              <w:rPr>
                <w:rFonts w:ascii="Times New Roman" w:hAnsi="Times New Roman"/>
                <w:color w:val="000000"/>
              </w:rPr>
            </w:pPr>
          </w:p>
        </w:tc>
      </w:tr>
      <w:tr w:rsidR="00123D4B" w14:paraId="676B054A" w14:textId="77777777" w:rsidTr="009A7EE8">
        <w:trPr>
          <w:trHeight w:val="288"/>
        </w:trPr>
        <w:tc>
          <w:tcPr>
            <w:tcW w:w="236" w:type="dxa"/>
            <w:tcBorders>
              <w:top w:val="single" w:sz="4" w:space="0" w:color="auto"/>
              <w:bottom w:val="single" w:sz="4" w:space="0" w:color="000000"/>
            </w:tcBorders>
          </w:tcPr>
          <w:p w14:paraId="2BD96899" w14:textId="77777777" w:rsidR="00123D4B" w:rsidRDefault="00123D4B" w:rsidP="00B21E39">
            <w:pPr>
              <w:spacing w:after="0" w:line="240" w:lineRule="auto"/>
              <w:jc w:val="both"/>
              <w:rPr>
                <w:rFonts w:ascii="Times New Roman" w:hAnsi="Times New Roman"/>
                <w:color w:val="000000"/>
              </w:rPr>
            </w:pPr>
          </w:p>
        </w:tc>
        <w:tc>
          <w:tcPr>
            <w:tcW w:w="7774" w:type="dxa"/>
            <w:tcBorders>
              <w:top w:val="single" w:sz="4" w:space="0" w:color="auto"/>
              <w:bottom w:val="single" w:sz="4" w:space="0" w:color="000000"/>
            </w:tcBorders>
          </w:tcPr>
          <w:p w14:paraId="4E8E8408" w14:textId="77777777" w:rsidR="00123D4B" w:rsidRDefault="00123D4B" w:rsidP="00B21E39">
            <w:pPr>
              <w:spacing w:after="0" w:line="240" w:lineRule="auto"/>
              <w:jc w:val="both"/>
              <w:rPr>
                <w:rFonts w:ascii="Times New Roman" w:hAnsi="Times New Roman"/>
                <w:b/>
                <w:bCs/>
                <w:color w:val="000000"/>
              </w:rPr>
            </w:pPr>
            <w:r>
              <w:rPr>
                <w:rFonts w:ascii="Times New Roman" w:hAnsi="Times New Roman"/>
                <w:b/>
                <w:bCs/>
                <w:color w:val="000000"/>
              </w:rPr>
              <w:t>Completed application form</w:t>
            </w:r>
          </w:p>
        </w:tc>
        <w:sdt>
          <w:sdtPr>
            <w:rPr>
              <w:rFonts w:ascii="Times New Roman" w:hAnsi="Times New Roman"/>
              <w:color w:val="000000"/>
              <w:sz w:val="16"/>
              <w:szCs w:val="16"/>
            </w:rPr>
            <w:id w:val="284085792"/>
            <w14:checkbox>
              <w14:checked w14:val="0"/>
              <w14:checkedState w14:val="2612" w14:font="MS Gothic"/>
              <w14:uncheckedState w14:val="2610" w14:font="MS Gothic"/>
            </w14:checkbox>
          </w:sdtPr>
          <w:sdtEndPr/>
          <w:sdtContent>
            <w:tc>
              <w:tcPr>
                <w:tcW w:w="450" w:type="dxa"/>
                <w:tcBorders>
                  <w:top w:val="single" w:sz="4" w:space="0" w:color="auto"/>
                  <w:bottom w:val="single" w:sz="4" w:space="0" w:color="000000"/>
                </w:tcBorders>
              </w:tcPr>
              <w:p w14:paraId="4C6C0790" w14:textId="0656E166" w:rsidR="00123D4B" w:rsidRDefault="00F2418F" w:rsidP="00B21E39">
                <w:pPr>
                  <w:spacing w:after="0" w:line="240" w:lineRule="auto"/>
                  <w:jc w:val="both"/>
                  <w:rPr>
                    <w:rFonts w:ascii="Times New Roman" w:hAnsi="Times New Roman"/>
                    <w:color w:val="000000"/>
                    <w:sz w:val="16"/>
                    <w:szCs w:val="16"/>
                  </w:rPr>
                </w:pPr>
                <w:r>
                  <w:rPr>
                    <w:rFonts w:ascii="MS Gothic" w:eastAsia="MS Gothic" w:hAnsi="MS Gothic" w:hint="eastAsia"/>
                    <w:color w:val="000000"/>
                    <w:sz w:val="16"/>
                    <w:szCs w:val="16"/>
                  </w:rPr>
                  <w:t>☐</w:t>
                </w:r>
              </w:p>
            </w:tc>
          </w:sdtContent>
        </w:sdt>
      </w:tr>
      <w:tr w:rsidR="00123D4B" w14:paraId="2B10B277" w14:textId="77777777" w:rsidTr="009A7EE8">
        <w:trPr>
          <w:trHeight w:val="288"/>
        </w:trPr>
        <w:tc>
          <w:tcPr>
            <w:tcW w:w="236" w:type="dxa"/>
            <w:tcBorders>
              <w:bottom w:val="single" w:sz="4" w:space="0" w:color="000000"/>
            </w:tcBorders>
            <w:shd w:val="pct25" w:color="auto" w:fill="auto"/>
          </w:tcPr>
          <w:p w14:paraId="0FB6C9E4" w14:textId="77777777" w:rsidR="00123D4B" w:rsidRDefault="00123D4B" w:rsidP="00B21E39">
            <w:pPr>
              <w:spacing w:after="0" w:line="240" w:lineRule="auto"/>
              <w:jc w:val="both"/>
              <w:rPr>
                <w:rFonts w:ascii="Times New Roman" w:hAnsi="Times New Roman"/>
                <w:color w:val="000000"/>
              </w:rPr>
            </w:pPr>
          </w:p>
        </w:tc>
        <w:tc>
          <w:tcPr>
            <w:tcW w:w="7774" w:type="dxa"/>
            <w:tcBorders>
              <w:bottom w:val="single" w:sz="4" w:space="0" w:color="000000"/>
            </w:tcBorders>
            <w:shd w:val="pct25" w:color="auto" w:fill="auto"/>
          </w:tcPr>
          <w:p w14:paraId="726BF9C8" w14:textId="77777777" w:rsidR="00123D4B" w:rsidRDefault="00123D4B" w:rsidP="00B21E39">
            <w:pPr>
              <w:spacing w:after="0" w:line="240" w:lineRule="auto"/>
              <w:jc w:val="both"/>
              <w:rPr>
                <w:rFonts w:ascii="Times New Roman" w:hAnsi="Times New Roman"/>
                <w:color w:val="000000"/>
              </w:rPr>
            </w:pPr>
          </w:p>
        </w:tc>
        <w:tc>
          <w:tcPr>
            <w:tcW w:w="450" w:type="dxa"/>
            <w:tcBorders>
              <w:bottom w:val="single" w:sz="4" w:space="0" w:color="000000"/>
            </w:tcBorders>
            <w:shd w:val="pct25" w:color="auto" w:fill="auto"/>
          </w:tcPr>
          <w:p w14:paraId="335A5236" w14:textId="77777777" w:rsidR="00123D4B" w:rsidRDefault="00123D4B" w:rsidP="00B21E39">
            <w:pPr>
              <w:spacing w:after="0" w:line="240" w:lineRule="auto"/>
              <w:jc w:val="both"/>
              <w:rPr>
                <w:rFonts w:ascii="Times New Roman" w:hAnsi="Times New Roman"/>
                <w:color w:val="000000"/>
                <w:sz w:val="16"/>
                <w:szCs w:val="16"/>
              </w:rPr>
            </w:pPr>
          </w:p>
        </w:tc>
      </w:tr>
      <w:tr w:rsidR="00123D4B" w14:paraId="0A2477F1" w14:textId="77777777" w:rsidTr="009A7EE8">
        <w:trPr>
          <w:trHeight w:val="288"/>
        </w:trPr>
        <w:tc>
          <w:tcPr>
            <w:tcW w:w="236" w:type="dxa"/>
            <w:shd w:val="pct25" w:color="FFFFFF" w:fill="auto"/>
          </w:tcPr>
          <w:p w14:paraId="3A9B58B2" w14:textId="77777777" w:rsidR="00123D4B" w:rsidRDefault="00123D4B" w:rsidP="00B21E39">
            <w:pPr>
              <w:spacing w:after="0" w:line="240" w:lineRule="auto"/>
              <w:jc w:val="both"/>
              <w:rPr>
                <w:rFonts w:ascii="Times New Roman" w:hAnsi="Times New Roman"/>
                <w:color w:val="000000"/>
              </w:rPr>
            </w:pPr>
          </w:p>
        </w:tc>
        <w:tc>
          <w:tcPr>
            <w:tcW w:w="7774" w:type="dxa"/>
            <w:shd w:val="pct25" w:color="FFFFFF" w:fill="auto"/>
          </w:tcPr>
          <w:p w14:paraId="74A679DB" w14:textId="77777777" w:rsidR="00123D4B" w:rsidRDefault="00123D4B" w:rsidP="00B21E39">
            <w:pPr>
              <w:spacing w:after="0" w:line="240" w:lineRule="auto"/>
              <w:jc w:val="both"/>
              <w:rPr>
                <w:rFonts w:ascii="Times New Roman" w:hAnsi="Times New Roman"/>
                <w:b/>
                <w:bCs/>
                <w:color w:val="000000"/>
              </w:rPr>
            </w:pPr>
            <w:r>
              <w:rPr>
                <w:rFonts w:ascii="Times New Roman" w:hAnsi="Times New Roman"/>
                <w:b/>
                <w:bCs/>
                <w:color w:val="000000"/>
              </w:rPr>
              <w:t xml:space="preserve">Concurrence of the Institution/s which facilitates the research </w:t>
            </w:r>
            <w:r>
              <w:rPr>
                <w:rFonts w:ascii="Times New Roman" w:hAnsi="Times New Roman"/>
                <w:b/>
                <w:bCs/>
              </w:rPr>
              <w:t>(Item No. 19)</w:t>
            </w:r>
          </w:p>
        </w:tc>
        <w:sdt>
          <w:sdtPr>
            <w:rPr>
              <w:rFonts w:ascii="Times New Roman" w:hAnsi="Times New Roman"/>
              <w:color w:val="000000"/>
              <w:sz w:val="16"/>
              <w:szCs w:val="16"/>
            </w:rPr>
            <w:id w:val="-390425432"/>
            <w14:checkbox>
              <w14:checked w14:val="0"/>
              <w14:checkedState w14:val="2612" w14:font="MS Gothic"/>
              <w14:uncheckedState w14:val="2610" w14:font="MS Gothic"/>
            </w14:checkbox>
          </w:sdtPr>
          <w:sdtEndPr/>
          <w:sdtContent>
            <w:tc>
              <w:tcPr>
                <w:tcW w:w="450" w:type="dxa"/>
                <w:shd w:val="pct25" w:color="FFFFFF" w:fill="auto"/>
              </w:tcPr>
              <w:p w14:paraId="319DB48E" w14:textId="26C2B1D2" w:rsidR="00123D4B" w:rsidRDefault="00F2418F" w:rsidP="00B21E39">
                <w:pPr>
                  <w:spacing w:after="0" w:line="240" w:lineRule="auto"/>
                  <w:jc w:val="both"/>
                  <w:rPr>
                    <w:rFonts w:ascii="Times New Roman" w:hAnsi="Times New Roman"/>
                    <w:color w:val="000000"/>
                    <w:sz w:val="16"/>
                    <w:szCs w:val="16"/>
                  </w:rPr>
                </w:pPr>
                <w:r>
                  <w:rPr>
                    <w:rFonts w:ascii="MS Gothic" w:eastAsia="MS Gothic" w:hAnsi="MS Gothic" w:hint="eastAsia"/>
                    <w:color w:val="000000"/>
                    <w:sz w:val="16"/>
                    <w:szCs w:val="16"/>
                  </w:rPr>
                  <w:t>☐</w:t>
                </w:r>
              </w:p>
            </w:tc>
          </w:sdtContent>
        </w:sdt>
      </w:tr>
      <w:tr w:rsidR="00123D4B" w14:paraId="0CDCA945" w14:textId="77777777" w:rsidTr="009A7EE8">
        <w:trPr>
          <w:trHeight w:val="288"/>
        </w:trPr>
        <w:tc>
          <w:tcPr>
            <w:tcW w:w="236" w:type="dxa"/>
            <w:shd w:val="pct25" w:color="auto" w:fill="auto"/>
          </w:tcPr>
          <w:p w14:paraId="341A0F8D" w14:textId="77777777" w:rsidR="00123D4B" w:rsidRDefault="00123D4B" w:rsidP="00B21E39">
            <w:pPr>
              <w:spacing w:after="0" w:line="240" w:lineRule="auto"/>
              <w:jc w:val="both"/>
              <w:rPr>
                <w:rFonts w:ascii="Times New Roman" w:hAnsi="Times New Roman"/>
                <w:color w:val="000000"/>
              </w:rPr>
            </w:pPr>
          </w:p>
        </w:tc>
        <w:tc>
          <w:tcPr>
            <w:tcW w:w="7774" w:type="dxa"/>
            <w:shd w:val="pct25" w:color="auto" w:fill="auto"/>
          </w:tcPr>
          <w:p w14:paraId="66D35422" w14:textId="77777777" w:rsidR="00123D4B" w:rsidRDefault="00123D4B" w:rsidP="00B21E39">
            <w:pPr>
              <w:spacing w:after="0" w:line="240" w:lineRule="auto"/>
              <w:jc w:val="both"/>
              <w:rPr>
                <w:rFonts w:ascii="Times New Roman" w:hAnsi="Times New Roman"/>
                <w:color w:val="000000"/>
              </w:rPr>
            </w:pPr>
          </w:p>
        </w:tc>
        <w:tc>
          <w:tcPr>
            <w:tcW w:w="450" w:type="dxa"/>
            <w:shd w:val="pct25" w:color="auto" w:fill="auto"/>
          </w:tcPr>
          <w:p w14:paraId="544F9A3B" w14:textId="77777777" w:rsidR="00123D4B" w:rsidRDefault="00123D4B" w:rsidP="00B21E39">
            <w:pPr>
              <w:spacing w:after="0" w:line="240" w:lineRule="auto"/>
              <w:jc w:val="both"/>
              <w:rPr>
                <w:rFonts w:ascii="Times New Roman" w:hAnsi="Times New Roman"/>
                <w:color w:val="000000"/>
                <w:sz w:val="16"/>
                <w:szCs w:val="16"/>
              </w:rPr>
            </w:pPr>
          </w:p>
        </w:tc>
      </w:tr>
      <w:tr w:rsidR="00123D4B" w14:paraId="142A125E" w14:textId="77777777" w:rsidTr="009A7EE8">
        <w:trPr>
          <w:trHeight w:val="288"/>
        </w:trPr>
        <w:tc>
          <w:tcPr>
            <w:tcW w:w="236" w:type="dxa"/>
            <w:tcBorders>
              <w:bottom w:val="single" w:sz="4" w:space="0" w:color="000000"/>
            </w:tcBorders>
          </w:tcPr>
          <w:p w14:paraId="08567BC2" w14:textId="77777777" w:rsidR="00123D4B" w:rsidRDefault="00123D4B" w:rsidP="00B21E39">
            <w:pPr>
              <w:spacing w:after="0" w:line="240" w:lineRule="auto"/>
              <w:jc w:val="both"/>
              <w:rPr>
                <w:rFonts w:ascii="Times New Roman" w:hAnsi="Times New Roman"/>
                <w:color w:val="000000"/>
              </w:rPr>
            </w:pPr>
          </w:p>
        </w:tc>
        <w:tc>
          <w:tcPr>
            <w:tcW w:w="7774" w:type="dxa"/>
            <w:tcBorders>
              <w:bottom w:val="single" w:sz="4" w:space="0" w:color="000000"/>
            </w:tcBorders>
          </w:tcPr>
          <w:p w14:paraId="78D68416" w14:textId="77777777" w:rsidR="00123D4B" w:rsidRDefault="00123D4B" w:rsidP="00B21E39">
            <w:pPr>
              <w:spacing w:after="0" w:line="240" w:lineRule="auto"/>
              <w:jc w:val="both"/>
              <w:rPr>
                <w:rFonts w:ascii="Times New Roman" w:hAnsi="Times New Roman"/>
                <w:b/>
                <w:bCs/>
                <w:color w:val="000000"/>
              </w:rPr>
            </w:pPr>
            <w:r>
              <w:rPr>
                <w:rFonts w:ascii="Times New Roman" w:hAnsi="Times New Roman"/>
                <w:b/>
                <w:bCs/>
                <w:color w:val="000000"/>
              </w:rPr>
              <w:t xml:space="preserve">Narrative CVs of all Investigators </w:t>
            </w:r>
          </w:p>
        </w:tc>
        <w:sdt>
          <w:sdtPr>
            <w:rPr>
              <w:rFonts w:ascii="Times New Roman" w:hAnsi="Times New Roman"/>
              <w:color w:val="000000"/>
              <w:sz w:val="16"/>
              <w:szCs w:val="16"/>
            </w:rPr>
            <w:id w:val="-664464191"/>
            <w14:checkbox>
              <w14:checked w14:val="0"/>
              <w14:checkedState w14:val="2612" w14:font="MS Gothic"/>
              <w14:uncheckedState w14:val="2610" w14:font="MS Gothic"/>
            </w14:checkbox>
          </w:sdtPr>
          <w:sdtEndPr/>
          <w:sdtContent>
            <w:tc>
              <w:tcPr>
                <w:tcW w:w="450" w:type="dxa"/>
                <w:tcBorders>
                  <w:bottom w:val="single" w:sz="4" w:space="0" w:color="000000"/>
                </w:tcBorders>
              </w:tcPr>
              <w:p w14:paraId="58962C30" w14:textId="367D6709" w:rsidR="00123D4B" w:rsidRDefault="00F2418F" w:rsidP="00B21E39">
                <w:pPr>
                  <w:spacing w:after="0" w:line="240" w:lineRule="auto"/>
                  <w:jc w:val="both"/>
                  <w:rPr>
                    <w:rFonts w:ascii="Times New Roman" w:hAnsi="Times New Roman"/>
                    <w:color w:val="000000"/>
                    <w:sz w:val="16"/>
                    <w:szCs w:val="16"/>
                  </w:rPr>
                </w:pPr>
                <w:r>
                  <w:rPr>
                    <w:rFonts w:ascii="MS Gothic" w:eastAsia="MS Gothic" w:hAnsi="MS Gothic" w:hint="eastAsia"/>
                    <w:color w:val="000000"/>
                    <w:sz w:val="16"/>
                    <w:szCs w:val="16"/>
                  </w:rPr>
                  <w:t>☐</w:t>
                </w:r>
              </w:p>
            </w:tc>
          </w:sdtContent>
        </w:sdt>
      </w:tr>
      <w:tr w:rsidR="00123D4B" w14:paraId="08EE5347" w14:textId="77777777" w:rsidTr="009A7EE8">
        <w:trPr>
          <w:trHeight w:val="288"/>
        </w:trPr>
        <w:tc>
          <w:tcPr>
            <w:tcW w:w="236" w:type="dxa"/>
            <w:shd w:val="pct25" w:color="auto" w:fill="auto"/>
          </w:tcPr>
          <w:p w14:paraId="2D0F6D53" w14:textId="77777777" w:rsidR="00123D4B" w:rsidRDefault="00123D4B" w:rsidP="00B21E39">
            <w:pPr>
              <w:spacing w:after="0" w:line="240" w:lineRule="auto"/>
              <w:jc w:val="both"/>
              <w:rPr>
                <w:rFonts w:ascii="Times New Roman" w:hAnsi="Times New Roman"/>
                <w:color w:val="000000"/>
              </w:rPr>
            </w:pPr>
          </w:p>
        </w:tc>
        <w:tc>
          <w:tcPr>
            <w:tcW w:w="7774" w:type="dxa"/>
            <w:shd w:val="pct25" w:color="auto" w:fill="auto"/>
          </w:tcPr>
          <w:p w14:paraId="43E1E670" w14:textId="77777777" w:rsidR="00123D4B" w:rsidRDefault="00123D4B" w:rsidP="00B21E39">
            <w:pPr>
              <w:spacing w:after="0" w:line="240" w:lineRule="auto"/>
              <w:jc w:val="both"/>
              <w:rPr>
                <w:rFonts w:ascii="Times New Roman" w:hAnsi="Times New Roman"/>
                <w:color w:val="000000"/>
              </w:rPr>
            </w:pPr>
          </w:p>
        </w:tc>
        <w:tc>
          <w:tcPr>
            <w:tcW w:w="450" w:type="dxa"/>
            <w:shd w:val="pct25" w:color="auto" w:fill="auto"/>
          </w:tcPr>
          <w:p w14:paraId="4C5235FF" w14:textId="77777777" w:rsidR="00123D4B" w:rsidRDefault="00123D4B" w:rsidP="00B21E39">
            <w:pPr>
              <w:spacing w:after="0" w:line="240" w:lineRule="auto"/>
              <w:jc w:val="both"/>
              <w:rPr>
                <w:rFonts w:ascii="Times New Roman" w:hAnsi="Times New Roman"/>
                <w:color w:val="000000"/>
                <w:sz w:val="16"/>
                <w:szCs w:val="16"/>
              </w:rPr>
            </w:pPr>
          </w:p>
        </w:tc>
      </w:tr>
      <w:tr w:rsidR="00123D4B" w14:paraId="49011A28" w14:textId="77777777" w:rsidTr="009A7EE8">
        <w:trPr>
          <w:trHeight w:val="288"/>
        </w:trPr>
        <w:tc>
          <w:tcPr>
            <w:tcW w:w="236" w:type="dxa"/>
            <w:tcBorders>
              <w:bottom w:val="single" w:sz="4" w:space="0" w:color="000000"/>
            </w:tcBorders>
          </w:tcPr>
          <w:p w14:paraId="39FD83E4" w14:textId="77777777" w:rsidR="00123D4B" w:rsidRDefault="00123D4B" w:rsidP="00B21E39">
            <w:pPr>
              <w:spacing w:after="0" w:line="240" w:lineRule="auto"/>
              <w:jc w:val="both"/>
              <w:rPr>
                <w:rFonts w:ascii="Times New Roman" w:hAnsi="Times New Roman"/>
                <w:color w:val="000000"/>
              </w:rPr>
            </w:pPr>
          </w:p>
        </w:tc>
        <w:tc>
          <w:tcPr>
            <w:tcW w:w="7774" w:type="dxa"/>
            <w:tcBorders>
              <w:bottom w:val="single" w:sz="4" w:space="0" w:color="000000"/>
            </w:tcBorders>
          </w:tcPr>
          <w:p w14:paraId="4DB9850A" w14:textId="77777777" w:rsidR="00123D4B" w:rsidRDefault="00123D4B" w:rsidP="00B21E39">
            <w:pPr>
              <w:spacing w:after="0" w:line="240" w:lineRule="auto"/>
              <w:jc w:val="both"/>
              <w:rPr>
                <w:rFonts w:ascii="Times New Roman" w:hAnsi="Times New Roman"/>
                <w:b/>
                <w:bCs/>
                <w:color w:val="000000"/>
              </w:rPr>
            </w:pPr>
            <w:r>
              <w:rPr>
                <w:rFonts w:ascii="Times New Roman" w:hAnsi="Times New Roman"/>
                <w:b/>
                <w:bCs/>
                <w:color w:val="000000"/>
              </w:rPr>
              <w:t xml:space="preserve">Information of </w:t>
            </w:r>
            <w:r w:rsidRPr="00FE4493">
              <w:rPr>
                <w:rFonts w:ascii="Times New Roman" w:hAnsi="Times New Roman"/>
                <w:b/>
                <w:bCs/>
              </w:rPr>
              <w:t>Industry/</w:t>
            </w:r>
            <w:r>
              <w:rPr>
                <w:rFonts w:ascii="Times New Roman" w:hAnsi="Times New Roman"/>
                <w:b/>
                <w:bCs/>
                <w:color w:val="000000"/>
              </w:rPr>
              <w:t>s</w:t>
            </w:r>
            <w:r w:rsidRPr="00FE4493">
              <w:rPr>
                <w:rFonts w:ascii="Times New Roman" w:hAnsi="Times New Roman"/>
                <w:b/>
                <w:bCs/>
                <w:color w:val="000000"/>
              </w:rPr>
              <w:t xml:space="preserve"> Collaborating with this Project</w:t>
            </w:r>
            <w:r>
              <w:rPr>
                <w:rFonts w:ascii="Times New Roman" w:hAnsi="Times New Roman"/>
                <w:b/>
                <w:bCs/>
                <w:color w:val="000000"/>
              </w:rPr>
              <w:t xml:space="preserve">; if any (Annex </w:t>
            </w:r>
            <w:r w:rsidRPr="00FE4493">
              <w:rPr>
                <w:rFonts w:ascii="Times New Roman" w:hAnsi="Times New Roman"/>
                <w:b/>
                <w:bCs/>
                <w:color w:val="000000"/>
              </w:rPr>
              <w:t>I</w:t>
            </w:r>
            <w:r>
              <w:rPr>
                <w:rFonts w:ascii="Times New Roman" w:hAnsi="Times New Roman"/>
                <w:b/>
                <w:bCs/>
                <w:color w:val="000000"/>
              </w:rPr>
              <w:t>)</w:t>
            </w:r>
          </w:p>
        </w:tc>
        <w:sdt>
          <w:sdtPr>
            <w:rPr>
              <w:rFonts w:ascii="Times New Roman" w:hAnsi="Times New Roman"/>
              <w:color w:val="000000"/>
              <w:sz w:val="16"/>
              <w:szCs w:val="16"/>
            </w:rPr>
            <w:id w:val="2117016566"/>
            <w14:checkbox>
              <w14:checked w14:val="0"/>
              <w14:checkedState w14:val="2612" w14:font="MS Gothic"/>
              <w14:uncheckedState w14:val="2610" w14:font="MS Gothic"/>
            </w14:checkbox>
          </w:sdtPr>
          <w:sdtEndPr/>
          <w:sdtContent>
            <w:tc>
              <w:tcPr>
                <w:tcW w:w="450" w:type="dxa"/>
                <w:tcBorders>
                  <w:bottom w:val="single" w:sz="4" w:space="0" w:color="000000"/>
                </w:tcBorders>
              </w:tcPr>
              <w:p w14:paraId="6131A7D9" w14:textId="7F8B5563" w:rsidR="00123D4B" w:rsidRDefault="00F2418F" w:rsidP="00B21E39">
                <w:pPr>
                  <w:spacing w:after="0" w:line="240" w:lineRule="auto"/>
                  <w:jc w:val="both"/>
                  <w:rPr>
                    <w:rFonts w:ascii="Times New Roman" w:hAnsi="Times New Roman"/>
                    <w:color w:val="000000"/>
                    <w:sz w:val="16"/>
                    <w:szCs w:val="16"/>
                  </w:rPr>
                </w:pPr>
                <w:r>
                  <w:rPr>
                    <w:rFonts w:ascii="MS Gothic" w:eastAsia="MS Gothic" w:hAnsi="MS Gothic" w:hint="eastAsia"/>
                    <w:color w:val="000000"/>
                    <w:sz w:val="16"/>
                    <w:szCs w:val="16"/>
                  </w:rPr>
                  <w:t>☐</w:t>
                </w:r>
              </w:p>
            </w:tc>
          </w:sdtContent>
        </w:sdt>
      </w:tr>
      <w:tr w:rsidR="00123D4B" w14:paraId="02CA7D4E" w14:textId="77777777" w:rsidTr="009A7EE8">
        <w:trPr>
          <w:trHeight w:val="288"/>
        </w:trPr>
        <w:tc>
          <w:tcPr>
            <w:tcW w:w="236" w:type="dxa"/>
            <w:shd w:val="pct25" w:color="auto" w:fill="auto"/>
          </w:tcPr>
          <w:p w14:paraId="4A5540B4" w14:textId="77777777" w:rsidR="00123D4B" w:rsidRDefault="00123D4B" w:rsidP="00B21E39">
            <w:pPr>
              <w:spacing w:after="0" w:line="240" w:lineRule="auto"/>
              <w:jc w:val="both"/>
              <w:rPr>
                <w:rFonts w:ascii="Times New Roman" w:hAnsi="Times New Roman"/>
                <w:color w:val="000000"/>
              </w:rPr>
            </w:pPr>
          </w:p>
        </w:tc>
        <w:tc>
          <w:tcPr>
            <w:tcW w:w="7774" w:type="dxa"/>
            <w:shd w:val="pct25" w:color="auto" w:fill="auto"/>
          </w:tcPr>
          <w:p w14:paraId="43A020DE" w14:textId="77777777" w:rsidR="00123D4B" w:rsidRDefault="00123D4B" w:rsidP="00B21E39">
            <w:pPr>
              <w:spacing w:after="0" w:line="240" w:lineRule="auto"/>
              <w:jc w:val="both"/>
              <w:rPr>
                <w:rFonts w:ascii="Times New Roman" w:hAnsi="Times New Roman"/>
                <w:color w:val="000000"/>
              </w:rPr>
            </w:pPr>
          </w:p>
        </w:tc>
        <w:tc>
          <w:tcPr>
            <w:tcW w:w="450" w:type="dxa"/>
            <w:shd w:val="pct25" w:color="auto" w:fill="auto"/>
          </w:tcPr>
          <w:p w14:paraId="7119B891" w14:textId="77777777" w:rsidR="00123D4B" w:rsidRDefault="00123D4B" w:rsidP="00B21E39">
            <w:pPr>
              <w:spacing w:after="0" w:line="240" w:lineRule="auto"/>
              <w:jc w:val="both"/>
              <w:rPr>
                <w:rFonts w:ascii="Times New Roman" w:hAnsi="Times New Roman"/>
                <w:color w:val="000000"/>
                <w:sz w:val="16"/>
                <w:szCs w:val="16"/>
              </w:rPr>
            </w:pPr>
          </w:p>
        </w:tc>
      </w:tr>
      <w:tr w:rsidR="00123D4B" w14:paraId="5F3B3D9E" w14:textId="77777777" w:rsidTr="009A7EE8">
        <w:trPr>
          <w:trHeight w:val="288"/>
        </w:trPr>
        <w:tc>
          <w:tcPr>
            <w:tcW w:w="236" w:type="dxa"/>
            <w:shd w:val="clear" w:color="auto" w:fill="auto"/>
          </w:tcPr>
          <w:p w14:paraId="2D35B8BB" w14:textId="77777777" w:rsidR="00123D4B" w:rsidRDefault="00123D4B" w:rsidP="00B21E39">
            <w:pPr>
              <w:spacing w:after="0" w:line="240" w:lineRule="auto"/>
              <w:jc w:val="both"/>
              <w:rPr>
                <w:rFonts w:ascii="Times New Roman" w:hAnsi="Times New Roman"/>
                <w:color w:val="000000"/>
              </w:rPr>
            </w:pPr>
          </w:p>
        </w:tc>
        <w:tc>
          <w:tcPr>
            <w:tcW w:w="7774" w:type="dxa"/>
            <w:shd w:val="clear" w:color="auto" w:fill="auto"/>
          </w:tcPr>
          <w:p w14:paraId="00FCBBE6" w14:textId="77777777" w:rsidR="00123D4B" w:rsidRPr="00FE4493" w:rsidRDefault="00123D4B" w:rsidP="00B21E39">
            <w:pPr>
              <w:spacing w:after="0" w:line="240" w:lineRule="auto"/>
              <w:jc w:val="both"/>
              <w:rPr>
                <w:rFonts w:ascii="Times New Roman" w:hAnsi="Times New Roman"/>
                <w:color w:val="000000"/>
              </w:rPr>
            </w:pPr>
            <w:r>
              <w:rPr>
                <w:rFonts w:ascii="Times New Roman" w:hAnsi="Times New Roman"/>
                <w:b/>
                <w:bCs/>
                <w:color w:val="000000"/>
              </w:rPr>
              <w:t>Information of Collaborator/s; if any (Annex II)</w:t>
            </w:r>
          </w:p>
        </w:tc>
        <w:sdt>
          <w:sdtPr>
            <w:rPr>
              <w:rFonts w:ascii="Times New Roman" w:hAnsi="Times New Roman"/>
              <w:color w:val="000000"/>
              <w:sz w:val="16"/>
              <w:szCs w:val="16"/>
            </w:rPr>
            <w:id w:val="-38291009"/>
            <w14:checkbox>
              <w14:checked w14:val="0"/>
              <w14:checkedState w14:val="2612" w14:font="MS Gothic"/>
              <w14:uncheckedState w14:val="2610" w14:font="MS Gothic"/>
            </w14:checkbox>
          </w:sdtPr>
          <w:sdtEndPr/>
          <w:sdtContent>
            <w:tc>
              <w:tcPr>
                <w:tcW w:w="450" w:type="dxa"/>
                <w:shd w:val="clear" w:color="auto" w:fill="auto"/>
              </w:tcPr>
              <w:p w14:paraId="7AC1287D" w14:textId="1EFE6352" w:rsidR="00123D4B" w:rsidRDefault="00F2418F" w:rsidP="00B21E39">
                <w:pPr>
                  <w:spacing w:after="0" w:line="240" w:lineRule="auto"/>
                  <w:jc w:val="both"/>
                  <w:rPr>
                    <w:rFonts w:ascii="Times New Roman" w:hAnsi="Times New Roman"/>
                    <w:color w:val="000000"/>
                    <w:sz w:val="16"/>
                    <w:szCs w:val="16"/>
                  </w:rPr>
                </w:pPr>
                <w:r>
                  <w:rPr>
                    <w:rFonts w:ascii="MS Gothic" w:eastAsia="MS Gothic" w:hAnsi="MS Gothic" w:hint="eastAsia"/>
                    <w:color w:val="000000"/>
                    <w:sz w:val="16"/>
                    <w:szCs w:val="16"/>
                  </w:rPr>
                  <w:t>☐</w:t>
                </w:r>
              </w:p>
            </w:tc>
          </w:sdtContent>
        </w:sdt>
      </w:tr>
      <w:tr w:rsidR="00123D4B" w14:paraId="1EFBEEDC" w14:textId="77777777" w:rsidTr="009A7EE8">
        <w:trPr>
          <w:trHeight w:val="288"/>
        </w:trPr>
        <w:tc>
          <w:tcPr>
            <w:tcW w:w="236" w:type="dxa"/>
            <w:shd w:val="pct25" w:color="auto" w:fill="auto"/>
          </w:tcPr>
          <w:p w14:paraId="7EB7C5AA" w14:textId="77777777" w:rsidR="00123D4B" w:rsidRDefault="00123D4B" w:rsidP="00B21E39">
            <w:pPr>
              <w:spacing w:after="0" w:line="240" w:lineRule="auto"/>
              <w:jc w:val="both"/>
              <w:rPr>
                <w:rFonts w:ascii="Times New Roman" w:hAnsi="Times New Roman"/>
                <w:color w:val="000000"/>
              </w:rPr>
            </w:pPr>
          </w:p>
        </w:tc>
        <w:tc>
          <w:tcPr>
            <w:tcW w:w="7774" w:type="dxa"/>
            <w:shd w:val="pct25" w:color="auto" w:fill="auto"/>
          </w:tcPr>
          <w:p w14:paraId="6B2700D8" w14:textId="77777777" w:rsidR="00123D4B" w:rsidRDefault="00123D4B" w:rsidP="00B21E39">
            <w:pPr>
              <w:spacing w:after="0" w:line="240" w:lineRule="auto"/>
              <w:jc w:val="both"/>
              <w:rPr>
                <w:rFonts w:ascii="Times New Roman" w:hAnsi="Times New Roman"/>
                <w:color w:val="000000"/>
              </w:rPr>
            </w:pPr>
          </w:p>
        </w:tc>
        <w:tc>
          <w:tcPr>
            <w:tcW w:w="450" w:type="dxa"/>
            <w:shd w:val="pct25" w:color="auto" w:fill="auto"/>
          </w:tcPr>
          <w:p w14:paraId="5258427F" w14:textId="77777777" w:rsidR="00123D4B" w:rsidRDefault="00123D4B" w:rsidP="00B21E39">
            <w:pPr>
              <w:spacing w:after="0" w:line="240" w:lineRule="auto"/>
              <w:jc w:val="both"/>
              <w:rPr>
                <w:rFonts w:ascii="Times New Roman" w:hAnsi="Times New Roman"/>
                <w:color w:val="000000"/>
                <w:sz w:val="16"/>
                <w:szCs w:val="16"/>
              </w:rPr>
            </w:pPr>
          </w:p>
        </w:tc>
      </w:tr>
      <w:tr w:rsidR="00123D4B" w14:paraId="34087CCA" w14:textId="77777777" w:rsidTr="009A7EE8">
        <w:trPr>
          <w:trHeight w:val="288"/>
        </w:trPr>
        <w:tc>
          <w:tcPr>
            <w:tcW w:w="236" w:type="dxa"/>
            <w:tcBorders>
              <w:bottom w:val="single" w:sz="4" w:space="0" w:color="000000"/>
            </w:tcBorders>
          </w:tcPr>
          <w:p w14:paraId="420736E7" w14:textId="77777777" w:rsidR="00123D4B" w:rsidRDefault="00123D4B" w:rsidP="00B21E39">
            <w:pPr>
              <w:spacing w:after="0" w:line="240" w:lineRule="auto"/>
              <w:jc w:val="both"/>
              <w:rPr>
                <w:rFonts w:ascii="Times New Roman" w:hAnsi="Times New Roman"/>
                <w:color w:val="000000"/>
              </w:rPr>
            </w:pPr>
          </w:p>
        </w:tc>
        <w:tc>
          <w:tcPr>
            <w:tcW w:w="7774" w:type="dxa"/>
            <w:tcBorders>
              <w:bottom w:val="single" w:sz="4" w:space="0" w:color="000000"/>
            </w:tcBorders>
          </w:tcPr>
          <w:p w14:paraId="29D2129D" w14:textId="77777777" w:rsidR="00123D4B" w:rsidRDefault="00123D4B" w:rsidP="00B21E39">
            <w:pPr>
              <w:spacing w:after="0" w:line="240" w:lineRule="auto"/>
              <w:jc w:val="both"/>
              <w:rPr>
                <w:rFonts w:ascii="Times New Roman" w:hAnsi="Times New Roman"/>
                <w:b/>
                <w:bCs/>
                <w:color w:val="000000"/>
              </w:rPr>
            </w:pPr>
            <w:r>
              <w:rPr>
                <w:rFonts w:ascii="Times New Roman" w:hAnsi="Times New Roman"/>
                <w:b/>
                <w:bCs/>
                <w:color w:val="000000"/>
              </w:rPr>
              <w:t>Gantt chart</w:t>
            </w:r>
          </w:p>
        </w:tc>
        <w:sdt>
          <w:sdtPr>
            <w:rPr>
              <w:rFonts w:ascii="Times New Roman" w:hAnsi="Times New Roman"/>
              <w:color w:val="000000"/>
              <w:sz w:val="16"/>
              <w:szCs w:val="16"/>
            </w:rPr>
            <w:id w:val="-1603409410"/>
            <w14:checkbox>
              <w14:checked w14:val="0"/>
              <w14:checkedState w14:val="2612" w14:font="MS Gothic"/>
              <w14:uncheckedState w14:val="2610" w14:font="MS Gothic"/>
            </w14:checkbox>
          </w:sdtPr>
          <w:sdtEndPr/>
          <w:sdtContent>
            <w:tc>
              <w:tcPr>
                <w:tcW w:w="450" w:type="dxa"/>
                <w:tcBorders>
                  <w:bottom w:val="single" w:sz="4" w:space="0" w:color="000000"/>
                </w:tcBorders>
              </w:tcPr>
              <w:p w14:paraId="7B20CA94" w14:textId="0BB44613" w:rsidR="00123D4B" w:rsidRDefault="00F2418F" w:rsidP="00B21E39">
                <w:pPr>
                  <w:spacing w:after="0" w:line="240" w:lineRule="auto"/>
                  <w:jc w:val="both"/>
                  <w:rPr>
                    <w:rFonts w:ascii="Times New Roman" w:hAnsi="Times New Roman"/>
                    <w:color w:val="000000"/>
                    <w:sz w:val="16"/>
                    <w:szCs w:val="16"/>
                  </w:rPr>
                </w:pPr>
                <w:r>
                  <w:rPr>
                    <w:rFonts w:ascii="MS Gothic" w:eastAsia="MS Gothic" w:hAnsi="MS Gothic" w:hint="eastAsia"/>
                    <w:color w:val="000000"/>
                    <w:sz w:val="16"/>
                    <w:szCs w:val="16"/>
                  </w:rPr>
                  <w:t>☐</w:t>
                </w:r>
              </w:p>
            </w:tc>
          </w:sdtContent>
        </w:sdt>
      </w:tr>
      <w:tr w:rsidR="00123D4B" w14:paraId="2AB391FC" w14:textId="77777777" w:rsidTr="009A7EE8">
        <w:trPr>
          <w:trHeight w:val="288"/>
        </w:trPr>
        <w:tc>
          <w:tcPr>
            <w:tcW w:w="236" w:type="dxa"/>
            <w:shd w:val="pct25" w:color="auto" w:fill="auto"/>
          </w:tcPr>
          <w:p w14:paraId="44A80FF3" w14:textId="77777777" w:rsidR="00123D4B" w:rsidRDefault="00123D4B" w:rsidP="00B21E39">
            <w:pPr>
              <w:spacing w:after="0" w:line="240" w:lineRule="auto"/>
              <w:jc w:val="both"/>
              <w:rPr>
                <w:rFonts w:ascii="Times New Roman" w:hAnsi="Times New Roman"/>
                <w:color w:val="000000"/>
              </w:rPr>
            </w:pPr>
          </w:p>
        </w:tc>
        <w:tc>
          <w:tcPr>
            <w:tcW w:w="7774" w:type="dxa"/>
            <w:shd w:val="pct25" w:color="auto" w:fill="auto"/>
          </w:tcPr>
          <w:p w14:paraId="7E78AA73" w14:textId="77777777" w:rsidR="00123D4B" w:rsidRDefault="00123D4B" w:rsidP="00B21E39">
            <w:pPr>
              <w:spacing w:after="0" w:line="240" w:lineRule="auto"/>
              <w:jc w:val="both"/>
              <w:rPr>
                <w:rFonts w:ascii="Times New Roman" w:hAnsi="Times New Roman"/>
                <w:color w:val="000000"/>
              </w:rPr>
            </w:pPr>
          </w:p>
        </w:tc>
        <w:tc>
          <w:tcPr>
            <w:tcW w:w="450" w:type="dxa"/>
            <w:shd w:val="pct25" w:color="auto" w:fill="auto"/>
          </w:tcPr>
          <w:p w14:paraId="7630016C" w14:textId="77777777" w:rsidR="00123D4B" w:rsidRDefault="00123D4B" w:rsidP="00B21E39">
            <w:pPr>
              <w:spacing w:after="0" w:line="240" w:lineRule="auto"/>
              <w:jc w:val="both"/>
              <w:rPr>
                <w:rFonts w:ascii="Times New Roman" w:hAnsi="Times New Roman"/>
                <w:color w:val="000000"/>
                <w:sz w:val="16"/>
                <w:szCs w:val="16"/>
              </w:rPr>
            </w:pPr>
          </w:p>
        </w:tc>
      </w:tr>
    </w:tbl>
    <w:p w14:paraId="45F42CDD" w14:textId="77777777" w:rsidR="00123D4B" w:rsidRDefault="00123D4B" w:rsidP="00123D4B">
      <w:pPr>
        <w:jc w:val="both"/>
        <w:rPr>
          <w:rFonts w:ascii="Times New Roman" w:hAnsi="Times New Roman"/>
          <w:color w:val="000000"/>
          <w:sz w:val="6"/>
        </w:rPr>
      </w:pPr>
    </w:p>
    <w:p w14:paraId="4369FC97" w14:textId="77777777" w:rsidR="00123D4B" w:rsidRDefault="00123D4B" w:rsidP="00123D4B">
      <w:pPr>
        <w:spacing w:after="0" w:line="240" w:lineRule="auto"/>
        <w:jc w:val="both"/>
        <w:rPr>
          <w:rFonts w:ascii="Times New Roman" w:hAnsi="Times New Roman"/>
          <w:b/>
          <w:bCs/>
          <w:i/>
          <w:iCs/>
          <w:color w:val="000000"/>
        </w:rPr>
      </w:pPr>
    </w:p>
    <w:p w14:paraId="18D73C43" w14:textId="77777777" w:rsidR="00123D4B" w:rsidRDefault="00123D4B" w:rsidP="00123D4B">
      <w:pPr>
        <w:spacing w:line="360" w:lineRule="auto"/>
        <w:rPr>
          <w:rFonts w:ascii="Times New Roman" w:hAnsi="Times New Roman" w:cs="Times New Roman"/>
          <w:b/>
          <w:bCs/>
          <w:iCs/>
          <w:sz w:val="24"/>
          <w:szCs w:val="24"/>
        </w:rPr>
      </w:pPr>
      <w:r w:rsidRPr="00391458">
        <w:rPr>
          <w:rFonts w:ascii="Times New Roman" w:hAnsi="Times New Roman" w:cs="Times New Roman"/>
          <w:b/>
          <w:bCs/>
          <w:iCs/>
          <w:sz w:val="24"/>
          <w:szCs w:val="24"/>
        </w:rPr>
        <w:t>Please indicate whether the application is:</w:t>
      </w:r>
    </w:p>
    <w:tbl>
      <w:tblPr>
        <w:tblStyle w:val="TableGrid"/>
        <w:tblW w:w="0" w:type="auto"/>
        <w:tblInd w:w="615" w:type="dxa"/>
        <w:tblLook w:val="04A0" w:firstRow="1" w:lastRow="0" w:firstColumn="1" w:lastColumn="0" w:noHBand="0" w:noVBand="1"/>
      </w:tblPr>
      <w:tblGrid>
        <w:gridCol w:w="3806"/>
        <w:gridCol w:w="3886"/>
      </w:tblGrid>
      <w:tr w:rsidR="00123D4B" w14:paraId="609977A3" w14:textId="77777777" w:rsidTr="00B21E39">
        <w:tc>
          <w:tcPr>
            <w:tcW w:w="4312" w:type="dxa"/>
          </w:tcPr>
          <w:p w14:paraId="142F9C8D" w14:textId="77777777" w:rsidR="00123D4B" w:rsidRDefault="00123D4B" w:rsidP="00B21E39">
            <w:pPr>
              <w:spacing w:line="360" w:lineRule="auto"/>
              <w:rPr>
                <w:rFonts w:ascii="Times New Roman" w:hAnsi="Times New Roman"/>
                <w:b/>
                <w:bCs/>
                <w:iCs/>
                <w:sz w:val="24"/>
                <w:szCs w:val="24"/>
              </w:rPr>
            </w:pPr>
            <w:r w:rsidRPr="00391458">
              <w:rPr>
                <w:rFonts w:ascii="Times New Roman" w:hAnsi="Times New Roman"/>
                <w:b/>
                <w:bCs/>
                <w:iCs/>
                <w:sz w:val="24"/>
                <w:szCs w:val="24"/>
              </w:rPr>
              <w:t>New Proposal</w:t>
            </w:r>
          </w:p>
        </w:tc>
        <w:sdt>
          <w:sdtPr>
            <w:rPr>
              <w:rFonts w:ascii="Times New Roman" w:hAnsi="Times New Roman"/>
              <w:b/>
              <w:bCs/>
              <w:iCs/>
              <w:sz w:val="24"/>
              <w:szCs w:val="24"/>
            </w:rPr>
            <w:id w:val="-1174253040"/>
            <w14:checkbox>
              <w14:checked w14:val="0"/>
              <w14:checkedState w14:val="2612" w14:font="MS Gothic"/>
              <w14:uncheckedState w14:val="2610" w14:font="MS Gothic"/>
            </w14:checkbox>
          </w:sdtPr>
          <w:sdtEndPr/>
          <w:sdtContent>
            <w:tc>
              <w:tcPr>
                <w:tcW w:w="4623" w:type="dxa"/>
              </w:tcPr>
              <w:p w14:paraId="01958845" w14:textId="42B08DC6" w:rsidR="00123D4B" w:rsidRDefault="00F2418F" w:rsidP="00B21E39">
                <w:pPr>
                  <w:spacing w:line="360" w:lineRule="auto"/>
                  <w:rPr>
                    <w:rFonts w:ascii="Times New Roman" w:hAnsi="Times New Roman"/>
                    <w:b/>
                    <w:bCs/>
                    <w:iCs/>
                    <w:sz w:val="24"/>
                    <w:szCs w:val="24"/>
                  </w:rPr>
                </w:pPr>
                <w:r w:rsidRPr="00F2418F">
                  <w:rPr>
                    <w:rFonts w:ascii="MS Gothic" w:eastAsia="MS Gothic" w:hAnsi="MS Gothic" w:hint="eastAsia"/>
                    <w:b/>
                    <w:bCs/>
                    <w:iCs/>
                    <w:sz w:val="24"/>
                    <w:szCs w:val="24"/>
                  </w:rPr>
                  <w:t>☐</w:t>
                </w:r>
              </w:p>
            </w:tc>
          </w:sdtContent>
        </w:sdt>
      </w:tr>
      <w:tr w:rsidR="00123D4B" w14:paraId="69372A77" w14:textId="77777777" w:rsidTr="00B21E39">
        <w:tc>
          <w:tcPr>
            <w:tcW w:w="4312" w:type="dxa"/>
          </w:tcPr>
          <w:p w14:paraId="7A8F875F" w14:textId="77777777" w:rsidR="00123D4B" w:rsidRDefault="00123D4B" w:rsidP="00B21E39">
            <w:pPr>
              <w:spacing w:line="360" w:lineRule="auto"/>
              <w:rPr>
                <w:rFonts w:ascii="Times New Roman" w:hAnsi="Times New Roman"/>
                <w:b/>
                <w:bCs/>
                <w:iCs/>
                <w:sz w:val="24"/>
                <w:szCs w:val="24"/>
              </w:rPr>
            </w:pPr>
            <w:r w:rsidRPr="00391458">
              <w:rPr>
                <w:rFonts w:ascii="Times New Roman" w:hAnsi="Times New Roman"/>
                <w:b/>
                <w:bCs/>
                <w:iCs/>
                <w:sz w:val="24"/>
                <w:szCs w:val="24"/>
              </w:rPr>
              <w:t>Revised and Resubmitted</w:t>
            </w:r>
          </w:p>
        </w:tc>
        <w:sdt>
          <w:sdtPr>
            <w:rPr>
              <w:rFonts w:ascii="Times New Roman" w:hAnsi="Times New Roman"/>
              <w:b/>
              <w:bCs/>
              <w:iCs/>
              <w:sz w:val="24"/>
              <w:szCs w:val="24"/>
            </w:rPr>
            <w:id w:val="1830400101"/>
            <w14:checkbox>
              <w14:checked w14:val="0"/>
              <w14:checkedState w14:val="2612" w14:font="MS Gothic"/>
              <w14:uncheckedState w14:val="2610" w14:font="MS Gothic"/>
            </w14:checkbox>
          </w:sdtPr>
          <w:sdtEndPr/>
          <w:sdtContent>
            <w:tc>
              <w:tcPr>
                <w:tcW w:w="4623" w:type="dxa"/>
              </w:tcPr>
              <w:p w14:paraId="6F49470A" w14:textId="3C88E4B7" w:rsidR="00123D4B" w:rsidRDefault="00F2418F" w:rsidP="00B21E39">
                <w:pPr>
                  <w:spacing w:line="360" w:lineRule="auto"/>
                  <w:rPr>
                    <w:rFonts w:ascii="Times New Roman" w:hAnsi="Times New Roman"/>
                    <w:b/>
                    <w:bCs/>
                    <w:iCs/>
                    <w:sz w:val="24"/>
                    <w:szCs w:val="24"/>
                  </w:rPr>
                </w:pPr>
                <w:r w:rsidRPr="00F2418F">
                  <w:rPr>
                    <w:rFonts w:ascii="MS Gothic" w:eastAsia="MS Gothic" w:hAnsi="MS Gothic" w:hint="eastAsia"/>
                    <w:b/>
                    <w:bCs/>
                    <w:iCs/>
                    <w:sz w:val="24"/>
                    <w:szCs w:val="24"/>
                  </w:rPr>
                  <w:t>☐</w:t>
                </w:r>
              </w:p>
            </w:tc>
          </w:sdtContent>
        </w:sdt>
      </w:tr>
    </w:tbl>
    <w:p w14:paraId="18A0DEEE" w14:textId="77777777" w:rsidR="00123D4B" w:rsidRDefault="00123D4B" w:rsidP="00123D4B">
      <w:pPr>
        <w:spacing w:after="0" w:line="240" w:lineRule="auto"/>
        <w:jc w:val="both"/>
        <w:rPr>
          <w:rFonts w:ascii="Times New Roman" w:hAnsi="Times New Roman"/>
          <w:b/>
          <w:bCs/>
          <w:i/>
          <w:iCs/>
          <w:color w:val="000000"/>
        </w:rPr>
      </w:pPr>
    </w:p>
    <w:p w14:paraId="6E951AB6" w14:textId="77777777" w:rsidR="00123D4B" w:rsidRDefault="00123D4B" w:rsidP="00123D4B">
      <w:pPr>
        <w:spacing w:after="0" w:line="240" w:lineRule="auto"/>
        <w:jc w:val="both"/>
        <w:rPr>
          <w:rFonts w:ascii="Times New Roman" w:hAnsi="Times New Roman"/>
          <w:b/>
          <w:bCs/>
          <w:i/>
          <w:iCs/>
          <w:color w:val="000000"/>
        </w:rPr>
      </w:pPr>
    </w:p>
    <w:p w14:paraId="692EB88B" w14:textId="77777777" w:rsidR="00123D4B" w:rsidRDefault="00123D4B" w:rsidP="00123D4B">
      <w:pPr>
        <w:spacing w:after="0" w:line="240" w:lineRule="auto"/>
        <w:jc w:val="both"/>
        <w:rPr>
          <w:rFonts w:ascii="Times New Roman" w:hAnsi="Times New Roman"/>
          <w:b/>
          <w:bCs/>
          <w:i/>
          <w:iCs/>
          <w:color w:val="000000"/>
        </w:rPr>
      </w:pPr>
    </w:p>
    <w:p w14:paraId="406A9339" w14:textId="77777777" w:rsidR="00123D4B" w:rsidRDefault="00123D4B" w:rsidP="00123D4B">
      <w:pPr>
        <w:spacing w:after="0" w:line="240" w:lineRule="auto"/>
        <w:jc w:val="both"/>
        <w:rPr>
          <w:rFonts w:ascii="Times New Roman" w:hAnsi="Times New Roman"/>
          <w:b/>
          <w:bCs/>
          <w:i/>
          <w:iCs/>
          <w:color w:val="000000"/>
        </w:rPr>
      </w:pPr>
    </w:p>
    <w:p w14:paraId="539ECCAB" w14:textId="77777777" w:rsidR="00123D4B" w:rsidRDefault="00123D4B" w:rsidP="00123D4B">
      <w:pPr>
        <w:spacing w:after="0" w:line="240" w:lineRule="auto"/>
        <w:jc w:val="both"/>
        <w:rPr>
          <w:rFonts w:ascii="Times New Roman" w:hAnsi="Times New Roman"/>
          <w:b/>
          <w:bCs/>
          <w:i/>
          <w:iCs/>
          <w:color w:val="000000"/>
          <w:sz w:val="20"/>
          <w:szCs w:val="20"/>
        </w:rPr>
      </w:pPr>
    </w:p>
    <w:p w14:paraId="0E1EA998" w14:textId="77777777" w:rsidR="00123D4B" w:rsidRDefault="00123D4B" w:rsidP="00123D4B">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47/5, Maitland Place</w:t>
      </w:r>
    </w:p>
    <w:p w14:paraId="495CEE28" w14:textId="77777777" w:rsidR="00123D4B" w:rsidRDefault="00123D4B" w:rsidP="00123D4B">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Colombo 07</w:t>
      </w:r>
    </w:p>
    <w:p w14:paraId="0D294861" w14:textId="77777777" w:rsidR="00123D4B" w:rsidRDefault="00123D4B" w:rsidP="00123D4B">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Sri Lanka</w:t>
      </w:r>
    </w:p>
    <w:p w14:paraId="03CA6E89" w14:textId="77777777" w:rsidR="00123D4B" w:rsidRDefault="00123D4B" w:rsidP="00123D4B">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Tel: +94 112696771</w:t>
      </w:r>
    </w:p>
    <w:p w14:paraId="07FF2137" w14:textId="77777777" w:rsidR="00123D4B" w:rsidRDefault="00123D4B" w:rsidP="00123D4B">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Fax: +94112694754</w:t>
      </w:r>
    </w:p>
    <w:p w14:paraId="61A9EB3C" w14:textId="77777777" w:rsidR="00123D4B" w:rsidRDefault="00BD6C26" w:rsidP="00123D4B">
      <w:pPr>
        <w:spacing w:after="0" w:line="240" w:lineRule="auto"/>
        <w:jc w:val="center"/>
        <w:rPr>
          <w:rFonts w:ascii="Times New Roman" w:hAnsi="Times New Roman"/>
          <w:color w:val="000000"/>
          <w:sz w:val="20"/>
          <w:szCs w:val="20"/>
          <w:u w:val="single"/>
        </w:rPr>
      </w:pPr>
      <w:hyperlink r:id="rId11">
        <w:r w:rsidR="00123D4B" w:rsidRPr="0BD5EE1C">
          <w:rPr>
            <w:rStyle w:val="Hyperlink"/>
            <w:rFonts w:ascii="Times New Roman" w:hAnsi="Times New Roman"/>
            <w:sz w:val="20"/>
            <w:szCs w:val="20"/>
          </w:rPr>
          <w:t>www.nsf.gov.lk</w:t>
        </w:r>
      </w:hyperlink>
    </w:p>
    <w:p w14:paraId="4EB235BC" w14:textId="77777777" w:rsidR="00123D4B" w:rsidRDefault="00123D4B" w:rsidP="00123D4B">
      <w:pPr>
        <w:spacing w:after="0" w:line="240" w:lineRule="auto"/>
        <w:jc w:val="center"/>
        <w:rPr>
          <w:rFonts w:ascii="Times New Roman" w:hAnsi="Times New Roman"/>
          <w:color w:val="000000"/>
          <w:sz w:val="20"/>
          <w:szCs w:val="20"/>
          <w:u w:val="single"/>
        </w:rPr>
      </w:pPr>
    </w:p>
    <w:p w14:paraId="25C45E71" w14:textId="77777777" w:rsidR="00123D4B" w:rsidRDefault="00123D4B" w:rsidP="00123D4B">
      <w:pPr>
        <w:spacing w:after="0" w:line="240" w:lineRule="auto"/>
        <w:jc w:val="center"/>
        <w:rPr>
          <w:rFonts w:ascii="Times New Roman" w:hAnsi="Times New Roman"/>
          <w:b/>
          <w:bCs/>
          <w:color w:val="000000"/>
        </w:rPr>
      </w:pPr>
      <w:r>
        <w:rPr>
          <w:rFonts w:ascii="Times New Roman" w:hAnsi="Times New Roman"/>
          <w:b/>
          <w:bCs/>
          <w:i/>
          <w:iCs/>
          <w:noProof/>
          <w:color w:val="000000"/>
          <w:lang w:eastAsia="ja-JP"/>
        </w:rPr>
        <mc:AlternateContent>
          <mc:Choice Requires="wps">
            <w:drawing>
              <wp:anchor distT="0" distB="0" distL="114300" distR="114300" simplePos="0" relativeHeight="251658241" behindDoc="0" locked="0" layoutInCell="1" allowOverlap="1" wp14:anchorId="30ADCDA4" wp14:editId="0920E09C">
                <wp:simplePos x="0" y="0"/>
                <wp:positionH relativeFrom="column">
                  <wp:posOffset>213995</wp:posOffset>
                </wp:positionH>
                <wp:positionV relativeFrom="paragraph">
                  <wp:posOffset>72390</wp:posOffset>
                </wp:positionV>
                <wp:extent cx="5447665" cy="285115"/>
                <wp:effectExtent l="13970" t="5715" r="5715" b="13970"/>
                <wp:wrapNone/>
                <wp:docPr id="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285115"/>
                        </a:xfrm>
                        <a:prstGeom prst="rect">
                          <a:avLst/>
                        </a:prstGeom>
                        <a:solidFill>
                          <a:srgbClr val="FFFFFF"/>
                        </a:solidFill>
                        <a:ln w="9525">
                          <a:solidFill>
                            <a:srgbClr val="000000"/>
                          </a:solidFill>
                          <a:miter lim="800000"/>
                        </a:ln>
                      </wps:spPr>
                      <wps:txbx>
                        <w:txbxContent>
                          <w:p w14:paraId="6A5FAB34" w14:textId="77777777" w:rsidR="00123D4B" w:rsidRDefault="00123D4B" w:rsidP="00123D4B">
                            <w:pPr>
                              <w:jc w:val="center"/>
                              <w:rPr>
                                <w:b/>
                              </w:rPr>
                            </w:pPr>
                            <w:r>
                              <w:rPr>
                                <w:b/>
                              </w:rPr>
                              <w:t>LATE, INCOMPLETE AND INACCURATE APPLICATIONS WILL NOT BE PROCESSED</w:t>
                            </w:r>
                          </w:p>
                        </w:txbxContent>
                      </wps:txbx>
                      <wps:bodyPr rot="0" vert="horz" wrap="square" lIns="91440" tIns="45720" rIns="91440" bIns="45720" anchor="t" anchorCtr="0" upright="1">
                        <a:noAutofit/>
                      </wps:bodyPr>
                    </wps:wsp>
                  </a:graphicData>
                </a:graphic>
              </wp:anchor>
            </w:drawing>
          </mc:Choice>
          <mc:Fallback>
            <w:pict>
              <v:shapetype w14:anchorId="30ADCDA4" id="_x0000_t202" coordsize="21600,21600" o:spt="202" path="m,l,21600r21600,l21600,xe">
                <v:stroke joinstyle="miter"/>
                <v:path gradientshapeok="t" o:connecttype="rect"/>
              </v:shapetype>
              <v:shape id="Text Box 10" o:spid="_x0000_s1026" type="#_x0000_t202" style="position:absolute;left:0;text-align:left;margin-left:16.85pt;margin-top:5.7pt;width:428.95pt;height:22.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">
                <v:textbox>
                  <w:txbxContent>
                    <w:p w14:paraId="6A5FAB34" w14:textId="77777777" w:rsidR="00123D4B" w:rsidRDefault="00123D4B" w:rsidP="00123D4B">
                      <w:pPr>
                        <w:jc w:val="center"/>
                        <w:rPr>
                          <w:b/>
                        </w:rPr>
                      </w:pPr>
                      <w:r>
                        <w:rPr>
                          <w:b/>
                        </w:rPr>
                        <w:t>LATE, INCOMPLETE AND INACCURATE APPLICATIONS WILL NOT BE PROCESSED</w:t>
                      </w:r>
                    </w:p>
                  </w:txbxContent>
                </v:textbox>
              </v:shape>
            </w:pict>
          </mc:Fallback>
        </mc:AlternateContent>
      </w:r>
    </w:p>
    <w:p w14:paraId="7967D32A" w14:textId="6E6BDF91" w:rsidR="00123D4B" w:rsidRPr="00977601" w:rsidRDefault="00977601" w:rsidP="00123D4B">
      <w:pPr>
        <w:spacing w:after="0" w:line="240" w:lineRule="auto"/>
        <w:jc w:val="center"/>
        <w:rPr>
          <w:rFonts w:ascii="Times New Roman" w:hAnsi="Times New Roman"/>
          <w:b/>
          <w:bCs/>
          <w:color w:val="000000"/>
          <w:sz w:val="24"/>
          <w:szCs w:val="24"/>
        </w:rPr>
      </w:pPr>
      <w:r w:rsidRPr="00977601">
        <w:rPr>
          <w:rFonts w:ascii="Times New Roman" w:hAnsi="Times New Roman"/>
          <w:b/>
          <w:bCs/>
          <w:color w:val="000000"/>
          <w:sz w:val="24"/>
          <w:szCs w:val="24"/>
        </w:rPr>
        <w:t xml:space="preserve">Section </w:t>
      </w:r>
      <w:r w:rsidR="009A4161">
        <w:rPr>
          <w:rFonts w:ascii="Times New Roman" w:hAnsi="Times New Roman"/>
          <w:b/>
          <w:bCs/>
          <w:color w:val="000000"/>
          <w:sz w:val="24"/>
          <w:szCs w:val="24"/>
        </w:rPr>
        <w:t>A</w:t>
      </w:r>
    </w:p>
    <w:p w14:paraId="7DE035D7" w14:textId="77777777" w:rsidR="005A542C" w:rsidRDefault="005A542C" w:rsidP="00123D4B">
      <w:pPr>
        <w:spacing w:after="0" w:line="240" w:lineRule="auto"/>
        <w:jc w:val="center"/>
        <w:rPr>
          <w:rFonts w:ascii="Times New Roman" w:hAnsi="Times New Roman"/>
          <w:b/>
          <w:bCs/>
          <w:color w:val="000000"/>
          <w:sz w:val="24"/>
          <w:szCs w:val="24"/>
        </w:rPr>
      </w:pPr>
    </w:p>
    <w:p w14:paraId="4642BA5B" w14:textId="33E8D19C" w:rsidR="00AF255E" w:rsidRPr="00D83C41" w:rsidRDefault="00EB2995" w:rsidP="00D83C41">
      <w:pPr>
        <w:jc w:val="center"/>
        <w:rPr>
          <w:rFonts w:ascii="Times New Roman" w:hAnsi="Times New Roman"/>
          <w:b/>
          <w:bCs/>
          <w:color w:val="000000"/>
          <w:sz w:val="24"/>
          <w:szCs w:val="24"/>
        </w:rPr>
      </w:pPr>
      <w:r w:rsidRPr="008C5079">
        <w:rPr>
          <w:rFonts w:ascii="Times New Roman" w:hAnsi="Times New Roman" w:cs="Times New Roman"/>
          <w:b/>
          <w:bCs/>
          <w:sz w:val="24"/>
          <w:szCs w:val="24"/>
        </w:rPr>
        <w:lastRenderedPageBreak/>
        <w:t xml:space="preserve">Section </w:t>
      </w:r>
      <w:r>
        <w:rPr>
          <w:rFonts w:ascii="Times New Roman" w:hAnsi="Times New Roman" w:cs="Times New Roman"/>
          <w:b/>
          <w:bCs/>
          <w:sz w:val="24"/>
          <w:szCs w:val="24"/>
        </w:rPr>
        <w:t>A</w:t>
      </w:r>
      <w:r w:rsidR="005A542C" w:rsidRPr="005A542C">
        <w:rPr>
          <w:rFonts w:ascii="Times New Roman" w:hAnsi="Times New Roman" w:cs="Times New Roman"/>
          <w:b/>
          <w:bCs/>
          <w:iCs/>
          <w:sz w:val="24"/>
          <w:szCs w:val="24"/>
        </w:rPr>
        <w:t xml:space="preserve"> </w:t>
      </w:r>
    </w:p>
    <w:p w14:paraId="14B43DA1" w14:textId="7D7D2D60" w:rsidR="005A542C" w:rsidRPr="0080772E" w:rsidRDefault="005A542C" w:rsidP="00123D4B">
      <w:pPr>
        <w:spacing w:after="0" w:line="240" w:lineRule="auto"/>
        <w:jc w:val="center"/>
        <w:rPr>
          <w:rFonts w:ascii="Times New Roman" w:hAnsi="Times New Roman"/>
          <w:b/>
          <w:bCs/>
          <w:color w:val="000000"/>
          <w:sz w:val="24"/>
          <w:szCs w:val="24"/>
          <w:u w:val="single"/>
        </w:rPr>
      </w:pPr>
      <w:r w:rsidRPr="005A542C">
        <w:rPr>
          <w:rFonts w:ascii="Times New Roman" w:hAnsi="Times New Roman" w:cs="Times New Roman"/>
          <w:b/>
          <w:bCs/>
          <w:iCs/>
          <w:sz w:val="24"/>
          <w:szCs w:val="24"/>
        </w:rPr>
        <w:t xml:space="preserve"> </w:t>
      </w:r>
      <w:r w:rsidRPr="0080772E">
        <w:rPr>
          <w:rFonts w:ascii="Times New Roman" w:hAnsi="Times New Roman" w:cs="Times New Roman"/>
          <w:b/>
          <w:bCs/>
          <w:u w:val="single"/>
        </w:rPr>
        <w:t>PERSON</w:t>
      </w:r>
      <w:r w:rsidR="00FD179B">
        <w:rPr>
          <w:rFonts w:ascii="Times New Roman" w:hAnsi="Times New Roman" w:cs="Times New Roman"/>
          <w:b/>
          <w:bCs/>
          <w:u w:val="single"/>
        </w:rPr>
        <w:t>NE</w:t>
      </w:r>
      <w:r w:rsidRPr="0080772E">
        <w:rPr>
          <w:rFonts w:ascii="Times New Roman" w:hAnsi="Times New Roman" w:cs="Times New Roman"/>
          <w:b/>
          <w:bCs/>
          <w:u w:val="single"/>
        </w:rPr>
        <w:t>L INFORMATION</w:t>
      </w:r>
    </w:p>
    <w:p w14:paraId="2E3AB935" w14:textId="77777777" w:rsidR="00977601" w:rsidRDefault="00977601" w:rsidP="00123D4B">
      <w:pPr>
        <w:spacing w:after="0" w:line="240" w:lineRule="auto"/>
        <w:jc w:val="center"/>
        <w:rPr>
          <w:rFonts w:ascii="Times New Roman" w:hAnsi="Times New Roman"/>
          <w:b/>
          <w:bCs/>
          <w:color w:val="000000"/>
        </w:rPr>
      </w:pPr>
    </w:p>
    <w:tbl>
      <w:tblPr>
        <w:tblStyle w:val="GridTable1Light-Accent1"/>
        <w:tblW w:w="5645"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083"/>
        <w:gridCol w:w="599"/>
        <w:gridCol w:w="1236"/>
        <w:gridCol w:w="79"/>
        <w:gridCol w:w="71"/>
        <w:gridCol w:w="568"/>
        <w:gridCol w:w="79"/>
        <w:gridCol w:w="667"/>
        <w:gridCol w:w="556"/>
        <w:gridCol w:w="122"/>
        <w:gridCol w:w="783"/>
        <w:gridCol w:w="614"/>
        <w:gridCol w:w="1452"/>
      </w:tblGrid>
      <w:tr w:rsidR="0032499A" w:rsidRPr="00625E23" w14:paraId="400D45A5" w14:textId="77777777" w:rsidTr="20C50A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14"/>
            <w:tcBorders>
              <w:bottom w:val="single" w:sz="4" w:space="0" w:color="auto"/>
            </w:tcBorders>
            <w:shd w:val="clear" w:color="auto" w:fill="D9D9D9" w:themeFill="background1" w:themeFillShade="D9"/>
          </w:tcPr>
          <w:p w14:paraId="1A7CD16C" w14:textId="77777777" w:rsidR="0032499A" w:rsidRDefault="0032499A" w:rsidP="0032499A">
            <w:pPr>
              <w:rPr>
                <w:rFonts w:ascii="Times New Roman" w:hAnsi="Times New Roman" w:cs="Times New Roman"/>
                <w:b w:val="0"/>
                <w:bCs w:val="0"/>
                <w:sz w:val="20"/>
                <w:szCs w:val="20"/>
              </w:rPr>
            </w:pPr>
            <w:r w:rsidRPr="00DD0E2E">
              <w:rPr>
                <w:rFonts w:ascii="Times New Roman" w:hAnsi="Times New Roman" w:cs="Times New Roman"/>
                <w:sz w:val="20"/>
                <w:szCs w:val="20"/>
              </w:rPr>
              <w:t>PRINCIPAL INVESTIGATOR</w:t>
            </w:r>
          </w:p>
          <w:p w14:paraId="2D160011" w14:textId="210ED8D1" w:rsidR="00B968E6" w:rsidRPr="00B968E6" w:rsidRDefault="00B968E6" w:rsidP="00B968E6">
            <w:pPr>
              <w:rPr>
                <w:rFonts w:ascii="Times New Roman" w:hAnsi="Times New Roman" w:cs="Times New Roman"/>
                <w:b w:val="0"/>
                <w:bCs w:val="0"/>
                <w:sz w:val="20"/>
                <w:szCs w:val="20"/>
              </w:rPr>
            </w:pPr>
            <w:r w:rsidRPr="00B968E6">
              <w:rPr>
                <w:rFonts w:ascii="Times New Roman" w:hAnsi="Times New Roman"/>
                <w:b w:val="0"/>
                <w:bCs w:val="0"/>
                <w:i/>
                <w:iCs/>
                <w:sz w:val="20"/>
                <w:szCs w:val="20"/>
              </w:rPr>
              <w:t>Principal Investigator should have a postgraduate research degree (PhD, MPhil) and publications in the relevant area. Applicants with MSc, MD or MS qualifications should have minimum of one year research component in the course and publications in the relevant area.</w:t>
            </w:r>
          </w:p>
        </w:tc>
      </w:tr>
      <w:tr w:rsidR="00426F2D" w:rsidRPr="00625E23" w14:paraId="42FCA958"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Borders>
              <w:top w:val="single" w:sz="4" w:space="0" w:color="auto"/>
            </w:tcBorders>
          </w:tcPr>
          <w:p w14:paraId="76DB363C" w14:textId="79966690" w:rsidR="00426F2D" w:rsidRPr="00DD0E2E" w:rsidRDefault="00426F2D"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2"/>
            <w:tcBorders>
              <w:top w:val="single" w:sz="4" w:space="0" w:color="auto"/>
            </w:tcBorders>
          </w:tcPr>
          <w:p w14:paraId="24A40265" w14:textId="1185EFB3" w:rsidR="00426F2D" w:rsidRPr="00DD0E2E" w:rsidRDefault="00426F2D"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26F2D" w:rsidRPr="00625E23" w14:paraId="37C53B45"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71F967D6" w14:textId="71B48F4B" w:rsidR="00426F2D" w:rsidRPr="00DD0E2E" w:rsidRDefault="00426F2D"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Full </w:t>
            </w:r>
            <w:r w:rsidR="00483968" w:rsidRPr="00DD0E2E">
              <w:rPr>
                <w:rFonts w:ascii="Times New Roman" w:hAnsi="Times New Roman" w:cs="Times New Roman"/>
                <w:sz w:val="20"/>
                <w:szCs w:val="20"/>
              </w:rPr>
              <w:t>n</w:t>
            </w:r>
            <w:r w:rsidRPr="00DD0E2E">
              <w:rPr>
                <w:rFonts w:ascii="Times New Roman" w:hAnsi="Times New Roman" w:cs="Times New Roman"/>
                <w:sz w:val="20"/>
                <w:szCs w:val="20"/>
              </w:rPr>
              <w:t>ame</w:t>
            </w:r>
          </w:p>
        </w:tc>
        <w:tc>
          <w:tcPr>
            <w:tcW w:w="3644" w:type="pct"/>
            <w:gridSpan w:val="12"/>
          </w:tcPr>
          <w:p w14:paraId="4484DAA8" w14:textId="2D6DA68C" w:rsidR="00426F2D" w:rsidRPr="00DD0E2E" w:rsidRDefault="00426F2D"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51992" w:rsidRPr="00625E23" w14:paraId="280FBC76"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247F908C" w14:textId="757C2189" w:rsidR="00251992" w:rsidRPr="00DD0E2E" w:rsidRDefault="00251992"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2"/>
          </w:tcPr>
          <w:p w14:paraId="49B46190" w14:textId="22CFDD76" w:rsidR="00251992" w:rsidRPr="00DD0E2E" w:rsidRDefault="00251992"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sz w:val="20"/>
                <w:szCs w:val="20"/>
              </w:rPr>
              <w:t xml:space="preserve"> </w:t>
            </w:r>
          </w:p>
        </w:tc>
      </w:tr>
      <w:tr w:rsidR="009F2F5C" w:rsidRPr="00625E23" w14:paraId="43B06E62"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244BC2EA" w14:textId="4AC49DB4" w:rsidR="009F2F5C" w:rsidRPr="00DD0E2E" w:rsidRDefault="009F2F5C"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NIC </w:t>
            </w:r>
            <w:r w:rsidR="007C5102" w:rsidRPr="00DD0E2E">
              <w:rPr>
                <w:rFonts w:ascii="Times New Roman" w:hAnsi="Times New Roman" w:cs="Times New Roman"/>
                <w:sz w:val="20"/>
                <w:szCs w:val="20"/>
              </w:rPr>
              <w:t>N</w:t>
            </w:r>
            <w:r w:rsidRPr="00DD0E2E">
              <w:rPr>
                <w:rFonts w:ascii="Times New Roman" w:hAnsi="Times New Roman" w:cs="Times New Roman"/>
                <w:sz w:val="20"/>
                <w:szCs w:val="20"/>
              </w:rPr>
              <w:t>o.</w:t>
            </w:r>
          </w:p>
        </w:tc>
        <w:tc>
          <w:tcPr>
            <w:tcW w:w="3644" w:type="pct"/>
            <w:gridSpan w:val="12"/>
          </w:tcPr>
          <w:p w14:paraId="0981629A" w14:textId="6708A735" w:rsidR="009F2F5C" w:rsidRPr="00DD0E2E" w:rsidRDefault="009F2F5C"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73779" w:rsidRPr="00625E23" w14:paraId="4EBA2611"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4C293135" w14:textId="73E2DB54" w:rsidR="00773779" w:rsidRPr="00DD0E2E" w:rsidRDefault="00773779"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2"/>
          </w:tcPr>
          <w:p w14:paraId="6351A880" w14:textId="77777777" w:rsidR="00773779" w:rsidRPr="00DD0E2E" w:rsidRDefault="00773779"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F2F5C" w:rsidRPr="00625E23" w14:paraId="05566B80"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7EBDCAF6" w14:textId="610516A8" w:rsidR="009F2F5C" w:rsidRPr="00DD0E2E" w:rsidRDefault="009F2F5C"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2"/>
          </w:tcPr>
          <w:p w14:paraId="3E7E10C7" w14:textId="28BA16F0" w:rsidR="009F2F5C" w:rsidRPr="00DD0E2E" w:rsidRDefault="009F2F5C"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3F50DB" w:rsidRPr="00625E23" w14:paraId="0A03D341"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5F66D2BB" w14:textId="1B430FAA" w:rsidR="003F50DB" w:rsidRPr="00DD0E2E" w:rsidRDefault="009F2F5C"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980" w:type="pct"/>
            <w:gridSpan w:val="2"/>
          </w:tcPr>
          <w:p w14:paraId="06AF49D9" w14:textId="43D60697" w:rsidR="003F50DB" w:rsidRPr="00DD0E2E" w:rsidRDefault="009F2F5C"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Mobile:</w:t>
            </w:r>
          </w:p>
        </w:tc>
        <w:tc>
          <w:tcPr>
            <w:tcW w:w="1078" w:type="pct"/>
            <w:gridSpan w:val="6"/>
          </w:tcPr>
          <w:p w14:paraId="0DB0AB41" w14:textId="69ED5BF3" w:rsidR="003F50DB" w:rsidRPr="00DD0E2E" w:rsidRDefault="009F2F5C" w:rsidP="00CC5ECD">
            <w:pPr>
              <w:spacing w:after="0" w:line="276" w:lineRule="auto"/>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Home:</w:t>
            </w:r>
          </w:p>
        </w:tc>
        <w:tc>
          <w:tcPr>
            <w:tcW w:w="1586" w:type="pct"/>
            <w:gridSpan w:val="4"/>
          </w:tcPr>
          <w:p w14:paraId="4DA6908A" w14:textId="31BA5618" w:rsidR="003F50DB" w:rsidRPr="00DD0E2E" w:rsidRDefault="004C406D" w:rsidP="00CC5ECD">
            <w:pPr>
              <w:spacing w:after="0" w:line="276" w:lineRule="auto"/>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WhatsApp: </w:t>
            </w:r>
          </w:p>
        </w:tc>
      </w:tr>
      <w:tr w:rsidR="009F2F5C" w:rsidRPr="00625E23" w14:paraId="28994B6C"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4FCC2547" w14:textId="76BC9E0F" w:rsidR="009F2F5C" w:rsidRPr="00DD0E2E" w:rsidRDefault="009F2F5C"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2"/>
          </w:tcPr>
          <w:p w14:paraId="0B67CFBD" w14:textId="77777777" w:rsidR="009F2F5C" w:rsidRPr="00DD0E2E" w:rsidRDefault="009F2F5C"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843B6" w:rsidRPr="00625E23" w14:paraId="336D5394"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1BEF25D5" w14:textId="3D089338" w:rsidR="006843B6" w:rsidRPr="00DD0E2E" w:rsidRDefault="006843B6"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Current employer</w:t>
            </w:r>
          </w:p>
        </w:tc>
        <w:tc>
          <w:tcPr>
            <w:tcW w:w="3644" w:type="pct"/>
            <w:gridSpan w:val="12"/>
          </w:tcPr>
          <w:p w14:paraId="3A964F4F" w14:textId="77777777" w:rsidR="006843B6" w:rsidRPr="00DD0E2E" w:rsidRDefault="006843B6"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843B6" w:rsidRPr="00625E23" w14:paraId="143B295E"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1D48A61F" w14:textId="06DD06C4" w:rsidR="006843B6" w:rsidRPr="00DD0E2E" w:rsidRDefault="00E41F36"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Official</w:t>
            </w:r>
            <w:r w:rsidR="006843B6" w:rsidRPr="00DD0E2E">
              <w:rPr>
                <w:rFonts w:ascii="Times New Roman" w:hAnsi="Times New Roman" w:cs="Times New Roman"/>
                <w:sz w:val="20"/>
                <w:szCs w:val="20"/>
              </w:rPr>
              <w:t xml:space="preserve"> address</w:t>
            </w:r>
          </w:p>
        </w:tc>
        <w:tc>
          <w:tcPr>
            <w:tcW w:w="3644" w:type="pct"/>
            <w:gridSpan w:val="12"/>
          </w:tcPr>
          <w:p w14:paraId="164FF372" w14:textId="3D56C162" w:rsidR="006843B6" w:rsidRPr="00DD0E2E" w:rsidRDefault="006843B6"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843B6" w:rsidRPr="00625E23" w14:paraId="2190203A"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5502C877" w14:textId="0428EDE5" w:rsidR="006843B6" w:rsidRPr="00DD0E2E" w:rsidRDefault="006843B6" w:rsidP="002E6326">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Present position/ designation                </w:t>
            </w:r>
          </w:p>
        </w:tc>
        <w:tc>
          <w:tcPr>
            <w:tcW w:w="3644" w:type="pct"/>
            <w:gridSpan w:val="12"/>
          </w:tcPr>
          <w:p w14:paraId="1ABEB771" w14:textId="77777777" w:rsidR="006843B6" w:rsidRPr="00DD0E2E" w:rsidRDefault="006843B6" w:rsidP="002E6326">
            <w:pPr>
              <w:spacing w:after="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FA0EBF" w:rsidRPr="00625E23" w14:paraId="4C99D79E" w14:textId="77777777" w:rsidTr="20C50A22">
        <w:trPr>
          <w:trHeight w:val="485"/>
        </w:trPr>
        <w:tc>
          <w:tcPr>
            <w:cnfStyle w:val="001000000000" w:firstRow="0" w:lastRow="0" w:firstColumn="1" w:lastColumn="0" w:oddVBand="0" w:evenVBand="0" w:oddHBand="0" w:evenHBand="0" w:firstRowFirstColumn="0" w:firstRowLastColumn="0" w:lastRowFirstColumn="0" w:lastRowLastColumn="0"/>
            <w:tcW w:w="1356" w:type="pct"/>
            <w:gridSpan w:val="2"/>
            <w:vMerge w:val="restart"/>
          </w:tcPr>
          <w:p w14:paraId="3131110F" w14:textId="7802216D" w:rsidR="00FA0EBF" w:rsidRPr="00DD0E2E" w:rsidRDefault="00FA0EBF" w:rsidP="002E6326">
            <w:pPr>
              <w:spacing w:after="0"/>
              <w:ind w:right="75"/>
              <w:rPr>
                <w:rFonts w:ascii="Times New Roman" w:hAnsi="Times New Roman" w:cs="Times New Roman"/>
                <w:sz w:val="20"/>
                <w:szCs w:val="20"/>
              </w:rPr>
            </w:pPr>
            <w:r w:rsidRPr="00DD0E2E">
              <w:rPr>
                <w:rFonts w:ascii="Times New Roman" w:hAnsi="Times New Roman" w:cs="Times New Roman"/>
                <w:sz w:val="20"/>
                <w:szCs w:val="20"/>
              </w:rPr>
              <w:t xml:space="preserve">Professional function in the organization: </w:t>
            </w:r>
          </w:p>
        </w:tc>
        <w:tc>
          <w:tcPr>
            <w:tcW w:w="1022" w:type="pct"/>
            <w:gridSpan w:val="3"/>
          </w:tcPr>
          <w:p w14:paraId="67CF18BA" w14:textId="77777777" w:rsidR="00FA0EBF" w:rsidRPr="00DD0E2E" w:rsidRDefault="00FA0EBF" w:rsidP="002E6326">
            <w:pPr>
              <w:spacing w:after="0"/>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DD0E2E">
              <w:rPr>
                <w:rFonts w:ascii="Times New Roman" w:hAnsi="Times New Roman" w:cs="Times New Roman"/>
                <w:b/>
                <w:iCs/>
                <w:sz w:val="20"/>
                <w:szCs w:val="20"/>
              </w:rPr>
              <w:t>Permanent position</w:t>
            </w:r>
          </w:p>
        </w:tc>
        <w:tc>
          <w:tcPr>
            <w:tcW w:w="383" w:type="pct"/>
            <w:gridSpan w:val="3"/>
          </w:tcPr>
          <w:p w14:paraId="39571006" w14:textId="1CF7324C" w:rsidR="00FA0EBF" w:rsidRPr="00DD0E2E" w:rsidRDefault="00FA0EBF" w:rsidP="002E632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464" w:type="pct"/>
            <w:gridSpan w:val="5"/>
          </w:tcPr>
          <w:p w14:paraId="7C95A1DE" w14:textId="77777777" w:rsidR="004302E7" w:rsidRPr="00DD0E2E" w:rsidRDefault="00FA0EBF" w:rsidP="002E6326">
            <w:pPr>
              <w:spacing w:after="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DD0E2E">
              <w:rPr>
                <w:rFonts w:ascii="Times New Roman" w:hAnsi="Times New Roman" w:cs="Times New Roman"/>
                <w:b/>
                <w:iCs/>
                <w:sz w:val="20"/>
                <w:szCs w:val="20"/>
              </w:rPr>
              <w:t>Contractual position</w:t>
            </w:r>
            <w:r w:rsidR="004302E7" w:rsidRPr="00DD0E2E">
              <w:rPr>
                <w:rFonts w:ascii="Times New Roman" w:hAnsi="Times New Roman" w:cs="Times New Roman"/>
                <w:i/>
                <w:sz w:val="20"/>
                <w:szCs w:val="20"/>
              </w:rPr>
              <w:t xml:space="preserve"> </w:t>
            </w:r>
          </w:p>
          <w:p w14:paraId="6898FE34" w14:textId="31FE1C6F" w:rsidR="00FA0EBF" w:rsidRPr="00DD0E2E" w:rsidRDefault="004302E7" w:rsidP="002E6326">
            <w:pPr>
              <w:spacing w:after="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DD0E2E">
              <w:rPr>
                <w:rFonts w:ascii="Times New Roman" w:hAnsi="Times New Roman" w:cs="Times New Roman"/>
                <w:i/>
                <w:sz w:val="20"/>
                <w:szCs w:val="20"/>
              </w:rPr>
              <w:t>If it is a contractual position, please mention the duration of the contract period.</w:t>
            </w:r>
          </w:p>
        </w:tc>
        <w:tc>
          <w:tcPr>
            <w:tcW w:w="775" w:type="pct"/>
          </w:tcPr>
          <w:p w14:paraId="0DDC0433" w14:textId="329711F7" w:rsidR="00FA0EBF" w:rsidRPr="00DD0E2E" w:rsidRDefault="00FA0EBF" w:rsidP="002E632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FA0EBF" w:rsidRPr="00625E23" w14:paraId="024FB1BD" w14:textId="77777777" w:rsidTr="20C50A22">
        <w:trPr>
          <w:trHeight w:val="323"/>
        </w:trPr>
        <w:tc>
          <w:tcPr>
            <w:cnfStyle w:val="001000000000" w:firstRow="0" w:lastRow="0" w:firstColumn="1" w:lastColumn="0" w:oddVBand="0" w:evenVBand="0" w:oddHBand="0" w:evenHBand="0" w:firstRowFirstColumn="0" w:firstRowLastColumn="0" w:lastRowFirstColumn="0" w:lastRowLastColumn="0"/>
            <w:tcW w:w="1356" w:type="pct"/>
            <w:gridSpan w:val="2"/>
            <w:vMerge/>
          </w:tcPr>
          <w:p w14:paraId="66EAC972" w14:textId="77777777" w:rsidR="00FA0EBF" w:rsidRPr="00DD0E2E" w:rsidRDefault="00FA0EBF" w:rsidP="002E6326">
            <w:pPr>
              <w:spacing w:after="0"/>
              <w:ind w:right="75"/>
              <w:rPr>
                <w:rFonts w:ascii="Times New Roman" w:hAnsi="Times New Roman" w:cs="Times New Roman"/>
                <w:sz w:val="20"/>
                <w:szCs w:val="20"/>
              </w:rPr>
            </w:pPr>
          </w:p>
        </w:tc>
        <w:tc>
          <w:tcPr>
            <w:tcW w:w="3644" w:type="pct"/>
            <w:gridSpan w:val="12"/>
          </w:tcPr>
          <w:p w14:paraId="583EF527" w14:textId="6601B26C" w:rsidR="00FA0EBF" w:rsidRPr="00DD0E2E" w:rsidRDefault="00FA0EBF" w:rsidP="002E6326">
            <w:pPr>
              <w:spacing w:after="0"/>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
        </w:tc>
      </w:tr>
      <w:tr w:rsidR="00B80A89" w:rsidRPr="00625E23" w14:paraId="7C59B435"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4F98EAA3" w14:textId="50C7D181" w:rsidR="00B80A89" w:rsidRPr="00DD0E2E" w:rsidRDefault="00B80A89" w:rsidP="002E6326">
            <w:pPr>
              <w:spacing w:after="0"/>
              <w:ind w:right="75"/>
              <w:rPr>
                <w:rFonts w:ascii="Times New Roman" w:hAnsi="Times New Roman" w:cs="Times New Roman"/>
                <w:sz w:val="20"/>
                <w:szCs w:val="20"/>
              </w:rPr>
            </w:pPr>
            <w:r w:rsidRPr="00DD0E2E">
              <w:rPr>
                <w:rFonts w:ascii="Times New Roman" w:hAnsi="Times New Roman" w:cs="Times New Roman"/>
                <w:sz w:val="20"/>
                <w:szCs w:val="20"/>
              </w:rPr>
              <w:t xml:space="preserve">Highest </w:t>
            </w:r>
            <w:r w:rsidR="00E66690" w:rsidRPr="00DD0E2E">
              <w:rPr>
                <w:rFonts w:ascii="Times New Roman" w:hAnsi="Times New Roman" w:cs="Times New Roman"/>
                <w:sz w:val="20"/>
                <w:szCs w:val="20"/>
              </w:rPr>
              <w:t>e</w:t>
            </w:r>
            <w:r w:rsidRPr="00DD0E2E">
              <w:rPr>
                <w:rFonts w:ascii="Times New Roman" w:hAnsi="Times New Roman" w:cs="Times New Roman"/>
                <w:sz w:val="20"/>
                <w:szCs w:val="20"/>
              </w:rPr>
              <w:t xml:space="preserve">ducational </w:t>
            </w:r>
            <w:r w:rsidR="00E66690" w:rsidRPr="00DD0E2E">
              <w:rPr>
                <w:rFonts w:ascii="Times New Roman" w:hAnsi="Times New Roman" w:cs="Times New Roman"/>
                <w:sz w:val="20"/>
                <w:szCs w:val="20"/>
              </w:rPr>
              <w:t>q</w:t>
            </w:r>
            <w:r w:rsidRPr="00DD0E2E">
              <w:rPr>
                <w:rFonts w:ascii="Times New Roman" w:hAnsi="Times New Roman" w:cs="Times New Roman"/>
                <w:sz w:val="20"/>
                <w:szCs w:val="20"/>
              </w:rPr>
              <w:t>ualification</w:t>
            </w:r>
            <w:r w:rsidR="007C5102" w:rsidRPr="00DD0E2E">
              <w:rPr>
                <w:rFonts w:ascii="Times New Roman" w:hAnsi="Times New Roman" w:cs="Times New Roman"/>
                <w:sz w:val="20"/>
                <w:szCs w:val="20"/>
              </w:rPr>
              <w:t xml:space="preserve"> and date obtained</w:t>
            </w:r>
            <w:r w:rsidRPr="00DD0E2E">
              <w:rPr>
                <w:rFonts w:ascii="Times New Roman" w:hAnsi="Times New Roman" w:cs="Times New Roman"/>
                <w:sz w:val="20"/>
                <w:szCs w:val="20"/>
              </w:rPr>
              <w:t xml:space="preserve"> </w:t>
            </w:r>
          </w:p>
        </w:tc>
        <w:tc>
          <w:tcPr>
            <w:tcW w:w="3644" w:type="pct"/>
            <w:gridSpan w:val="12"/>
          </w:tcPr>
          <w:p w14:paraId="386E5904" w14:textId="0C1B467E" w:rsidR="00B80A89" w:rsidRPr="00DD0E2E" w:rsidRDefault="00B80A89" w:rsidP="002E632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B80A89" w:rsidRPr="00625E23" w14:paraId="55160BEB" w14:textId="77777777" w:rsidTr="20C50A22">
        <w:trPr>
          <w:trHeight w:val="1232"/>
        </w:trPr>
        <w:tc>
          <w:tcPr>
            <w:cnfStyle w:val="001000000000" w:firstRow="0" w:lastRow="0" w:firstColumn="1" w:lastColumn="0" w:oddVBand="0" w:evenVBand="0" w:oddHBand="0" w:evenHBand="0" w:firstRowFirstColumn="0" w:firstRowLastColumn="0" w:lastRowFirstColumn="0" w:lastRowLastColumn="0"/>
            <w:tcW w:w="1356" w:type="pct"/>
            <w:gridSpan w:val="2"/>
          </w:tcPr>
          <w:p w14:paraId="0E5B8678" w14:textId="5FDE287B" w:rsidR="009C6C2E" w:rsidRPr="00DD0E2E" w:rsidRDefault="00B80A89" w:rsidP="00AC7705">
            <w:pPr>
              <w:spacing w:after="0"/>
              <w:ind w:right="75"/>
              <w:rPr>
                <w:rFonts w:ascii="Times New Roman" w:hAnsi="Times New Roman" w:cs="Times New Roman"/>
                <w:sz w:val="20"/>
                <w:szCs w:val="20"/>
              </w:rPr>
            </w:pPr>
            <w:r w:rsidRPr="00DD0E2E">
              <w:rPr>
                <w:rFonts w:ascii="Times New Roman" w:hAnsi="Times New Roman" w:cs="Times New Roman"/>
                <w:sz w:val="20"/>
                <w:szCs w:val="20"/>
              </w:rPr>
              <w:t xml:space="preserve">Other relevant qualifications </w:t>
            </w:r>
            <w:r w:rsidR="00853F99" w:rsidRPr="00DD0E2E">
              <w:rPr>
                <w:rFonts w:ascii="Times New Roman" w:hAnsi="Times New Roman" w:cs="Times New Roman"/>
                <w:sz w:val="20"/>
                <w:szCs w:val="20"/>
              </w:rPr>
              <w:t xml:space="preserve">/ experience </w:t>
            </w:r>
            <w:r w:rsidRPr="00DD0E2E">
              <w:rPr>
                <w:rFonts w:ascii="Times New Roman" w:hAnsi="Times New Roman" w:cs="Times New Roman"/>
                <w:sz w:val="20"/>
                <w:szCs w:val="20"/>
                <w:u w:val="single"/>
              </w:rPr>
              <w:t xml:space="preserve">related to the </w:t>
            </w:r>
            <w:r w:rsidR="008D43AC" w:rsidRPr="00DD0E2E">
              <w:rPr>
                <w:rFonts w:ascii="Times New Roman" w:hAnsi="Times New Roman" w:cs="Times New Roman"/>
                <w:sz w:val="20"/>
                <w:szCs w:val="20"/>
                <w:u w:val="single"/>
              </w:rPr>
              <w:t xml:space="preserve">proposed </w:t>
            </w:r>
            <w:r w:rsidR="00E66690" w:rsidRPr="00DD0E2E">
              <w:rPr>
                <w:rFonts w:ascii="Times New Roman" w:hAnsi="Times New Roman" w:cs="Times New Roman"/>
                <w:sz w:val="20"/>
                <w:szCs w:val="20"/>
                <w:u w:val="single"/>
              </w:rPr>
              <w:t xml:space="preserve">research </w:t>
            </w:r>
            <w:r w:rsidRPr="00DD0E2E">
              <w:rPr>
                <w:rFonts w:ascii="Times New Roman" w:hAnsi="Times New Roman" w:cs="Times New Roman"/>
                <w:sz w:val="20"/>
                <w:szCs w:val="20"/>
                <w:u w:val="single"/>
              </w:rPr>
              <w:t>project</w:t>
            </w:r>
            <w:r w:rsidRPr="00DD0E2E">
              <w:rPr>
                <w:rFonts w:ascii="Times New Roman" w:hAnsi="Times New Roman" w:cs="Times New Roman"/>
                <w:sz w:val="20"/>
                <w:szCs w:val="20"/>
              </w:rPr>
              <w:t xml:space="preserve"> </w:t>
            </w:r>
          </w:p>
        </w:tc>
        <w:tc>
          <w:tcPr>
            <w:tcW w:w="3644" w:type="pct"/>
            <w:gridSpan w:val="12"/>
          </w:tcPr>
          <w:p w14:paraId="7A5B631D" w14:textId="53776F91" w:rsidR="00B80A89" w:rsidRPr="00DD0E2E" w:rsidRDefault="00B80A89" w:rsidP="002E632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8425DD1" w14:textId="0ADA85B6" w:rsidR="00620081" w:rsidRPr="00DD0E2E" w:rsidRDefault="00620081" w:rsidP="002E6326">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A4917" w:rsidRPr="00625E23" w14:paraId="45ED2253" w14:textId="77777777" w:rsidTr="20C50A22">
        <w:trPr>
          <w:trHeight w:val="638"/>
        </w:trPr>
        <w:tc>
          <w:tcPr>
            <w:cnfStyle w:val="001000000000" w:firstRow="0" w:lastRow="0" w:firstColumn="1" w:lastColumn="0" w:oddVBand="0" w:evenVBand="0" w:oddHBand="0" w:evenHBand="0" w:firstRowFirstColumn="0" w:firstRowLastColumn="0" w:lastRowFirstColumn="0" w:lastRowLastColumn="0"/>
            <w:tcW w:w="1356" w:type="pct"/>
            <w:gridSpan w:val="2"/>
          </w:tcPr>
          <w:p w14:paraId="56A39F3F" w14:textId="05BE130F" w:rsidR="002A4917" w:rsidRPr="00D83C41" w:rsidRDefault="002A4917" w:rsidP="00AF458D">
            <w:pPr>
              <w:spacing w:after="0" w:line="240" w:lineRule="auto"/>
              <w:rPr>
                <w:rFonts w:ascii="Times New Roman" w:hAnsi="Times New Roman" w:cs="Times New Roman"/>
                <w:sz w:val="20"/>
                <w:szCs w:val="20"/>
              </w:rPr>
            </w:pPr>
            <w:r w:rsidRPr="00D83C41">
              <w:rPr>
                <w:rFonts w:ascii="Times New Roman" w:hAnsi="Times New Roman"/>
                <w:color w:val="000000"/>
                <w:sz w:val="20"/>
                <w:szCs w:val="20"/>
              </w:rPr>
              <w:t>Planned leave abroad (Study Leave, Sabbatical Leave, etc.) / Retirement during the project period</w:t>
            </w:r>
          </w:p>
        </w:tc>
        <w:tc>
          <w:tcPr>
            <w:tcW w:w="3644" w:type="pct"/>
            <w:gridSpan w:val="12"/>
          </w:tcPr>
          <w:p w14:paraId="6FEF2F0E" w14:textId="7E8886AD" w:rsidR="002A4917" w:rsidRPr="00AF458D" w:rsidRDefault="002A4917"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2A4917" w:rsidRPr="00625E23" w14:paraId="15D2A78A" w14:textId="77777777" w:rsidTr="20C50A22">
        <w:trPr>
          <w:trHeight w:val="710"/>
        </w:trPr>
        <w:tc>
          <w:tcPr>
            <w:cnfStyle w:val="001000000000" w:firstRow="0" w:lastRow="0" w:firstColumn="1" w:lastColumn="0" w:oddVBand="0" w:evenVBand="0" w:oddHBand="0" w:evenHBand="0" w:firstRowFirstColumn="0" w:firstRowLastColumn="0" w:lastRowFirstColumn="0" w:lastRowLastColumn="0"/>
            <w:tcW w:w="1356" w:type="pct"/>
            <w:gridSpan w:val="2"/>
          </w:tcPr>
          <w:p w14:paraId="4B1CC11A" w14:textId="67EDE191" w:rsidR="002A4917" w:rsidRPr="00D83C41" w:rsidRDefault="002A4917" w:rsidP="000B2AA1">
            <w:pPr>
              <w:spacing w:after="0" w:line="240" w:lineRule="auto"/>
              <w:rPr>
                <w:rFonts w:ascii="Times New Roman" w:hAnsi="Times New Roman"/>
                <w:color w:val="000000"/>
                <w:sz w:val="20"/>
                <w:szCs w:val="20"/>
              </w:rPr>
            </w:pPr>
            <w:r w:rsidRPr="00D83C41">
              <w:rPr>
                <w:rFonts w:ascii="Times New Roman" w:hAnsi="Times New Roman"/>
                <w:color w:val="000000"/>
                <w:sz w:val="20"/>
                <w:szCs w:val="20"/>
              </w:rPr>
              <w:t>If the PI is planning to take leave (&gt; 2 weeks) during the project period, state the responsible person for the project</w:t>
            </w:r>
            <w:r w:rsidRPr="00D83C41">
              <w:rPr>
                <w:rFonts w:ascii="Times New Roman" w:hAnsi="Times New Roman"/>
                <w:color w:val="000000"/>
                <w:sz w:val="20"/>
                <w:szCs w:val="20"/>
              </w:rPr>
              <w:tab/>
            </w:r>
          </w:p>
          <w:p w14:paraId="6243B714" w14:textId="77777777" w:rsidR="002A4917" w:rsidRPr="00D83C41" w:rsidRDefault="002A4917" w:rsidP="000B2AA1">
            <w:pPr>
              <w:tabs>
                <w:tab w:val="left" w:pos="3030"/>
              </w:tabs>
              <w:spacing w:after="0" w:line="240" w:lineRule="auto"/>
              <w:rPr>
                <w:rFonts w:ascii="Times New Roman" w:hAnsi="Times New Roman"/>
                <w:color w:val="000000"/>
                <w:sz w:val="20"/>
                <w:szCs w:val="20"/>
              </w:rPr>
            </w:pPr>
          </w:p>
        </w:tc>
        <w:tc>
          <w:tcPr>
            <w:tcW w:w="3644" w:type="pct"/>
            <w:gridSpan w:val="12"/>
          </w:tcPr>
          <w:p w14:paraId="58E9A102" w14:textId="77777777" w:rsidR="002A4917" w:rsidRPr="00AF458D" w:rsidRDefault="002A4917" w:rsidP="000B2AA1">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D444CF" w:rsidRPr="00625E23" w14:paraId="2DDCCC23" w14:textId="77777777" w:rsidTr="20C50A22">
        <w:trPr>
          <w:trHeight w:val="845"/>
        </w:trPr>
        <w:tc>
          <w:tcPr>
            <w:cnfStyle w:val="001000000000" w:firstRow="0" w:lastRow="0" w:firstColumn="1" w:lastColumn="0" w:oddVBand="0" w:evenVBand="0" w:oddHBand="0" w:evenHBand="0" w:firstRowFirstColumn="0" w:firstRowLastColumn="0" w:lastRowFirstColumn="0" w:lastRowLastColumn="0"/>
            <w:tcW w:w="5000" w:type="pct"/>
            <w:gridSpan w:val="14"/>
          </w:tcPr>
          <w:p w14:paraId="12AA5949" w14:textId="7AB66F09" w:rsidR="00AF458D" w:rsidRPr="007D4298" w:rsidRDefault="00AF458D" w:rsidP="00AF458D">
            <w:pPr>
              <w:spacing w:after="0" w:line="240" w:lineRule="auto"/>
              <w:rPr>
                <w:rFonts w:ascii="Times New Roman" w:hAnsi="Times New Roman"/>
                <w:b w:val="0"/>
                <w:bCs w:val="0"/>
                <w:color w:val="000000"/>
                <w:sz w:val="20"/>
                <w:szCs w:val="20"/>
              </w:rPr>
            </w:pPr>
            <w:r w:rsidRPr="007D4298">
              <w:rPr>
                <w:rFonts w:ascii="Times New Roman" w:hAnsi="Times New Roman"/>
                <w:color w:val="000000"/>
                <w:sz w:val="20"/>
                <w:szCs w:val="20"/>
              </w:rPr>
              <w:t>Research Grants Record (ongoing and completed) of the Principal Investigator (NSF and other funding sources)</w:t>
            </w:r>
          </w:p>
          <w:p w14:paraId="1B15C96B" w14:textId="5D98C150" w:rsidR="00D444CF" w:rsidRPr="004C12B6" w:rsidRDefault="00AF458D" w:rsidP="00554212">
            <w:pPr>
              <w:spacing w:after="0"/>
              <w:rPr>
                <w:rFonts w:ascii="Times New Roman" w:hAnsi="Times New Roman" w:cs="Times New Roman"/>
                <w:b w:val="0"/>
                <w:bCs w:val="0"/>
                <w:sz w:val="20"/>
                <w:szCs w:val="20"/>
              </w:rPr>
            </w:pPr>
            <w:r w:rsidRPr="004C12B6">
              <w:rPr>
                <w:rFonts w:ascii="Times New Roman" w:hAnsi="Times New Roman"/>
                <w:b w:val="0"/>
                <w:bCs w:val="0"/>
                <w:i/>
                <w:iCs/>
                <w:color w:val="000000"/>
                <w:sz w:val="20"/>
                <w:szCs w:val="20"/>
              </w:rPr>
              <w:t>Indicate only the 05 most recent grants of the PI</w:t>
            </w:r>
            <w:r w:rsidRPr="004C12B6">
              <w:rPr>
                <w:rFonts w:ascii="Times New Roman" w:hAnsi="Times New Roman"/>
                <w:b w:val="0"/>
                <w:bCs w:val="0"/>
                <w:i/>
                <w:iCs/>
                <w:color w:val="000000"/>
                <w:sz w:val="2"/>
                <w:szCs w:val="20"/>
              </w:rPr>
              <w:t xml:space="preserve">                                                      </w:t>
            </w:r>
          </w:p>
        </w:tc>
      </w:tr>
      <w:tr w:rsidR="00E1056D" w:rsidRPr="00625E23" w14:paraId="0A51D0EB" w14:textId="77777777" w:rsidTr="20C50A22">
        <w:trPr>
          <w:trHeight w:val="962"/>
        </w:trPr>
        <w:tc>
          <w:tcPr>
            <w:cnfStyle w:val="001000000000" w:firstRow="0" w:lastRow="0" w:firstColumn="1" w:lastColumn="0" w:oddVBand="0" w:evenVBand="0" w:oddHBand="0" w:evenHBand="0" w:firstRowFirstColumn="0" w:firstRowLastColumn="0" w:lastRowFirstColumn="0" w:lastRowLastColumn="0"/>
            <w:tcW w:w="778" w:type="pct"/>
            <w:shd w:val="clear" w:color="auto" w:fill="F2F2F2" w:themeFill="background1" w:themeFillShade="F2"/>
          </w:tcPr>
          <w:p w14:paraId="33380356" w14:textId="73EDDD65" w:rsidR="002A4917" w:rsidRPr="00BB03F2" w:rsidRDefault="002A4917" w:rsidP="002A4917">
            <w:pPr>
              <w:spacing w:after="0" w:line="240" w:lineRule="auto"/>
              <w:jc w:val="center"/>
              <w:rPr>
                <w:rFonts w:ascii="Times New Roman" w:hAnsi="Times New Roman"/>
                <w:b w:val="0"/>
                <w:bCs w:val="0"/>
                <w:color w:val="000000"/>
                <w:sz w:val="20"/>
                <w:szCs w:val="20"/>
              </w:rPr>
            </w:pPr>
            <w:r w:rsidRPr="00BB03F2">
              <w:rPr>
                <w:rFonts w:ascii="Times New Roman" w:hAnsi="Times New Roman"/>
                <w:b w:val="0"/>
                <w:bCs w:val="0"/>
                <w:color w:val="000000"/>
                <w:sz w:val="20"/>
                <w:szCs w:val="20"/>
              </w:rPr>
              <w:t>Grant No.</w:t>
            </w:r>
          </w:p>
        </w:tc>
        <w:tc>
          <w:tcPr>
            <w:tcW w:w="898" w:type="pct"/>
            <w:gridSpan w:val="2"/>
            <w:shd w:val="clear" w:color="auto" w:fill="F2F2F2" w:themeFill="background1" w:themeFillShade="F2"/>
          </w:tcPr>
          <w:p w14:paraId="06E4C10E" w14:textId="07535E43"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Contribution (Principal Investigator/ Co-Investigator)</w:t>
            </w:r>
          </w:p>
        </w:tc>
        <w:tc>
          <w:tcPr>
            <w:tcW w:w="740" w:type="pct"/>
            <w:gridSpan w:val="3"/>
            <w:shd w:val="clear" w:color="auto" w:fill="F2F2F2" w:themeFill="background1" w:themeFillShade="F2"/>
          </w:tcPr>
          <w:p w14:paraId="2453D97A" w14:textId="77777777"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Approved duration of the Grant</w:t>
            </w:r>
          </w:p>
          <w:p w14:paraId="10CEDC27" w14:textId="3FCAEC72"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i/>
                <w:iCs/>
                <w:color w:val="000000"/>
                <w:sz w:val="20"/>
                <w:szCs w:val="20"/>
              </w:rPr>
              <w:t>(Dates)</w:t>
            </w:r>
          </w:p>
        </w:tc>
        <w:tc>
          <w:tcPr>
            <w:tcW w:w="701" w:type="pct"/>
            <w:gridSpan w:val="3"/>
            <w:shd w:val="clear" w:color="auto" w:fill="F2F2F2" w:themeFill="background1" w:themeFillShade="F2"/>
          </w:tcPr>
          <w:p w14:paraId="6AE08222" w14:textId="66DDA40F"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Title of the Project</w:t>
            </w:r>
          </w:p>
        </w:tc>
        <w:tc>
          <w:tcPr>
            <w:tcW w:w="780" w:type="pct"/>
            <w:gridSpan w:val="3"/>
            <w:shd w:val="clear" w:color="auto" w:fill="F2F2F2" w:themeFill="background1" w:themeFillShade="F2"/>
          </w:tcPr>
          <w:p w14:paraId="5FEBBAB3" w14:textId="77777777"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Source of support/</w:t>
            </w:r>
          </w:p>
          <w:p w14:paraId="41ED3482" w14:textId="71664A67"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Total allocation</w:t>
            </w:r>
          </w:p>
        </w:tc>
        <w:tc>
          <w:tcPr>
            <w:tcW w:w="1103" w:type="pct"/>
            <w:gridSpan w:val="2"/>
            <w:shd w:val="clear" w:color="auto" w:fill="F2F2F2" w:themeFill="background1" w:themeFillShade="F2"/>
          </w:tcPr>
          <w:p w14:paraId="7C414867" w14:textId="77777777"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Status</w:t>
            </w:r>
          </w:p>
          <w:p w14:paraId="6F838257" w14:textId="77777777"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r w:rsidRPr="002A4917">
              <w:rPr>
                <w:rFonts w:ascii="Times New Roman" w:hAnsi="Times New Roman"/>
                <w:color w:val="000000"/>
                <w:sz w:val="20"/>
                <w:szCs w:val="20"/>
              </w:rPr>
              <w:t>[Ongoing/Completed/</w:t>
            </w:r>
          </w:p>
          <w:p w14:paraId="596ECA40" w14:textId="232C253D" w:rsidR="002A4917" w:rsidRPr="002A4917" w:rsidRDefault="002A4917" w:rsidP="002A491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r w:rsidRPr="002A4917">
              <w:rPr>
                <w:rFonts w:ascii="Times New Roman" w:hAnsi="Times New Roman"/>
                <w:color w:val="000000"/>
                <w:sz w:val="20"/>
                <w:szCs w:val="20"/>
              </w:rPr>
              <w:t>Terminated/Cancelled]</w:t>
            </w:r>
          </w:p>
        </w:tc>
      </w:tr>
      <w:tr w:rsidR="0058341F" w:rsidRPr="00625E23" w14:paraId="4537A577" w14:textId="77777777" w:rsidTr="20C50A22">
        <w:trPr>
          <w:trHeight w:val="1232"/>
        </w:trPr>
        <w:tc>
          <w:tcPr>
            <w:cnfStyle w:val="001000000000" w:firstRow="0" w:lastRow="0" w:firstColumn="1" w:lastColumn="0" w:oddVBand="0" w:evenVBand="0" w:oddHBand="0" w:evenHBand="0" w:firstRowFirstColumn="0" w:firstRowLastColumn="0" w:lastRowFirstColumn="0" w:lastRowLastColumn="0"/>
            <w:tcW w:w="778" w:type="pct"/>
          </w:tcPr>
          <w:p w14:paraId="22A64957" w14:textId="77777777" w:rsidR="0058341F" w:rsidRPr="007D4298" w:rsidRDefault="0058341F" w:rsidP="00AF458D">
            <w:pPr>
              <w:spacing w:after="0" w:line="240" w:lineRule="auto"/>
              <w:rPr>
                <w:rFonts w:ascii="Times New Roman" w:hAnsi="Times New Roman"/>
                <w:color w:val="000000"/>
                <w:sz w:val="20"/>
                <w:szCs w:val="20"/>
              </w:rPr>
            </w:pPr>
          </w:p>
        </w:tc>
        <w:tc>
          <w:tcPr>
            <w:tcW w:w="898" w:type="pct"/>
            <w:gridSpan w:val="2"/>
          </w:tcPr>
          <w:p w14:paraId="60584946" w14:textId="77777777" w:rsidR="0058341F" w:rsidRPr="007D4298" w:rsidRDefault="0058341F"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tc>
        <w:tc>
          <w:tcPr>
            <w:tcW w:w="740" w:type="pct"/>
            <w:gridSpan w:val="3"/>
          </w:tcPr>
          <w:p w14:paraId="35FFE4E3" w14:textId="77777777" w:rsidR="0058341F" w:rsidRPr="007D4298" w:rsidRDefault="0058341F"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tc>
        <w:tc>
          <w:tcPr>
            <w:tcW w:w="701" w:type="pct"/>
            <w:gridSpan w:val="3"/>
          </w:tcPr>
          <w:p w14:paraId="34FCA5DE" w14:textId="77777777" w:rsidR="0058341F" w:rsidRPr="007D4298" w:rsidRDefault="0058341F"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tc>
        <w:tc>
          <w:tcPr>
            <w:tcW w:w="780" w:type="pct"/>
            <w:gridSpan w:val="3"/>
          </w:tcPr>
          <w:p w14:paraId="5B740179" w14:textId="77777777" w:rsidR="0058341F" w:rsidRPr="007D4298" w:rsidRDefault="0058341F"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p>
        </w:tc>
        <w:tc>
          <w:tcPr>
            <w:tcW w:w="1103" w:type="pct"/>
            <w:gridSpan w:val="2"/>
          </w:tcPr>
          <w:p w14:paraId="3F5595CA" w14:textId="77777777" w:rsidR="0058341F" w:rsidRDefault="0058341F"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p>
          <w:p w14:paraId="3674B558" w14:textId="77777777" w:rsidR="00B552A4" w:rsidRDefault="00B552A4" w:rsidP="00AF458D">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p>
          <w:p w14:paraId="432C878F" w14:textId="77777777" w:rsidR="00B552A4" w:rsidRDefault="00B552A4" w:rsidP="00AF458D">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p>
          <w:p w14:paraId="6273D071" w14:textId="77777777" w:rsidR="00B552A4" w:rsidRDefault="00B552A4" w:rsidP="00AF458D">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p>
          <w:p w14:paraId="629E616A" w14:textId="77777777" w:rsidR="00B552A4" w:rsidRDefault="00B552A4" w:rsidP="00AF458D">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p>
          <w:p w14:paraId="769CD825" w14:textId="77777777" w:rsidR="00B552A4" w:rsidRDefault="00B552A4" w:rsidP="00AF458D">
            <w:pPr>
              <w:spacing w:after="0" w:line="240" w:lineRule="auto"/>
              <w:cnfStyle w:val="000000000000" w:firstRow="0" w:lastRow="0" w:firstColumn="0" w:lastColumn="0" w:oddVBand="0" w:evenVBand="0" w:oddHBand="0" w:evenHBand="0" w:firstRowFirstColumn="0" w:firstRowLastColumn="0" w:lastRowFirstColumn="0" w:lastRowLastColumn="0"/>
              <w:rPr>
                <w:b/>
                <w:bCs/>
                <w:color w:val="000000"/>
                <w:sz w:val="20"/>
                <w:szCs w:val="20"/>
              </w:rPr>
            </w:pPr>
          </w:p>
          <w:p w14:paraId="0C697845" w14:textId="710C0EB3" w:rsidR="00B552A4" w:rsidRPr="007D4298" w:rsidRDefault="00B552A4" w:rsidP="00AF458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color w:val="000000"/>
                <w:sz w:val="20"/>
                <w:szCs w:val="20"/>
              </w:rPr>
            </w:pPr>
          </w:p>
        </w:tc>
      </w:tr>
      <w:tr w:rsidR="00D17360" w:rsidRPr="00625E23" w14:paraId="13C8A2DF" w14:textId="77777777" w:rsidTr="20C50A22">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9D9D9" w:themeFill="background1" w:themeFillShade="D9"/>
          </w:tcPr>
          <w:p w14:paraId="174369F5" w14:textId="0786CFC2" w:rsidR="00D17360" w:rsidRPr="00823949" w:rsidRDefault="00D17360" w:rsidP="00D51B2A">
            <w:pPr>
              <w:spacing w:after="0" w:line="240" w:lineRule="auto"/>
              <w:rPr>
                <w:rFonts w:ascii="Times New Roman" w:hAnsi="Times New Roman"/>
                <w:b w:val="0"/>
                <w:bCs w:val="0"/>
                <w:sz w:val="20"/>
                <w:szCs w:val="20"/>
              </w:rPr>
            </w:pPr>
            <w:r w:rsidRPr="00823949">
              <w:rPr>
                <w:rFonts w:ascii="Times New Roman" w:hAnsi="Times New Roman"/>
                <w:sz w:val="20"/>
                <w:szCs w:val="20"/>
              </w:rPr>
              <w:lastRenderedPageBreak/>
              <w:t>CO-INVESTIGATOR/S</w:t>
            </w:r>
          </w:p>
          <w:p w14:paraId="10448E82" w14:textId="77777777" w:rsidR="00D17360" w:rsidRDefault="00D17360" w:rsidP="00D51B2A">
            <w:pPr>
              <w:spacing w:after="0" w:line="240" w:lineRule="auto"/>
              <w:jc w:val="both"/>
              <w:rPr>
                <w:rFonts w:ascii="Times New Roman" w:hAnsi="Times New Roman"/>
                <w:i/>
                <w:iCs/>
                <w:sz w:val="20"/>
                <w:szCs w:val="20"/>
              </w:rPr>
            </w:pPr>
            <w:r w:rsidRPr="00626A98">
              <w:rPr>
                <w:rFonts w:ascii="Times New Roman" w:hAnsi="Times New Roman"/>
                <w:b w:val="0"/>
                <w:bCs w:val="0"/>
                <w:i/>
                <w:iCs/>
                <w:sz w:val="20"/>
                <w:szCs w:val="20"/>
              </w:rPr>
              <w:t>Co-Investigators should have postgraduate qualifications and research experience supported with publications. Any other member of the research group who does not meet these criteria could be listed as Collaborators. Those who wish to read for postgraduate degrees under the proposed project are not eligible to be Co-Investigators</w:t>
            </w:r>
          </w:p>
          <w:p w14:paraId="311BD50A" w14:textId="77777777" w:rsidR="00D17360" w:rsidRPr="004E1D4B" w:rsidRDefault="00D17360" w:rsidP="00D51B2A">
            <w:pPr>
              <w:spacing w:after="0" w:line="240" w:lineRule="auto"/>
              <w:jc w:val="both"/>
              <w:rPr>
                <w:rFonts w:ascii="Times New Roman" w:hAnsi="Times New Roman" w:cs="Times New Roman"/>
                <w:sz w:val="20"/>
                <w:szCs w:val="20"/>
              </w:rPr>
            </w:pPr>
          </w:p>
        </w:tc>
      </w:tr>
      <w:tr w:rsidR="00F56B19" w:rsidRPr="00625E23" w14:paraId="61921CFA" w14:textId="77777777" w:rsidTr="20C50A22">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9D9D9" w:themeFill="background1" w:themeFillShade="D9"/>
          </w:tcPr>
          <w:p w14:paraId="563C478F" w14:textId="207B090A" w:rsidR="00F56B19" w:rsidRPr="00DD0E2E" w:rsidRDefault="00853F99" w:rsidP="00CC5ECD">
            <w:pPr>
              <w:spacing w:after="0"/>
              <w:rPr>
                <w:rFonts w:ascii="Times New Roman" w:hAnsi="Times New Roman" w:cs="Times New Roman"/>
                <w:sz w:val="20"/>
                <w:szCs w:val="20"/>
              </w:rPr>
            </w:pPr>
            <w:r w:rsidRPr="00DD0E2E">
              <w:rPr>
                <w:rFonts w:ascii="Times New Roman" w:hAnsi="Times New Roman" w:cs="Times New Roman"/>
                <w:sz w:val="20"/>
                <w:szCs w:val="20"/>
              </w:rPr>
              <w:t xml:space="preserve">CO </w:t>
            </w:r>
            <w:r w:rsidR="004806DB" w:rsidRPr="00DD0E2E">
              <w:rPr>
                <w:rFonts w:ascii="Times New Roman" w:hAnsi="Times New Roman" w:cs="Times New Roman"/>
                <w:sz w:val="20"/>
                <w:szCs w:val="20"/>
              </w:rPr>
              <w:t>–</w:t>
            </w:r>
            <w:r w:rsidRPr="00DD0E2E">
              <w:rPr>
                <w:rFonts w:ascii="Times New Roman" w:hAnsi="Times New Roman" w:cs="Times New Roman"/>
                <w:sz w:val="20"/>
                <w:szCs w:val="20"/>
              </w:rPr>
              <w:t xml:space="preserve"> </w:t>
            </w:r>
            <w:r w:rsidR="00F56B19" w:rsidRPr="00DD0E2E">
              <w:rPr>
                <w:rFonts w:ascii="Times New Roman" w:hAnsi="Times New Roman" w:cs="Times New Roman"/>
                <w:sz w:val="20"/>
                <w:szCs w:val="20"/>
              </w:rPr>
              <w:t>INVESTIGATOR</w:t>
            </w:r>
            <w:r w:rsidR="004806DB" w:rsidRPr="00DD0E2E">
              <w:rPr>
                <w:rFonts w:ascii="Times New Roman" w:hAnsi="Times New Roman" w:cs="Times New Roman"/>
                <w:sz w:val="20"/>
                <w:szCs w:val="20"/>
              </w:rPr>
              <w:t xml:space="preserve"> 01</w:t>
            </w:r>
          </w:p>
        </w:tc>
      </w:tr>
      <w:tr w:rsidR="00C52077" w:rsidRPr="00625E23" w14:paraId="11BE0520"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3D6E8F78" w14:textId="60BAA26A"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2"/>
          </w:tcPr>
          <w:p w14:paraId="5582B09B" w14:textId="77777777" w:rsidR="00C52077" w:rsidRPr="00DD0E2E" w:rsidRDefault="00C52077"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005312FC"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41D755CC" w14:textId="56589AAE"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Full name</w:t>
            </w:r>
          </w:p>
        </w:tc>
        <w:tc>
          <w:tcPr>
            <w:tcW w:w="3644" w:type="pct"/>
            <w:gridSpan w:val="12"/>
          </w:tcPr>
          <w:p w14:paraId="7D033D49" w14:textId="77777777" w:rsidR="00C52077" w:rsidRPr="00DD0E2E" w:rsidRDefault="00C52077"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68D28A38"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0E0BEB99" w14:textId="5AA98722"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2"/>
          </w:tcPr>
          <w:p w14:paraId="7A59F9D6"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sz w:val="20"/>
                <w:szCs w:val="20"/>
              </w:rPr>
              <w:t xml:space="preserve"> </w:t>
            </w:r>
          </w:p>
        </w:tc>
      </w:tr>
      <w:tr w:rsidR="00C52077" w:rsidRPr="00625E23" w14:paraId="79093DD1"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700D85F2" w14:textId="2FBD5F43"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NIC No.</w:t>
            </w:r>
          </w:p>
        </w:tc>
        <w:tc>
          <w:tcPr>
            <w:tcW w:w="3644" w:type="pct"/>
            <w:gridSpan w:val="12"/>
          </w:tcPr>
          <w:p w14:paraId="51D87B91"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4B449D95"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72957A73" w14:textId="00E485DB"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2"/>
          </w:tcPr>
          <w:p w14:paraId="6B8793F9"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3CD53D3B"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225E4D26" w14:textId="6290D651"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2"/>
          </w:tcPr>
          <w:p w14:paraId="16C2737D"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3CC128FD"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5B9ACA76" w14:textId="29235B30"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980" w:type="pct"/>
            <w:gridSpan w:val="2"/>
          </w:tcPr>
          <w:p w14:paraId="5C55FC63" w14:textId="77777777" w:rsidR="00C52077" w:rsidRPr="00DD0E2E" w:rsidRDefault="00C52077" w:rsidP="00CC5ECD">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Mobile:</w:t>
            </w:r>
          </w:p>
        </w:tc>
        <w:tc>
          <w:tcPr>
            <w:tcW w:w="1078" w:type="pct"/>
            <w:gridSpan w:val="6"/>
          </w:tcPr>
          <w:p w14:paraId="69C054E7" w14:textId="77777777" w:rsidR="00C52077" w:rsidRPr="00DD0E2E" w:rsidRDefault="00C52077" w:rsidP="00CC5ECD">
            <w:pPr>
              <w:spacing w:after="0" w:line="276" w:lineRule="auto"/>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Home:</w:t>
            </w:r>
          </w:p>
        </w:tc>
        <w:tc>
          <w:tcPr>
            <w:tcW w:w="1586" w:type="pct"/>
            <w:gridSpan w:val="4"/>
          </w:tcPr>
          <w:p w14:paraId="12861430" w14:textId="77777777" w:rsidR="00C52077" w:rsidRPr="00DD0E2E" w:rsidRDefault="00C52077" w:rsidP="00CC5ECD">
            <w:pPr>
              <w:spacing w:after="0" w:line="276" w:lineRule="auto"/>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WhatsApp: </w:t>
            </w:r>
          </w:p>
        </w:tc>
      </w:tr>
      <w:tr w:rsidR="00C52077" w:rsidRPr="00625E23" w14:paraId="22142860"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594E4A8D" w14:textId="36D348E3"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2"/>
          </w:tcPr>
          <w:p w14:paraId="2B8ED87E"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4094E754"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7A5DB31A" w14:textId="3118C4C2"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Current employer</w:t>
            </w:r>
          </w:p>
        </w:tc>
        <w:tc>
          <w:tcPr>
            <w:tcW w:w="3644" w:type="pct"/>
            <w:gridSpan w:val="12"/>
          </w:tcPr>
          <w:p w14:paraId="77ACF08A"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29B6C581"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2B7B4B79" w14:textId="41738CC4" w:rsidR="00C52077" w:rsidRPr="00DD0E2E" w:rsidRDefault="00C52077" w:rsidP="00CC5ECD">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Official address</w:t>
            </w:r>
          </w:p>
        </w:tc>
        <w:tc>
          <w:tcPr>
            <w:tcW w:w="3644" w:type="pct"/>
            <w:gridSpan w:val="12"/>
          </w:tcPr>
          <w:p w14:paraId="340B1F26" w14:textId="77777777" w:rsidR="00C52077" w:rsidRPr="00DD0E2E" w:rsidRDefault="00C52077" w:rsidP="00CC5ECD">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73D0F415" w14:textId="77777777" w:rsidTr="20C50A22">
        <w:trPr>
          <w:trHeight w:val="656"/>
        </w:trPr>
        <w:tc>
          <w:tcPr>
            <w:cnfStyle w:val="001000000000" w:firstRow="0" w:lastRow="0" w:firstColumn="1" w:lastColumn="0" w:oddVBand="0" w:evenVBand="0" w:oddHBand="0" w:evenHBand="0" w:firstRowFirstColumn="0" w:firstRowLastColumn="0" w:lastRowFirstColumn="0" w:lastRowLastColumn="0"/>
            <w:tcW w:w="1356" w:type="pct"/>
            <w:gridSpan w:val="2"/>
          </w:tcPr>
          <w:p w14:paraId="63C3B164" w14:textId="25E959DB" w:rsidR="003834D9" w:rsidRPr="00DD0E2E" w:rsidRDefault="00C52077" w:rsidP="00CC5ECD">
            <w:pPr>
              <w:spacing w:after="0"/>
              <w:ind w:right="75"/>
              <w:rPr>
                <w:rFonts w:ascii="Times New Roman" w:hAnsi="Times New Roman" w:cs="Times New Roman"/>
                <w:b w:val="0"/>
                <w:bCs w:val="0"/>
                <w:sz w:val="20"/>
                <w:szCs w:val="20"/>
              </w:rPr>
            </w:pPr>
            <w:r w:rsidRPr="00DD0E2E">
              <w:rPr>
                <w:rFonts w:ascii="Times New Roman" w:hAnsi="Times New Roman" w:cs="Times New Roman"/>
                <w:sz w:val="20"/>
                <w:szCs w:val="20"/>
              </w:rPr>
              <w:t xml:space="preserve">Present position/ designation             </w:t>
            </w:r>
          </w:p>
        </w:tc>
        <w:tc>
          <w:tcPr>
            <w:tcW w:w="3644" w:type="pct"/>
            <w:gridSpan w:val="12"/>
          </w:tcPr>
          <w:p w14:paraId="657926C3"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20CE787C" w14:textId="77777777" w:rsidTr="20C50A22">
        <w:trPr>
          <w:trHeight w:val="485"/>
        </w:trPr>
        <w:tc>
          <w:tcPr>
            <w:cnfStyle w:val="001000000000" w:firstRow="0" w:lastRow="0" w:firstColumn="1" w:lastColumn="0" w:oddVBand="0" w:evenVBand="0" w:oddHBand="0" w:evenHBand="0" w:firstRowFirstColumn="0" w:firstRowLastColumn="0" w:lastRowFirstColumn="0" w:lastRowLastColumn="0"/>
            <w:tcW w:w="1356" w:type="pct"/>
            <w:gridSpan w:val="2"/>
            <w:vMerge w:val="restart"/>
          </w:tcPr>
          <w:p w14:paraId="3230C363" w14:textId="7A56881C" w:rsidR="00C52077" w:rsidRPr="00DD0E2E" w:rsidRDefault="00C52077" w:rsidP="00CC5ECD">
            <w:pPr>
              <w:spacing w:after="0"/>
              <w:ind w:right="75"/>
              <w:rPr>
                <w:rFonts w:ascii="Times New Roman" w:hAnsi="Times New Roman" w:cs="Times New Roman"/>
                <w:sz w:val="20"/>
                <w:szCs w:val="20"/>
              </w:rPr>
            </w:pPr>
            <w:r w:rsidRPr="00DD0E2E">
              <w:rPr>
                <w:rFonts w:ascii="Times New Roman" w:hAnsi="Times New Roman" w:cs="Times New Roman"/>
                <w:sz w:val="20"/>
                <w:szCs w:val="20"/>
              </w:rPr>
              <w:t xml:space="preserve">Professional function in the organization: </w:t>
            </w:r>
          </w:p>
        </w:tc>
        <w:tc>
          <w:tcPr>
            <w:tcW w:w="1022" w:type="pct"/>
            <w:gridSpan w:val="3"/>
          </w:tcPr>
          <w:p w14:paraId="13C48D40" w14:textId="77777777" w:rsidR="00C52077" w:rsidRPr="00DD0E2E" w:rsidRDefault="00C52077" w:rsidP="00CC5ECD">
            <w:pPr>
              <w:spacing w:after="0"/>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DD0E2E">
              <w:rPr>
                <w:rFonts w:ascii="Times New Roman" w:hAnsi="Times New Roman" w:cs="Times New Roman"/>
                <w:b/>
                <w:iCs/>
                <w:sz w:val="20"/>
                <w:szCs w:val="20"/>
              </w:rPr>
              <w:t>Permanent position</w:t>
            </w:r>
          </w:p>
        </w:tc>
        <w:tc>
          <w:tcPr>
            <w:tcW w:w="383" w:type="pct"/>
            <w:gridSpan w:val="3"/>
          </w:tcPr>
          <w:p w14:paraId="766B9362"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1464" w:type="pct"/>
            <w:gridSpan w:val="5"/>
          </w:tcPr>
          <w:p w14:paraId="5EBCF213" w14:textId="77777777" w:rsidR="00C52077" w:rsidRPr="00DD0E2E" w:rsidRDefault="00C52077" w:rsidP="00CC5ECD">
            <w:pPr>
              <w:spacing w:after="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r w:rsidRPr="00DD0E2E">
              <w:rPr>
                <w:rFonts w:ascii="Times New Roman" w:hAnsi="Times New Roman" w:cs="Times New Roman"/>
                <w:b/>
                <w:iCs/>
                <w:sz w:val="20"/>
                <w:szCs w:val="20"/>
              </w:rPr>
              <w:t>Contractual position</w:t>
            </w:r>
            <w:r w:rsidRPr="00DD0E2E">
              <w:rPr>
                <w:rFonts w:ascii="Times New Roman" w:hAnsi="Times New Roman" w:cs="Times New Roman"/>
                <w:i/>
                <w:sz w:val="20"/>
                <w:szCs w:val="20"/>
              </w:rPr>
              <w:t xml:space="preserve"> </w:t>
            </w:r>
          </w:p>
          <w:p w14:paraId="18020D37" w14:textId="330EED93" w:rsidR="00C52077" w:rsidRPr="00DD0E2E" w:rsidRDefault="00C52077" w:rsidP="00CC5ECD">
            <w:pPr>
              <w:spacing w:after="0"/>
              <w:ind w:left="5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DD0E2E">
              <w:rPr>
                <w:rFonts w:ascii="Times New Roman" w:hAnsi="Times New Roman" w:cs="Times New Roman"/>
                <w:i/>
                <w:sz w:val="20"/>
                <w:szCs w:val="20"/>
              </w:rPr>
              <w:t>If it is a contractual position, please mention the duration of the contract period.</w:t>
            </w:r>
          </w:p>
        </w:tc>
        <w:tc>
          <w:tcPr>
            <w:tcW w:w="775" w:type="pct"/>
          </w:tcPr>
          <w:p w14:paraId="21C1BF23"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C52077" w:rsidRPr="00625E23" w14:paraId="418DBD0F" w14:textId="77777777" w:rsidTr="20C50A22">
        <w:trPr>
          <w:trHeight w:val="395"/>
        </w:trPr>
        <w:tc>
          <w:tcPr>
            <w:cnfStyle w:val="001000000000" w:firstRow="0" w:lastRow="0" w:firstColumn="1" w:lastColumn="0" w:oddVBand="0" w:evenVBand="0" w:oddHBand="0" w:evenHBand="0" w:firstRowFirstColumn="0" w:firstRowLastColumn="0" w:lastRowFirstColumn="0" w:lastRowLastColumn="0"/>
            <w:tcW w:w="1356" w:type="pct"/>
            <w:gridSpan w:val="2"/>
            <w:vMerge/>
          </w:tcPr>
          <w:p w14:paraId="2BF0ED90" w14:textId="77777777" w:rsidR="00C52077" w:rsidRPr="00DD0E2E" w:rsidRDefault="00C52077" w:rsidP="00CC5ECD">
            <w:pPr>
              <w:spacing w:after="0"/>
              <w:ind w:right="75"/>
              <w:rPr>
                <w:rFonts w:ascii="Times New Roman" w:hAnsi="Times New Roman" w:cs="Times New Roman"/>
                <w:sz w:val="20"/>
                <w:szCs w:val="20"/>
              </w:rPr>
            </w:pPr>
          </w:p>
        </w:tc>
        <w:tc>
          <w:tcPr>
            <w:tcW w:w="3644" w:type="pct"/>
            <w:gridSpan w:val="12"/>
          </w:tcPr>
          <w:p w14:paraId="54D66FD9" w14:textId="04EC3357" w:rsidR="00C52077" w:rsidRPr="00DD0E2E" w:rsidRDefault="00C52077" w:rsidP="00CC5ECD">
            <w:pPr>
              <w:spacing w:after="0"/>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szCs w:val="20"/>
              </w:rPr>
            </w:pPr>
          </w:p>
        </w:tc>
      </w:tr>
      <w:tr w:rsidR="00C52077" w:rsidRPr="00625E23" w14:paraId="46D3B2DB" w14:textId="77777777" w:rsidTr="20C50A22">
        <w:trPr>
          <w:trHeight w:val="809"/>
        </w:trPr>
        <w:tc>
          <w:tcPr>
            <w:cnfStyle w:val="001000000000" w:firstRow="0" w:lastRow="0" w:firstColumn="1" w:lastColumn="0" w:oddVBand="0" w:evenVBand="0" w:oddHBand="0" w:evenHBand="0" w:firstRowFirstColumn="0" w:firstRowLastColumn="0" w:lastRowFirstColumn="0" w:lastRowLastColumn="0"/>
            <w:tcW w:w="1356" w:type="pct"/>
            <w:gridSpan w:val="2"/>
          </w:tcPr>
          <w:p w14:paraId="759AD17F" w14:textId="678C3645" w:rsidR="00C52077" w:rsidRPr="00DD0E2E" w:rsidRDefault="00C52077" w:rsidP="00CC5ECD">
            <w:pPr>
              <w:spacing w:after="0"/>
              <w:ind w:right="75"/>
              <w:rPr>
                <w:rFonts w:ascii="Times New Roman" w:hAnsi="Times New Roman" w:cs="Times New Roman"/>
                <w:sz w:val="20"/>
                <w:szCs w:val="20"/>
              </w:rPr>
            </w:pPr>
            <w:r w:rsidRPr="00DD0E2E">
              <w:rPr>
                <w:rFonts w:ascii="Times New Roman" w:hAnsi="Times New Roman" w:cs="Times New Roman"/>
                <w:sz w:val="20"/>
                <w:szCs w:val="20"/>
              </w:rPr>
              <w:t xml:space="preserve">Highest educational qualification and date obtained </w:t>
            </w:r>
          </w:p>
        </w:tc>
        <w:tc>
          <w:tcPr>
            <w:tcW w:w="3644" w:type="pct"/>
            <w:gridSpan w:val="12"/>
          </w:tcPr>
          <w:p w14:paraId="4F63E84D"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52077" w:rsidRPr="00625E23" w14:paraId="0E711584" w14:textId="77777777" w:rsidTr="20C50A22">
        <w:trPr>
          <w:trHeight w:val="1169"/>
        </w:trPr>
        <w:tc>
          <w:tcPr>
            <w:cnfStyle w:val="001000000000" w:firstRow="0" w:lastRow="0" w:firstColumn="1" w:lastColumn="0" w:oddVBand="0" w:evenVBand="0" w:oddHBand="0" w:evenHBand="0" w:firstRowFirstColumn="0" w:firstRowLastColumn="0" w:lastRowFirstColumn="0" w:lastRowLastColumn="0"/>
            <w:tcW w:w="1356" w:type="pct"/>
            <w:gridSpan w:val="2"/>
          </w:tcPr>
          <w:p w14:paraId="42815014" w14:textId="7AD7EC7F" w:rsidR="00C52077" w:rsidRPr="00DD0E2E" w:rsidRDefault="00C52077" w:rsidP="009A4161">
            <w:pPr>
              <w:spacing w:after="0"/>
              <w:ind w:right="75"/>
              <w:rPr>
                <w:rFonts w:ascii="Times New Roman" w:hAnsi="Times New Roman" w:cs="Times New Roman"/>
                <w:b w:val="0"/>
                <w:bCs w:val="0"/>
                <w:sz w:val="20"/>
                <w:szCs w:val="20"/>
              </w:rPr>
            </w:pPr>
            <w:r w:rsidRPr="00DD0E2E">
              <w:rPr>
                <w:rFonts w:ascii="Times New Roman" w:hAnsi="Times New Roman" w:cs="Times New Roman"/>
                <w:sz w:val="20"/>
                <w:szCs w:val="20"/>
              </w:rPr>
              <w:t xml:space="preserve">Other relevant qualifications / experience </w:t>
            </w:r>
            <w:r w:rsidRPr="00DD0E2E">
              <w:rPr>
                <w:rFonts w:ascii="Times New Roman" w:hAnsi="Times New Roman" w:cs="Times New Roman"/>
                <w:sz w:val="20"/>
                <w:szCs w:val="20"/>
                <w:u w:val="single"/>
              </w:rPr>
              <w:t>related to the proposed research project</w:t>
            </w:r>
            <w:r w:rsidRPr="00DD0E2E">
              <w:rPr>
                <w:rFonts w:ascii="Times New Roman" w:hAnsi="Times New Roman" w:cs="Times New Roman"/>
                <w:sz w:val="20"/>
                <w:szCs w:val="20"/>
              </w:rPr>
              <w:t xml:space="preserve"> </w:t>
            </w:r>
          </w:p>
        </w:tc>
        <w:tc>
          <w:tcPr>
            <w:tcW w:w="3644" w:type="pct"/>
            <w:gridSpan w:val="12"/>
          </w:tcPr>
          <w:p w14:paraId="659CEC08"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E5CF7F4" w14:textId="77777777"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E535858" w14:textId="0FA111DA" w:rsidR="00C52077" w:rsidRPr="00DD0E2E" w:rsidRDefault="00C5207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56FA6" w:rsidRPr="00625E23" w14:paraId="22320089" w14:textId="77777777" w:rsidTr="20C50A22">
        <w:trPr>
          <w:trHeight w:val="1169"/>
        </w:trPr>
        <w:tc>
          <w:tcPr>
            <w:cnfStyle w:val="001000000000" w:firstRow="0" w:lastRow="0" w:firstColumn="1" w:lastColumn="0" w:oddVBand="0" w:evenVBand="0" w:oddHBand="0" w:evenHBand="0" w:firstRowFirstColumn="0" w:firstRowLastColumn="0" w:lastRowFirstColumn="0" w:lastRowLastColumn="0"/>
            <w:tcW w:w="1356" w:type="pct"/>
            <w:gridSpan w:val="2"/>
          </w:tcPr>
          <w:p w14:paraId="62D918DE" w14:textId="3AD299E9" w:rsidR="00956FA6" w:rsidRPr="00DD0E2E" w:rsidRDefault="00C22831" w:rsidP="009A4161">
            <w:pPr>
              <w:spacing w:after="0"/>
              <w:ind w:right="75"/>
              <w:rPr>
                <w:rFonts w:ascii="Times New Roman" w:hAnsi="Times New Roman" w:cs="Times New Roman"/>
                <w:sz w:val="20"/>
                <w:szCs w:val="20"/>
              </w:rPr>
            </w:pPr>
            <w:r w:rsidRPr="00C22831">
              <w:rPr>
                <w:rFonts w:ascii="Times New Roman" w:hAnsi="Times New Roman" w:cs="Times New Roman"/>
                <w:sz w:val="20"/>
                <w:szCs w:val="20"/>
              </w:rPr>
              <w:t>Planned leave abroad (Study Leave, Sabbatical Leave, etc.) / Retirement during the project period</w:t>
            </w:r>
          </w:p>
        </w:tc>
        <w:tc>
          <w:tcPr>
            <w:tcW w:w="3644" w:type="pct"/>
            <w:gridSpan w:val="12"/>
          </w:tcPr>
          <w:p w14:paraId="3D9BEF24" w14:textId="77777777" w:rsidR="00956FA6" w:rsidRPr="00DD0E2E" w:rsidRDefault="00956FA6"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134DDBD1" w14:textId="77777777" w:rsidTr="20C50A22">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9D9D9" w:themeFill="background1" w:themeFillShade="D9"/>
          </w:tcPr>
          <w:p w14:paraId="5CAA7B6D" w14:textId="3B66BD5C" w:rsidR="00EA7937" w:rsidRPr="00DD0E2E" w:rsidRDefault="00EA7937" w:rsidP="00CC5ECD">
            <w:pPr>
              <w:spacing w:after="0"/>
              <w:rPr>
                <w:rFonts w:ascii="Times New Roman" w:hAnsi="Times New Roman" w:cs="Times New Roman"/>
                <w:sz w:val="20"/>
                <w:szCs w:val="20"/>
              </w:rPr>
            </w:pPr>
            <w:r w:rsidRPr="00DD0E2E">
              <w:rPr>
                <w:rFonts w:ascii="Times New Roman" w:hAnsi="Times New Roman" w:cs="Times New Roman"/>
                <w:sz w:val="20"/>
                <w:szCs w:val="20"/>
              </w:rPr>
              <w:t xml:space="preserve">CO – INVESTIGATOR </w:t>
            </w:r>
            <w:r w:rsidR="00C8679F" w:rsidRPr="00DD0E2E">
              <w:rPr>
                <w:rFonts w:ascii="Times New Roman" w:hAnsi="Times New Roman" w:cs="Times New Roman"/>
                <w:sz w:val="20"/>
                <w:szCs w:val="20"/>
              </w:rPr>
              <w:t>02</w:t>
            </w:r>
          </w:p>
        </w:tc>
      </w:tr>
      <w:tr w:rsidR="00D679A5" w:rsidRPr="00625E23" w14:paraId="783B56DF"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017A4980" w14:textId="4E605F51"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2"/>
            <w:shd w:val="clear" w:color="auto" w:fill="auto"/>
          </w:tcPr>
          <w:p w14:paraId="70E0B98D" w14:textId="30066C6C"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75BA7A8B"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197646BB" w14:textId="394FE4D5"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Full name</w:t>
            </w:r>
          </w:p>
        </w:tc>
        <w:tc>
          <w:tcPr>
            <w:tcW w:w="3644" w:type="pct"/>
            <w:gridSpan w:val="12"/>
            <w:shd w:val="clear" w:color="auto" w:fill="auto"/>
          </w:tcPr>
          <w:p w14:paraId="062FE03F" w14:textId="36205120"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13FBA43F"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569D77E0" w14:textId="36CFE914"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2"/>
            <w:shd w:val="clear" w:color="auto" w:fill="auto"/>
          </w:tcPr>
          <w:p w14:paraId="672BBCEC" w14:textId="57A8629E"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64C53EB4"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615CC0C2" w14:textId="25B6ACBD"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NIC No.</w:t>
            </w:r>
          </w:p>
        </w:tc>
        <w:tc>
          <w:tcPr>
            <w:tcW w:w="3644" w:type="pct"/>
            <w:gridSpan w:val="12"/>
            <w:shd w:val="clear" w:color="auto" w:fill="auto"/>
          </w:tcPr>
          <w:p w14:paraId="3D363CBF" w14:textId="2901A426"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03F68205"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4C990B3B" w14:textId="5EBED972"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2"/>
            <w:shd w:val="clear" w:color="auto" w:fill="auto"/>
          </w:tcPr>
          <w:p w14:paraId="21E90877" w14:textId="715882DC"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24397D9A"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5A0FD511" w14:textId="170508B8"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2"/>
            <w:shd w:val="clear" w:color="auto" w:fill="auto"/>
          </w:tcPr>
          <w:p w14:paraId="679397F5" w14:textId="1E862FFC"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4D1635F9"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4313153C" w14:textId="37D9B05B"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1060" w:type="pct"/>
            <w:gridSpan w:val="4"/>
            <w:shd w:val="clear" w:color="auto" w:fill="auto"/>
          </w:tcPr>
          <w:p w14:paraId="2D602EA4" w14:textId="611A46C1"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Mobile:</w:t>
            </w:r>
          </w:p>
        </w:tc>
        <w:tc>
          <w:tcPr>
            <w:tcW w:w="1063" w:type="pct"/>
            <w:gridSpan w:val="5"/>
            <w:shd w:val="clear" w:color="auto" w:fill="auto"/>
          </w:tcPr>
          <w:p w14:paraId="5DEA122F" w14:textId="4819445D"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Home:</w:t>
            </w:r>
          </w:p>
        </w:tc>
        <w:tc>
          <w:tcPr>
            <w:tcW w:w="1521" w:type="pct"/>
            <w:gridSpan w:val="3"/>
            <w:shd w:val="clear" w:color="auto" w:fill="auto"/>
          </w:tcPr>
          <w:p w14:paraId="051D38BC" w14:textId="4D944BE7"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 xml:space="preserve">WhatsApp: </w:t>
            </w:r>
          </w:p>
        </w:tc>
      </w:tr>
      <w:tr w:rsidR="00D679A5" w:rsidRPr="00625E23" w14:paraId="0D668C8C"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4ABBDB4B" w14:textId="4020671C"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2"/>
            <w:shd w:val="clear" w:color="auto" w:fill="auto"/>
          </w:tcPr>
          <w:p w14:paraId="645AE094" w14:textId="128B2052"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19981167"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5D49BA7A" w14:textId="1745F6F8"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Current employer</w:t>
            </w:r>
          </w:p>
        </w:tc>
        <w:tc>
          <w:tcPr>
            <w:tcW w:w="3644" w:type="pct"/>
            <w:gridSpan w:val="12"/>
            <w:shd w:val="clear" w:color="auto" w:fill="auto"/>
          </w:tcPr>
          <w:p w14:paraId="1AB47FD0" w14:textId="4EE7D2FA"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73A78153"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2DBA8B05" w14:textId="5D883472" w:rsidR="00D679A5" w:rsidRPr="00DD0E2E" w:rsidRDefault="00D679A5" w:rsidP="003834D9">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Official address</w:t>
            </w:r>
          </w:p>
        </w:tc>
        <w:tc>
          <w:tcPr>
            <w:tcW w:w="3644" w:type="pct"/>
            <w:gridSpan w:val="12"/>
            <w:shd w:val="clear" w:color="auto" w:fill="auto"/>
          </w:tcPr>
          <w:p w14:paraId="47070715" w14:textId="3F633426" w:rsidR="00D679A5" w:rsidRPr="00DD0E2E" w:rsidRDefault="00D679A5" w:rsidP="003834D9">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5EE65283" w14:textId="77777777" w:rsidTr="20C50A22">
        <w:trPr>
          <w:trHeight w:val="530"/>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7F985D33" w14:textId="31837025" w:rsidR="00D679A5" w:rsidRPr="00DD0E2E" w:rsidRDefault="00D679A5" w:rsidP="003834D9">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t xml:space="preserve">Present position/ designation                </w:t>
            </w:r>
          </w:p>
        </w:tc>
        <w:tc>
          <w:tcPr>
            <w:tcW w:w="3644" w:type="pct"/>
            <w:gridSpan w:val="12"/>
            <w:shd w:val="clear" w:color="auto" w:fill="auto"/>
          </w:tcPr>
          <w:p w14:paraId="3FD4B9BD" w14:textId="52681FCA"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3AFF8536"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vMerge w:val="restart"/>
            <w:shd w:val="clear" w:color="auto" w:fill="auto"/>
          </w:tcPr>
          <w:p w14:paraId="35527CD5" w14:textId="3FC3220B" w:rsidR="00D679A5" w:rsidRPr="00DD0E2E" w:rsidRDefault="00D679A5" w:rsidP="003834D9">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t xml:space="preserve">Professional function in the organization: </w:t>
            </w:r>
          </w:p>
        </w:tc>
        <w:tc>
          <w:tcPr>
            <w:tcW w:w="1022" w:type="pct"/>
            <w:gridSpan w:val="3"/>
            <w:shd w:val="clear" w:color="auto" w:fill="auto"/>
          </w:tcPr>
          <w:p w14:paraId="404BA7AF" w14:textId="2FA3D897"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iCs/>
                <w:sz w:val="20"/>
                <w:szCs w:val="20"/>
              </w:rPr>
              <w:t>Permanent position</w:t>
            </w:r>
          </w:p>
        </w:tc>
        <w:tc>
          <w:tcPr>
            <w:tcW w:w="341" w:type="pct"/>
            <w:gridSpan w:val="2"/>
            <w:shd w:val="clear" w:color="auto" w:fill="auto"/>
          </w:tcPr>
          <w:p w14:paraId="316CC78E" w14:textId="77777777"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6" w:type="pct"/>
            <w:gridSpan w:val="6"/>
            <w:shd w:val="clear" w:color="auto" w:fill="auto"/>
          </w:tcPr>
          <w:p w14:paraId="4150C155" w14:textId="77777777"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Contractual position </w:t>
            </w:r>
          </w:p>
          <w:p w14:paraId="35306A67" w14:textId="5215C074"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i/>
                <w:iCs/>
                <w:sz w:val="20"/>
                <w:szCs w:val="20"/>
              </w:rPr>
              <w:t>If it is a contractual position, please mention the duration of the contract period</w:t>
            </w:r>
            <w:r w:rsidRPr="00DD0E2E">
              <w:rPr>
                <w:rFonts w:ascii="Times New Roman" w:hAnsi="Times New Roman" w:cs="Times New Roman"/>
                <w:sz w:val="20"/>
                <w:szCs w:val="20"/>
              </w:rPr>
              <w:t>.</w:t>
            </w:r>
          </w:p>
        </w:tc>
        <w:tc>
          <w:tcPr>
            <w:tcW w:w="775" w:type="pct"/>
            <w:shd w:val="clear" w:color="auto" w:fill="auto"/>
          </w:tcPr>
          <w:p w14:paraId="0D7E2288" w14:textId="0A7EDF5D"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7D11DEC4" w14:textId="77777777" w:rsidTr="20C50A22">
        <w:trPr>
          <w:trHeight w:val="332"/>
        </w:trPr>
        <w:tc>
          <w:tcPr>
            <w:cnfStyle w:val="001000000000" w:firstRow="0" w:lastRow="0" w:firstColumn="1" w:lastColumn="0" w:oddVBand="0" w:evenVBand="0" w:oddHBand="0" w:evenHBand="0" w:firstRowFirstColumn="0" w:firstRowLastColumn="0" w:lastRowFirstColumn="0" w:lastRowLastColumn="0"/>
            <w:tcW w:w="1356" w:type="pct"/>
            <w:gridSpan w:val="2"/>
            <w:vMerge/>
          </w:tcPr>
          <w:p w14:paraId="0C56AF7A" w14:textId="77777777" w:rsidR="00D679A5" w:rsidRPr="00DD0E2E" w:rsidRDefault="00D679A5" w:rsidP="003834D9">
            <w:pPr>
              <w:spacing w:after="0" w:line="240" w:lineRule="auto"/>
              <w:rPr>
                <w:rFonts w:ascii="Times New Roman" w:hAnsi="Times New Roman" w:cs="Times New Roman"/>
                <w:sz w:val="20"/>
                <w:szCs w:val="20"/>
              </w:rPr>
            </w:pPr>
          </w:p>
        </w:tc>
        <w:tc>
          <w:tcPr>
            <w:tcW w:w="3644" w:type="pct"/>
            <w:gridSpan w:val="12"/>
            <w:shd w:val="clear" w:color="auto" w:fill="auto"/>
          </w:tcPr>
          <w:p w14:paraId="667DA438" w14:textId="755A835F"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266A4686" w14:textId="77777777" w:rsidTr="20C50A22">
        <w:trPr>
          <w:trHeight w:val="881"/>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2E7E45E4" w14:textId="12982F91" w:rsidR="00D679A5" w:rsidRPr="00DD0E2E" w:rsidRDefault="00D679A5" w:rsidP="003834D9">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lastRenderedPageBreak/>
              <w:t xml:space="preserve">Highest educational qualification and date obtained </w:t>
            </w:r>
          </w:p>
        </w:tc>
        <w:tc>
          <w:tcPr>
            <w:tcW w:w="3644" w:type="pct"/>
            <w:gridSpan w:val="12"/>
            <w:shd w:val="clear" w:color="auto" w:fill="auto"/>
          </w:tcPr>
          <w:p w14:paraId="3D4BF7B2" w14:textId="77777777"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679A5" w:rsidRPr="00625E23" w14:paraId="2F46D850" w14:textId="77777777" w:rsidTr="20C50A22">
        <w:trPr>
          <w:trHeight w:val="1142"/>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7FB948B4" w14:textId="6B043C67" w:rsidR="00D679A5" w:rsidRPr="00DD0E2E" w:rsidRDefault="00D679A5" w:rsidP="008A7D0A">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Other relevant qualifications / experience </w:t>
            </w:r>
            <w:r w:rsidRPr="00DD0E2E">
              <w:rPr>
                <w:rFonts w:ascii="Times New Roman" w:hAnsi="Times New Roman" w:cs="Times New Roman"/>
                <w:sz w:val="20"/>
                <w:szCs w:val="20"/>
                <w:u w:val="single"/>
              </w:rPr>
              <w:t>related to the proposed research project</w:t>
            </w:r>
            <w:r w:rsidRPr="00DD0E2E">
              <w:rPr>
                <w:rFonts w:ascii="Times New Roman" w:hAnsi="Times New Roman" w:cs="Times New Roman"/>
                <w:sz w:val="20"/>
                <w:szCs w:val="20"/>
              </w:rPr>
              <w:t xml:space="preserve"> </w:t>
            </w:r>
          </w:p>
        </w:tc>
        <w:tc>
          <w:tcPr>
            <w:tcW w:w="3644" w:type="pct"/>
            <w:gridSpan w:val="12"/>
            <w:shd w:val="clear" w:color="auto" w:fill="auto"/>
          </w:tcPr>
          <w:p w14:paraId="02270DBE" w14:textId="77777777" w:rsidR="00D679A5" w:rsidRPr="00DD0E2E" w:rsidRDefault="00D679A5"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22831" w:rsidRPr="00625E23" w14:paraId="572C7D78" w14:textId="77777777" w:rsidTr="20C50A22">
        <w:trPr>
          <w:trHeight w:val="1142"/>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34BE1FFA" w14:textId="3C6763D3" w:rsidR="00C22831" w:rsidRPr="00DD0E2E" w:rsidRDefault="00C22831" w:rsidP="008A7D0A">
            <w:pPr>
              <w:spacing w:after="0" w:line="240" w:lineRule="auto"/>
              <w:ind w:right="75"/>
              <w:rPr>
                <w:rFonts w:ascii="Times New Roman" w:hAnsi="Times New Roman" w:cs="Times New Roman"/>
                <w:sz w:val="20"/>
                <w:szCs w:val="20"/>
              </w:rPr>
            </w:pPr>
            <w:r w:rsidRPr="00C22831">
              <w:rPr>
                <w:rFonts w:ascii="Times New Roman" w:hAnsi="Times New Roman" w:cs="Times New Roman"/>
                <w:sz w:val="20"/>
                <w:szCs w:val="20"/>
              </w:rPr>
              <w:t>Planned leave abroad (Study Leave, Sabbatical Leave, etc.) / Retirement during the project period</w:t>
            </w:r>
          </w:p>
        </w:tc>
        <w:tc>
          <w:tcPr>
            <w:tcW w:w="3644" w:type="pct"/>
            <w:gridSpan w:val="12"/>
            <w:shd w:val="clear" w:color="auto" w:fill="auto"/>
          </w:tcPr>
          <w:p w14:paraId="7CDD7709" w14:textId="77777777" w:rsidR="00C22831" w:rsidRPr="00DD0E2E" w:rsidRDefault="00C22831" w:rsidP="003834D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6113686A" w14:textId="77777777" w:rsidTr="20C50A22">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9D9D9" w:themeFill="background1" w:themeFillShade="D9"/>
          </w:tcPr>
          <w:p w14:paraId="0617FB61" w14:textId="22250659" w:rsidR="009045E7" w:rsidRPr="00DD0E2E" w:rsidRDefault="009045E7" w:rsidP="00D51B2A">
            <w:pPr>
              <w:spacing w:after="0"/>
              <w:rPr>
                <w:rFonts w:ascii="Times New Roman" w:hAnsi="Times New Roman" w:cs="Times New Roman"/>
                <w:sz w:val="20"/>
                <w:szCs w:val="20"/>
              </w:rPr>
            </w:pPr>
            <w:r w:rsidRPr="00DD0E2E">
              <w:rPr>
                <w:rFonts w:ascii="Times New Roman" w:hAnsi="Times New Roman" w:cs="Times New Roman"/>
                <w:sz w:val="20"/>
                <w:szCs w:val="20"/>
              </w:rPr>
              <w:t>CO – INVESTIGATOR 03</w:t>
            </w:r>
          </w:p>
        </w:tc>
      </w:tr>
      <w:tr w:rsidR="009045E7" w:rsidRPr="00625E23" w14:paraId="326C8541"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4099A2D8"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2"/>
            <w:shd w:val="clear" w:color="auto" w:fill="auto"/>
          </w:tcPr>
          <w:p w14:paraId="6109075E"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10BF3653"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0840DBDE"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Full name</w:t>
            </w:r>
          </w:p>
        </w:tc>
        <w:tc>
          <w:tcPr>
            <w:tcW w:w="3644" w:type="pct"/>
            <w:gridSpan w:val="12"/>
            <w:shd w:val="clear" w:color="auto" w:fill="auto"/>
          </w:tcPr>
          <w:p w14:paraId="3B3F918A"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1BE4701E"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1293C3CE"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2"/>
            <w:shd w:val="clear" w:color="auto" w:fill="auto"/>
          </w:tcPr>
          <w:p w14:paraId="49CB6B69"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425C0758"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25ADE1A0"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NIC No.</w:t>
            </w:r>
          </w:p>
        </w:tc>
        <w:tc>
          <w:tcPr>
            <w:tcW w:w="3644" w:type="pct"/>
            <w:gridSpan w:val="12"/>
            <w:shd w:val="clear" w:color="auto" w:fill="auto"/>
          </w:tcPr>
          <w:p w14:paraId="1AB58FD8"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5AD66AD0"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5F928572"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2"/>
            <w:shd w:val="clear" w:color="auto" w:fill="auto"/>
          </w:tcPr>
          <w:p w14:paraId="13165563"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372628F9"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6ECCA213"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2"/>
            <w:shd w:val="clear" w:color="auto" w:fill="auto"/>
          </w:tcPr>
          <w:p w14:paraId="3B729E0D"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3399104B"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4DFEA08A"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1060" w:type="pct"/>
            <w:gridSpan w:val="4"/>
            <w:shd w:val="clear" w:color="auto" w:fill="auto"/>
          </w:tcPr>
          <w:p w14:paraId="3C619DEF"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Mobile:</w:t>
            </w:r>
          </w:p>
        </w:tc>
        <w:tc>
          <w:tcPr>
            <w:tcW w:w="1063" w:type="pct"/>
            <w:gridSpan w:val="5"/>
            <w:shd w:val="clear" w:color="auto" w:fill="auto"/>
          </w:tcPr>
          <w:p w14:paraId="07F49E76"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Home:</w:t>
            </w:r>
          </w:p>
        </w:tc>
        <w:tc>
          <w:tcPr>
            <w:tcW w:w="1521" w:type="pct"/>
            <w:gridSpan w:val="3"/>
            <w:shd w:val="clear" w:color="auto" w:fill="auto"/>
          </w:tcPr>
          <w:p w14:paraId="4E6FD707"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bCs/>
                <w:sz w:val="20"/>
                <w:szCs w:val="20"/>
              </w:rPr>
              <w:t xml:space="preserve">WhatsApp: </w:t>
            </w:r>
          </w:p>
        </w:tc>
      </w:tr>
      <w:tr w:rsidR="009045E7" w:rsidRPr="00625E23" w14:paraId="2D572ADE"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1212E48A"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2"/>
            <w:shd w:val="clear" w:color="auto" w:fill="auto"/>
          </w:tcPr>
          <w:p w14:paraId="79D64D0F"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72359371"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04144837"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Current employer</w:t>
            </w:r>
          </w:p>
        </w:tc>
        <w:tc>
          <w:tcPr>
            <w:tcW w:w="3644" w:type="pct"/>
            <w:gridSpan w:val="12"/>
            <w:shd w:val="clear" w:color="auto" w:fill="auto"/>
          </w:tcPr>
          <w:p w14:paraId="192316FC"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4B9E670A"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0C664459" w14:textId="77777777" w:rsidR="009045E7" w:rsidRPr="00DD0E2E" w:rsidRDefault="009045E7" w:rsidP="00D51B2A">
            <w:pPr>
              <w:spacing w:after="0" w:line="276" w:lineRule="auto"/>
              <w:rPr>
                <w:rFonts w:ascii="Times New Roman" w:hAnsi="Times New Roman" w:cs="Times New Roman"/>
                <w:sz w:val="20"/>
                <w:szCs w:val="20"/>
              </w:rPr>
            </w:pPr>
            <w:r w:rsidRPr="00DD0E2E">
              <w:rPr>
                <w:rFonts w:ascii="Times New Roman" w:hAnsi="Times New Roman" w:cs="Times New Roman"/>
                <w:sz w:val="20"/>
                <w:szCs w:val="20"/>
              </w:rPr>
              <w:t>Official address</w:t>
            </w:r>
          </w:p>
        </w:tc>
        <w:tc>
          <w:tcPr>
            <w:tcW w:w="3644" w:type="pct"/>
            <w:gridSpan w:val="12"/>
            <w:shd w:val="clear" w:color="auto" w:fill="auto"/>
          </w:tcPr>
          <w:p w14:paraId="4A58CC32" w14:textId="77777777" w:rsidR="009045E7" w:rsidRPr="00DD0E2E" w:rsidRDefault="009045E7"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0927148B" w14:textId="77777777" w:rsidTr="20C50A22">
        <w:trPr>
          <w:trHeight w:val="530"/>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16E3D269" w14:textId="656D69DF" w:rsidR="009045E7" w:rsidRPr="00DD0E2E" w:rsidRDefault="009045E7" w:rsidP="00D51B2A">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t xml:space="preserve">Present position/ designation                </w:t>
            </w:r>
          </w:p>
        </w:tc>
        <w:tc>
          <w:tcPr>
            <w:tcW w:w="3644" w:type="pct"/>
            <w:gridSpan w:val="12"/>
            <w:shd w:val="clear" w:color="auto" w:fill="auto"/>
          </w:tcPr>
          <w:p w14:paraId="3D0BCF93"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62A2AC2F"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vMerge w:val="restart"/>
            <w:shd w:val="clear" w:color="auto" w:fill="auto"/>
          </w:tcPr>
          <w:p w14:paraId="3B4BDFAE" w14:textId="77777777" w:rsidR="009045E7" w:rsidRPr="00DD0E2E" w:rsidRDefault="009045E7" w:rsidP="00D51B2A">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t xml:space="preserve">Professional function in the organization: </w:t>
            </w:r>
          </w:p>
        </w:tc>
        <w:tc>
          <w:tcPr>
            <w:tcW w:w="1022" w:type="pct"/>
            <w:gridSpan w:val="3"/>
            <w:shd w:val="clear" w:color="auto" w:fill="auto"/>
          </w:tcPr>
          <w:p w14:paraId="68D0DF1D"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b/>
                <w:iCs/>
                <w:sz w:val="20"/>
                <w:szCs w:val="20"/>
              </w:rPr>
              <w:t>Permanent position</w:t>
            </w:r>
          </w:p>
        </w:tc>
        <w:tc>
          <w:tcPr>
            <w:tcW w:w="341" w:type="pct"/>
            <w:gridSpan w:val="2"/>
            <w:shd w:val="clear" w:color="auto" w:fill="auto"/>
          </w:tcPr>
          <w:p w14:paraId="300C51A0"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506" w:type="pct"/>
            <w:gridSpan w:val="6"/>
            <w:shd w:val="clear" w:color="auto" w:fill="auto"/>
          </w:tcPr>
          <w:p w14:paraId="63A424CA"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Contractual position </w:t>
            </w:r>
          </w:p>
          <w:p w14:paraId="2B244608"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i/>
                <w:iCs/>
                <w:sz w:val="20"/>
                <w:szCs w:val="20"/>
              </w:rPr>
              <w:t>If it is a contractual position, please mention the duration of the contract period</w:t>
            </w:r>
            <w:r w:rsidRPr="00DD0E2E">
              <w:rPr>
                <w:rFonts w:ascii="Times New Roman" w:hAnsi="Times New Roman" w:cs="Times New Roman"/>
                <w:sz w:val="20"/>
                <w:szCs w:val="20"/>
              </w:rPr>
              <w:t>.</w:t>
            </w:r>
          </w:p>
        </w:tc>
        <w:tc>
          <w:tcPr>
            <w:tcW w:w="775" w:type="pct"/>
            <w:shd w:val="clear" w:color="auto" w:fill="auto"/>
          </w:tcPr>
          <w:p w14:paraId="299F62EB"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297ED64B" w14:textId="77777777" w:rsidTr="20C50A22">
        <w:trPr>
          <w:trHeight w:val="332"/>
        </w:trPr>
        <w:tc>
          <w:tcPr>
            <w:cnfStyle w:val="001000000000" w:firstRow="0" w:lastRow="0" w:firstColumn="1" w:lastColumn="0" w:oddVBand="0" w:evenVBand="0" w:oddHBand="0" w:evenHBand="0" w:firstRowFirstColumn="0" w:firstRowLastColumn="0" w:lastRowFirstColumn="0" w:lastRowLastColumn="0"/>
            <w:tcW w:w="1356" w:type="pct"/>
            <w:gridSpan w:val="2"/>
            <w:vMerge/>
          </w:tcPr>
          <w:p w14:paraId="15B4669C" w14:textId="77777777" w:rsidR="009045E7" w:rsidRPr="00DD0E2E" w:rsidRDefault="009045E7" w:rsidP="00D51B2A">
            <w:pPr>
              <w:spacing w:after="0" w:line="240" w:lineRule="auto"/>
              <w:rPr>
                <w:rFonts w:ascii="Times New Roman" w:hAnsi="Times New Roman" w:cs="Times New Roman"/>
                <w:sz w:val="20"/>
                <w:szCs w:val="20"/>
              </w:rPr>
            </w:pPr>
          </w:p>
        </w:tc>
        <w:tc>
          <w:tcPr>
            <w:tcW w:w="3644" w:type="pct"/>
            <w:gridSpan w:val="12"/>
            <w:shd w:val="clear" w:color="auto" w:fill="auto"/>
          </w:tcPr>
          <w:p w14:paraId="44D138DA"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33ED6288" w14:textId="77777777" w:rsidTr="20C50A22">
        <w:trPr>
          <w:trHeight w:val="881"/>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01EFBF96" w14:textId="77777777" w:rsidR="009045E7" w:rsidRPr="00DD0E2E" w:rsidRDefault="009045E7" w:rsidP="00D51B2A">
            <w:pPr>
              <w:spacing w:after="0" w:line="240" w:lineRule="auto"/>
              <w:rPr>
                <w:rFonts w:ascii="Times New Roman" w:hAnsi="Times New Roman" w:cs="Times New Roman"/>
                <w:sz w:val="20"/>
                <w:szCs w:val="20"/>
              </w:rPr>
            </w:pPr>
            <w:r w:rsidRPr="00DD0E2E">
              <w:rPr>
                <w:rFonts w:ascii="Times New Roman" w:hAnsi="Times New Roman" w:cs="Times New Roman"/>
                <w:sz w:val="20"/>
                <w:szCs w:val="20"/>
              </w:rPr>
              <w:t xml:space="preserve">Highest educational qualification and date obtained </w:t>
            </w:r>
          </w:p>
        </w:tc>
        <w:tc>
          <w:tcPr>
            <w:tcW w:w="3644" w:type="pct"/>
            <w:gridSpan w:val="12"/>
            <w:shd w:val="clear" w:color="auto" w:fill="auto"/>
          </w:tcPr>
          <w:p w14:paraId="659583C7"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9045E7" w:rsidRPr="00625E23" w14:paraId="47A05CA8" w14:textId="77777777" w:rsidTr="20C50A22">
        <w:trPr>
          <w:trHeight w:val="1142"/>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34E9C1D7" w14:textId="77777777" w:rsidR="009045E7" w:rsidRPr="00DD0E2E" w:rsidRDefault="009045E7" w:rsidP="00D51B2A">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Other relevant qualifications / experience </w:t>
            </w:r>
            <w:r w:rsidRPr="00DD0E2E">
              <w:rPr>
                <w:rFonts w:ascii="Times New Roman" w:hAnsi="Times New Roman" w:cs="Times New Roman"/>
                <w:sz w:val="20"/>
                <w:szCs w:val="20"/>
                <w:u w:val="single"/>
              </w:rPr>
              <w:t>related to the proposed research project</w:t>
            </w:r>
            <w:r w:rsidRPr="00DD0E2E">
              <w:rPr>
                <w:rFonts w:ascii="Times New Roman" w:hAnsi="Times New Roman" w:cs="Times New Roman"/>
                <w:sz w:val="20"/>
                <w:szCs w:val="20"/>
              </w:rPr>
              <w:t xml:space="preserve"> </w:t>
            </w:r>
          </w:p>
        </w:tc>
        <w:tc>
          <w:tcPr>
            <w:tcW w:w="3644" w:type="pct"/>
            <w:gridSpan w:val="12"/>
            <w:shd w:val="clear" w:color="auto" w:fill="auto"/>
          </w:tcPr>
          <w:p w14:paraId="06BE250F" w14:textId="77777777" w:rsidR="009045E7" w:rsidRPr="00DD0E2E" w:rsidRDefault="009045E7"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22831" w:rsidRPr="00625E23" w14:paraId="23AA998D" w14:textId="77777777" w:rsidTr="20C50A22">
        <w:trPr>
          <w:trHeight w:val="1142"/>
        </w:trPr>
        <w:tc>
          <w:tcPr>
            <w:cnfStyle w:val="001000000000" w:firstRow="0" w:lastRow="0" w:firstColumn="1" w:lastColumn="0" w:oddVBand="0" w:evenVBand="0" w:oddHBand="0" w:evenHBand="0" w:firstRowFirstColumn="0" w:firstRowLastColumn="0" w:lastRowFirstColumn="0" w:lastRowLastColumn="0"/>
            <w:tcW w:w="1356" w:type="pct"/>
            <w:gridSpan w:val="2"/>
            <w:shd w:val="clear" w:color="auto" w:fill="auto"/>
          </w:tcPr>
          <w:p w14:paraId="7B7CB257" w14:textId="1A721702" w:rsidR="00C22831" w:rsidRPr="00DD0E2E" w:rsidRDefault="00C22831" w:rsidP="00D51B2A">
            <w:pPr>
              <w:spacing w:after="0" w:line="240" w:lineRule="auto"/>
              <w:ind w:right="75"/>
              <w:rPr>
                <w:rFonts w:ascii="Times New Roman" w:hAnsi="Times New Roman" w:cs="Times New Roman"/>
                <w:sz w:val="20"/>
                <w:szCs w:val="20"/>
              </w:rPr>
            </w:pPr>
            <w:r w:rsidRPr="00C22831">
              <w:rPr>
                <w:rFonts w:ascii="Times New Roman" w:hAnsi="Times New Roman" w:cs="Times New Roman"/>
                <w:sz w:val="20"/>
                <w:szCs w:val="20"/>
              </w:rPr>
              <w:t>Planned leave abroad (Study Leave, Sabbatical Leave, etc.) / Retirement during the project period</w:t>
            </w:r>
          </w:p>
        </w:tc>
        <w:tc>
          <w:tcPr>
            <w:tcW w:w="3644" w:type="pct"/>
            <w:gridSpan w:val="12"/>
            <w:shd w:val="clear" w:color="auto" w:fill="auto"/>
          </w:tcPr>
          <w:p w14:paraId="79D2B65A" w14:textId="77777777" w:rsidR="00C22831" w:rsidRPr="00DD0E2E" w:rsidRDefault="00C22831" w:rsidP="00D51B2A">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CC3E16" w:rsidRPr="00625E23" w14:paraId="38089AF0" w14:textId="77777777" w:rsidTr="20C50A22">
        <w:trPr>
          <w:trHeight w:val="458"/>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auto"/>
          </w:tcPr>
          <w:p w14:paraId="79C28F83" w14:textId="38EEDBC4" w:rsidR="00956218" w:rsidRPr="00DD0E2E" w:rsidRDefault="00816B95" w:rsidP="00CC5ECD">
            <w:pPr>
              <w:spacing w:after="0"/>
              <w:rPr>
                <w:rFonts w:ascii="Times New Roman" w:hAnsi="Times New Roman" w:cs="Times New Roman"/>
                <w:i/>
                <w:iCs/>
                <w:sz w:val="20"/>
                <w:szCs w:val="20"/>
              </w:rPr>
            </w:pPr>
            <w:r w:rsidRPr="00DD0E2E">
              <w:rPr>
                <w:rFonts w:ascii="Times New Roman" w:hAnsi="Times New Roman" w:cs="Times New Roman"/>
                <w:b w:val="0"/>
                <w:bCs w:val="0"/>
                <w:i/>
                <w:iCs/>
                <w:sz w:val="20"/>
                <w:szCs w:val="20"/>
              </w:rPr>
              <w:t xml:space="preserve">Repeat </w:t>
            </w:r>
            <w:r w:rsidR="00DD0E2E" w:rsidRPr="00DD0E2E">
              <w:rPr>
                <w:rFonts w:ascii="Times New Roman" w:hAnsi="Times New Roman" w:cs="Times New Roman"/>
                <w:b w:val="0"/>
                <w:bCs w:val="0"/>
                <w:i/>
                <w:iCs/>
                <w:sz w:val="20"/>
                <w:szCs w:val="20"/>
              </w:rPr>
              <w:t>above</w:t>
            </w:r>
            <w:r w:rsidR="00035D71" w:rsidRPr="00DD0E2E">
              <w:rPr>
                <w:rFonts w:ascii="Times New Roman" w:hAnsi="Times New Roman" w:cs="Times New Roman"/>
                <w:b w:val="0"/>
                <w:bCs w:val="0"/>
                <w:i/>
                <w:iCs/>
                <w:sz w:val="20"/>
                <w:szCs w:val="20"/>
              </w:rPr>
              <w:t xml:space="preserve"> sections </w:t>
            </w:r>
            <w:r w:rsidR="00CC3E16" w:rsidRPr="00DD0E2E">
              <w:rPr>
                <w:rFonts w:ascii="Times New Roman" w:hAnsi="Times New Roman" w:cs="Times New Roman"/>
                <w:b w:val="0"/>
                <w:bCs w:val="0"/>
                <w:i/>
                <w:iCs/>
                <w:sz w:val="20"/>
                <w:szCs w:val="20"/>
              </w:rPr>
              <w:t xml:space="preserve">if there are </w:t>
            </w:r>
            <w:r w:rsidR="00A31E8C" w:rsidRPr="00DD0E2E">
              <w:rPr>
                <w:rFonts w:ascii="Times New Roman" w:hAnsi="Times New Roman" w:cs="Times New Roman"/>
                <w:b w:val="0"/>
                <w:bCs w:val="0"/>
                <w:i/>
                <w:iCs/>
                <w:sz w:val="20"/>
                <w:szCs w:val="20"/>
              </w:rPr>
              <w:t xml:space="preserve">more </w:t>
            </w:r>
            <w:r w:rsidR="00035D71" w:rsidRPr="00DD0E2E">
              <w:rPr>
                <w:rFonts w:ascii="Times New Roman" w:hAnsi="Times New Roman" w:cs="Times New Roman"/>
                <w:b w:val="0"/>
                <w:bCs w:val="0"/>
                <w:i/>
                <w:iCs/>
                <w:sz w:val="20"/>
                <w:szCs w:val="20"/>
              </w:rPr>
              <w:t>C</w:t>
            </w:r>
            <w:r w:rsidR="00A31E8C" w:rsidRPr="00DD0E2E">
              <w:rPr>
                <w:rFonts w:ascii="Times New Roman" w:hAnsi="Times New Roman" w:cs="Times New Roman"/>
                <w:b w:val="0"/>
                <w:bCs w:val="0"/>
                <w:i/>
                <w:iCs/>
                <w:sz w:val="20"/>
                <w:szCs w:val="20"/>
              </w:rPr>
              <w:t>o-investigators</w:t>
            </w:r>
          </w:p>
        </w:tc>
      </w:tr>
      <w:tr w:rsidR="00EA7937" w:rsidRPr="00625E23" w14:paraId="1E4F62DA" w14:textId="77777777" w:rsidTr="20C50A22">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9D9D9" w:themeFill="background1" w:themeFillShade="D9"/>
          </w:tcPr>
          <w:p w14:paraId="1B504BCC" w14:textId="74B79ADF" w:rsidR="00EA7937" w:rsidRPr="00DD0E2E" w:rsidRDefault="00EA7937" w:rsidP="00CC5ECD">
            <w:pPr>
              <w:shd w:val="clear" w:color="auto" w:fill="D9D9D9" w:themeFill="background1" w:themeFillShade="D9"/>
              <w:spacing w:after="0"/>
              <w:rPr>
                <w:rFonts w:ascii="Times New Roman" w:hAnsi="Times New Roman" w:cs="Times New Roman"/>
                <w:sz w:val="20"/>
                <w:szCs w:val="20"/>
              </w:rPr>
            </w:pPr>
            <w:r w:rsidRPr="00DD0E2E">
              <w:rPr>
                <w:rFonts w:ascii="Times New Roman" w:hAnsi="Times New Roman" w:cs="Times New Roman"/>
                <w:sz w:val="20"/>
                <w:szCs w:val="20"/>
              </w:rPr>
              <w:t xml:space="preserve">COLLABORATOR 01 </w:t>
            </w:r>
          </w:p>
          <w:p w14:paraId="30B16521" w14:textId="77777777" w:rsidR="00A66810" w:rsidRPr="00DD0E2E" w:rsidRDefault="00EA7937" w:rsidP="00CC5ECD">
            <w:pPr>
              <w:shd w:val="clear" w:color="auto" w:fill="D9D9D9" w:themeFill="background1" w:themeFillShade="D9"/>
              <w:spacing w:after="0"/>
              <w:rPr>
                <w:rFonts w:ascii="Times New Roman" w:hAnsi="Times New Roman" w:cs="Times New Roman"/>
                <w:i/>
                <w:iCs/>
                <w:sz w:val="20"/>
                <w:szCs w:val="20"/>
              </w:rPr>
            </w:pPr>
            <w:r w:rsidRPr="00DD0E2E">
              <w:rPr>
                <w:rFonts w:ascii="Times New Roman" w:hAnsi="Times New Roman" w:cs="Times New Roman"/>
                <w:b w:val="0"/>
                <w:bCs w:val="0"/>
                <w:i/>
                <w:iCs/>
                <w:sz w:val="20"/>
                <w:szCs w:val="20"/>
              </w:rPr>
              <w:t>Add additional</w:t>
            </w:r>
            <w:r w:rsidRPr="00DD0E2E">
              <w:rPr>
                <w:rFonts w:ascii="Times New Roman" w:hAnsi="Times New Roman" w:cs="Times New Roman"/>
                <w:b w:val="0"/>
                <w:bCs w:val="0"/>
                <w:sz w:val="20"/>
                <w:szCs w:val="20"/>
              </w:rPr>
              <w:t xml:space="preserve"> </w:t>
            </w:r>
            <w:r w:rsidRPr="00DD0E2E">
              <w:rPr>
                <w:rFonts w:ascii="Times New Roman" w:hAnsi="Times New Roman" w:cs="Times New Roman"/>
                <w:b w:val="0"/>
                <w:bCs w:val="0"/>
                <w:i/>
                <w:iCs/>
                <w:sz w:val="20"/>
                <w:szCs w:val="20"/>
              </w:rPr>
              <w:t>sections if necessary</w:t>
            </w:r>
            <w:r w:rsidR="00580E21" w:rsidRPr="00DD0E2E">
              <w:rPr>
                <w:rFonts w:ascii="Times New Roman" w:hAnsi="Times New Roman" w:cs="Times New Roman"/>
                <w:b w:val="0"/>
                <w:bCs w:val="0"/>
                <w:i/>
                <w:iCs/>
                <w:sz w:val="20"/>
                <w:szCs w:val="20"/>
              </w:rPr>
              <w:t xml:space="preserve">. </w:t>
            </w:r>
          </w:p>
          <w:p w14:paraId="12994DEE" w14:textId="0C99000E" w:rsidR="00EA7937" w:rsidRPr="00DD0E2E" w:rsidRDefault="00A66810" w:rsidP="00CC5ECD">
            <w:pPr>
              <w:shd w:val="clear" w:color="auto" w:fill="D9D9D9" w:themeFill="background1" w:themeFillShade="D9"/>
              <w:spacing w:after="0"/>
              <w:rPr>
                <w:rFonts w:ascii="Times New Roman" w:hAnsi="Times New Roman" w:cs="Times New Roman"/>
                <w:b w:val="0"/>
                <w:bCs w:val="0"/>
                <w:i/>
                <w:iCs/>
                <w:sz w:val="20"/>
                <w:szCs w:val="20"/>
              </w:rPr>
            </w:pPr>
            <w:r w:rsidRPr="00DD0E2E">
              <w:rPr>
                <w:rStyle w:val="normaltextrun"/>
                <w:rFonts w:ascii="Times New Roman" w:hAnsi="Times New Roman" w:cs="Times New Roman"/>
                <w:b w:val="0"/>
                <w:i/>
                <w:color w:val="000000"/>
                <w:sz w:val="20"/>
                <w:szCs w:val="20"/>
              </w:rPr>
              <w:t xml:space="preserve">Letters of Consent should be provided – </w:t>
            </w:r>
            <w:r w:rsidRPr="00DD0E2E">
              <w:rPr>
                <w:rStyle w:val="normaltextrun"/>
                <w:rFonts w:ascii="Times New Roman" w:hAnsi="Times New Roman" w:cs="Times New Roman"/>
                <w:b w:val="0"/>
                <w:bCs w:val="0"/>
                <w:i/>
                <w:iCs/>
                <w:color w:val="000000"/>
                <w:sz w:val="20"/>
                <w:szCs w:val="20"/>
              </w:rPr>
              <w:t>Annex I</w:t>
            </w:r>
            <w:r w:rsidR="00EA7937" w:rsidRPr="00DD0E2E">
              <w:rPr>
                <w:rFonts w:ascii="Times New Roman" w:hAnsi="Times New Roman" w:cs="Times New Roman"/>
                <w:b w:val="0"/>
                <w:bCs w:val="0"/>
                <w:i/>
                <w:iCs/>
                <w:sz w:val="20"/>
                <w:szCs w:val="20"/>
              </w:rPr>
              <w:t xml:space="preserve"> </w:t>
            </w:r>
          </w:p>
        </w:tc>
      </w:tr>
      <w:tr w:rsidR="00EA7937" w:rsidRPr="00625E23" w14:paraId="78F37740"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5007A423" w14:textId="582F30F9"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2"/>
          </w:tcPr>
          <w:p w14:paraId="5030BDF0" w14:textId="77777777" w:rsidR="00EA7937" w:rsidRPr="00DD0E2E" w:rsidRDefault="00EA7937" w:rsidP="007651B5">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58045E1B"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2F32D500" w14:textId="6DC40523"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Full </w:t>
            </w:r>
            <w:r w:rsidR="0089277C" w:rsidRPr="00DD0E2E">
              <w:rPr>
                <w:rFonts w:ascii="Times New Roman" w:hAnsi="Times New Roman" w:cs="Times New Roman"/>
                <w:sz w:val="20"/>
                <w:szCs w:val="20"/>
              </w:rPr>
              <w:t>n</w:t>
            </w:r>
            <w:r w:rsidRPr="00DD0E2E">
              <w:rPr>
                <w:rFonts w:ascii="Times New Roman" w:hAnsi="Times New Roman" w:cs="Times New Roman"/>
                <w:sz w:val="20"/>
                <w:szCs w:val="20"/>
              </w:rPr>
              <w:t>ame</w:t>
            </w:r>
          </w:p>
        </w:tc>
        <w:tc>
          <w:tcPr>
            <w:tcW w:w="3644" w:type="pct"/>
            <w:gridSpan w:val="12"/>
          </w:tcPr>
          <w:p w14:paraId="4C22397D" w14:textId="77777777" w:rsidR="00EA7937" w:rsidRPr="00DD0E2E" w:rsidRDefault="00EA7937" w:rsidP="007651B5">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0503B496"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3A9B08A7" w14:textId="17B93F18"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2"/>
          </w:tcPr>
          <w:p w14:paraId="68A7B626"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sz w:val="20"/>
                <w:szCs w:val="20"/>
              </w:rPr>
              <w:t xml:space="preserve"> </w:t>
            </w:r>
          </w:p>
        </w:tc>
      </w:tr>
      <w:tr w:rsidR="00EA7937" w:rsidRPr="00625E23" w14:paraId="3C4D3181"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7A339DBA" w14:textId="36EF2354"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NIC No.</w:t>
            </w:r>
          </w:p>
        </w:tc>
        <w:tc>
          <w:tcPr>
            <w:tcW w:w="3644" w:type="pct"/>
            <w:gridSpan w:val="12"/>
          </w:tcPr>
          <w:p w14:paraId="2936F477"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76DF902F"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7870E525" w14:textId="2CF00C37"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2"/>
          </w:tcPr>
          <w:p w14:paraId="1E13C0FE"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0234D017"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79AB58F3" w14:textId="3C767B28"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2"/>
          </w:tcPr>
          <w:p w14:paraId="3D806879"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289AE1F5"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3F1FA592" w14:textId="2D633274"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980" w:type="pct"/>
            <w:gridSpan w:val="2"/>
          </w:tcPr>
          <w:p w14:paraId="3C1FBA1E" w14:textId="77777777" w:rsidR="00EA7937" w:rsidRPr="00DD0E2E" w:rsidRDefault="00EA7937" w:rsidP="007651B5">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Mobile:</w:t>
            </w:r>
          </w:p>
        </w:tc>
        <w:tc>
          <w:tcPr>
            <w:tcW w:w="1078" w:type="pct"/>
            <w:gridSpan w:val="6"/>
          </w:tcPr>
          <w:p w14:paraId="2833E6D8" w14:textId="77777777" w:rsidR="00EA7937" w:rsidRPr="00DD0E2E" w:rsidRDefault="00EA7937" w:rsidP="007651B5">
            <w:pPr>
              <w:spacing w:after="0" w:line="276" w:lineRule="auto"/>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Home:</w:t>
            </w:r>
          </w:p>
        </w:tc>
        <w:tc>
          <w:tcPr>
            <w:tcW w:w="1586" w:type="pct"/>
            <w:gridSpan w:val="4"/>
          </w:tcPr>
          <w:p w14:paraId="6A2BAD0E" w14:textId="77777777" w:rsidR="00EA7937" w:rsidRPr="00DD0E2E" w:rsidRDefault="00EA7937" w:rsidP="007651B5">
            <w:pPr>
              <w:spacing w:after="0" w:line="276" w:lineRule="auto"/>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WhatsApp: </w:t>
            </w:r>
          </w:p>
        </w:tc>
      </w:tr>
      <w:tr w:rsidR="00EA7937" w:rsidRPr="00625E23" w14:paraId="0A7F7AD9"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58DB2EBF" w14:textId="2E5125D2"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2"/>
          </w:tcPr>
          <w:p w14:paraId="6B9D3ECF"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6D240394"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57987CD2" w14:textId="508CE130" w:rsidR="00EA7937" w:rsidRPr="00DD0E2E" w:rsidRDefault="00EA7937" w:rsidP="007651B5">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lastRenderedPageBreak/>
              <w:t>Official Address</w:t>
            </w:r>
          </w:p>
        </w:tc>
        <w:tc>
          <w:tcPr>
            <w:tcW w:w="3644" w:type="pct"/>
            <w:gridSpan w:val="12"/>
          </w:tcPr>
          <w:p w14:paraId="0FF961A7" w14:textId="77777777" w:rsidR="00EA7937" w:rsidRPr="00DD0E2E" w:rsidRDefault="00EA7937" w:rsidP="007651B5">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3ED1D480" w14:textId="77777777" w:rsidTr="20C50A22">
        <w:trPr>
          <w:trHeight w:val="359"/>
        </w:trPr>
        <w:tc>
          <w:tcPr>
            <w:cnfStyle w:val="001000000000" w:firstRow="0" w:lastRow="0" w:firstColumn="1" w:lastColumn="0" w:oddVBand="0" w:evenVBand="0" w:oddHBand="0" w:evenHBand="0" w:firstRowFirstColumn="0" w:firstRowLastColumn="0" w:lastRowFirstColumn="0" w:lastRowLastColumn="0"/>
            <w:tcW w:w="1356" w:type="pct"/>
            <w:gridSpan w:val="2"/>
          </w:tcPr>
          <w:p w14:paraId="6E8C9E28" w14:textId="3CC8CD94" w:rsidR="00EA7937" w:rsidRPr="00DD0E2E" w:rsidRDefault="00EA7937" w:rsidP="007651B5">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Present position/ designation:                </w:t>
            </w:r>
          </w:p>
        </w:tc>
        <w:tc>
          <w:tcPr>
            <w:tcW w:w="3644" w:type="pct"/>
            <w:gridSpan w:val="12"/>
          </w:tcPr>
          <w:p w14:paraId="239C50BB" w14:textId="77777777" w:rsidR="00EA7937" w:rsidRPr="00DD0E2E" w:rsidRDefault="00EA793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18E0EF12" w14:textId="77777777" w:rsidTr="20C50A22">
        <w:trPr>
          <w:trHeight w:val="539"/>
        </w:trPr>
        <w:tc>
          <w:tcPr>
            <w:cnfStyle w:val="001000000000" w:firstRow="0" w:lastRow="0" w:firstColumn="1" w:lastColumn="0" w:oddVBand="0" w:evenVBand="0" w:oddHBand="0" w:evenHBand="0" w:firstRowFirstColumn="0" w:firstRowLastColumn="0" w:lastRowFirstColumn="0" w:lastRowLastColumn="0"/>
            <w:tcW w:w="1356" w:type="pct"/>
            <w:gridSpan w:val="2"/>
          </w:tcPr>
          <w:p w14:paraId="61BE0689" w14:textId="3B5FEDD1" w:rsidR="00EA7937" w:rsidRPr="00DD0E2E" w:rsidRDefault="00EA7937" w:rsidP="007651B5">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Relevant experience related to the proposed research project </w:t>
            </w:r>
          </w:p>
        </w:tc>
        <w:tc>
          <w:tcPr>
            <w:tcW w:w="3644" w:type="pct"/>
            <w:gridSpan w:val="12"/>
          </w:tcPr>
          <w:p w14:paraId="23D76240" w14:textId="77777777" w:rsidR="00EA7937" w:rsidRPr="00DD0E2E" w:rsidRDefault="00EA793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EA7937" w:rsidRPr="00625E23" w14:paraId="2CE0563D" w14:textId="77777777" w:rsidTr="20C50A22">
        <w:trPr>
          <w:trHeight w:val="629"/>
        </w:trPr>
        <w:tc>
          <w:tcPr>
            <w:cnfStyle w:val="001000000000" w:firstRow="0" w:lastRow="0" w:firstColumn="1" w:lastColumn="0" w:oddVBand="0" w:evenVBand="0" w:oddHBand="0" w:evenHBand="0" w:firstRowFirstColumn="0" w:firstRowLastColumn="0" w:lastRowFirstColumn="0" w:lastRowLastColumn="0"/>
            <w:tcW w:w="1356" w:type="pct"/>
            <w:gridSpan w:val="2"/>
          </w:tcPr>
          <w:p w14:paraId="21B44EB5" w14:textId="5C76FC50" w:rsidR="00EA7937" w:rsidRPr="00DD0E2E" w:rsidRDefault="00EA7937" w:rsidP="007651B5">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Contribution to the research project</w:t>
            </w:r>
          </w:p>
        </w:tc>
        <w:tc>
          <w:tcPr>
            <w:tcW w:w="3644" w:type="pct"/>
            <w:gridSpan w:val="12"/>
          </w:tcPr>
          <w:p w14:paraId="1D3C499A" w14:textId="77777777" w:rsidR="00EA7937" w:rsidRPr="00DD0E2E" w:rsidRDefault="00EA7937" w:rsidP="00CC5ECD">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7E66DA45" w14:textId="77777777" w:rsidTr="20C50A22">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D9D9D9" w:themeFill="background1" w:themeFillShade="D9"/>
          </w:tcPr>
          <w:p w14:paraId="3DB0B413" w14:textId="7AE11E05" w:rsidR="00DD0E2E" w:rsidRPr="00DD0E2E" w:rsidRDefault="00DD0E2E" w:rsidP="00D51B2A">
            <w:pPr>
              <w:shd w:val="clear" w:color="auto" w:fill="D9D9D9" w:themeFill="background1" w:themeFillShade="D9"/>
              <w:spacing w:after="0"/>
              <w:rPr>
                <w:rFonts w:ascii="Times New Roman" w:hAnsi="Times New Roman" w:cs="Times New Roman"/>
                <w:sz w:val="20"/>
                <w:szCs w:val="20"/>
              </w:rPr>
            </w:pPr>
            <w:r w:rsidRPr="00DD0E2E">
              <w:rPr>
                <w:rFonts w:ascii="Times New Roman" w:hAnsi="Times New Roman" w:cs="Times New Roman"/>
                <w:sz w:val="20"/>
                <w:szCs w:val="20"/>
              </w:rPr>
              <w:t xml:space="preserve">COLLABORATOR 02 </w:t>
            </w:r>
          </w:p>
          <w:p w14:paraId="74E488F3" w14:textId="64A3DB52" w:rsidR="00DD0E2E" w:rsidRPr="00DD0E2E" w:rsidRDefault="00DD0E2E" w:rsidP="00D51B2A">
            <w:pPr>
              <w:shd w:val="clear" w:color="auto" w:fill="D9D9D9" w:themeFill="background1" w:themeFillShade="D9"/>
              <w:spacing w:after="0"/>
              <w:rPr>
                <w:rFonts w:ascii="Times New Roman" w:hAnsi="Times New Roman" w:cs="Times New Roman"/>
                <w:b w:val="0"/>
                <w:bCs w:val="0"/>
                <w:i/>
                <w:iCs/>
                <w:sz w:val="20"/>
                <w:szCs w:val="20"/>
              </w:rPr>
            </w:pPr>
            <w:r w:rsidRPr="00DD0E2E">
              <w:rPr>
                <w:rStyle w:val="normaltextrun"/>
                <w:rFonts w:ascii="Times New Roman" w:hAnsi="Times New Roman" w:cs="Times New Roman"/>
                <w:b w:val="0"/>
                <w:i/>
                <w:color w:val="000000"/>
                <w:sz w:val="20"/>
                <w:szCs w:val="20"/>
              </w:rPr>
              <w:t xml:space="preserve">Letters of Consent should be provided – </w:t>
            </w:r>
            <w:r w:rsidRPr="00DD0E2E">
              <w:rPr>
                <w:rStyle w:val="normaltextrun"/>
                <w:rFonts w:ascii="Times New Roman" w:hAnsi="Times New Roman" w:cs="Times New Roman"/>
                <w:b w:val="0"/>
                <w:bCs w:val="0"/>
                <w:i/>
                <w:iCs/>
                <w:color w:val="000000"/>
                <w:sz w:val="20"/>
                <w:szCs w:val="20"/>
              </w:rPr>
              <w:t>Annex I</w:t>
            </w:r>
            <w:r w:rsidRPr="00DD0E2E">
              <w:rPr>
                <w:rFonts w:ascii="Times New Roman" w:hAnsi="Times New Roman" w:cs="Times New Roman"/>
                <w:b w:val="0"/>
                <w:bCs w:val="0"/>
                <w:i/>
                <w:iCs/>
                <w:sz w:val="20"/>
                <w:szCs w:val="20"/>
              </w:rPr>
              <w:t xml:space="preserve"> </w:t>
            </w:r>
          </w:p>
        </w:tc>
      </w:tr>
      <w:tr w:rsidR="00DD0E2E" w:rsidRPr="00625E23" w14:paraId="274A4EDA"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4AD07CFB"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Name with initials</w:t>
            </w:r>
          </w:p>
        </w:tc>
        <w:tc>
          <w:tcPr>
            <w:tcW w:w="3644" w:type="pct"/>
            <w:gridSpan w:val="12"/>
          </w:tcPr>
          <w:p w14:paraId="3B578306" w14:textId="77777777" w:rsidR="00DD0E2E" w:rsidRPr="00DD0E2E" w:rsidRDefault="00DD0E2E" w:rsidP="00D51B2A">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3C3DB099"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68BFDA95"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Full name</w:t>
            </w:r>
          </w:p>
        </w:tc>
        <w:tc>
          <w:tcPr>
            <w:tcW w:w="3644" w:type="pct"/>
            <w:gridSpan w:val="12"/>
          </w:tcPr>
          <w:p w14:paraId="23317AB8" w14:textId="77777777" w:rsidR="00DD0E2E" w:rsidRPr="00DD0E2E" w:rsidRDefault="00DD0E2E" w:rsidP="00D51B2A">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328CC6E6"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25ACA990"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Gender</w:t>
            </w:r>
          </w:p>
        </w:tc>
        <w:tc>
          <w:tcPr>
            <w:tcW w:w="3644" w:type="pct"/>
            <w:gridSpan w:val="12"/>
          </w:tcPr>
          <w:p w14:paraId="6BF1B3D4"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DD0E2E">
              <w:rPr>
                <w:rFonts w:ascii="Times New Roman" w:hAnsi="Times New Roman" w:cs="Times New Roman"/>
                <w:sz w:val="20"/>
                <w:szCs w:val="20"/>
              </w:rPr>
              <w:t xml:space="preserve"> </w:t>
            </w:r>
          </w:p>
        </w:tc>
      </w:tr>
      <w:tr w:rsidR="00DD0E2E" w:rsidRPr="00625E23" w14:paraId="5A76BA4C"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5DB73B32"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NIC No.</w:t>
            </w:r>
          </w:p>
        </w:tc>
        <w:tc>
          <w:tcPr>
            <w:tcW w:w="3644" w:type="pct"/>
            <w:gridSpan w:val="12"/>
          </w:tcPr>
          <w:p w14:paraId="5966DE9B"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17D72EC0"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17D5D538"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Date of birth</w:t>
            </w:r>
          </w:p>
        </w:tc>
        <w:tc>
          <w:tcPr>
            <w:tcW w:w="3644" w:type="pct"/>
            <w:gridSpan w:val="12"/>
          </w:tcPr>
          <w:p w14:paraId="0161967F"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6E4AD269"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35294076"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Email address</w:t>
            </w:r>
          </w:p>
        </w:tc>
        <w:tc>
          <w:tcPr>
            <w:tcW w:w="3644" w:type="pct"/>
            <w:gridSpan w:val="12"/>
          </w:tcPr>
          <w:p w14:paraId="0A9AC381"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63913" w:rsidRPr="00625E23" w14:paraId="5190AF4A"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47770496"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Contact number</w:t>
            </w:r>
          </w:p>
        </w:tc>
        <w:tc>
          <w:tcPr>
            <w:tcW w:w="980" w:type="pct"/>
            <w:gridSpan w:val="2"/>
          </w:tcPr>
          <w:p w14:paraId="3BF7C915" w14:textId="77777777" w:rsidR="00DD0E2E" w:rsidRPr="00DD0E2E" w:rsidRDefault="00DD0E2E" w:rsidP="00D51B2A">
            <w:pPr>
              <w:spacing w:after="0" w:line="276" w:lineRule="auto"/>
              <w:ind w:left="9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Mobile:</w:t>
            </w:r>
          </w:p>
        </w:tc>
        <w:tc>
          <w:tcPr>
            <w:tcW w:w="1078" w:type="pct"/>
            <w:gridSpan w:val="6"/>
          </w:tcPr>
          <w:p w14:paraId="2BE9F542" w14:textId="77777777" w:rsidR="00DD0E2E" w:rsidRPr="00DD0E2E" w:rsidRDefault="00DD0E2E" w:rsidP="00D51B2A">
            <w:pPr>
              <w:spacing w:after="0" w:line="276" w:lineRule="auto"/>
              <w:ind w:left="7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Home:</w:t>
            </w:r>
          </w:p>
        </w:tc>
        <w:tc>
          <w:tcPr>
            <w:tcW w:w="1586" w:type="pct"/>
            <w:gridSpan w:val="4"/>
          </w:tcPr>
          <w:p w14:paraId="4972BB85" w14:textId="77777777" w:rsidR="00DD0E2E" w:rsidRPr="00DD0E2E" w:rsidRDefault="00DD0E2E" w:rsidP="00D51B2A">
            <w:pPr>
              <w:spacing w:after="0" w:line="276" w:lineRule="auto"/>
              <w:ind w:left="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DD0E2E">
              <w:rPr>
                <w:rFonts w:ascii="Times New Roman" w:hAnsi="Times New Roman" w:cs="Times New Roman"/>
                <w:b/>
                <w:bCs/>
                <w:sz w:val="20"/>
                <w:szCs w:val="20"/>
              </w:rPr>
              <w:t xml:space="preserve">WhatsApp: </w:t>
            </w:r>
          </w:p>
        </w:tc>
      </w:tr>
      <w:tr w:rsidR="00DD0E2E" w:rsidRPr="00625E23" w14:paraId="78C32A16"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36A178C8"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Permanent address</w:t>
            </w:r>
          </w:p>
        </w:tc>
        <w:tc>
          <w:tcPr>
            <w:tcW w:w="3644" w:type="pct"/>
            <w:gridSpan w:val="12"/>
          </w:tcPr>
          <w:p w14:paraId="6BA374C2"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3253E4C5" w14:textId="77777777" w:rsidTr="20C50A22">
        <w:tc>
          <w:tcPr>
            <w:cnfStyle w:val="001000000000" w:firstRow="0" w:lastRow="0" w:firstColumn="1" w:lastColumn="0" w:oddVBand="0" w:evenVBand="0" w:oddHBand="0" w:evenHBand="0" w:firstRowFirstColumn="0" w:firstRowLastColumn="0" w:lastRowFirstColumn="0" w:lastRowLastColumn="0"/>
            <w:tcW w:w="1356" w:type="pct"/>
            <w:gridSpan w:val="2"/>
          </w:tcPr>
          <w:p w14:paraId="723298AF" w14:textId="77777777" w:rsidR="00DD0E2E" w:rsidRPr="00DD0E2E" w:rsidRDefault="00DD0E2E" w:rsidP="00D51B2A">
            <w:pPr>
              <w:spacing w:after="0" w:line="276" w:lineRule="auto"/>
              <w:ind w:right="75"/>
              <w:rPr>
                <w:rFonts w:ascii="Times New Roman" w:hAnsi="Times New Roman" w:cs="Times New Roman"/>
                <w:sz w:val="20"/>
                <w:szCs w:val="20"/>
              </w:rPr>
            </w:pPr>
            <w:r w:rsidRPr="00DD0E2E">
              <w:rPr>
                <w:rFonts w:ascii="Times New Roman" w:hAnsi="Times New Roman" w:cs="Times New Roman"/>
                <w:sz w:val="20"/>
                <w:szCs w:val="20"/>
              </w:rPr>
              <w:t>Official Address</w:t>
            </w:r>
          </w:p>
        </w:tc>
        <w:tc>
          <w:tcPr>
            <w:tcW w:w="3644" w:type="pct"/>
            <w:gridSpan w:val="12"/>
          </w:tcPr>
          <w:p w14:paraId="1A1853CF" w14:textId="77777777" w:rsidR="00DD0E2E" w:rsidRPr="00DD0E2E" w:rsidRDefault="00DD0E2E" w:rsidP="00D51B2A">
            <w:pPr>
              <w:spacing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306C0FC5" w14:textId="77777777" w:rsidTr="20C50A22">
        <w:trPr>
          <w:trHeight w:val="260"/>
        </w:trPr>
        <w:tc>
          <w:tcPr>
            <w:cnfStyle w:val="001000000000" w:firstRow="0" w:lastRow="0" w:firstColumn="1" w:lastColumn="0" w:oddVBand="0" w:evenVBand="0" w:oddHBand="0" w:evenHBand="0" w:firstRowFirstColumn="0" w:firstRowLastColumn="0" w:lastRowFirstColumn="0" w:lastRowLastColumn="0"/>
            <w:tcW w:w="1356" w:type="pct"/>
            <w:gridSpan w:val="2"/>
          </w:tcPr>
          <w:p w14:paraId="577C38B9" w14:textId="1433737B" w:rsidR="00DD0E2E" w:rsidRPr="00DD0E2E" w:rsidRDefault="00DD0E2E" w:rsidP="00D51B2A">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Present position/ designation:               </w:t>
            </w:r>
          </w:p>
        </w:tc>
        <w:tc>
          <w:tcPr>
            <w:tcW w:w="3644" w:type="pct"/>
            <w:gridSpan w:val="12"/>
          </w:tcPr>
          <w:p w14:paraId="53990545" w14:textId="77777777" w:rsidR="00DD0E2E" w:rsidRPr="00DD0E2E" w:rsidRDefault="00DD0E2E" w:rsidP="00D51B2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7E247AA4" w14:textId="77777777" w:rsidTr="20C50A22">
        <w:trPr>
          <w:trHeight w:val="602"/>
        </w:trPr>
        <w:tc>
          <w:tcPr>
            <w:cnfStyle w:val="001000000000" w:firstRow="0" w:lastRow="0" w:firstColumn="1" w:lastColumn="0" w:oddVBand="0" w:evenVBand="0" w:oddHBand="0" w:evenHBand="0" w:firstRowFirstColumn="0" w:firstRowLastColumn="0" w:lastRowFirstColumn="0" w:lastRowLastColumn="0"/>
            <w:tcW w:w="1356" w:type="pct"/>
            <w:gridSpan w:val="2"/>
          </w:tcPr>
          <w:p w14:paraId="3CA5BB07" w14:textId="77777777" w:rsidR="00DD0E2E" w:rsidRPr="00DD0E2E" w:rsidRDefault="00DD0E2E" w:rsidP="00D51B2A">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 xml:space="preserve">Relevant experience related to the proposed research project </w:t>
            </w:r>
          </w:p>
        </w:tc>
        <w:tc>
          <w:tcPr>
            <w:tcW w:w="3644" w:type="pct"/>
            <w:gridSpan w:val="12"/>
          </w:tcPr>
          <w:p w14:paraId="3D04D9CE" w14:textId="77777777" w:rsidR="00DD0E2E" w:rsidRPr="00DD0E2E" w:rsidRDefault="00DD0E2E" w:rsidP="00D51B2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D0E2E" w:rsidRPr="00625E23" w14:paraId="77729479" w14:textId="77777777" w:rsidTr="20C50A22">
        <w:trPr>
          <w:trHeight w:val="629"/>
        </w:trPr>
        <w:tc>
          <w:tcPr>
            <w:cnfStyle w:val="001000000000" w:firstRow="0" w:lastRow="0" w:firstColumn="1" w:lastColumn="0" w:oddVBand="0" w:evenVBand="0" w:oddHBand="0" w:evenHBand="0" w:firstRowFirstColumn="0" w:firstRowLastColumn="0" w:lastRowFirstColumn="0" w:lastRowLastColumn="0"/>
            <w:tcW w:w="1356" w:type="pct"/>
            <w:gridSpan w:val="2"/>
          </w:tcPr>
          <w:p w14:paraId="5881D85E" w14:textId="77777777" w:rsidR="00DD0E2E" w:rsidRPr="00DD0E2E" w:rsidRDefault="00DD0E2E" w:rsidP="00D51B2A">
            <w:pPr>
              <w:spacing w:after="0" w:line="240" w:lineRule="auto"/>
              <w:ind w:right="75"/>
              <w:rPr>
                <w:rFonts w:ascii="Times New Roman" w:hAnsi="Times New Roman" w:cs="Times New Roman"/>
                <w:sz w:val="20"/>
                <w:szCs w:val="20"/>
              </w:rPr>
            </w:pPr>
            <w:r w:rsidRPr="00DD0E2E">
              <w:rPr>
                <w:rFonts w:ascii="Times New Roman" w:hAnsi="Times New Roman" w:cs="Times New Roman"/>
                <w:sz w:val="20"/>
                <w:szCs w:val="20"/>
              </w:rPr>
              <w:t>Contribution to the research project</w:t>
            </w:r>
          </w:p>
        </w:tc>
        <w:tc>
          <w:tcPr>
            <w:tcW w:w="3644" w:type="pct"/>
            <w:gridSpan w:val="12"/>
            <w:shd w:val="clear" w:color="auto" w:fill="auto"/>
          </w:tcPr>
          <w:p w14:paraId="0856727B" w14:textId="77777777" w:rsidR="00DD0E2E" w:rsidRPr="00DD0E2E" w:rsidRDefault="00DD0E2E" w:rsidP="00D51B2A">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4F070F" w:rsidRPr="00625E23" w14:paraId="266D8CA7" w14:textId="77777777" w:rsidTr="20C50A22">
        <w:trPr>
          <w:trHeight w:val="503"/>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auto"/>
          </w:tcPr>
          <w:p w14:paraId="4870B21B" w14:textId="748DE975" w:rsidR="004F070F" w:rsidRPr="00176807" w:rsidRDefault="00766C1D" w:rsidP="00D51B2A">
            <w:pPr>
              <w:spacing w:after="0" w:line="240" w:lineRule="auto"/>
              <w:textAlignment w:val="baseline"/>
              <w:rPr>
                <w:rFonts w:ascii="Times New Roman" w:eastAsia="Times New Roman" w:hAnsi="Times New Roman"/>
                <w:b w:val="0"/>
                <w:bCs w:val="0"/>
                <w:i/>
                <w:iCs/>
                <w:sz w:val="20"/>
                <w:szCs w:val="20"/>
              </w:rPr>
            </w:pPr>
            <w:r w:rsidRPr="00176807">
              <w:rPr>
                <w:rFonts w:ascii="Times New Roman" w:eastAsia="Times New Roman" w:hAnsi="Times New Roman"/>
                <w:b w:val="0"/>
                <w:bCs w:val="0"/>
                <w:i/>
                <w:iCs/>
                <w:sz w:val="20"/>
                <w:szCs w:val="20"/>
              </w:rPr>
              <w:t xml:space="preserve">Repeat above sections if there are more </w:t>
            </w:r>
            <w:r w:rsidR="00F364F4">
              <w:rPr>
                <w:rFonts w:ascii="Times New Roman" w:eastAsia="Times New Roman" w:hAnsi="Times New Roman"/>
                <w:b w:val="0"/>
                <w:bCs w:val="0"/>
                <w:i/>
                <w:iCs/>
                <w:sz w:val="20"/>
                <w:szCs w:val="20"/>
              </w:rPr>
              <w:t>Collaborators</w:t>
            </w:r>
          </w:p>
        </w:tc>
      </w:tr>
      <w:tr w:rsidR="00163913" w:rsidRPr="00625E23" w14:paraId="7017A91C" w14:textId="77777777" w:rsidTr="20C50A22">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BFBFBF" w:themeFill="background1" w:themeFillShade="BF"/>
          </w:tcPr>
          <w:p w14:paraId="4D2BBE57" w14:textId="77777777" w:rsidR="00163913" w:rsidRPr="00FA02E8" w:rsidRDefault="00163913" w:rsidP="00D51B2A">
            <w:pPr>
              <w:spacing w:after="0" w:line="240" w:lineRule="auto"/>
              <w:textAlignment w:val="baseline"/>
              <w:rPr>
                <w:rFonts w:ascii="Times New Roman" w:eastAsia="Times New Roman" w:hAnsi="Times New Roman"/>
                <w:b w:val="0"/>
                <w:bCs w:val="0"/>
                <w:sz w:val="20"/>
                <w:szCs w:val="20"/>
              </w:rPr>
            </w:pPr>
            <w:r w:rsidRPr="00B70D50">
              <w:rPr>
                <w:rFonts w:ascii="Times New Roman" w:eastAsia="Times New Roman" w:hAnsi="Times New Roman"/>
                <w:sz w:val="20"/>
                <w:szCs w:val="20"/>
              </w:rPr>
              <w:t>Percentage of time the PI and </w:t>
            </w:r>
            <w:proofErr w:type="spellStart"/>
            <w:r w:rsidRPr="00B70D50">
              <w:rPr>
                <w:rFonts w:ascii="Times New Roman" w:eastAsia="Times New Roman" w:hAnsi="Times New Roman"/>
                <w:sz w:val="20"/>
                <w:szCs w:val="20"/>
              </w:rPr>
              <w:t>CoIs</w:t>
            </w:r>
            <w:proofErr w:type="spellEnd"/>
            <w:r w:rsidRPr="00B70D50">
              <w:rPr>
                <w:rFonts w:ascii="Times New Roman" w:eastAsia="Times New Roman" w:hAnsi="Times New Roman"/>
                <w:sz w:val="20"/>
                <w:szCs w:val="20"/>
              </w:rPr>
              <w:t> could contribute to this project </w:t>
            </w:r>
          </w:p>
          <w:p w14:paraId="2231EB2C" w14:textId="77777777" w:rsidR="00163913" w:rsidRPr="00FA02E8" w:rsidRDefault="00163913" w:rsidP="00D51B2A">
            <w:pPr>
              <w:spacing w:after="0" w:line="240" w:lineRule="auto"/>
              <w:textAlignment w:val="baseline"/>
              <w:rPr>
                <w:rFonts w:ascii="Times New Roman" w:eastAsia="Times New Roman" w:hAnsi="Times New Roman" w:cs="Times New Roman"/>
                <w:b w:val="0"/>
                <w:bCs w:val="0"/>
                <w:i/>
                <w:iCs/>
                <w:sz w:val="20"/>
                <w:szCs w:val="20"/>
              </w:rPr>
            </w:pPr>
            <w:r w:rsidRPr="00FA02E8">
              <w:rPr>
                <w:rFonts w:ascii="Times New Roman" w:eastAsia="Times New Roman" w:hAnsi="Times New Roman" w:cs="Times New Roman"/>
                <w:b w:val="0"/>
                <w:bCs w:val="0"/>
                <w:i/>
                <w:iCs/>
                <w:sz w:val="20"/>
                <w:szCs w:val="20"/>
              </w:rPr>
              <w:t>PI should dedicate minimum 20% of time to the proposed project</w:t>
            </w:r>
          </w:p>
        </w:tc>
      </w:tr>
      <w:tr w:rsidR="00163913" w:rsidRPr="00625E23" w14:paraId="2853B583" w14:textId="77777777" w:rsidTr="20C50A22">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4"/>
          </w:tcPr>
          <w:tbl>
            <w:tblPr>
              <w:tblpPr w:leftFromText="180" w:rightFromText="180" w:vertAnchor="text" w:horzAnchor="margin" w:tblpXSpec="center" w:tblpY="181"/>
              <w:tblW w:w="85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720"/>
              <w:gridCol w:w="720"/>
              <w:gridCol w:w="720"/>
              <w:gridCol w:w="720"/>
              <w:gridCol w:w="810"/>
              <w:gridCol w:w="1890"/>
              <w:gridCol w:w="1800"/>
            </w:tblGrid>
            <w:tr w:rsidR="00163913" w:rsidRPr="00B70D50" w14:paraId="63003FBC" w14:textId="77777777" w:rsidTr="00D51B2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56BF84D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C590F7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10%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FB41C41"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20%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BACCE64"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30%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F76B7E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40%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87B0AFD"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Other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3616A79"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roofErr w:type="gramStart"/>
                  <w:r w:rsidRPr="00B70D50">
                    <w:rPr>
                      <w:rFonts w:ascii="Times New Roman" w:eastAsia="Times New Roman" w:hAnsi="Times New Roman"/>
                      <w:sz w:val="20"/>
                      <w:szCs w:val="20"/>
                    </w:rPr>
                    <w:t>of</w:t>
                  </w:r>
                  <w:proofErr w:type="gramEnd"/>
                  <w:r w:rsidRPr="00B70D50">
                    <w:rPr>
                      <w:rFonts w:ascii="Times New Roman" w:eastAsia="Times New Roman" w:hAnsi="Times New Roman"/>
                      <w:sz w:val="20"/>
                      <w:szCs w:val="20"/>
                    </w:rPr>
                    <w:t> time spent on other projects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B3E6046"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roofErr w:type="gramStart"/>
                  <w:r w:rsidRPr="00B70D50">
                    <w:rPr>
                      <w:rFonts w:ascii="Times New Roman" w:eastAsia="Times New Roman" w:hAnsi="Times New Roman"/>
                      <w:sz w:val="20"/>
                      <w:szCs w:val="20"/>
                    </w:rPr>
                    <w:t>of</w:t>
                  </w:r>
                  <w:proofErr w:type="gramEnd"/>
                  <w:r w:rsidRPr="00B70D50">
                    <w:rPr>
                      <w:rFonts w:ascii="Times New Roman" w:eastAsia="Times New Roman" w:hAnsi="Times New Roman"/>
                      <w:sz w:val="20"/>
                      <w:szCs w:val="20"/>
                    </w:rPr>
                    <w:t> time spent on administration </w:t>
                  </w:r>
                </w:p>
              </w:tc>
            </w:tr>
            <w:tr w:rsidR="00163913" w:rsidRPr="00B70D50" w14:paraId="73328DBC" w14:textId="77777777" w:rsidTr="00D51B2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1B99F521"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PI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C5DA0B1"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EEA9EDD"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9DD41CC"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832342F"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908B953"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EBAA594"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396F057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r w:rsidR="00163913" w:rsidRPr="00B70D50" w14:paraId="4A1AEDBF" w14:textId="77777777" w:rsidTr="00D51B2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757452C4" w14:textId="77777777" w:rsidR="00163913" w:rsidRPr="00B70D50" w:rsidRDefault="00163913" w:rsidP="00D51B2A">
                  <w:pPr>
                    <w:spacing w:after="0" w:line="240" w:lineRule="auto"/>
                    <w:textAlignment w:val="baseline"/>
                    <w:rPr>
                      <w:rFonts w:ascii="Times New Roman" w:eastAsia="Times New Roman" w:hAnsi="Times New Roman"/>
                      <w:sz w:val="20"/>
                      <w:szCs w:val="20"/>
                    </w:rPr>
                  </w:pPr>
                  <w:proofErr w:type="spellStart"/>
                  <w:r w:rsidRPr="00B70D50">
                    <w:rPr>
                      <w:rFonts w:ascii="Times New Roman" w:eastAsia="Times New Roman" w:hAnsi="Times New Roman"/>
                      <w:sz w:val="20"/>
                      <w:szCs w:val="20"/>
                    </w:rPr>
                    <w:t>CoI</w:t>
                  </w:r>
                  <w:proofErr w:type="spellEnd"/>
                  <w:r w:rsidRPr="00B70D50">
                    <w:rPr>
                      <w:rFonts w:ascii="Times New Roman" w:eastAsia="Times New Roman" w:hAnsi="Times New Roman"/>
                      <w:sz w:val="20"/>
                      <w:szCs w:val="20"/>
                    </w:rPr>
                    <w:t> - 1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A981195"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6E735A8"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F022E2B"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41B2140B"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7B7BD8A"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EEF4548"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0C418F16"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r w:rsidR="00163913" w:rsidRPr="00B70D50" w14:paraId="074EA753" w14:textId="77777777" w:rsidTr="00D51B2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061F9F6B" w14:textId="77777777" w:rsidR="00163913" w:rsidRPr="00B70D50" w:rsidRDefault="00163913" w:rsidP="00D51B2A">
                  <w:pPr>
                    <w:spacing w:after="0" w:line="240" w:lineRule="auto"/>
                    <w:textAlignment w:val="baseline"/>
                    <w:rPr>
                      <w:rFonts w:ascii="Times New Roman" w:eastAsia="Times New Roman" w:hAnsi="Times New Roman"/>
                      <w:sz w:val="20"/>
                      <w:szCs w:val="20"/>
                    </w:rPr>
                  </w:pPr>
                  <w:proofErr w:type="spellStart"/>
                  <w:r w:rsidRPr="00B70D50">
                    <w:rPr>
                      <w:rFonts w:ascii="Times New Roman" w:eastAsia="Times New Roman" w:hAnsi="Times New Roman"/>
                      <w:sz w:val="20"/>
                      <w:szCs w:val="20"/>
                    </w:rPr>
                    <w:t>CoI</w:t>
                  </w:r>
                  <w:proofErr w:type="spellEnd"/>
                  <w:r w:rsidRPr="00B70D50">
                    <w:rPr>
                      <w:rFonts w:ascii="Times New Roman" w:eastAsia="Times New Roman" w:hAnsi="Times New Roman"/>
                      <w:sz w:val="20"/>
                      <w:szCs w:val="20"/>
                    </w:rPr>
                    <w:t> - 2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63375FC"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F41FB2B"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14D8A6C"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6C416F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BB2EC3C"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3A1D8B18"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1A6DF4A2"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r w:rsidR="00163913" w:rsidRPr="00B70D50" w14:paraId="783C1CE4" w14:textId="77777777" w:rsidTr="00D51B2A">
              <w:trPr>
                <w:trHeight w:val="300"/>
              </w:trPr>
              <w:tc>
                <w:tcPr>
                  <w:tcW w:w="1155" w:type="dxa"/>
                  <w:tcBorders>
                    <w:top w:val="single" w:sz="6" w:space="0" w:color="auto"/>
                    <w:left w:val="single" w:sz="6" w:space="0" w:color="auto"/>
                    <w:bottom w:val="single" w:sz="6" w:space="0" w:color="auto"/>
                    <w:right w:val="single" w:sz="6" w:space="0" w:color="auto"/>
                  </w:tcBorders>
                  <w:shd w:val="clear" w:color="auto" w:fill="auto"/>
                  <w:hideMark/>
                </w:tcPr>
                <w:p w14:paraId="6F75BEAA" w14:textId="77777777" w:rsidR="00163913" w:rsidRPr="00B70D50" w:rsidRDefault="00163913" w:rsidP="00D51B2A">
                  <w:pPr>
                    <w:spacing w:after="0" w:line="240" w:lineRule="auto"/>
                    <w:textAlignment w:val="baseline"/>
                    <w:rPr>
                      <w:rFonts w:ascii="Times New Roman" w:eastAsia="Times New Roman" w:hAnsi="Times New Roman"/>
                      <w:sz w:val="20"/>
                      <w:szCs w:val="20"/>
                    </w:rPr>
                  </w:pPr>
                  <w:proofErr w:type="spellStart"/>
                  <w:r w:rsidRPr="00B70D50">
                    <w:rPr>
                      <w:rFonts w:ascii="Times New Roman" w:eastAsia="Times New Roman" w:hAnsi="Times New Roman"/>
                      <w:sz w:val="20"/>
                      <w:szCs w:val="20"/>
                    </w:rPr>
                    <w:t>CoI</w:t>
                  </w:r>
                  <w:proofErr w:type="spellEnd"/>
                  <w:r w:rsidRPr="00B70D50">
                    <w:rPr>
                      <w:rFonts w:ascii="Times New Roman" w:eastAsia="Times New Roman" w:hAnsi="Times New Roman"/>
                      <w:sz w:val="20"/>
                      <w:szCs w:val="20"/>
                    </w:rPr>
                    <w:t> - 3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32083B6"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1698BA5"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91F316E"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CB7FF6F"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9CF2130"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0A38FC71"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14:paraId="473931E6" w14:textId="77777777" w:rsidR="00163913" w:rsidRPr="00B70D50" w:rsidRDefault="00163913" w:rsidP="00D51B2A">
                  <w:pPr>
                    <w:spacing w:after="0" w:line="240" w:lineRule="auto"/>
                    <w:textAlignment w:val="baseline"/>
                    <w:rPr>
                      <w:rFonts w:ascii="Times New Roman" w:eastAsia="Times New Roman" w:hAnsi="Times New Roman"/>
                      <w:sz w:val="20"/>
                      <w:szCs w:val="20"/>
                    </w:rPr>
                  </w:pPr>
                  <w:r w:rsidRPr="00B70D50">
                    <w:rPr>
                      <w:rFonts w:ascii="Times New Roman" w:eastAsia="Times New Roman" w:hAnsi="Times New Roman"/>
                      <w:sz w:val="20"/>
                      <w:szCs w:val="20"/>
                    </w:rPr>
                    <w:t> </w:t>
                  </w:r>
                </w:p>
              </w:tc>
            </w:tr>
          </w:tbl>
          <w:p w14:paraId="12B99973" w14:textId="77777777" w:rsidR="00163913" w:rsidRDefault="00163913" w:rsidP="00D51B2A">
            <w:pPr>
              <w:spacing w:after="0"/>
              <w:jc w:val="center"/>
              <w:rPr>
                <w:rFonts w:ascii="Times New Roman" w:hAnsi="Times New Roman"/>
                <w:sz w:val="20"/>
                <w:szCs w:val="20"/>
              </w:rPr>
            </w:pPr>
          </w:p>
          <w:p w14:paraId="46C5674B" w14:textId="77777777" w:rsidR="00747939" w:rsidRDefault="00747939" w:rsidP="00D51B2A">
            <w:pPr>
              <w:spacing w:after="0"/>
              <w:jc w:val="center"/>
              <w:rPr>
                <w:rFonts w:ascii="Times New Roman" w:hAnsi="Times New Roman"/>
                <w:sz w:val="20"/>
                <w:szCs w:val="20"/>
              </w:rPr>
            </w:pPr>
          </w:p>
          <w:p w14:paraId="352D5CF3" w14:textId="08BE9728" w:rsidR="00163913" w:rsidRPr="00FA02E8" w:rsidRDefault="00163913" w:rsidP="00D51B2A">
            <w:pPr>
              <w:spacing w:after="0"/>
              <w:jc w:val="center"/>
              <w:rPr>
                <w:rFonts w:ascii="Times New Roman" w:hAnsi="Times New Roman"/>
                <w:sz w:val="20"/>
                <w:szCs w:val="20"/>
              </w:rPr>
            </w:pPr>
          </w:p>
        </w:tc>
      </w:tr>
      <w:tr w:rsidR="00747939" w:rsidRPr="00625E23" w14:paraId="41DCE2FE" w14:textId="77777777" w:rsidTr="20C50A22">
        <w:trPr>
          <w:trHeight w:val="377"/>
        </w:trPr>
        <w:tc>
          <w:tcPr>
            <w:cnfStyle w:val="001000000000" w:firstRow="0" w:lastRow="0" w:firstColumn="1" w:lastColumn="0" w:oddVBand="0" w:evenVBand="0" w:oddHBand="0" w:evenHBand="0" w:firstRowFirstColumn="0" w:firstRowLastColumn="0" w:lastRowFirstColumn="0" w:lastRowLastColumn="0"/>
            <w:tcW w:w="5000" w:type="pct"/>
            <w:gridSpan w:val="14"/>
            <w:shd w:val="clear" w:color="auto" w:fill="BFBFBF" w:themeFill="background1" w:themeFillShade="BF"/>
          </w:tcPr>
          <w:p w14:paraId="4776322E" w14:textId="77777777" w:rsidR="00747939" w:rsidRPr="00823949" w:rsidRDefault="00747939" w:rsidP="00747939">
            <w:pPr>
              <w:tabs>
                <w:tab w:val="left" w:pos="1692"/>
              </w:tabs>
              <w:spacing w:after="0" w:line="240" w:lineRule="auto"/>
              <w:rPr>
                <w:rFonts w:ascii="Times New Roman" w:hAnsi="Times New Roman"/>
                <w:sz w:val="6"/>
                <w:szCs w:val="6"/>
              </w:rPr>
            </w:pPr>
          </w:p>
          <w:p w14:paraId="3D46028E" w14:textId="33650531" w:rsidR="00747939" w:rsidRPr="00B70D50" w:rsidRDefault="00747939" w:rsidP="00747939">
            <w:pPr>
              <w:tabs>
                <w:tab w:val="left" w:pos="1692"/>
              </w:tabs>
              <w:spacing w:after="0" w:line="240" w:lineRule="auto"/>
              <w:rPr>
                <w:rFonts w:ascii="Times New Roman" w:eastAsia="Times New Roman" w:hAnsi="Times New Roman"/>
                <w:sz w:val="20"/>
                <w:szCs w:val="20"/>
              </w:rPr>
            </w:pPr>
            <w:r w:rsidRPr="00823949">
              <w:rPr>
                <w:rFonts w:ascii="Times New Roman" w:hAnsi="Times New Roman"/>
              </w:rPr>
              <w:t xml:space="preserve">Institution/s </w:t>
            </w:r>
          </w:p>
        </w:tc>
      </w:tr>
      <w:tr w:rsidR="00747939" w:rsidRPr="00625E23" w14:paraId="6EDD5135" w14:textId="77777777" w:rsidTr="20C50A22">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4"/>
          </w:tcPr>
          <w:p w14:paraId="0C6458F5" w14:textId="77777777" w:rsidR="00747939" w:rsidRPr="00D93A4A" w:rsidRDefault="00747939" w:rsidP="009D5773">
            <w:pPr>
              <w:pStyle w:val="ListParagraph"/>
              <w:tabs>
                <w:tab w:val="clear" w:pos="2880"/>
                <w:tab w:val="left" w:pos="1692"/>
              </w:tabs>
              <w:suppressAutoHyphens w:val="0"/>
              <w:autoSpaceDE/>
              <w:autoSpaceDN/>
              <w:adjustRightInd/>
              <w:spacing w:before="0" w:after="0" w:line="240" w:lineRule="auto"/>
              <w:ind w:left="425" w:hanging="356"/>
              <w:contextualSpacing w:val="0"/>
              <w:jc w:val="left"/>
              <w:textAlignment w:val="auto"/>
              <w:rPr>
                <w:rFonts w:ascii="Times New Roman" w:hAnsi="Times New Roman"/>
                <w:b w:val="0"/>
                <w:bCs w:val="0"/>
              </w:rPr>
            </w:pPr>
            <w:r w:rsidRPr="00D93A4A">
              <w:rPr>
                <w:rFonts w:ascii="Times New Roman" w:hAnsi="Times New Roman"/>
              </w:rPr>
              <w:t>Administering Institution</w:t>
            </w:r>
          </w:p>
          <w:p w14:paraId="00B570F2" w14:textId="77777777" w:rsidR="00747939" w:rsidRPr="00747939" w:rsidRDefault="00747939" w:rsidP="009D5773">
            <w:pPr>
              <w:pStyle w:val="ListParagraph"/>
              <w:tabs>
                <w:tab w:val="left" w:pos="1692"/>
              </w:tabs>
              <w:spacing w:after="0" w:line="240" w:lineRule="auto"/>
              <w:ind w:left="420" w:hanging="356"/>
              <w:rPr>
                <w:rFonts w:ascii="Times New Roman" w:hAnsi="Times New Roman"/>
                <w:b w:val="0"/>
                <w:bCs w:val="0"/>
                <w:i/>
                <w:iCs/>
              </w:rPr>
            </w:pPr>
            <w:r w:rsidRPr="00747939">
              <w:rPr>
                <w:rFonts w:ascii="Times New Roman" w:hAnsi="Times New Roman"/>
                <w:b w:val="0"/>
                <w:bCs w:val="0"/>
                <w:i/>
                <w:iCs/>
              </w:rPr>
              <w:t xml:space="preserve">The institution that will administer the funds of the grant </w:t>
            </w:r>
          </w:p>
          <w:p w14:paraId="73571569" w14:textId="77777777" w:rsidR="00747939" w:rsidRPr="00B70D50" w:rsidRDefault="00747939" w:rsidP="009D5773">
            <w:pPr>
              <w:spacing w:after="0" w:line="240" w:lineRule="auto"/>
              <w:ind w:hanging="356"/>
              <w:textAlignment w:val="baseline"/>
              <w:rPr>
                <w:rFonts w:ascii="Times New Roman" w:eastAsia="Times New Roman" w:hAnsi="Times New Roman"/>
                <w:sz w:val="20"/>
                <w:szCs w:val="20"/>
              </w:rPr>
            </w:pPr>
          </w:p>
        </w:tc>
      </w:tr>
      <w:tr w:rsidR="00747939" w:rsidRPr="00625E23" w14:paraId="65C71F40" w14:textId="77777777" w:rsidTr="20C50A22">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4"/>
          </w:tcPr>
          <w:p w14:paraId="4BBAA165" w14:textId="77777777" w:rsidR="00747939" w:rsidRPr="00D93A4A" w:rsidRDefault="00747939" w:rsidP="009D5773">
            <w:pPr>
              <w:pStyle w:val="ListParagraph"/>
              <w:tabs>
                <w:tab w:val="clear" w:pos="2880"/>
                <w:tab w:val="left" w:pos="1692"/>
              </w:tabs>
              <w:suppressAutoHyphens w:val="0"/>
              <w:autoSpaceDE/>
              <w:autoSpaceDN/>
              <w:adjustRightInd/>
              <w:spacing w:before="0" w:after="0" w:line="240" w:lineRule="auto"/>
              <w:ind w:left="425" w:hanging="356"/>
              <w:contextualSpacing w:val="0"/>
              <w:jc w:val="left"/>
              <w:textAlignment w:val="auto"/>
              <w:rPr>
                <w:rFonts w:ascii="Times New Roman" w:hAnsi="Times New Roman"/>
                <w:b w:val="0"/>
                <w:bCs w:val="0"/>
              </w:rPr>
            </w:pPr>
            <w:r w:rsidRPr="00D93A4A">
              <w:rPr>
                <w:rFonts w:ascii="Times New Roman" w:hAnsi="Times New Roman"/>
              </w:rPr>
              <w:t xml:space="preserve">Research Institution </w:t>
            </w:r>
          </w:p>
          <w:p w14:paraId="7A91C299" w14:textId="0E249006" w:rsidR="00747939" w:rsidRPr="009477BB" w:rsidRDefault="00747939" w:rsidP="009D5773">
            <w:pPr>
              <w:tabs>
                <w:tab w:val="left" w:pos="1692"/>
              </w:tabs>
              <w:spacing w:after="0" w:line="240" w:lineRule="auto"/>
              <w:ind w:left="425" w:hanging="356"/>
              <w:rPr>
                <w:rFonts w:ascii="Times New Roman" w:hAnsi="Times New Roman"/>
                <w:i/>
                <w:color w:val="000000"/>
                <w:sz w:val="20"/>
                <w:szCs w:val="20"/>
              </w:rPr>
            </w:pPr>
            <w:r w:rsidRPr="20C50A22">
              <w:rPr>
                <w:rFonts w:ascii="Times New Roman" w:hAnsi="Times New Roman"/>
                <w:b w:val="0"/>
                <w:i/>
                <w:color w:val="000000" w:themeColor="text1"/>
                <w:sz w:val="20"/>
                <w:szCs w:val="20"/>
              </w:rPr>
              <w:t>Institution where major part of the research work will be caried out</w:t>
            </w:r>
          </w:p>
          <w:p w14:paraId="69686A69" w14:textId="77777777" w:rsidR="00747939" w:rsidRPr="00B70D50" w:rsidRDefault="00747939" w:rsidP="009D5773">
            <w:pPr>
              <w:spacing w:after="0" w:line="240" w:lineRule="auto"/>
              <w:ind w:hanging="356"/>
              <w:textAlignment w:val="baseline"/>
              <w:rPr>
                <w:rFonts w:ascii="Times New Roman" w:eastAsia="Times New Roman" w:hAnsi="Times New Roman"/>
                <w:sz w:val="20"/>
                <w:szCs w:val="20"/>
              </w:rPr>
            </w:pPr>
          </w:p>
        </w:tc>
      </w:tr>
      <w:tr w:rsidR="00747939" w:rsidRPr="00625E23" w14:paraId="326BF731" w14:textId="77777777" w:rsidTr="20C50A22">
        <w:trPr>
          <w:trHeight w:val="706"/>
        </w:trPr>
        <w:tc>
          <w:tcPr>
            <w:cnfStyle w:val="001000000000" w:firstRow="0" w:lastRow="0" w:firstColumn="1" w:lastColumn="0" w:oddVBand="0" w:evenVBand="0" w:oddHBand="0" w:evenHBand="0" w:firstRowFirstColumn="0" w:firstRowLastColumn="0" w:lastRowFirstColumn="0" w:lastRowLastColumn="0"/>
            <w:tcW w:w="5000" w:type="pct"/>
            <w:gridSpan w:val="14"/>
          </w:tcPr>
          <w:p w14:paraId="61622F2A" w14:textId="604B4B5F" w:rsidR="00747939" w:rsidRDefault="00747939" w:rsidP="009D5773">
            <w:pPr>
              <w:pStyle w:val="ListParagraph"/>
              <w:tabs>
                <w:tab w:val="clear" w:pos="2880"/>
                <w:tab w:val="left" w:pos="1692"/>
              </w:tabs>
              <w:suppressAutoHyphens w:val="0"/>
              <w:autoSpaceDE/>
              <w:autoSpaceDN/>
              <w:adjustRightInd/>
              <w:spacing w:before="0" w:after="0" w:line="240" w:lineRule="auto"/>
              <w:ind w:left="425" w:hanging="356"/>
              <w:contextualSpacing w:val="0"/>
              <w:jc w:val="left"/>
              <w:textAlignment w:val="auto"/>
              <w:rPr>
                <w:rFonts w:ascii="Times New Roman" w:hAnsi="Times New Roman"/>
                <w:b w:val="0"/>
                <w:bCs w:val="0"/>
              </w:rPr>
            </w:pPr>
            <w:r w:rsidRPr="00DA702D">
              <w:rPr>
                <w:rFonts w:ascii="Times New Roman" w:hAnsi="Times New Roman"/>
              </w:rPr>
              <w:t>Other Institutions involved</w:t>
            </w:r>
          </w:p>
          <w:p w14:paraId="558D8D20" w14:textId="77777777" w:rsidR="00747939" w:rsidRPr="00B70D50" w:rsidRDefault="00747939" w:rsidP="009D5773">
            <w:pPr>
              <w:spacing w:after="0" w:line="240" w:lineRule="auto"/>
              <w:ind w:hanging="356"/>
              <w:textAlignment w:val="baseline"/>
              <w:rPr>
                <w:rFonts w:ascii="Times New Roman" w:eastAsia="Times New Roman" w:hAnsi="Times New Roman"/>
                <w:sz w:val="20"/>
                <w:szCs w:val="20"/>
              </w:rPr>
            </w:pPr>
          </w:p>
        </w:tc>
      </w:tr>
    </w:tbl>
    <w:p w14:paraId="6E118B54" w14:textId="04D10BF9" w:rsidR="006E7396" w:rsidRDefault="006E7396" w:rsidP="008C5079">
      <w:pPr>
        <w:jc w:val="center"/>
        <w:rPr>
          <w:rFonts w:ascii="Times New Roman" w:hAnsi="Times New Roman" w:cs="Times New Roman"/>
          <w:b/>
          <w:bCs/>
          <w:sz w:val="24"/>
          <w:szCs w:val="24"/>
        </w:rPr>
      </w:pPr>
    </w:p>
    <w:p w14:paraId="62C502C8" w14:textId="77777777" w:rsidR="006E7396" w:rsidRDefault="006E739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4AE534E" w14:textId="519B6214" w:rsidR="00FC22FE" w:rsidRPr="008C5079" w:rsidRDefault="008C5079" w:rsidP="008C5079">
      <w:pPr>
        <w:jc w:val="center"/>
        <w:rPr>
          <w:rFonts w:ascii="Times New Roman" w:hAnsi="Times New Roman" w:cs="Times New Roman"/>
          <w:b/>
          <w:bCs/>
          <w:sz w:val="24"/>
          <w:szCs w:val="24"/>
        </w:rPr>
      </w:pPr>
      <w:r w:rsidRPr="008C5079">
        <w:rPr>
          <w:rFonts w:ascii="Times New Roman" w:hAnsi="Times New Roman" w:cs="Times New Roman"/>
          <w:b/>
          <w:bCs/>
          <w:sz w:val="24"/>
          <w:szCs w:val="24"/>
        </w:rPr>
        <w:lastRenderedPageBreak/>
        <w:t xml:space="preserve">Section </w:t>
      </w:r>
      <w:r w:rsidR="009A4161">
        <w:rPr>
          <w:rFonts w:ascii="Times New Roman" w:hAnsi="Times New Roman" w:cs="Times New Roman"/>
          <w:b/>
          <w:bCs/>
          <w:sz w:val="24"/>
          <w:szCs w:val="24"/>
        </w:rPr>
        <w:t>B</w:t>
      </w:r>
    </w:p>
    <w:p w14:paraId="50D42ED8" w14:textId="7916450A" w:rsidR="0080772E" w:rsidRPr="0080772E" w:rsidRDefault="0080772E" w:rsidP="008C5079">
      <w:pPr>
        <w:jc w:val="center"/>
        <w:rPr>
          <w:rFonts w:ascii="Times New Roman" w:hAnsi="Times New Roman" w:cs="Times New Roman"/>
          <w:b/>
          <w:bCs/>
          <w:sz w:val="24"/>
          <w:szCs w:val="24"/>
          <w:u w:val="single"/>
        </w:rPr>
      </w:pPr>
      <w:r w:rsidRPr="0080772E">
        <w:rPr>
          <w:rFonts w:ascii="Times New Roman" w:hAnsi="Times New Roman" w:cs="Times New Roman"/>
          <w:b/>
          <w:bCs/>
          <w:u w:val="single"/>
        </w:rPr>
        <w:t>SCIENTIFIC INFORMATION</w:t>
      </w:r>
    </w:p>
    <w:tbl>
      <w:tblPr>
        <w:tblStyle w:val="GridTable1Light-Accent1"/>
        <w:tblW w:w="5641"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7199"/>
      </w:tblGrid>
      <w:tr w:rsidR="00816AAC" w:rsidRPr="006E7396" w14:paraId="2A74F764" w14:textId="77777777" w:rsidTr="00753C28">
        <w:trPr>
          <w:cnfStyle w:val="100000000000" w:firstRow="1" w:lastRow="0" w:firstColumn="0" w:lastColumn="0" w:oddVBand="0" w:evenVBand="0" w:oddHBand="0"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D9D9D9" w:themeFill="background1" w:themeFillShade="D9"/>
          </w:tcPr>
          <w:p w14:paraId="519DB6A7" w14:textId="4DE32CFD" w:rsidR="00816AAC" w:rsidRPr="006E7396" w:rsidRDefault="008C79BE" w:rsidP="00C30DA5">
            <w:pPr>
              <w:spacing w:after="0" w:line="240" w:lineRule="auto"/>
              <w:ind w:right="1870"/>
              <w:rPr>
                <w:rFonts w:ascii="Times New Roman" w:hAnsi="Times New Roman" w:cs="Times New Roman"/>
                <w:sz w:val="20"/>
                <w:szCs w:val="20"/>
              </w:rPr>
            </w:pPr>
            <w:bookmarkStart w:id="0" w:name="_Hlk212819634"/>
            <w:r w:rsidRPr="006E7396">
              <w:rPr>
                <w:rFonts w:ascii="Times New Roman" w:hAnsi="Times New Roman" w:cs="Times New Roman"/>
                <w:sz w:val="20"/>
                <w:szCs w:val="20"/>
              </w:rPr>
              <w:t>A</w:t>
            </w:r>
            <w:r w:rsidR="00A67C63" w:rsidRPr="006E7396">
              <w:rPr>
                <w:rFonts w:ascii="Times New Roman" w:hAnsi="Times New Roman" w:cs="Times New Roman"/>
                <w:sz w:val="20"/>
                <w:szCs w:val="20"/>
              </w:rPr>
              <w:t>.</w:t>
            </w:r>
            <w:r w:rsidR="00DB6DEA" w:rsidRPr="006E7396">
              <w:rPr>
                <w:rFonts w:ascii="Times New Roman" w:hAnsi="Times New Roman" w:cs="Times New Roman"/>
                <w:sz w:val="20"/>
                <w:szCs w:val="20"/>
              </w:rPr>
              <w:t xml:space="preserve"> SUMMARY</w:t>
            </w:r>
            <w:r w:rsidR="00816AAC" w:rsidRPr="006E7396">
              <w:rPr>
                <w:rFonts w:ascii="Times New Roman" w:hAnsi="Times New Roman" w:cs="Times New Roman"/>
                <w:sz w:val="20"/>
                <w:szCs w:val="20"/>
              </w:rPr>
              <w:t xml:space="preserve"> INFORMATION</w:t>
            </w:r>
          </w:p>
        </w:tc>
      </w:tr>
      <w:bookmarkEnd w:id="0"/>
      <w:tr w:rsidR="006308D0" w:rsidRPr="006E7396" w14:paraId="04E03445" w14:textId="77777777" w:rsidTr="00753C28">
        <w:trPr>
          <w:trHeight w:val="432"/>
        </w:trPr>
        <w:tc>
          <w:tcPr>
            <w:cnfStyle w:val="001000000000" w:firstRow="0" w:lastRow="0" w:firstColumn="1" w:lastColumn="0" w:oddVBand="0" w:evenVBand="0" w:oddHBand="0" w:evenHBand="0" w:firstRowFirstColumn="0" w:firstRowLastColumn="0" w:lastRowFirstColumn="0" w:lastRowLastColumn="0"/>
            <w:tcW w:w="1155" w:type="pct"/>
            <w:vMerge w:val="restart"/>
          </w:tcPr>
          <w:p w14:paraId="64437F2F" w14:textId="0B7D4833" w:rsidR="006308D0" w:rsidRPr="006E7396" w:rsidRDefault="006308D0" w:rsidP="003F0053">
            <w:pPr>
              <w:spacing w:after="0"/>
              <w:ind w:left="246" w:right="90" w:hanging="246"/>
              <w:rPr>
                <w:rFonts w:ascii="Times New Roman" w:hAnsi="Times New Roman"/>
                <w:b w:val="0"/>
                <w:bCs w:val="0"/>
                <w:sz w:val="20"/>
                <w:szCs w:val="20"/>
              </w:rPr>
            </w:pPr>
            <w:r w:rsidRPr="006E7396">
              <w:rPr>
                <w:rFonts w:ascii="Times New Roman" w:hAnsi="Times New Roman"/>
                <w:sz w:val="20"/>
                <w:szCs w:val="20"/>
              </w:rPr>
              <w:t>1. To which priority area does this project contribute?</w:t>
            </w:r>
          </w:p>
          <w:p w14:paraId="0C730F56" w14:textId="77777777" w:rsidR="006308D0" w:rsidRPr="006E7396" w:rsidRDefault="006308D0" w:rsidP="003F0053">
            <w:pPr>
              <w:spacing w:after="0"/>
              <w:ind w:left="246" w:right="90"/>
              <w:rPr>
                <w:rFonts w:ascii="Times New Roman" w:hAnsi="Times New Roman"/>
                <w:sz w:val="20"/>
                <w:szCs w:val="20"/>
              </w:rPr>
            </w:pPr>
            <w:r w:rsidRPr="006E7396">
              <w:rPr>
                <w:rFonts w:ascii="Times New Roman" w:hAnsi="Times New Roman"/>
                <w:sz w:val="20"/>
                <w:szCs w:val="20"/>
              </w:rPr>
              <w:t>(Please tick the relevant box/es)</w:t>
            </w:r>
          </w:p>
        </w:tc>
        <w:tc>
          <w:tcPr>
            <w:tcW w:w="3845" w:type="pct"/>
          </w:tcPr>
          <w:p w14:paraId="352000E1" w14:textId="7795CBA8" w:rsidR="006308D0" w:rsidRPr="006E7396" w:rsidRDefault="00BD6C26" w:rsidP="0038564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sdt>
              <w:sdtPr>
                <w:rPr>
                  <w:rFonts w:ascii="Times New Roman" w:hAnsi="Times New Roman" w:cs="Times New Roman"/>
                  <w:sz w:val="20"/>
                  <w:szCs w:val="20"/>
                </w:rPr>
                <w:id w:val="-56091834"/>
                <w14:checkbox>
                  <w14:checked w14:val="0"/>
                  <w14:checkedState w14:val="2612" w14:font="MS Gothic"/>
                  <w14:uncheckedState w14:val="2610" w14:font="MS Gothic"/>
                </w14:checkbox>
              </w:sdtPr>
              <w:sdtEndPr/>
              <w:sdtContent>
                <w:r w:rsidR="00492179" w:rsidRPr="006E7396">
                  <w:rPr>
                    <w:rFonts w:ascii="MS Gothic" w:eastAsia="MS Gothic" w:hAnsi="MS Gothic" w:cs="Times New Roman" w:hint="eastAsia"/>
                    <w:sz w:val="20"/>
                    <w:szCs w:val="20"/>
                  </w:rPr>
                  <w:t>☐</w:t>
                </w:r>
              </w:sdtContent>
            </w:sdt>
            <w:r w:rsidR="00492179" w:rsidRPr="006E7396">
              <w:rPr>
                <w:rFonts w:ascii="Times New Roman" w:hAnsi="Times New Roman" w:cs="Times New Roman"/>
                <w:sz w:val="20"/>
                <w:szCs w:val="20"/>
              </w:rPr>
              <w:t xml:space="preserve">  </w:t>
            </w:r>
            <w:r w:rsidR="00A3422B" w:rsidRPr="006E7396">
              <w:rPr>
                <w:rFonts w:ascii="Times New Roman" w:hAnsi="Times New Roman" w:cs="Times New Roman"/>
                <w:sz w:val="20"/>
                <w:szCs w:val="20"/>
              </w:rPr>
              <w:t>Agriculture, fisheries, livestock and food security</w:t>
            </w:r>
          </w:p>
        </w:tc>
      </w:tr>
      <w:tr w:rsidR="006308D0" w:rsidRPr="006E7396" w14:paraId="4D8A3500" w14:textId="77777777" w:rsidTr="00753C28">
        <w:trPr>
          <w:trHeight w:val="432"/>
        </w:trPr>
        <w:tc>
          <w:tcPr>
            <w:cnfStyle w:val="001000000000" w:firstRow="0" w:lastRow="0" w:firstColumn="1" w:lastColumn="0" w:oddVBand="0" w:evenVBand="0" w:oddHBand="0" w:evenHBand="0" w:firstRowFirstColumn="0" w:firstRowLastColumn="0" w:lastRowFirstColumn="0" w:lastRowLastColumn="0"/>
            <w:tcW w:w="1155" w:type="pct"/>
            <w:vMerge/>
          </w:tcPr>
          <w:p w14:paraId="28420060" w14:textId="77777777" w:rsidR="006308D0" w:rsidRPr="006E7396" w:rsidRDefault="006308D0" w:rsidP="007C5102">
            <w:pPr>
              <w:spacing w:after="0"/>
              <w:ind w:right="90"/>
              <w:rPr>
                <w:rFonts w:ascii="Times New Roman" w:hAnsi="Times New Roman"/>
                <w:sz w:val="20"/>
                <w:szCs w:val="20"/>
              </w:rPr>
            </w:pPr>
          </w:p>
        </w:tc>
        <w:tc>
          <w:tcPr>
            <w:tcW w:w="3845" w:type="pct"/>
          </w:tcPr>
          <w:p w14:paraId="5736E4CA" w14:textId="1542AD5C" w:rsidR="0080772E" w:rsidRPr="006E7396" w:rsidRDefault="00BD6C26" w:rsidP="00385649">
            <w:pPr>
              <w:spacing w:after="0" w:line="240" w:lineRule="auto"/>
              <w:ind w:left="340" w:hanging="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sdt>
              <w:sdtPr>
                <w:rPr>
                  <w:rFonts w:ascii="Times New Roman" w:hAnsi="Times New Roman" w:cs="Times New Roman"/>
                  <w:sz w:val="20"/>
                  <w:szCs w:val="20"/>
                </w:rPr>
                <w:id w:val="-757131691"/>
                <w14:checkbox>
                  <w14:checked w14:val="0"/>
                  <w14:checkedState w14:val="2612" w14:font="MS Gothic"/>
                  <w14:uncheckedState w14:val="2610" w14:font="MS Gothic"/>
                </w14:checkbox>
              </w:sdtPr>
              <w:sdtEndPr/>
              <w:sdtContent>
                <w:r w:rsidR="00492179" w:rsidRPr="006E7396">
                  <w:rPr>
                    <w:rFonts w:ascii="MS Gothic" w:eastAsia="MS Gothic" w:hAnsi="MS Gothic" w:cs="Times New Roman" w:hint="eastAsia"/>
                    <w:sz w:val="20"/>
                    <w:szCs w:val="20"/>
                  </w:rPr>
                  <w:t>☐</w:t>
                </w:r>
              </w:sdtContent>
            </w:sdt>
            <w:r w:rsidR="00492179" w:rsidRPr="006E7396">
              <w:rPr>
                <w:rFonts w:ascii="Times New Roman" w:hAnsi="Times New Roman" w:cs="Times New Roman"/>
                <w:sz w:val="20"/>
                <w:szCs w:val="20"/>
              </w:rPr>
              <w:t xml:space="preserve">  </w:t>
            </w:r>
            <w:r w:rsidR="00A3422B" w:rsidRPr="006E7396">
              <w:rPr>
                <w:rFonts w:ascii="Times New Roman" w:hAnsi="Times New Roman" w:cs="Times New Roman"/>
                <w:sz w:val="20"/>
                <w:szCs w:val="20"/>
              </w:rPr>
              <w:t>ICT, communication, engineering, energy, maritime, transportation, tourism and other industries</w:t>
            </w:r>
          </w:p>
          <w:p w14:paraId="07153D64" w14:textId="28E43E4D" w:rsidR="006308D0" w:rsidRPr="006E7396" w:rsidRDefault="006308D0" w:rsidP="00385649">
            <w:pPr>
              <w:spacing w:after="0" w:line="240" w:lineRule="auto"/>
              <w:ind w:left="650" w:firstLine="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308D0" w:rsidRPr="006E7396" w14:paraId="6D836FB1" w14:textId="77777777" w:rsidTr="00753C28">
        <w:trPr>
          <w:trHeight w:val="432"/>
        </w:trPr>
        <w:tc>
          <w:tcPr>
            <w:cnfStyle w:val="001000000000" w:firstRow="0" w:lastRow="0" w:firstColumn="1" w:lastColumn="0" w:oddVBand="0" w:evenVBand="0" w:oddHBand="0" w:evenHBand="0" w:firstRowFirstColumn="0" w:firstRowLastColumn="0" w:lastRowFirstColumn="0" w:lastRowLastColumn="0"/>
            <w:tcW w:w="1155" w:type="pct"/>
            <w:vMerge/>
          </w:tcPr>
          <w:p w14:paraId="4A20136C" w14:textId="77777777" w:rsidR="006308D0" w:rsidRPr="006E7396" w:rsidRDefault="006308D0" w:rsidP="007C5102">
            <w:pPr>
              <w:spacing w:after="0"/>
              <w:rPr>
                <w:rFonts w:ascii="Times New Roman" w:hAnsi="Times New Roman"/>
                <w:sz w:val="20"/>
                <w:szCs w:val="20"/>
              </w:rPr>
            </w:pPr>
          </w:p>
        </w:tc>
        <w:tc>
          <w:tcPr>
            <w:tcW w:w="3845" w:type="pct"/>
          </w:tcPr>
          <w:p w14:paraId="03748A24" w14:textId="78C95035" w:rsidR="0080772E" w:rsidRPr="006E7396" w:rsidRDefault="00BD6C26" w:rsidP="00385649">
            <w:pPr>
              <w:pStyle w:val="normal0"/>
              <w:ind w:right="9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940115198"/>
                <w14:checkbox>
                  <w14:checked w14:val="0"/>
                  <w14:checkedState w14:val="2612" w14:font="MS Gothic"/>
                  <w14:uncheckedState w14:val="2610" w14:font="MS Gothic"/>
                </w14:checkbox>
              </w:sdtPr>
              <w:sdtEndPr/>
              <w:sdtContent>
                <w:r w:rsidR="00492179" w:rsidRPr="006E7396">
                  <w:rPr>
                    <w:rFonts w:ascii="MS Gothic" w:eastAsia="MS Gothic" w:hAnsi="MS Gothic" w:cs="Times New Roman" w:hint="eastAsia"/>
                  </w:rPr>
                  <w:t>☐</w:t>
                </w:r>
              </w:sdtContent>
            </w:sdt>
            <w:r w:rsidR="00492179" w:rsidRPr="006E7396">
              <w:rPr>
                <w:rFonts w:ascii="Times New Roman" w:hAnsi="Times New Roman" w:cs="Times New Roman"/>
              </w:rPr>
              <w:t xml:space="preserve">  </w:t>
            </w:r>
            <w:r w:rsidR="00A3422B" w:rsidRPr="006E7396">
              <w:rPr>
                <w:rFonts w:ascii="Times New Roman" w:hAnsi="Times New Roman" w:cs="Times New Roman"/>
              </w:rPr>
              <w:t>Environment, land, water, air and mineral resources</w:t>
            </w:r>
          </w:p>
          <w:p w14:paraId="4B95E895" w14:textId="5C45F929" w:rsidR="006308D0" w:rsidRPr="006E7396" w:rsidRDefault="006308D0" w:rsidP="00385649">
            <w:pPr>
              <w:pStyle w:val="normal0"/>
              <w:ind w:left="90" w:right="900" w:firstLine="34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6308D0" w:rsidRPr="006E7396" w14:paraId="3C8454CB" w14:textId="77777777" w:rsidTr="00753C28">
        <w:trPr>
          <w:trHeight w:val="432"/>
        </w:trPr>
        <w:tc>
          <w:tcPr>
            <w:cnfStyle w:val="001000000000" w:firstRow="0" w:lastRow="0" w:firstColumn="1" w:lastColumn="0" w:oddVBand="0" w:evenVBand="0" w:oddHBand="0" w:evenHBand="0" w:firstRowFirstColumn="0" w:firstRowLastColumn="0" w:lastRowFirstColumn="0" w:lastRowLastColumn="0"/>
            <w:tcW w:w="1155" w:type="pct"/>
            <w:vMerge/>
          </w:tcPr>
          <w:p w14:paraId="6660D24F" w14:textId="77777777" w:rsidR="006308D0" w:rsidRPr="006E7396" w:rsidRDefault="006308D0" w:rsidP="007C5102">
            <w:pPr>
              <w:spacing w:after="0"/>
              <w:rPr>
                <w:rFonts w:ascii="Times New Roman" w:hAnsi="Times New Roman"/>
                <w:sz w:val="20"/>
                <w:szCs w:val="20"/>
              </w:rPr>
            </w:pPr>
          </w:p>
        </w:tc>
        <w:tc>
          <w:tcPr>
            <w:tcW w:w="3845" w:type="pct"/>
          </w:tcPr>
          <w:p w14:paraId="639EC059" w14:textId="47F53B4F" w:rsidR="0080772E" w:rsidRPr="006E7396" w:rsidRDefault="00BD6C26" w:rsidP="0038564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sdt>
              <w:sdtPr>
                <w:rPr>
                  <w:rFonts w:ascii="Times New Roman" w:hAnsi="Times New Roman" w:cs="Times New Roman"/>
                  <w:sz w:val="20"/>
                  <w:szCs w:val="20"/>
                </w:rPr>
                <w:id w:val="1245919169"/>
                <w14:checkbox>
                  <w14:checked w14:val="0"/>
                  <w14:checkedState w14:val="2612" w14:font="MS Gothic"/>
                  <w14:uncheckedState w14:val="2610" w14:font="MS Gothic"/>
                </w14:checkbox>
              </w:sdtPr>
              <w:sdtEndPr/>
              <w:sdtContent>
                <w:r w:rsidR="00492179" w:rsidRPr="006E7396">
                  <w:rPr>
                    <w:rFonts w:ascii="MS Gothic" w:eastAsia="MS Gothic" w:hAnsi="MS Gothic" w:cs="Times New Roman" w:hint="eastAsia"/>
                    <w:sz w:val="20"/>
                    <w:szCs w:val="20"/>
                  </w:rPr>
                  <w:t>☐</w:t>
                </w:r>
              </w:sdtContent>
            </w:sdt>
            <w:r w:rsidR="00492179" w:rsidRPr="006E7396">
              <w:rPr>
                <w:rFonts w:ascii="Times New Roman" w:hAnsi="Times New Roman" w:cs="Times New Roman"/>
                <w:sz w:val="20"/>
                <w:szCs w:val="20"/>
              </w:rPr>
              <w:t xml:space="preserve">   </w:t>
            </w:r>
            <w:r w:rsidR="00A3422B" w:rsidRPr="006E7396">
              <w:rPr>
                <w:rFonts w:ascii="Times New Roman" w:hAnsi="Times New Roman" w:cs="Times New Roman"/>
                <w:sz w:val="20"/>
                <w:szCs w:val="20"/>
              </w:rPr>
              <w:t>Health sciences</w:t>
            </w:r>
          </w:p>
          <w:p w14:paraId="2B710807" w14:textId="1A665A31" w:rsidR="006308D0" w:rsidRPr="006E7396" w:rsidRDefault="006308D0" w:rsidP="00385649">
            <w:pPr>
              <w:spacing w:after="0" w:line="240" w:lineRule="auto"/>
              <w:ind w:left="90" w:firstLine="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308D0" w:rsidRPr="006E7396" w14:paraId="794C8712" w14:textId="77777777" w:rsidTr="00753C28">
        <w:trPr>
          <w:trHeight w:val="557"/>
        </w:trPr>
        <w:tc>
          <w:tcPr>
            <w:cnfStyle w:val="001000000000" w:firstRow="0" w:lastRow="0" w:firstColumn="1" w:lastColumn="0" w:oddVBand="0" w:evenVBand="0" w:oddHBand="0" w:evenHBand="0" w:firstRowFirstColumn="0" w:firstRowLastColumn="0" w:lastRowFirstColumn="0" w:lastRowLastColumn="0"/>
            <w:tcW w:w="1155" w:type="pct"/>
            <w:vMerge/>
          </w:tcPr>
          <w:p w14:paraId="3BB5CDC9" w14:textId="77777777" w:rsidR="006308D0" w:rsidRPr="006E7396" w:rsidRDefault="006308D0" w:rsidP="007C5102">
            <w:pPr>
              <w:spacing w:after="0"/>
              <w:rPr>
                <w:rFonts w:ascii="Times New Roman" w:hAnsi="Times New Roman"/>
                <w:sz w:val="20"/>
                <w:szCs w:val="20"/>
              </w:rPr>
            </w:pPr>
          </w:p>
        </w:tc>
        <w:tc>
          <w:tcPr>
            <w:tcW w:w="3845" w:type="pct"/>
          </w:tcPr>
          <w:p w14:paraId="073347E5" w14:textId="62034DE7" w:rsidR="00C30DA5" w:rsidRPr="006E7396" w:rsidRDefault="00BD6C26" w:rsidP="00385649">
            <w:pPr>
              <w:pStyle w:val="normal0"/>
              <w:ind w:right="90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sdt>
              <w:sdtPr>
                <w:rPr>
                  <w:rFonts w:ascii="Times New Roman" w:hAnsi="Times New Roman" w:cs="Times New Roman"/>
                </w:rPr>
                <w:id w:val="2109542886"/>
                <w14:checkbox>
                  <w14:checked w14:val="0"/>
                  <w14:checkedState w14:val="2612" w14:font="MS Gothic"/>
                  <w14:uncheckedState w14:val="2610" w14:font="MS Gothic"/>
                </w14:checkbox>
              </w:sdtPr>
              <w:sdtEndPr/>
              <w:sdtContent>
                <w:r w:rsidR="00492179" w:rsidRPr="006E7396">
                  <w:rPr>
                    <w:rFonts w:ascii="MS Gothic" w:eastAsia="MS Gothic" w:hAnsi="MS Gothic" w:cs="Times New Roman" w:hint="eastAsia"/>
                  </w:rPr>
                  <w:t>☐</w:t>
                </w:r>
              </w:sdtContent>
            </w:sdt>
            <w:r w:rsidR="00492179" w:rsidRPr="006E7396">
              <w:rPr>
                <w:rFonts w:ascii="Times New Roman" w:hAnsi="Times New Roman" w:cs="Times New Roman"/>
              </w:rPr>
              <w:t xml:space="preserve">   </w:t>
            </w:r>
            <w:r w:rsidR="00C30DA5" w:rsidRPr="006E7396">
              <w:rPr>
                <w:rFonts w:ascii="Times New Roman" w:hAnsi="Times New Roman" w:cs="Times New Roman"/>
              </w:rPr>
              <w:t>Social sciences and science education</w:t>
            </w:r>
          </w:p>
          <w:tbl>
            <w:tblPr>
              <w:tblStyle w:val="TableGrid"/>
              <w:tblW w:w="9450" w:type="dxa"/>
              <w:tblInd w:w="1170" w:type="dxa"/>
              <w:tblLayout w:type="fixed"/>
              <w:tblLook w:val="04A0" w:firstRow="1" w:lastRow="0" w:firstColumn="1" w:lastColumn="0" w:noHBand="0" w:noVBand="1"/>
            </w:tblPr>
            <w:tblGrid>
              <w:gridCol w:w="9450"/>
            </w:tblGrid>
            <w:tr w:rsidR="00C30DA5" w:rsidRPr="006E7396" w14:paraId="6F0E00FC" w14:textId="77777777" w:rsidTr="00C34D60">
              <w:tc>
                <w:tcPr>
                  <w:tcW w:w="9000" w:type="dxa"/>
                  <w:hideMark/>
                </w:tcPr>
                <w:p w14:paraId="5559BF55" w14:textId="77777777" w:rsidR="00C30DA5" w:rsidRPr="006E7396" w:rsidRDefault="00C30DA5" w:rsidP="00385649">
                  <w:pPr>
                    <w:tabs>
                      <w:tab w:val="left" w:pos="380"/>
                    </w:tabs>
                    <w:spacing w:line="240" w:lineRule="auto"/>
                    <w:ind w:left="360" w:firstLine="340"/>
                    <w:rPr>
                      <w:rFonts w:asciiTheme="minorHAnsi" w:hAnsiTheme="minorHAnsi" w:cstheme="minorHAnsi"/>
                      <w:sz w:val="20"/>
                      <w:szCs w:val="20"/>
                    </w:rPr>
                  </w:pPr>
                </w:p>
              </w:tc>
            </w:tr>
            <w:tr w:rsidR="00C30DA5" w:rsidRPr="006E7396" w14:paraId="0A2095D1" w14:textId="77777777" w:rsidTr="00C34D60">
              <w:tc>
                <w:tcPr>
                  <w:tcW w:w="9000" w:type="dxa"/>
                  <w:hideMark/>
                </w:tcPr>
                <w:p w14:paraId="0748ACFA" w14:textId="77777777" w:rsidR="00C30DA5" w:rsidRPr="006E7396" w:rsidRDefault="00C30DA5" w:rsidP="00385649">
                  <w:pPr>
                    <w:tabs>
                      <w:tab w:val="left" w:pos="380"/>
                    </w:tabs>
                    <w:spacing w:line="240" w:lineRule="auto"/>
                    <w:ind w:left="380" w:firstLine="340"/>
                    <w:rPr>
                      <w:rFonts w:asciiTheme="minorHAnsi" w:hAnsiTheme="minorHAnsi" w:cstheme="minorHAnsi"/>
                      <w:sz w:val="20"/>
                      <w:szCs w:val="20"/>
                    </w:rPr>
                  </w:pPr>
                </w:p>
              </w:tc>
            </w:tr>
            <w:tr w:rsidR="00C30DA5" w:rsidRPr="006E7396" w14:paraId="2E6E3A9A" w14:textId="77777777" w:rsidTr="00C34D60">
              <w:tc>
                <w:tcPr>
                  <w:tcW w:w="9000" w:type="dxa"/>
                  <w:hideMark/>
                </w:tcPr>
                <w:p w14:paraId="1F201FBC" w14:textId="77777777" w:rsidR="00C30DA5" w:rsidRPr="006E7396" w:rsidRDefault="00C30DA5" w:rsidP="00385649">
                  <w:pPr>
                    <w:tabs>
                      <w:tab w:val="left" w:pos="380"/>
                    </w:tabs>
                    <w:spacing w:line="240" w:lineRule="auto"/>
                    <w:ind w:left="360" w:firstLine="340"/>
                    <w:rPr>
                      <w:rFonts w:asciiTheme="minorHAnsi" w:hAnsiTheme="minorHAnsi" w:cstheme="minorHAnsi"/>
                      <w:sz w:val="20"/>
                      <w:szCs w:val="20"/>
                    </w:rPr>
                  </w:pPr>
                </w:p>
              </w:tc>
            </w:tr>
            <w:tr w:rsidR="00C30DA5" w:rsidRPr="006E7396" w14:paraId="652B9190" w14:textId="77777777" w:rsidTr="00C34D60">
              <w:tc>
                <w:tcPr>
                  <w:tcW w:w="9000" w:type="dxa"/>
                  <w:hideMark/>
                </w:tcPr>
                <w:p w14:paraId="55CAEE7A" w14:textId="77777777" w:rsidR="00C30DA5" w:rsidRPr="006E7396" w:rsidRDefault="00C30DA5" w:rsidP="00385649">
                  <w:pPr>
                    <w:tabs>
                      <w:tab w:val="left" w:pos="380"/>
                    </w:tabs>
                    <w:spacing w:line="240" w:lineRule="auto"/>
                    <w:ind w:left="360" w:firstLine="340"/>
                    <w:rPr>
                      <w:rFonts w:asciiTheme="minorHAnsi" w:hAnsiTheme="minorHAnsi" w:cstheme="minorHAnsi"/>
                      <w:sz w:val="20"/>
                      <w:szCs w:val="20"/>
                    </w:rPr>
                  </w:pPr>
                </w:p>
              </w:tc>
            </w:tr>
            <w:tr w:rsidR="00C30DA5" w:rsidRPr="006E7396" w14:paraId="5FC7E3AF" w14:textId="77777777" w:rsidTr="00C34D60">
              <w:tc>
                <w:tcPr>
                  <w:tcW w:w="9000" w:type="dxa"/>
                  <w:hideMark/>
                </w:tcPr>
                <w:p w14:paraId="537C39F2" w14:textId="77777777" w:rsidR="00C30DA5" w:rsidRPr="006E7396" w:rsidRDefault="00C30DA5" w:rsidP="00385649">
                  <w:pPr>
                    <w:tabs>
                      <w:tab w:val="left" w:pos="380"/>
                    </w:tabs>
                    <w:spacing w:line="240" w:lineRule="auto"/>
                    <w:ind w:left="360" w:firstLine="340"/>
                    <w:rPr>
                      <w:rFonts w:asciiTheme="minorHAnsi" w:hAnsiTheme="minorHAnsi" w:cstheme="minorHAnsi"/>
                      <w:sz w:val="20"/>
                      <w:szCs w:val="20"/>
                    </w:rPr>
                  </w:pPr>
                </w:p>
              </w:tc>
            </w:tr>
          </w:tbl>
          <w:p w14:paraId="48A460ED" w14:textId="67FDC56E" w:rsidR="006308D0" w:rsidRPr="006E7396" w:rsidRDefault="006308D0" w:rsidP="00385649">
            <w:pPr>
              <w:spacing w:after="0" w:line="240" w:lineRule="auto"/>
              <w:ind w:left="90" w:firstLine="34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6308D0" w:rsidRPr="006E7396" w14:paraId="2D611728" w14:textId="77777777" w:rsidTr="00753C28">
        <w:tc>
          <w:tcPr>
            <w:cnfStyle w:val="001000000000" w:firstRow="0" w:lastRow="0" w:firstColumn="1" w:lastColumn="0" w:oddVBand="0" w:evenVBand="0" w:oddHBand="0" w:evenHBand="0" w:firstRowFirstColumn="0" w:firstRowLastColumn="0" w:lastRowFirstColumn="0" w:lastRowLastColumn="0"/>
            <w:tcW w:w="1155" w:type="pct"/>
          </w:tcPr>
          <w:p w14:paraId="0D45B44B" w14:textId="523AA469" w:rsidR="006308D0" w:rsidRPr="006E7396" w:rsidRDefault="006308D0" w:rsidP="003F0053">
            <w:pPr>
              <w:ind w:left="246" w:hanging="246"/>
              <w:rPr>
                <w:rFonts w:ascii="Times New Roman" w:hAnsi="Times New Roman"/>
                <w:b w:val="0"/>
                <w:bCs w:val="0"/>
                <w:sz w:val="20"/>
                <w:szCs w:val="20"/>
              </w:rPr>
            </w:pPr>
            <w:r w:rsidRPr="006E7396">
              <w:rPr>
                <w:rFonts w:ascii="Times New Roman" w:hAnsi="Times New Roman"/>
                <w:sz w:val="20"/>
                <w:szCs w:val="20"/>
              </w:rPr>
              <w:t>2. Title of the research project</w:t>
            </w:r>
          </w:p>
        </w:tc>
        <w:tc>
          <w:tcPr>
            <w:tcW w:w="3845" w:type="pct"/>
          </w:tcPr>
          <w:p w14:paraId="46224FED" w14:textId="12ABD0E2" w:rsidR="006308D0" w:rsidRPr="006E7396" w:rsidRDefault="006308D0" w:rsidP="007C510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308D0" w:rsidRPr="006E7396" w14:paraId="55DC111E" w14:textId="77777777" w:rsidTr="00753C28">
        <w:trPr>
          <w:trHeight w:val="683"/>
        </w:trPr>
        <w:tc>
          <w:tcPr>
            <w:cnfStyle w:val="001000000000" w:firstRow="0" w:lastRow="0" w:firstColumn="1" w:lastColumn="0" w:oddVBand="0" w:evenVBand="0" w:oddHBand="0" w:evenHBand="0" w:firstRowFirstColumn="0" w:firstRowLastColumn="0" w:lastRowFirstColumn="0" w:lastRowLastColumn="0"/>
            <w:tcW w:w="1155" w:type="pct"/>
          </w:tcPr>
          <w:p w14:paraId="00C22E21" w14:textId="6B21CB16" w:rsidR="006308D0" w:rsidRPr="006E7396" w:rsidRDefault="006308D0" w:rsidP="003F0053">
            <w:pPr>
              <w:ind w:left="246" w:hanging="246"/>
              <w:rPr>
                <w:rFonts w:ascii="Times New Roman" w:hAnsi="Times New Roman"/>
                <w:b w:val="0"/>
                <w:bCs w:val="0"/>
                <w:sz w:val="20"/>
                <w:szCs w:val="20"/>
              </w:rPr>
            </w:pPr>
            <w:r w:rsidRPr="006E7396">
              <w:rPr>
                <w:rFonts w:ascii="Times New Roman" w:hAnsi="Times New Roman"/>
                <w:sz w:val="20"/>
                <w:szCs w:val="20"/>
              </w:rPr>
              <w:t>3. Duration of the research project</w:t>
            </w:r>
          </w:p>
        </w:tc>
        <w:tc>
          <w:tcPr>
            <w:tcW w:w="3845" w:type="pct"/>
          </w:tcPr>
          <w:p w14:paraId="247801CB" w14:textId="77777777" w:rsidR="00E56693" w:rsidRDefault="00BD6C26" w:rsidP="00E566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sdt>
              <w:sdtPr>
                <w:rPr>
                  <w:rFonts w:ascii="Times New Roman" w:hAnsi="Times New Roman"/>
                  <w:color w:val="000000"/>
                  <w:sz w:val="20"/>
                  <w:szCs w:val="20"/>
                </w:rPr>
                <w:id w:val="1577313504"/>
                <w14:checkbox>
                  <w14:checked w14:val="0"/>
                  <w14:checkedState w14:val="2612" w14:font="MS Gothic"/>
                  <w14:uncheckedState w14:val="2610" w14:font="MS Gothic"/>
                </w14:checkbox>
              </w:sdtPr>
              <w:sdtEndPr/>
              <w:sdtContent>
                <w:r w:rsidR="00E56693">
                  <w:rPr>
                    <w:rFonts w:ascii="MS Gothic" w:eastAsia="MS Gothic" w:hAnsi="MS Gothic" w:hint="eastAsia"/>
                    <w:color w:val="000000"/>
                    <w:sz w:val="20"/>
                    <w:szCs w:val="20"/>
                  </w:rPr>
                  <w:t>☐</w:t>
                </w:r>
              </w:sdtContent>
            </w:sdt>
            <w:r w:rsidR="00E56693">
              <w:rPr>
                <w:rFonts w:ascii="Times New Roman" w:hAnsi="Times New Roman"/>
                <w:color w:val="000000"/>
                <w:sz w:val="20"/>
                <w:szCs w:val="20"/>
              </w:rPr>
              <w:t xml:space="preserve">1 Year        </w:t>
            </w:r>
            <w:sdt>
              <w:sdtPr>
                <w:rPr>
                  <w:rFonts w:ascii="Times New Roman" w:hAnsi="Times New Roman"/>
                  <w:color w:val="000000"/>
                  <w:sz w:val="20"/>
                  <w:szCs w:val="20"/>
                </w:rPr>
                <w:id w:val="-488165330"/>
                <w14:checkbox>
                  <w14:checked w14:val="0"/>
                  <w14:checkedState w14:val="2612" w14:font="MS Gothic"/>
                  <w14:uncheckedState w14:val="2610" w14:font="MS Gothic"/>
                </w14:checkbox>
              </w:sdtPr>
              <w:sdtEndPr/>
              <w:sdtContent>
                <w:r w:rsidR="00E56693">
                  <w:rPr>
                    <w:rFonts w:ascii="MS Gothic" w:eastAsia="MS Gothic" w:hAnsi="MS Gothic" w:hint="eastAsia"/>
                    <w:color w:val="000000"/>
                    <w:sz w:val="20"/>
                    <w:szCs w:val="20"/>
                  </w:rPr>
                  <w:t>☐</w:t>
                </w:r>
              </w:sdtContent>
            </w:sdt>
            <w:r w:rsidR="00E56693">
              <w:rPr>
                <w:rFonts w:ascii="Times New Roman" w:hAnsi="Times New Roman"/>
                <w:color w:val="000000"/>
                <w:sz w:val="20"/>
                <w:szCs w:val="20"/>
              </w:rPr>
              <w:t xml:space="preserve"> 1 Year 6 months      </w:t>
            </w:r>
            <w:sdt>
              <w:sdtPr>
                <w:rPr>
                  <w:rFonts w:ascii="Times New Roman" w:hAnsi="Times New Roman"/>
                  <w:color w:val="000000"/>
                  <w:sz w:val="20"/>
                  <w:szCs w:val="20"/>
                </w:rPr>
                <w:id w:val="-1890636742"/>
                <w14:checkbox>
                  <w14:checked w14:val="0"/>
                  <w14:checkedState w14:val="2612" w14:font="MS Gothic"/>
                  <w14:uncheckedState w14:val="2610" w14:font="MS Gothic"/>
                </w14:checkbox>
              </w:sdtPr>
              <w:sdtEndPr/>
              <w:sdtContent>
                <w:r w:rsidR="00E56693">
                  <w:rPr>
                    <w:rFonts w:ascii="MS Gothic" w:eastAsia="MS Gothic" w:hAnsi="MS Gothic" w:hint="eastAsia"/>
                    <w:color w:val="000000"/>
                    <w:sz w:val="20"/>
                    <w:szCs w:val="20"/>
                  </w:rPr>
                  <w:t>☐</w:t>
                </w:r>
              </w:sdtContent>
            </w:sdt>
            <w:r w:rsidR="00E56693">
              <w:rPr>
                <w:rFonts w:ascii="Times New Roman" w:hAnsi="Times New Roman"/>
                <w:color w:val="000000"/>
                <w:sz w:val="20"/>
                <w:szCs w:val="20"/>
              </w:rPr>
              <w:t xml:space="preserve"> 2 Years      </w:t>
            </w:r>
            <w:sdt>
              <w:sdtPr>
                <w:rPr>
                  <w:rFonts w:ascii="Times New Roman" w:hAnsi="Times New Roman"/>
                  <w:color w:val="000000"/>
                  <w:sz w:val="20"/>
                  <w:szCs w:val="20"/>
                </w:rPr>
                <w:id w:val="36401815"/>
                <w14:checkbox>
                  <w14:checked w14:val="0"/>
                  <w14:checkedState w14:val="2612" w14:font="MS Gothic"/>
                  <w14:uncheckedState w14:val="2610" w14:font="MS Gothic"/>
                </w14:checkbox>
              </w:sdtPr>
              <w:sdtEndPr/>
              <w:sdtContent>
                <w:r w:rsidR="00E56693">
                  <w:rPr>
                    <w:rFonts w:ascii="MS Gothic" w:eastAsia="MS Gothic" w:hAnsi="MS Gothic" w:hint="eastAsia"/>
                    <w:color w:val="000000"/>
                    <w:sz w:val="20"/>
                    <w:szCs w:val="20"/>
                  </w:rPr>
                  <w:t>☐</w:t>
                </w:r>
              </w:sdtContent>
            </w:sdt>
            <w:r w:rsidR="00E56693">
              <w:rPr>
                <w:rFonts w:ascii="Times New Roman" w:hAnsi="Times New Roman"/>
                <w:color w:val="000000"/>
                <w:sz w:val="20"/>
                <w:szCs w:val="20"/>
              </w:rPr>
              <w:t xml:space="preserve">2 Years 6 months    </w:t>
            </w:r>
          </w:p>
          <w:p w14:paraId="5EAF2C43" w14:textId="19543C73" w:rsidR="00E56693" w:rsidRDefault="00BD6C26" w:rsidP="00E5669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rPr>
            </w:pPr>
            <w:sdt>
              <w:sdtPr>
                <w:rPr>
                  <w:rFonts w:ascii="Times New Roman" w:hAnsi="Times New Roman"/>
                  <w:color w:val="000000"/>
                  <w:sz w:val="20"/>
                  <w:szCs w:val="20"/>
                </w:rPr>
                <w:id w:val="1177153689"/>
                <w14:checkbox>
                  <w14:checked w14:val="0"/>
                  <w14:checkedState w14:val="2612" w14:font="MS Gothic"/>
                  <w14:uncheckedState w14:val="2610" w14:font="MS Gothic"/>
                </w14:checkbox>
              </w:sdtPr>
              <w:sdtEndPr/>
              <w:sdtContent>
                <w:r w:rsidR="00E56693">
                  <w:rPr>
                    <w:rFonts w:ascii="MS Gothic" w:eastAsia="MS Gothic" w:hAnsi="MS Gothic" w:hint="eastAsia"/>
                    <w:color w:val="000000"/>
                    <w:sz w:val="20"/>
                    <w:szCs w:val="20"/>
                  </w:rPr>
                  <w:t>☐</w:t>
                </w:r>
              </w:sdtContent>
            </w:sdt>
            <w:r w:rsidR="00E56693">
              <w:rPr>
                <w:rFonts w:ascii="Times New Roman" w:hAnsi="Times New Roman"/>
                <w:color w:val="000000"/>
                <w:sz w:val="20"/>
                <w:szCs w:val="20"/>
              </w:rPr>
              <w:t>3 Years</w:t>
            </w:r>
          </w:p>
          <w:p w14:paraId="34705E3D" w14:textId="77777777" w:rsidR="006308D0" w:rsidRPr="006E7396" w:rsidRDefault="006308D0" w:rsidP="00E56693">
            <w:pPr>
              <w:spacing w:after="0" w:line="240"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308D0" w:rsidRPr="006E7396" w14:paraId="0A529576" w14:textId="77777777" w:rsidTr="00753C28">
        <w:trPr>
          <w:trHeight w:val="683"/>
        </w:trPr>
        <w:tc>
          <w:tcPr>
            <w:cnfStyle w:val="001000000000" w:firstRow="0" w:lastRow="0" w:firstColumn="1" w:lastColumn="0" w:oddVBand="0" w:evenVBand="0" w:oddHBand="0" w:evenHBand="0" w:firstRowFirstColumn="0" w:firstRowLastColumn="0" w:lastRowFirstColumn="0" w:lastRowLastColumn="0"/>
            <w:tcW w:w="1155" w:type="pct"/>
            <w:tcBorders>
              <w:bottom w:val="single" w:sz="4" w:space="0" w:color="auto"/>
            </w:tcBorders>
          </w:tcPr>
          <w:p w14:paraId="7E1D691B" w14:textId="5D599565" w:rsidR="006308D0" w:rsidRPr="006E7396" w:rsidRDefault="006308D0" w:rsidP="003F0053">
            <w:pPr>
              <w:ind w:left="246" w:hanging="246"/>
              <w:rPr>
                <w:rFonts w:ascii="Times New Roman" w:hAnsi="Times New Roman"/>
                <w:b w:val="0"/>
                <w:bCs w:val="0"/>
                <w:sz w:val="20"/>
                <w:szCs w:val="20"/>
              </w:rPr>
            </w:pPr>
            <w:r w:rsidRPr="006E7396">
              <w:rPr>
                <w:rFonts w:ascii="Times New Roman" w:hAnsi="Times New Roman"/>
                <w:sz w:val="20"/>
                <w:szCs w:val="20"/>
              </w:rPr>
              <w:t>4. Total Budget of the project (LKR)</w:t>
            </w:r>
          </w:p>
        </w:tc>
        <w:tc>
          <w:tcPr>
            <w:tcW w:w="3845" w:type="pct"/>
            <w:tcBorders>
              <w:bottom w:val="single" w:sz="4" w:space="0" w:color="auto"/>
            </w:tcBorders>
          </w:tcPr>
          <w:p w14:paraId="49562EEA" w14:textId="77777777" w:rsidR="006308D0" w:rsidRPr="006E7396" w:rsidRDefault="006308D0" w:rsidP="007C5102">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308D0" w:rsidRPr="006E7396" w14:paraId="5D2617C6" w14:textId="77777777" w:rsidTr="00753C28">
        <w:trPr>
          <w:trHeight w:val="629"/>
        </w:trPr>
        <w:tc>
          <w:tcPr>
            <w:cnfStyle w:val="001000000000" w:firstRow="0" w:lastRow="0" w:firstColumn="1" w:lastColumn="0" w:oddVBand="0" w:evenVBand="0" w:oddHBand="0" w:evenHBand="0" w:firstRowFirstColumn="0" w:firstRowLastColumn="0" w:lastRowFirstColumn="0" w:lastRowLastColumn="0"/>
            <w:tcW w:w="1155" w:type="pct"/>
            <w:tcBorders>
              <w:bottom w:val="single" w:sz="4" w:space="0" w:color="auto"/>
            </w:tcBorders>
          </w:tcPr>
          <w:p w14:paraId="768991C3" w14:textId="4FFF222B" w:rsidR="006308D0" w:rsidRPr="006E7396" w:rsidRDefault="006308D0" w:rsidP="003F0053">
            <w:pPr>
              <w:ind w:left="246" w:hanging="246"/>
              <w:rPr>
                <w:rFonts w:ascii="Times New Roman" w:hAnsi="Times New Roman"/>
                <w:b w:val="0"/>
                <w:bCs w:val="0"/>
                <w:sz w:val="20"/>
                <w:szCs w:val="20"/>
              </w:rPr>
            </w:pPr>
            <w:r w:rsidRPr="006E7396">
              <w:rPr>
                <w:rFonts w:ascii="Times New Roman" w:hAnsi="Times New Roman"/>
                <w:sz w:val="20"/>
                <w:szCs w:val="20"/>
              </w:rPr>
              <w:t xml:space="preserve">5. </w:t>
            </w:r>
            <w:r w:rsidR="000B6AB7" w:rsidRPr="006E7396">
              <w:rPr>
                <w:rFonts w:ascii="Times New Roman" w:hAnsi="Times New Roman"/>
                <w:sz w:val="20"/>
                <w:szCs w:val="20"/>
              </w:rPr>
              <w:t xml:space="preserve">Overall </w:t>
            </w:r>
            <w:r w:rsidR="00A6114D" w:rsidRPr="006E7396">
              <w:rPr>
                <w:rFonts w:ascii="Times New Roman" w:hAnsi="Times New Roman"/>
                <w:sz w:val="20"/>
                <w:szCs w:val="20"/>
              </w:rPr>
              <w:t>Aim</w:t>
            </w:r>
            <w:r w:rsidRPr="006E7396">
              <w:rPr>
                <w:rFonts w:ascii="Times New Roman" w:hAnsi="Times New Roman"/>
                <w:sz w:val="20"/>
                <w:szCs w:val="20"/>
              </w:rPr>
              <w:t xml:space="preserve"> of the research project</w:t>
            </w:r>
          </w:p>
        </w:tc>
        <w:tc>
          <w:tcPr>
            <w:tcW w:w="3845" w:type="pct"/>
            <w:tcBorders>
              <w:bottom w:val="single" w:sz="4" w:space="0" w:color="auto"/>
            </w:tcBorders>
          </w:tcPr>
          <w:p w14:paraId="6FBA679E" w14:textId="5509522E" w:rsidR="006308D0" w:rsidRPr="006E7396" w:rsidRDefault="006308D0" w:rsidP="004E16B4">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E44EB1" w:rsidRPr="006E7396" w14:paraId="09039FE7" w14:textId="77777777" w:rsidTr="00753C28">
        <w:trPr>
          <w:trHeight w:val="1145"/>
        </w:trPr>
        <w:tc>
          <w:tcPr>
            <w:cnfStyle w:val="001000000000" w:firstRow="0" w:lastRow="0" w:firstColumn="1" w:lastColumn="0" w:oddVBand="0" w:evenVBand="0" w:oddHBand="0" w:evenHBand="0" w:firstRowFirstColumn="0" w:firstRowLastColumn="0" w:lastRowFirstColumn="0" w:lastRowLastColumn="0"/>
            <w:tcW w:w="1155" w:type="pct"/>
            <w:tcBorders>
              <w:bottom w:val="single" w:sz="4" w:space="0" w:color="auto"/>
            </w:tcBorders>
          </w:tcPr>
          <w:p w14:paraId="7E977126" w14:textId="77777777" w:rsidR="00E44EB1" w:rsidRPr="006E7396" w:rsidRDefault="00E44EB1" w:rsidP="003F0053">
            <w:pPr>
              <w:spacing w:after="0"/>
              <w:ind w:left="246" w:hanging="246"/>
              <w:rPr>
                <w:rFonts w:ascii="Times New Roman" w:hAnsi="Times New Roman"/>
                <w:b w:val="0"/>
                <w:bCs w:val="0"/>
                <w:sz w:val="20"/>
                <w:szCs w:val="20"/>
              </w:rPr>
            </w:pPr>
            <w:r w:rsidRPr="006E7396">
              <w:rPr>
                <w:rFonts w:ascii="Times New Roman" w:hAnsi="Times New Roman"/>
                <w:sz w:val="20"/>
                <w:szCs w:val="20"/>
              </w:rPr>
              <w:t xml:space="preserve">6. </w:t>
            </w:r>
            <w:r w:rsidR="003F0053" w:rsidRPr="006E7396">
              <w:rPr>
                <w:rFonts w:ascii="Times New Roman" w:hAnsi="Times New Roman"/>
                <w:sz w:val="20"/>
                <w:szCs w:val="20"/>
              </w:rPr>
              <w:t>Executive Summary</w:t>
            </w:r>
          </w:p>
          <w:p w14:paraId="742BFC85" w14:textId="6FD3E4A9" w:rsidR="003F0053" w:rsidRPr="006E7396" w:rsidRDefault="003F0053" w:rsidP="00385649">
            <w:pPr>
              <w:ind w:left="426" w:hanging="270"/>
              <w:rPr>
                <w:rFonts w:ascii="Times New Roman" w:hAnsi="Times New Roman"/>
                <w:b w:val="0"/>
                <w:bCs w:val="0"/>
                <w:i/>
                <w:iCs/>
                <w:sz w:val="20"/>
                <w:szCs w:val="20"/>
              </w:rPr>
            </w:pPr>
            <w:r w:rsidRPr="006E7396">
              <w:rPr>
                <w:rFonts w:ascii="Times New Roman" w:hAnsi="Times New Roman"/>
                <w:b w:val="0"/>
                <w:bCs w:val="0"/>
                <w:i/>
                <w:iCs/>
                <w:sz w:val="20"/>
                <w:szCs w:val="20"/>
              </w:rPr>
              <w:t>(250 words)</w:t>
            </w:r>
          </w:p>
        </w:tc>
        <w:tc>
          <w:tcPr>
            <w:tcW w:w="3845" w:type="pct"/>
            <w:tcBorders>
              <w:bottom w:val="single" w:sz="4" w:space="0" w:color="auto"/>
            </w:tcBorders>
          </w:tcPr>
          <w:p w14:paraId="79C494A1" w14:textId="77777777" w:rsidR="00E44EB1" w:rsidRDefault="00E44EB1" w:rsidP="0080772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1FDE300F" w14:textId="77777777" w:rsidR="00B1413F" w:rsidRDefault="00B1413F" w:rsidP="0080772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0631927D" w14:textId="77777777" w:rsidR="00B1413F" w:rsidRDefault="00B1413F" w:rsidP="0080772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p w14:paraId="56835FEB" w14:textId="0586CFCA" w:rsidR="00B1413F" w:rsidRPr="006E7396" w:rsidRDefault="00B1413F" w:rsidP="0080772E">
            <w:pPr>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973559" w:rsidRPr="006E7396" w14:paraId="4AE23062" w14:textId="77777777" w:rsidTr="00753C28">
        <w:trPr>
          <w:trHeight w:val="224"/>
        </w:trPr>
        <w:tc>
          <w:tcPr>
            <w:cnfStyle w:val="001000000000" w:firstRow="0" w:lastRow="0" w:firstColumn="1" w:lastColumn="0" w:oddVBand="0" w:evenVBand="0" w:oddHBand="0" w:evenHBand="0" w:firstRowFirstColumn="0" w:firstRowLastColumn="0" w:lastRowFirstColumn="0" w:lastRowLastColumn="0"/>
            <w:tcW w:w="1155" w:type="pct"/>
            <w:tcBorders>
              <w:top w:val="single" w:sz="4" w:space="0" w:color="auto"/>
              <w:left w:val="nil"/>
              <w:bottom w:val="nil"/>
              <w:right w:val="nil"/>
            </w:tcBorders>
          </w:tcPr>
          <w:p w14:paraId="106446EF" w14:textId="77777777" w:rsidR="00E92773" w:rsidRPr="006E7396" w:rsidRDefault="00E92773" w:rsidP="00385649">
            <w:pPr>
              <w:spacing w:after="0" w:line="240" w:lineRule="auto"/>
              <w:rPr>
                <w:rFonts w:ascii="Times New Roman" w:hAnsi="Times New Roman"/>
                <w:b w:val="0"/>
                <w:bCs w:val="0"/>
                <w:sz w:val="20"/>
                <w:szCs w:val="20"/>
              </w:rPr>
            </w:pPr>
          </w:p>
          <w:p w14:paraId="2DFE854C" w14:textId="5B5614AE" w:rsidR="00385649" w:rsidRPr="006E7396" w:rsidRDefault="00385649" w:rsidP="00385649">
            <w:pPr>
              <w:spacing w:after="0" w:line="240" w:lineRule="auto"/>
              <w:rPr>
                <w:rFonts w:ascii="Times New Roman" w:hAnsi="Times New Roman"/>
                <w:sz w:val="20"/>
                <w:szCs w:val="20"/>
              </w:rPr>
            </w:pPr>
          </w:p>
        </w:tc>
        <w:tc>
          <w:tcPr>
            <w:tcW w:w="3845" w:type="pct"/>
            <w:tcBorders>
              <w:top w:val="single" w:sz="4" w:space="0" w:color="auto"/>
              <w:left w:val="nil"/>
              <w:bottom w:val="nil"/>
              <w:right w:val="nil"/>
            </w:tcBorders>
          </w:tcPr>
          <w:p w14:paraId="184C86F5" w14:textId="7C5ECA5C" w:rsidR="003149C8" w:rsidRPr="006E7396" w:rsidRDefault="003149C8" w:rsidP="0038564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bl>
    <w:tbl>
      <w:tblPr>
        <w:tblStyle w:val="TableGrid"/>
        <w:tblW w:w="5641" w:type="pct"/>
        <w:tblInd w:w="-455" w:type="dxa"/>
        <w:tblBorders>
          <w:top w:val="single" w:sz="4" w:space="0" w:color="auto"/>
          <w:left w:val="single" w:sz="4" w:space="0" w:color="44546A" w:themeColor="text2"/>
          <w:bottom w:val="single" w:sz="4" w:space="0" w:color="auto"/>
          <w:right w:val="single" w:sz="4" w:space="0" w:color="44546A" w:themeColor="text2"/>
          <w:insideH w:val="single" w:sz="4" w:space="0" w:color="auto"/>
          <w:insideV w:val="single" w:sz="4" w:space="0" w:color="44546A" w:themeColor="text2"/>
        </w:tblBorders>
        <w:tblLayout w:type="fixed"/>
        <w:tblLook w:val="04A0" w:firstRow="1" w:lastRow="0" w:firstColumn="1" w:lastColumn="0" w:noHBand="0" w:noVBand="1"/>
      </w:tblPr>
      <w:tblGrid>
        <w:gridCol w:w="4050"/>
        <w:gridCol w:w="631"/>
        <w:gridCol w:w="4229"/>
        <w:gridCol w:w="451"/>
      </w:tblGrid>
      <w:tr w:rsidR="00ED16E9" w:rsidRPr="006E7396" w14:paraId="5C10EA36" w14:textId="77777777" w:rsidTr="00753C28">
        <w:trPr>
          <w:trHeight w:val="432"/>
        </w:trPr>
        <w:tc>
          <w:tcPr>
            <w:tcW w:w="4999" w:type="pct"/>
            <w:gridSpan w:val="4"/>
            <w:shd w:val="clear" w:color="auto" w:fill="D9D9D9" w:themeFill="background1" w:themeFillShade="D9"/>
          </w:tcPr>
          <w:p w14:paraId="3715D81F" w14:textId="2D398AE9" w:rsidR="00ED16E9" w:rsidRPr="006E7396" w:rsidRDefault="00197E9D" w:rsidP="00973559">
            <w:pPr>
              <w:spacing w:before="80" w:after="80"/>
              <w:ind w:right="121"/>
              <w:rPr>
                <w:rFonts w:ascii="Times New Roman" w:hAnsi="Times New Roman"/>
                <w:b/>
                <w:sz w:val="20"/>
                <w:szCs w:val="20"/>
              </w:rPr>
            </w:pPr>
            <w:proofErr w:type="gramStart"/>
            <w:r w:rsidRPr="006E7396">
              <w:rPr>
                <w:rFonts w:ascii="Times New Roman" w:hAnsi="Times New Roman"/>
                <w:b/>
                <w:bCs/>
                <w:sz w:val="20"/>
                <w:szCs w:val="20"/>
              </w:rPr>
              <w:t>B</w:t>
            </w:r>
            <w:r w:rsidR="003F0053" w:rsidRPr="006E7396">
              <w:rPr>
                <w:rFonts w:ascii="Times New Roman" w:hAnsi="Times New Roman"/>
                <w:b/>
                <w:bCs/>
                <w:sz w:val="20"/>
                <w:szCs w:val="20"/>
              </w:rPr>
              <w:t xml:space="preserve"> .</w:t>
            </w:r>
            <w:proofErr w:type="gramEnd"/>
            <w:r w:rsidR="003F0053" w:rsidRPr="006E7396">
              <w:rPr>
                <w:rFonts w:ascii="Times New Roman" w:hAnsi="Times New Roman"/>
                <w:b/>
                <w:bCs/>
                <w:sz w:val="20"/>
                <w:szCs w:val="20"/>
              </w:rPr>
              <w:t xml:space="preserve"> </w:t>
            </w:r>
            <w:r w:rsidR="0032499A" w:rsidRPr="006E7396">
              <w:rPr>
                <w:rFonts w:ascii="Times New Roman" w:hAnsi="Times New Roman"/>
                <w:b/>
                <w:sz w:val="20"/>
                <w:szCs w:val="20"/>
              </w:rPr>
              <w:t>DETAILS OF THE RESEARCH</w:t>
            </w:r>
          </w:p>
        </w:tc>
      </w:tr>
      <w:tr w:rsidR="0032499A" w:rsidRPr="006E7396" w14:paraId="2859437B" w14:textId="77777777" w:rsidTr="00753C28">
        <w:trPr>
          <w:trHeight w:val="432"/>
        </w:trPr>
        <w:tc>
          <w:tcPr>
            <w:tcW w:w="4999" w:type="pct"/>
            <w:gridSpan w:val="4"/>
            <w:shd w:val="clear" w:color="auto" w:fill="D9D9D9" w:themeFill="background1" w:themeFillShade="D9"/>
          </w:tcPr>
          <w:p w14:paraId="7023CC15" w14:textId="6B3EDA2F" w:rsidR="0032499A" w:rsidRPr="006E7396" w:rsidRDefault="0032499A" w:rsidP="00183321">
            <w:pPr>
              <w:pStyle w:val="ListParagraph"/>
              <w:numPr>
                <w:ilvl w:val="0"/>
                <w:numId w:val="2"/>
              </w:numPr>
              <w:spacing w:before="80" w:after="80"/>
              <w:ind w:left="352" w:right="121" w:hanging="270"/>
              <w:rPr>
                <w:rFonts w:ascii="Times New Roman" w:hAnsi="Times New Roman" w:cs="Times New Roman"/>
                <w:b/>
                <w:bCs/>
              </w:rPr>
            </w:pPr>
            <w:r w:rsidRPr="006E7396">
              <w:rPr>
                <w:rFonts w:ascii="Times New Roman" w:hAnsi="Times New Roman" w:cs="Times New Roman"/>
                <w:b/>
                <w:bCs/>
              </w:rPr>
              <w:t>Define the problem(s) that your research seeks to address:</w:t>
            </w:r>
          </w:p>
        </w:tc>
      </w:tr>
      <w:tr w:rsidR="004806DB" w:rsidRPr="006E7396" w14:paraId="18177871" w14:textId="77777777" w:rsidTr="00753C28">
        <w:trPr>
          <w:trHeight w:val="432"/>
        </w:trPr>
        <w:tc>
          <w:tcPr>
            <w:tcW w:w="4999" w:type="pct"/>
            <w:gridSpan w:val="4"/>
            <w:shd w:val="clear" w:color="auto" w:fill="auto"/>
          </w:tcPr>
          <w:p w14:paraId="41751CEE" w14:textId="77777777" w:rsidR="004806DB" w:rsidRPr="006E7396" w:rsidRDefault="004806DB" w:rsidP="004806DB">
            <w:pPr>
              <w:pStyle w:val="ListParagraph"/>
              <w:spacing w:before="80" w:after="80"/>
              <w:ind w:left="352" w:right="121"/>
              <w:rPr>
                <w:rFonts w:ascii="Times New Roman" w:hAnsi="Times New Roman" w:cs="Times New Roman"/>
              </w:rPr>
            </w:pPr>
          </w:p>
          <w:p w14:paraId="37E645FB" w14:textId="3B36D423" w:rsidR="00385649" w:rsidRPr="006E7396" w:rsidRDefault="00385649" w:rsidP="004806DB">
            <w:pPr>
              <w:pStyle w:val="ListParagraph"/>
              <w:spacing w:before="80" w:after="80"/>
              <w:ind w:left="352" w:right="121"/>
              <w:rPr>
                <w:rFonts w:ascii="Times New Roman" w:hAnsi="Times New Roman" w:cs="Times New Roman"/>
              </w:rPr>
            </w:pPr>
          </w:p>
        </w:tc>
      </w:tr>
      <w:tr w:rsidR="00CE2345" w:rsidRPr="006E7396" w14:paraId="0CF057C3" w14:textId="77777777" w:rsidTr="00753C28">
        <w:trPr>
          <w:trHeight w:val="432"/>
        </w:trPr>
        <w:tc>
          <w:tcPr>
            <w:tcW w:w="4999" w:type="pct"/>
            <w:gridSpan w:val="4"/>
            <w:shd w:val="clear" w:color="auto" w:fill="D9D9D9" w:themeFill="background1" w:themeFillShade="D9"/>
          </w:tcPr>
          <w:p w14:paraId="097D1352" w14:textId="7A1473F5" w:rsidR="00C35FFA" w:rsidRPr="006E7396" w:rsidRDefault="00C35FFA" w:rsidP="00183321">
            <w:pPr>
              <w:pStyle w:val="paragraph"/>
              <w:numPr>
                <w:ilvl w:val="0"/>
                <w:numId w:val="2"/>
              </w:numPr>
              <w:spacing w:before="0" w:beforeAutospacing="0" w:after="0" w:afterAutospacing="0"/>
              <w:ind w:left="352" w:hanging="270"/>
              <w:textAlignment w:val="baseline"/>
              <w:rPr>
                <w:sz w:val="20"/>
                <w:szCs w:val="20"/>
              </w:rPr>
            </w:pPr>
            <w:r w:rsidRPr="006E7396">
              <w:rPr>
                <w:rStyle w:val="normaltextrun"/>
                <w:b/>
                <w:bCs/>
                <w:sz w:val="20"/>
                <w:szCs w:val="20"/>
              </w:rPr>
              <w:t>Comprehensive literature review</w:t>
            </w:r>
            <w:r w:rsidRPr="006E7396">
              <w:rPr>
                <w:rStyle w:val="normaltextrun"/>
                <w:sz w:val="20"/>
                <w:szCs w:val="20"/>
              </w:rPr>
              <w:t xml:space="preserve"> (local and international including recent literature)</w:t>
            </w:r>
            <w:r w:rsidRPr="006E7396">
              <w:rPr>
                <w:rStyle w:val="normaltextrun"/>
                <w:color w:val="7030A0"/>
                <w:sz w:val="20"/>
                <w:szCs w:val="20"/>
              </w:rPr>
              <w:t xml:space="preserve"> </w:t>
            </w:r>
          </w:p>
          <w:p w14:paraId="217E7F8F" w14:textId="07742082" w:rsidR="00CE2345" w:rsidRPr="006E7396" w:rsidRDefault="00C35FFA" w:rsidP="005A4155">
            <w:pPr>
              <w:pStyle w:val="paragraph"/>
              <w:spacing w:before="0" w:beforeAutospacing="0" w:after="0" w:afterAutospacing="0"/>
              <w:ind w:left="352" w:hanging="270"/>
              <w:textAlignment w:val="baseline"/>
              <w:rPr>
                <w:sz w:val="20"/>
                <w:szCs w:val="20"/>
              </w:rPr>
            </w:pPr>
            <w:r w:rsidRPr="006E7396">
              <w:rPr>
                <w:rStyle w:val="normaltextrun"/>
                <w:i/>
                <w:iCs/>
                <w:sz w:val="20"/>
                <w:szCs w:val="20"/>
              </w:rPr>
              <w:t>   Do not highlight or underline names of investigators in the reference list</w:t>
            </w:r>
          </w:p>
        </w:tc>
      </w:tr>
      <w:tr w:rsidR="00CE2345" w:rsidRPr="006E7396" w14:paraId="2F5353FE" w14:textId="77777777" w:rsidTr="00753C28">
        <w:trPr>
          <w:trHeight w:val="432"/>
        </w:trPr>
        <w:tc>
          <w:tcPr>
            <w:tcW w:w="4999" w:type="pct"/>
            <w:gridSpan w:val="4"/>
            <w:shd w:val="clear" w:color="auto" w:fill="auto"/>
          </w:tcPr>
          <w:p w14:paraId="5DEB84D2" w14:textId="47ED43B9" w:rsidR="00CE2345" w:rsidRPr="006E7396" w:rsidRDefault="00F64C43" w:rsidP="00183321">
            <w:pPr>
              <w:pStyle w:val="ListParagraph"/>
              <w:numPr>
                <w:ilvl w:val="1"/>
                <w:numId w:val="5"/>
              </w:numPr>
              <w:spacing w:before="80" w:after="80"/>
              <w:ind w:left="900" w:right="121"/>
              <w:rPr>
                <w:rFonts w:ascii="Times New Roman" w:hAnsi="Times New Roman" w:cs="Times New Roman"/>
              </w:rPr>
            </w:pPr>
            <w:r w:rsidRPr="006E7396">
              <w:rPr>
                <w:rFonts w:ascii="Times New Roman" w:hAnsi="Times New Roman" w:cs="Times New Roman"/>
              </w:rPr>
              <w:t>International</w:t>
            </w:r>
          </w:p>
        </w:tc>
      </w:tr>
      <w:tr w:rsidR="00CE2345" w:rsidRPr="006E7396" w14:paraId="303A2A6A" w14:textId="77777777" w:rsidTr="00753C28">
        <w:trPr>
          <w:trHeight w:val="432"/>
        </w:trPr>
        <w:tc>
          <w:tcPr>
            <w:tcW w:w="4999" w:type="pct"/>
            <w:gridSpan w:val="4"/>
            <w:shd w:val="clear" w:color="auto" w:fill="auto"/>
          </w:tcPr>
          <w:p w14:paraId="169D6BB8" w14:textId="444E1765" w:rsidR="00CE2345" w:rsidRPr="006E7396" w:rsidRDefault="004302E7" w:rsidP="00545D68">
            <w:pPr>
              <w:spacing w:before="80" w:after="80"/>
              <w:ind w:left="900" w:right="121" w:hanging="360"/>
              <w:rPr>
                <w:rFonts w:ascii="Times New Roman" w:hAnsi="Times New Roman"/>
                <w:sz w:val="20"/>
                <w:szCs w:val="20"/>
              </w:rPr>
            </w:pPr>
            <w:r w:rsidRPr="006E7396">
              <w:rPr>
                <w:rFonts w:ascii="Times New Roman" w:hAnsi="Times New Roman"/>
                <w:sz w:val="20"/>
                <w:szCs w:val="20"/>
              </w:rPr>
              <w:t xml:space="preserve">2.2 </w:t>
            </w:r>
            <w:r w:rsidR="00F64C43" w:rsidRPr="006E7396">
              <w:rPr>
                <w:rFonts w:ascii="Times New Roman" w:hAnsi="Times New Roman"/>
                <w:sz w:val="20"/>
                <w:szCs w:val="20"/>
              </w:rPr>
              <w:t>Local</w:t>
            </w:r>
          </w:p>
        </w:tc>
      </w:tr>
      <w:tr w:rsidR="00097F7A" w:rsidRPr="00625E23" w14:paraId="7E8812F9" w14:textId="77777777" w:rsidTr="00753C28">
        <w:trPr>
          <w:trHeight w:val="432"/>
        </w:trPr>
        <w:tc>
          <w:tcPr>
            <w:tcW w:w="4999" w:type="pct"/>
            <w:gridSpan w:val="4"/>
            <w:shd w:val="clear" w:color="auto" w:fill="auto"/>
          </w:tcPr>
          <w:p w14:paraId="1916109D" w14:textId="1DD69FAE" w:rsidR="00097F7A" w:rsidRPr="006E7396" w:rsidRDefault="00097F7A" w:rsidP="00BA7596">
            <w:pPr>
              <w:pStyle w:val="ListParagraph"/>
              <w:numPr>
                <w:ilvl w:val="1"/>
                <w:numId w:val="6"/>
              </w:numPr>
              <w:spacing w:before="80" w:after="80"/>
              <w:ind w:left="900" w:right="121"/>
              <w:rPr>
                <w:rFonts w:ascii="Times New Roman" w:hAnsi="Times New Roman" w:cs="Times New Roman"/>
              </w:rPr>
            </w:pPr>
            <w:r w:rsidRPr="006E7396">
              <w:rPr>
                <w:rFonts w:ascii="Times New Roman" w:hAnsi="Times New Roman" w:cs="Times New Roman"/>
              </w:rPr>
              <w:t xml:space="preserve">Reference List </w:t>
            </w:r>
          </w:p>
        </w:tc>
      </w:tr>
      <w:tr w:rsidR="00CE2345" w:rsidRPr="00625E23" w14:paraId="4DEDC19D" w14:textId="77777777" w:rsidTr="00753C28">
        <w:trPr>
          <w:trHeight w:val="432"/>
        </w:trPr>
        <w:tc>
          <w:tcPr>
            <w:tcW w:w="4999" w:type="pct"/>
            <w:gridSpan w:val="4"/>
            <w:shd w:val="clear" w:color="auto" w:fill="D9D9D9" w:themeFill="background1" w:themeFillShade="D9"/>
          </w:tcPr>
          <w:p w14:paraId="102A9DA0" w14:textId="7A50AF5E" w:rsidR="00CE2345" w:rsidRPr="006E7396" w:rsidRDefault="0079583B" w:rsidP="00183321">
            <w:pPr>
              <w:pStyle w:val="ListParagraph"/>
              <w:numPr>
                <w:ilvl w:val="0"/>
                <w:numId w:val="2"/>
              </w:numPr>
              <w:spacing w:before="80" w:after="80"/>
              <w:ind w:left="540" w:right="121"/>
              <w:rPr>
                <w:rFonts w:ascii="Times New Roman" w:hAnsi="Times New Roman" w:cs="Times New Roman"/>
                <w:b/>
                <w:bCs/>
              </w:rPr>
            </w:pPr>
            <w:r w:rsidRPr="006E7396">
              <w:rPr>
                <w:rFonts w:ascii="Times New Roman" w:hAnsi="Times New Roman" w:cs="Times New Roman"/>
                <w:b/>
                <w:bCs/>
                <w:lang w:val="en-US"/>
              </w:rPr>
              <w:t xml:space="preserve">Specific </w:t>
            </w:r>
            <w:r w:rsidR="00686536" w:rsidRPr="006E7396">
              <w:rPr>
                <w:rFonts w:ascii="Times New Roman" w:hAnsi="Times New Roman" w:cs="Times New Roman"/>
                <w:b/>
                <w:bCs/>
              </w:rPr>
              <w:t>Objective(s) of the proposed research:</w:t>
            </w:r>
          </w:p>
        </w:tc>
      </w:tr>
      <w:tr w:rsidR="008D3B8F" w:rsidRPr="00625E23" w14:paraId="6A6460E6" w14:textId="77777777" w:rsidTr="00753C28">
        <w:trPr>
          <w:trHeight w:val="432"/>
        </w:trPr>
        <w:tc>
          <w:tcPr>
            <w:tcW w:w="4999" w:type="pct"/>
            <w:gridSpan w:val="4"/>
            <w:shd w:val="clear" w:color="auto" w:fill="auto"/>
          </w:tcPr>
          <w:p w14:paraId="3070D46A" w14:textId="77777777" w:rsidR="008D3B8F" w:rsidRPr="006E7396" w:rsidRDefault="008D3B8F" w:rsidP="003D79FC">
            <w:pPr>
              <w:pStyle w:val="ListParagraph"/>
              <w:spacing w:before="80" w:after="80"/>
              <w:ind w:left="540" w:right="121" w:hanging="360"/>
              <w:rPr>
                <w:rFonts w:ascii="Times New Roman" w:hAnsi="Times New Roman" w:cs="Times New Roman"/>
              </w:rPr>
            </w:pPr>
          </w:p>
          <w:p w14:paraId="3E8A5119" w14:textId="77777777" w:rsidR="008D3B8F" w:rsidRPr="006E7396" w:rsidRDefault="008D3B8F" w:rsidP="003D79FC">
            <w:pPr>
              <w:pStyle w:val="ListParagraph"/>
              <w:spacing w:before="80" w:after="80"/>
              <w:ind w:left="540" w:right="121" w:hanging="360"/>
              <w:rPr>
                <w:rFonts w:ascii="Times New Roman" w:hAnsi="Times New Roman" w:cs="Times New Roman"/>
              </w:rPr>
            </w:pPr>
          </w:p>
          <w:p w14:paraId="4EB97127" w14:textId="77777777" w:rsidR="00385649" w:rsidRPr="006E7396" w:rsidRDefault="00385649" w:rsidP="003D79FC">
            <w:pPr>
              <w:pStyle w:val="ListParagraph"/>
              <w:spacing w:before="80" w:after="80"/>
              <w:ind w:left="540" w:right="121" w:hanging="360"/>
              <w:rPr>
                <w:rFonts w:ascii="Times New Roman" w:hAnsi="Times New Roman" w:cs="Times New Roman"/>
              </w:rPr>
            </w:pPr>
          </w:p>
          <w:p w14:paraId="050ABDFA" w14:textId="77777777" w:rsidR="00385649" w:rsidRDefault="00385649" w:rsidP="003D79FC">
            <w:pPr>
              <w:pStyle w:val="ListParagraph"/>
              <w:spacing w:before="80" w:after="80"/>
              <w:ind w:left="540" w:right="121" w:hanging="360"/>
              <w:rPr>
                <w:rFonts w:ascii="Times New Roman" w:hAnsi="Times New Roman" w:cs="Times New Roman"/>
              </w:rPr>
            </w:pPr>
          </w:p>
          <w:p w14:paraId="51FE1961" w14:textId="77777777" w:rsidR="00B1413F" w:rsidRDefault="00B1413F" w:rsidP="003D79FC">
            <w:pPr>
              <w:pStyle w:val="ListParagraph"/>
              <w:spacing w:before="80" w:after="80"/>
              <w:ind w:left="540" w:right="121" w:hanging="360"/>
              <w:rPr>
                <w:rFonts w:ascii="Times New Roman" w:hAnsi="Times New Roman" w:cs="Times New Roman"/>
              </w:rPr>
            </w:pPr>
          </w:p>
          <w:p w14:paraId="71587A9A" w14:textId="0826C271" w:rsidR="00B1413F" w:rsidRPr="006E7396" w:rsidRDefault="00B1413F" w:rsidP="003D79FC">
            <w:pPr>
              <w:pStyle w:val="ListParagraph"/>
              <w:spacing w:before="80" w:after="80"/>
              <w:ind w:left="540" w:right="121" w:hanging="360"/>
              <w:rPr>
                <w:rFonts w:ascii="Times New Roman" w:hAnsi="Times New Roman" w:cs="Times New Roman"/>
              </w:rPr>
            </w:pPr>
          </w:p>
        </w:tc>
      </w:tr>
      <w:tr w:rsidR="00816AAC" w:rsidRPr="00625E23" w14:paraId="38829EEC" w14:textId="77777777" w:rsidTr="00753C28">
        <w:trPr>
          <w:trHeight w:val="432"/>
        </w:trPr>
        <w:tc>
          <w:tcPr>
            <w:tcW w:w="4999" w:type="pct"/>
            <w:gridSpan w:val="4"/>
            <w:shd w:val="clear" w:color="auto" w:fill="D9D9D9" w:themeFill="background1" w:themeFillShade="D9"/>
          </w:tcPr>
          <w:p w14:paraId="720F6C01" w14:textId="05863453" w:rsidR="00816AAC" w:rsidRPr="006E7396" w:rsidRDefault="008D3B8F" w:rsidP="00183321">
            <w:pPr>
              <w:pStyle w:val="ListParagraph"/>
              <w:numPr>
                <w:ilvl w:val="0"/>
                <w:numId w:val="2"/>
              </w:numPr>
              <w:spacing w:before="80" w:after="80"/>
              <w:ind w:left="540" w:right="121"/>
              <w:rPr>
                <w:rFonts w:ascii="Times New Roman" w:hAnsi="Times New Roman" w:cs="Times New Roman"/>
                <w:b/>
                <w:bCs/>
              </w:rPr>
            </w:pPr>
            <w:r w:rsidRPr="006E7396">
              <w:rPr>
                <w:rFonts w:ascii="Times New Roman" w:hAnsi="Times New Roman" w:cs="Times New Roman"/>
                <w:b/>
                <w:bCs/>
                <w:color w:val="000000" w:themeColor="text1"/>
              </w:rPr>
              <w:lastRenderedPageBreak/>
              <w:t xml:space="preserve">Provide a detailed methodology (linked to specific objectives) of the research </w:t>
            </w:r>
          </w:p>
          <w:p w14:paraId="788C46BC" w14:textId="746D7802" w:rsidR="00B55C62" w:rsidRPr="006E7396" w:rsidRDefault="00B55C62" w:rsidP="003D79FC">
            <w:pPr>
              <w:pStyle w:val="ListParagraph"/>
              <w:spacing w:before="80" w:after="80"/>
              <w:ind w:left="540" w:right="121"/>
              <w:rPr>
                <w:rFonts w:ascii="Times New Roman" w:hAnsi="Times New Roman" w:cs="Times New Roman"/>
                <w:lang w:val="en-US"/>
              </w:rPr>
            </w:pPr>
          </w:p>
        </w:tc>
      </w:tr>
      <w:tr w:rsidR="00F04149" w:rsidRPr="00625E23" w14:paraId="25AD1631" w14:textId="77777777" w:rsidTr="00753C28">
        <w:trPr>
          <w:trHeight w:val="584"/>
        </w:trPr>
        <w:tc>
          <w:tcPr>
            <w:tcW w:w="4999" w:type="pct"/>
            <w:gridSpan w:val="4"/>
          </w:tcPr>
          <w:p w14:paraId="0BA074CA" w14:textId="4F85E63C" w:rsidR="00FC22FE" w:rsidRPr="006E7396" w:rsidRDefault="00CA7026" w:rsidP="00385649">
            <w:pPr>
              <w:spacing w:before="80" w:after="80"/>
              <w:ind w:left="540"/>
              <w:rPr>
                <w:rFonts w:ascii="Times New Roman" w:hAnsi="Times New Roman"/>
                <w:color w:val="000000" w:themeColor="text1"/>
                <w:sz w:val="20"/>
                <w:szCs w:val="20"/>
                <w:lang w:val="en-GB"/>
              </w:rPr>
            </w:pPr>
            <w:r w:rsidRPr="006E7396">
              <w:rPr>
                <w:rFonts w:ascii="Times New Roman" w:hAnsi="Times New Roman"/>
                <w:color w:val="000000" w:themeColor="text1"/>
                <w:sz w:val="20"/>
                <w:szCs w:val="20"/>
                <w:lang w:val="en-GB"/>
              </w:rPr>
              <w:t xml:space="preserve"> 4.1</w:t>
            </w:r>
            <w:r w:rsidR="001A0ED9" w:rsidRPr="006E7396">
              <w:rPr>
                <w:rFonts w:ascii="Times New Roman" w:hAnsi="Times New Roman"/>
                <w:color w:val="000000" w:themeColor="text1"/>
                <w:sz w:val="20"/>
                <w:szCs w:val="20"/>
                <w:lang w:val="en-GB"/>
              </w:rPr>
              <w:t xml:space="preserve"> Give </w:t>
            </w:r>
            <w:r w:rsidR="00082B45" w:rsidRPr="006E7396">
              <w:rPr>
                <w:rFonts w:ascii="Times New Roman" w:hAnsi="Times New Roman"/>
                <w:color w:val="000000" w:themeColor="text1"/>
                <w:sz w:val="20"/>
                <w:szCs w:val="20"/>
                <w:lang w:val="en-GB"/>
              </w:rPr>
              <w:t xml:space="preserve">details </w:t>
            </w:r>
            <w:r w:rsidR="0092568D">
              <w:rPr>
                <w:rFonts w:ascii="Times New Roman" w:hAnsi="Times New Roman"/>
                <w:color w:val="000000" w:themeColor="text1"/>
                <w:sz w:val="20"/>
                <w:szCs w:val="20"/>
                <w:lang w:val="en-GB"/>
              </w:rPr>
              <w:t xml:space="preserve">of methodology </w:t>
            </w:r>
            <w:r w:rsidR="001A0ED9" w:rsidRPr="006E7396">
              <w:rPr>
                <w:rFonts w:ascii="Times New Roman" w:hAnsi="Times New Roman"/>
                <w:color w:val="000000" w:themeColor="text1"/>
                <w:sz w:val="20"/>
                <w:szCs w:val="20"/>
                <w:lang w:val="en-GB"/>
              </w:rPr>
              <w:t>(</w:t>
            </w:r>
            <w:r w:rsidR="001A0ED9" w:rsidRPr="006E7396">
              <w:rPr>
                <w:rFonts w:ascii="Times New Roman" w:hAnsi="Times New Roman"/>
                <w:i/>
                <w:iCs/>
                <w:color w:val="000000" w:themeColor="text1"/>
                <w:sz w:val="20"/>
                <w:szCs w:val="20"/>
                <w:lang w:val="en-GB"/>
              </w:rPr>
              <w:t xml:space="preserve">Experimental design, </w:t>
            </w:r>
            <w:r w:rsidR="001A0ED9" w:rsidRPr="006E7396">
              <w:rPr>
                <w:rFonts w:ascii="Times New Roman" w:hAnsi="Times New Roman"/>
                <w:i/>
                <w:iCs/>
                <w:sz w:val="20"/>
                <w:szCs w:val="20"/>
              </w:rPr>
              <w:t>Study site, Study group and controls, Data/sample collection, Sample size calculation, Validation and quality control of methods etc. where relevant)</w:t>
            </w:r>
            <w:r w:rsidR="00FB1DD2" w:rsidRPr="006E7396">
              <w:rPr>
                <w:rFonts w:ascii="Times New Roman" w:hAnsi="Times New Roman"/>
                <w:i/>
                <w:iCs/>
                <w:sz w:val="20"/>
                <w:szCs w:val="20"/>
              </w:rPr>
              <w:t>.</w:t>
            </w:r>
          </w:p>
        </w:tc>
      </w:tr>
      <w:tr w:rsidR="00A357A1" w:rsidRPr="00625E23" w14:paraId="22B5B102" w14:textId="77777777" w:rsidTr="00753C28">
        <w:trPr>
          <w:trHeight w:val="494"/>
        </w:trPr>
        <w:tc>
          <w:tcPr>
            <w:tcW w:w="4999" w:type="pct"/>
            <w:gridSpan w:val="4"/>
          </w:tcPr>
          <w:p w14:paraId="7C16BAAC" w14:textId="0EFA4BF1" w:rsidR="00A357A1" w:rsidRPr="006E7396" w:rsidRDefault="008D3B8F" w:rsidP="003D79FC">
            <w:pPr>
              <w:spacing w:after="0" w:line="240" w:lineRule="auto"/>
              <w:ind w:left="1080" w:hanging="450"/>
              <w:textAlignment w:val="baseline"/>
              <w:rPr>
                <w:rFonts w:ascii="Times New Roman" w:eastAsia="Times New Roman" w:hAnsi="Times New Roman"/>
                <w:sz w:val="20"/>
                <w:szCs w:val="20"/>
              </w:rPr>
            </w:pPr>
            <w:r w:rsidRPr="006E7396">
              <w:rPr>
                <w:rFonts w:ascii="Times New Roman" w:eastAsia="Times New Roman" w:hAnsi="Times New Roman"/>
                <w:sz w:val="20"/>
                <w:szCs w:val="20"/>
              </w:rPr>
              <w:t>4.</w:t>
            </w:r>
            <w:r w:rsidR="00CA7026" w:rsidRPr="006E7396">
              <w:rPr>
                <w:rFonts w:ascii="Times New Roman" w:eastAsia="Times New Roman" w:hAnsi="Times New Roman"/>
                <w:sz w:val="20"/>
                <w:szCs w:val="20"/>
              </w:rPr>
              <w:t>2</w:t>
            </w:r>
            <w:r w:rsidRPr="006E7396">
              <w:rPr>
                <w:rFonts w:ascii="Times New Roman" w:eastAsia="Times New Roman" w:hAnsi="Times New Roman"/>
                <w:sz w:val="20"/>
                <w:szCs w:val="20"/>
              </w:rPr>
              <w:t xml:space="preserve"> </w:t>
            </w:r>
            <w:r w:rsidR="00A357A1" w:rsidRPr="006E7396">
              <w:rPr>
                <w:rFonts w:ascii="Times New Roman" w:eastAsia="Times New Roman" w:hAnsi="Times New Roman"/>
                <w:sz w:val="20"/>
                <w:szCs w:val="20"/>
              </w:rPr>
              <w:t>Cost effectiveness of proposed methodology</w:t>
            </w:r>
          </w:p>
          <w:p w14:paraId="3C2CEE10" w14:textId="096BBD3F" w:rsidR="00F220A2" w:rsidRPr="006E7396" w:rsidRDefault="00F220A2" w:rsidP="003D79FC">
            <w:pPr>
              <w:spacing w:after="0" w:line="240" w:lineRule="auto"/>
              <w:ind w:left="1080" w:hanging="450"/>
              <w:textAlignment w:val="baseline"/>
              <w:rPr>
                <w:rFonts w:ascii="Times New Roman" w:eastAsia="Times New Roman" w:hAnsi="Times New Roman"/>
                <w:sz w:val="20"/>
                <w:szCs w:val="20"/>
              </w:rPr>
            </w:pPr>
          </w:p>
        </w:tc>
      </w:tr>
      <w:tr w:rsidR="00F82402" w:rsidRPr="00625E23" w14:paraId="0E74D5DE" w14:textId="77777777" w:rsidTr="00753C28">
        <w:trPr>
          <w:trHeight w:val="440"/>
        </w:trPr>
        <w:tc>
          <w:tcPr>
            <w:tcW w:w="4999" w:type="pct"/>
            <w:gridSpan w:val="4"/>
          </w:tcPr>
          <w:p w14:paraId="28E0D928" w14:textId="3D575B55" w:rsidR="00F82402" w:rsidRPr="006E7396" w:rsidRDefault="008D3B8F" w:rsidP="003D79FC">
            <w:pPr>
              <w:spacing w:after="0" w:line="240" w:lineRule="auto"/>
              <w:ind w:left="1080" w:hanging="450"/>
              <w:textAlignment w:val="baseline"/>
              <w:rPr>
                <w:rFonts w:ascii="Times New Roman" w:hAnsi="Times New Roman"/>
                <w:sz w:val="20"/>
                <w:szCs w:val="20"/>
              </w:rPr>
            </w:pPr>
            <w:r w:rsidRPr="006E7396">
              <w:rPr>
                <w:rFonts w:ascii="Times New Roman" w:hAnsi="Times New Roman"/>
                <w:sz w:val="20"/>
                <w:szCs w:val="20"/>
              </w:rPr>
              <w:t>4.</w:t>
            </w:r>
            <w:r w:rsidR="00CA7026" w:rsidRPr="006E7396">
              <w:rPr>
                <w:rFonts w:ascii="Times New Roman" w:hAnsi="Times New Roman"/>
                <w:sz w:val="20"/>
                <w:szCs w:val="20"/>
              </w:rPr>
              <w:t>3</w:t>
            </w:r>
            <w:r w:rsidRPr="006E7396">
              <w:rPr>
                <w:rFonts w:ascii="Times New Roman" w:hAnsi="Times New Roman"/>
                <w:sz w:val="20"/>
                <w:szCs w:val="20"/>
              </w:rPr>
              <w:t xml:space="preserve"> </w:t>
            </w:r>
            <w:r w:rsidR="00F82402" w:rsidRPr="006E7396">
              <w:rPr>
                <w:rFonts w:ascii="Times New Roman" w:hAnsi="Times New Roman"/>
                <w:sz w:val="20"/>
                <w:szCs w:val="20"/>
              </w:rPr>
              <w:t>Data analysis including statistical and analytical methods</w:t>
            </w:r>
          </w:p>
          <w:p w14:paraId="71DB8B1D" w14:textId="40CEB195" w:rsidR="00586E16" w:rsidRPr="006E7396" w:rsidRDefault="00586E16" w:rsidP="003D79FC">
            <w:pPr>
              <w:spacing w:after="0" w:line="240" w:lineRule="auto"/>
              <w:ind w:left="1080" w:hanging="450"/>
              <w:textAlignment w:val="baseline"/>
              <w:rPr>
                <w:rFonts w:ascii="Times New Roman" w:eastAsia="Times New Roman" w:hAnsi="Times New Roman"/>
                <w:sz w:val="20"/>
                <w:szCs w:val="20"/>
              </w:rPr>
            </w:pPr>
          </w:p>
        </w:tc>
      </w:tr>
      <w:tr w:rsidR="00F82402" w:rsidRPr="00625E23" w14:paraId="49359B52" w14:textId="77777777" w:rsidTr="00753C28">
        <w:trPr>
          <w:trHeight w:val="989"/>
        </w:trPr>
        <w:tc>
          <w:tcPr>
            <w:tcW w:w="4999" w:type="pct"/>
            <w:gridSpan w:val="4"/>
          </w:tcPr>
          <w:p w14:paraId="36F01517" w14:textId="4E3DC157" w:rsidR="00F82402" w:rsidRPr="006E7396" w:rsidRDefault="008D3B8F" w:rsidP="003D79FC">
            <w:pPr>
              <w:spacing w:before="120" w:after="120"/>
              <w:ind w:left="1080" w:hanging="450"/>
              <w:jc w:val="both"/>
              <w:rPr>
                <w:rFonts w:ascii="Times New Roman" w:hAnsi="Times New Roman"/>
                <w:sz w:val="20"/>
                <w:szCs w:val="20"/>
              </w:rPr>
            </w:pPr>
            <w:r w:rsidRPr="006E7396">
              <w:rPr>
                <w:rFonts w:ascii="Times New Roman" w:hAnsi="Times New Roman"/>
                <w:sz w:val="20"/>
                <w:szCs w:val="20"/>
              </w:rPr>
              <w:t>4.</w:t>
            </w:r>
            <w:r w:rsidR="00CA7026" w:rsidRPr="006E7396">
              <w:rPr>
                <w:rFonts w:ascii="Times New Roman" w:hAnsi="Times New Roman"/>
                <w:sz w:val="20"/>
                <w:szCs w:val="20"/>
              </w:rPr>
              <w:t>4</w:t>
            </w:r>
            <w:r w:rsidRPr="006E7396">
              <w:rPr>
                <w:rFonts w:ascii="Times New Roman" w:hAnsi="Times New Roman"/>
                <w:sz w:val="20"/>
                <w:szCs w:val="20"/>
              </w:rPr>
              <w:t xml:space="preserve"> </w:t>
            </w:r>
            <w:r w:rsidR="00F82402" w:rsidRPr="006E7396">
              <w:rPr>
                <w:rFonts w:ascii="Times New Roman" w:hAnsi="Times New Roman"/>
                <w:sz w:val="20"/>
                <w:szCs w:val="20"/>
              </w:rPr>
              <w:t xml:space="preserve">Is there any work to be outsourced to external entities?  </w:t>
            </w:r>
            <w:r w:rsidR="00F82402" w:rsidRPr="006E7396">
              <w:rPr>
                <w:rFonts w:ascii="Times New Roman" w:hAnsi="Times New Roman"/>
                <w:i/>
                <w:iCs/>
                <w:sz w:val="20"/>
                <w:szCs w:val="20"/>
              </w:rPr>
              <w:t>Yes/No</w:t>
            </w:r>
          </w:p>
          <w:p w14:paraId="26CAB2AF" w14:textId="152C4844" w:rsidR="00FC22FE" w:rsidRPr="006E7396" w:rsidRDefault="00F64C43" w:rsidP="00385649">
            <w:pPr>
              <w:spacing w:before="120" w:after="120"/>
              <w:ind w:left="1080" w:hanging="450"/>
              <w:jc w:val="both"/>
              <w:rPr>
                <w:rFonts w:ascii="Times New Roman" w:hAnsi="Times New Roman"/>
                <w:sz w:val="20"/>
                <w:szCs w:val="20"/>
              </w:rPr>
            </w:pPr>
            <w:r w:rsidRPr="006E7396">
              <w:rPr>
                <w:rFonts w:ascii="Times New Roman" w:hAnsi="Times New Roman"/>
                <w:sz w:val="20"/>
                <w:szCs w:val="20"/>
              </w:rPr>
              <w:t xml:space="preserve">       </w:t>
            </w:r>
            <w:r w:rsidR="00F82402" w:rsidRPr="006E7396">
              <w:rPr>
                <w:rFonts w:ascii="Times New Roman" w:hAnsi="Times New Roman"/>
                <w:sz w:val="20"/>
                <w:szCs w:val="20"/>
              </w:rPr>
              <w:t>If yes, provide details below.</w:t>
            </w:r>
          </w:p>
        </w:tc>
      </w:tr>
      <w:tr w:rsidR="00C24E18" w:rsidRPr="00625E23" w14:paraId="4D871E45" w14:textId="77777777" w:rsidTr="00753C28">
        <w:trPr>
          <w:trHeight w:val="530"/>
        </w:trPr>
        <w:tc>
          <w:tcPr>
            <w:tcW w:w="4999" w:type="pct"/>
            <w:gridSpan w:val="4"/>
            <w:shd w:val="clear" w:color="auto" w:fill="D9D9D9" w:themeFill="background1" w:themeFillShade="D9"/>
          </w:tcPr>
          <w:p w14:paraId="4FB03452" w14:textId="183700A0" w:rsidR="00F82402" w:rsidRPr="008D1A55" w:rsidRDefault="008D3B8F" w:rsidP="00183321">
            <w:pPr>
              <w:pStyle w:val="ListParagraph"/>
              <w:numPr>
                <w:ilvl w:val="0"/>
                <w:numId w:val="2"/>
              </w:numPr>
              <w:spacing w:after="0" w:line="240" w:lineRule="auto"/>
              <w:ind w:left="540"/>
              <w:textAlignment w:val="baseline"/>
              <w:rPr>
                <w:rFonts w:ascii="Times New Roman" w:hAnsi="Times New Roman" w:cs="Times New Roman"/>
                <w:b/>
                <w:bCs/>
              </w:rPr>
            </w:pPr>
            <w:r w:rsidRPr="008D1A55">
              <w:rPr>
                <w:rFonts w:ascii="Times New Roman" w:hAnsi="Times New Roman" w:cs="Times New Roman"/>
                <w:b/>
                <w:bCs/>
              </w:rPr>
              <w:t xml:space="preserve">Does your research need </w:t>
            </w:r>
            <w:r w:rsidR="0070764C" w:rsidRPr="008D1A55">
              <w:rPr>
                <w:rFonts w:ascii="Times New Roman" w:hAnsi="Times New Roman" w:cs="Times New Roman"/>
                <w:b/>
                <w:bCs/>
                <w:lang w:val="en-US"/>
              </w:rPr>
              <w:t>a</w:t>
            </w:r>
            <w:r w:rsidR="00F82402" w:rsidRPr="008D1A55">
              <w:rPr>
                <w:rFonts w:ascii="Times New Roman" w:hAnsi="Times New Roman" w:cs="Times New Roman"/>
                <w:b/>
                <w:bCs/>
              </w:rPr>
              <w:t>uthorization </w:t>
            </w:r>
          </w:p>
          <w:p w14:paraId="64709168" w14:textId="5B6C175D" w:rsidR="00C24E18" w:rsidRPr="008D1A55" w:rsidRDefault="00F82402" w:rsidP="003D79FC">
            <w:pPr>
              <w:spacing w:before="80" w:after="80"/>
              <w:ind w:left="540"/>
              <w:rPr>
                <w:rFonts w:ascii="Times New Roman" w:hAnsi="Times New Roman"/>
                <w:sz w:val="20"/>
                <w:szCs w:val="20"/>
              </w:rPr>
            </w:pPr>
            <w:r w:rsidRPr="008D1A55">
              <w:rPr>
                <w:rFonts w:ascii="Times New Roman" w:eastAsia="Times New Roman" w:hAnsi="Times New Roman"/>
                <w:i/>
                <w:iCs/>
                <w:sz w:val="20"/>
                <w:szCs w:val="20"/>
              </w:rPr>
              <w:t>(Ethical clearance/necessary permission</w:t>
            </w:r>
            <w:r w:rsidRPr="008D1A55">
              <w:rPr>
                <w:rFonts w:ascii="Times New Roman" w:eastAsia="Times New Roman" w:hAnsi="Times New Roman"/>
                <w:sz w:val="20"/>
                <w:szCs w:val="20"/>
              </w:rPr>
              <w:t xml:space="preserve"> </w:t>
            </w:r>
            <w:r w:rsidRPr="008D1A55">
              <w:rPr>
                <w:rFonts w:ascii="Times New Roman" w:eastAsia="Times New Roman" w:hAnsi="Times New Roman"/>
                <w:i/>
                <w:iCs/>
                <w:sz w:val="20"/>
                <w:szCs w:val="20"/>
              </w:rPr>
              <w:t>should be submitted along with the application or within one month of the deadline for submission of applications)</w:t>
            </w:r>
            <w:r w:rsidRPr="008D1A55">
              <w:rPr>
                <w:rFonts w:ascii="Times New Roman" w:eastAsia="Times New Roman" w:hAnsi="Times New Roman"/>
                <w:sz w:val="20"/>
                <w:szCs w:val="20"/>
              </w:rPr>
              <w:t> </w:t>
            </w:r>
          </w:p>
        </w:tc>
      </w:tr>
      <w:tr w:rsidR="00F82402" w:rsidRPr="00625E23" w14:paraId="08435B3E" w14:textId="77777777" w:rsidTr="00753C28">
        <w:trPr>
          <w:trHeight w:val="530"/>
        </w:trPr>
        <w:tc>
          <w:tcPr>
            <w:tcW w:w="4999" w:type="pct"/>
            <w:gridSpan w:val="4"/>
            <w:shd w:val="clear" w:color="auto" w:fill="F2F2F2" w:themeFill="background1" w:themeFillShade="F2"/>
          </w:tcPr>
          <w:p w14:paraId="1BE701F9" w14:textId="6E632BEF" w:rsidR="00F220A2" w:rsidRPr="008D1A55" w:rsidRDefault="00F82402" w:rsidP="00385649">
            <w:pPr>
              <w:pStyle w:val="ListParagraph"/>
              <w:numPr>
                <w:ilvl w:val="1"/>
                <w:numId w:val="3"/>
              </w:numPr>
              <w:spacing w:after="0" w:line="240" w:lineRule="auto"/>
              <w:ind w:left="990"/>
              <w:textAlignment w:val="baseline"/>
              <w:rPr>
                <w:rFonts w:ascii="Times New Roman" w:hAnsi="Times New Roman" w:cs="Times New Roman"/>
              </w:rPr>
            </w:pPr>
            <w:r w:rsidRPr="008D1A55">
              <w:rPr>
                <w:rFonts w:ascii="Times New Roman" w:hAnsi="Times New Roman" w:cs="Times New Roman"/>
              </w:rPr>
              <w:t>Ethical c</w:t>
            </w:r>
            <w:r w:rsidR="7B3063E5" w:rsidRPr="008D1A55">
              <w:rPr>
                <w:rFonts w:ascii="Times New Roman" w:hAnsi="Times New Roman" w:cs="Times New Roman"/>
              </w:rPr>
              <w:t xml:space="preserve">learance </w:t>
            </w:r>
            <w:r w:rsidRPr="008D1A55">
              <w:rPr>
                <w:rFonts w:ascii="Times New Roman" w:hAnsi="Times New Roman" w:cs="Times New Roman"/>
              </w:rPr>
              <w:t>  </w:t>
            </w:r>
          </w:p>
        </w:tc>
      </w:tr>
      <w:tr w:rsidR="00F82402" w:rsidRPr="00625E23" w14:paraId="4839975B" w14:textId="77777777" w:rsidTr="00753C28">
        <w:trPr>
          <w:trHeight w:val="530"/>
        </w:trPr>
        <w:tc>
          <w:tcPr>
            <w:tcW w:w="4999" w:type="pct"/>
            <w:gridSpan w:val="4"/>
          </w:tcPr>
          <w:p w14:paraId="409CB2B8" w14:textId="716F9D8F" w:rsidR="00F82402" w:rsidRPr="008D1A55" w:rsidRDefault="00210CAA" w:rsidP="00F82402">
            <w:pPr>
              <w:tabs>
                <w:tab w:val="center" w:pos="4766"/>
              </w:tabs>
              <w:spacing w:after="0" w:line="240" w:lineRule="auto"/>
              <w:textAlignment w:val="baseline"/>
              <w:rPr>
                <w:rFonts w:ascii="Times New Roman" w:eastAsia="Times New Roman" w:hAnsi="Times New Roman"/>
                <w:sz w:val="20"/>
                <w:szCs w:val="20"/>
              </w:rPr>
            </w:pPr>
            <w:r w:rsidRPr="008D1A55">
              <w:rPr>
                <w:rFonts w:ascii="Times New Roman" w:eastAsia="Times New Roman" w:hAnsi="Times New Roman"/>
                <w:color w:val="000000"/>
                <w:sz w:val="20"/>
                <w:szCs w:val="20"/>
              </w:rPr>
              <w:t xml:space="preserve"> </w:t>
            </w:r>
            <w:r w:rsidR="00F82402" w:rsidRPr="008D1A55">
              <w:rPr>
                <w:rFonts w:ascii="Times New Roman" w:eastAsia="Times New Roman" w:hAnsi="Times New Roman"/>
                <w:color w:val="000000"/>
                <w:sz w:val="20"/>
                <w:szCs w:val="20"/>
              </w:rPr>
              <w:t>Relevance to the project </w:t>
            </w:r>
            <w:r w:rsidR="00F82402" w:rsidRPr="008D1A55">
              <w:rPr>
                <w:rFonts w:ascii="Times New Roman" w:eastAsia="Times New Roman" w:hAnsi="Times New Roman"/>
                <w:color w:val="000000"/>
                <w:sz w:val="20"/>
                <w:szCs w:val="20"/>
              </w:rPr>
              <w:tab/>
              <w:t xml:space="preserve">                                     </w:t>
            </w:r>
            <w:sdt>
              <w:sdtPr>
                <w:rPr>
                  <w:rFonts w:ascii="Times New Roman" w:eastAsia="Times New Roman" w:hAnsi="Times New Roman"/>
                  <w:color w:val="000000"/>
                  <w:sz w:val="20"/>
                  <w:szCs w:val="20"/>
                </w:rPr>
                <w:id w:val="-976227025"/>
                <w14:checkbox>
                  <w14:checked w14:val="0"/>
                  <w14:checkedState w14:val="2612" w14:font="MS Gothic"/>
                  <w14:uncheckedState w14:val="2610" w14:font="MS Gothic"/>
                </w14:checkbox>
              </w:sdtPr>
              <w:sdtEndPr/>
              <w:sdtContent>
                <w:r w:rsidR="00E11486" w:rsidRPr="008D1A55">
                  <w:rPr>
                    <w:rFonts w:ascii="MS Gothic" w:eastAsia="MS Gothic" w:hAnsi="MS Gothic" w:hint="eastAsia"/>
                    <w:color w:val="000000"/>
                    <w:sz w:val="20"/>
                    <w:szCs w:val="20"/>
                  </w:rPr>
                  <w:t>☐</w:t>
                </w:r>
              </w:sdtContent>
            </w:sdt>
            <w:r w:rsidR="00F82402" w:rsidRPr="008D1A55">
              <w:rPr>
                <w:rFonts w:ascii="Times New Roman" w:eastAsia="Times New Roman" w:hAnsi="Times New Roman"/>
                <w:color w:val="000000"/>
                <w:sz w:val="20"/>
                <w:szCs w:val="20"/>
              </w:rPr>
              <w:t xml:space="preserve"> Relevant                                    </w:t>
            </w:r>
            <w:sdt>
              <w:sdtPr>
                <w:rPr>
                  <w:rFonts w:ascii="Times New Roman" w:eastAsia="Times New Roman" w:hAnsi="Times New Roman"/>
                  <w:color w:val="000000"/>
                  <w:sz w:val="20"/>
                  <w:szCs w:val="20"/>
                </w:rPr>
                <w:id w:val="1474404254"/>
                <w14:checkbox>
                  <w14:checked w14:val="0"/>
                  <w14:checkedState w14:val="2612" w14:font="MS Gothic"/>
                  <w14:uncheckedState w14:val="2610" w14:font="MS Gothic"/>
                </w14:checkbox>
              </w:sdtPr>
              <w:sdtEndPr/>
              <w:sdtContent>
                <w:r w:rsidR="00EC37D6" w:rsidRPr="008D1A55">
                  <w:rPr>
                    <w:rFonts w:ascii="MS Gothic" w:eastAsia="MS Gothic" w:hAnsi="MS Gothic" w:hint="eastAsia"/>
                    <w:color w:val="000000"/>
                    <w:sz w:val="20"/>
                    <w:szCs w:val="20"/>
                  </w:rPr>
                  <w:t>☐</w:t>
                </w:r>
              </w:sdtContent>
            </w:sdt>
            <w:r w:rsidR="00F82402" w:rsidRPr="008D1A55">
              <w:rPr>
                <w:rFonts w:ascii="Times New Roman" w:eastAsia="Times New Roman" w:hAnsi="Times New Roman"/>
                <w:color w:val="000000"/>
                <w:sz w:val="20"/>
                <w:szCs w:val="20"/>
              </w:rPr>
              <w:t xml:space="preserve"> Not relevant </w:t>
            </w:r>
          </w:p>
          <w:p w14:paraId="7F2BA3D8" w14:textId="426CFEB1" w:rsidR="00F82402" w:rsidRPr="008D1A55" w:rsidRDefault="00F82402" w:rsidP="00F82402">
            <w:pPr>
              <w:spacing w:after="0" w:line="240" w:lineRule="auto"/>
              <w:textAlignment w:val="baseline"/>
              <w:rPr>
                <w:rFonts w:ascii="Times New Roman" w:eastAsia="Times New Roman" w:hAnsi="Times New Roman"/>
                <w:b/>
                <w:bCs/>
                <w:color w:val="000000"/>
                <w:sz w:val="20"/>
                <w:szCs w:val="20"/>
              </w:rPr>
            </w:pPr>
          </w:p>
        </w:tc>
      </w:tr>
      <w:tr w:rsidR="00F82402" w:rsidRPr="00625E23" w14:paraId="56127A8E" w14:textId="77777777" w:rsidTr="00753C28">
        <w:trPr>
          <w:trHeight w:val="530"/>
        </w:trPr>
        <w:tc>
          <w:tcPr>
            <w:tcW w:w="4999" w:type="pct"/>
            <w:gridSpan w:val="4"/>
          </w:tcPr>
          <w:p w14:paraId="0D45DA07" w14:textId="3396B7C2" w:rsidR="00F82402" w:rsidRPr="008D1A55" w:rsidRDefault="00F82402" w:rsidP="00F82402">
            <w:pPr>
              <w:spacing w:after="0" w:line="240" w:lineRule="auto"/>
              <w:textAlignment w:val="baseline"/>
              <w:rPr>
                <w:rFonts w:ascii="Times New Roman" w:eastAsia="Times New Roman" w:hAnsi="Times New Roman"/>
                <w:sz w:val="20"/>
                <w:szCs w:val="20"/>
              </w:rPr>
            </w:pPr>
            <w:r w:rsidRPr="008D1A55">
              <w:rPr>
                <w:rFonts w:ascii="Times New Roman" w:eastAsia="Times New Roman" w:hAnsi="Times New Roman"/>
                <w:sz w:val="20"/>
                <w:szCs w:val="20"/>
              </w:rPr>
              <w:t>If relevant, indicate status with evidence   </w:t>
            </w:r>
            <w:r w:rsidRPr="008D1A55">
              <w:rPr>
                <w:rFonts w:ascii="Times New Roman" w:eastAsia="Times New Roman" w:hAnsi="Times New Roman"/>
                <w:sz w:val="20"/>
                <w:szCs w:val="20"/>
              </w:rPr>
              <w:tab/>
            </w:r>
            <w:sdt>
              <w:sdtPr>
                <w:rPr>
                  <w:rFonts w:ascii="Times New Roman" w:eastAsia="Times New Roman" w:hAnsi="Times New Roman"/>
                  <w:sz w:val="20"/>
                  <w:szCs w:val="20"/>
                </w:rPr>
                <w:id w:val="-752051194"/>
                <w14:checkbox>
                  <w14:checked w14:val="0"/>
                  <w14:checkedState w14:val="2612" w14:font="MS Gothic"/>
                  <w14:uncheckedState w14:val="2610" w14:font="MS Gothic"/>
                </w14:checkbox>
              </w:sdtPr>
              <w:sdtEndPr/>
              <w:sdtContent>
                <w:r w:rsidR="00F2418F" w:rsidRPr="008D1A55">
                  <w:rPr>
                    <w:rFonts w:ascii="MS Gothic" w:eastAsia="MS Gothic" w:hAnsi="MS Gothic" w:hint="eastAsia"/>
                    <w:sz w:val="20"/>
                    <w:szCs w:val="20"/>
                  </w:rPr>
                  <w:t>☐</w:t>
                </w:r>
              </w:sdtContent>
            </w:sdt>
            <w:r w:rsidR="00F2418F" w:rsidRPr="008D1A55">
              <w:rPr>
                <w:rFonts w:ascii="Times New Roman" w:eastAsia="Times New Roman" w:hAnsi="Times New Roman"/>
                <w:sz w:val="20"/>
                <w:szCs w:val="20"/>
              </w:rPr>
              <w:t xml:space="preserve"> </w:t>
            </w:r>
            <w:r w:rsidRPr="008D1A55">
              <w:rPr>
                <w:rFonts w:ascii="Times New Roman" w:eastAsia="Times New Roman" w:hAnsi="Times New Roman"/>
                <w:sz w:val="20"/>
                <w:szCs w:val="20"/>
              </w:rPr>
              <w:t>Receive</w:t>
            </w:r>
            <w:r w:rsidR="00296818" w:rsidRPr="008D1A55">
              <w:rPr>
                <w:rFonts w:ascii="Times New Roman" w:eastAsia="Times New Roman" w:hAnsi="Times New Roman"/>
                <w:sz w:val="20"/>
                <w:szCs w:val="20"/>
              </w:rPr>
              <w:t>d</w:t>
            </w:r>
            <w:r w:rsidRPr="008D1A55">
              <w:rPr>
                <w:rFonts w:ascii="Times New Roman" w:eastAsia="Times New Roman" w:hAnsi="Times New Roman"/>
                <w:sz w:val="20"/>
                <w:szCs w:val="20"/>
              </w:rPr>
              <w:t xml:space="preserve">           </w:t>
            </w:r>
            <w:sdt>
              <w:sdtPr>
                <w:rPr>
                  <w:rFonts w:ascii="Times New Roman" w:eastAsia="Times New Roman" w:hAnsi="Times New Roman"/>
                  <w:sz w:val="20"/>
                  <w:szCs w:val="20"/>
                </w:rPr>
                <w:id w:val="1119725316"/>
                <w14:checkbox>
                  <w14:checked w14:val="0"/>
                  <w14:checkedState w14:val="2612" w14:font="MS Gothic"/>
                  <w14:uncheckedState w14:val="2610" w14:font="MS Gothic"/>
                </w14:checkbox>
              </w:sdtPr>
              <w:sdtEndPr/>
              <w:sdtContent>
                <w:r w:rsidR="00EC37D6" w:rsidRPr="008D1A55">
                  <w:rPr>
                    <w:rFonts w:ascii="MS Gothic" w:eastAsia="MS Gothic" w:hAnsi="MS Gothic" w:hint="eastAsia"/>
                    <w:sz w:val="20"/>
                    <w:szCs w:val="20"/>
                  </w:rPr>
                  <w:t>☐</w:t>
                </w:r>
              </w:sdtContent>
            </w:sdt>
            <w:r w:rsidRPr="008D1A55">
              <w:rPr>
                <w:rFonts w:ascii="Times New Roman" w:eastAsia="Times New Roman" w:hAnsi="Times New Roman"/>
                <w:sz w:val="20"/>
                <w:szCs w:val="20"/>
              </w:rPr>
              <w:t xml:space="preserve"> Applied    </w:t>
            </w:r>
            <w:r w:rsidR="007A70DC" w:rsidRPr="008D1A55">
              <w:rPr>
                <w:rFonts w:ascii="Times New Roman" w:eastAsia="Times New Roman" w:hAnsi="Times New Roman"/>
                <w:sz w:val="20"/>
                <w:szCs w:val="20"/>
              </w:rPr>
              <w:t xml:space="preserve"> </w:t>
            </w:r>
            <w:r w:rsidRPr="008D1A55">
              <w:rPr>
                <w:rFonts w:ascii="Times New Roman" w:eastAsia="Times New Roman" w:hAnsi="Times New Roman"/>
                <w:sz w:val="20"/>
                <w:szCs w:val="20"/>
              </w:rPr>
              <w:t> </w:t>
            </w:r>
            <w:sdt>
              <w:sdtPr>
                <w:rPr>
                  <w:rFonts w:ascii="Times New Roman" w:eastAsia="Times New Roman" w:hAnsi="Times New Roman"/>
                  <w:sz w:val="20"/>
                  <w:szCs w:val="20"/>
                </w:rPr>
                <w:id w:val="-1184665686"/>
                <w14:checkbox>
                  <w14:checked w14:val="0"/>
                  <w14:checkedState w14:val="2612" w14:font="MS Gothic"/>
                  <w14:uncheckedState w14:val="2610" w14:font="MS Gothic"/>
                </w14:checkbox>
              </w:sdtPr>
              <w:sdtEndPr/>
              <w:sdtContent>
                <w:r w:rsidR="00EC37D6" w:rsidRPr="008D1A55">
                  <w:rPr>
                    <w:rFonts w:ascii="MS Gothic" w:eastAsia="MS Gothic" w:hAnsi="MS Gothic" w:hint="eastAsia"/>
                    <w:sz w:val="20"/>
                    <w:szCs w:val="20"/>
                  </w:rPr>
                  <w:t>☐</w:t>
                </w:r>
              </w:sdtContent>
            </w:sdt>
            <w:r w:rsidR="00DD2E49" w:rsidRPr="008D1A55">
              <w:rPr>
                <w:rFonts w:ascii="Times New Roman" w:eastAsia="Times New Roman" w:hAnsi="Times New Roman"/>
                <w:sz w:val="20"/>
                <w:szCs w:val="20"/>
              </w:rPr>
              <w:t xml:space="preserve"> </w:t>
            </w:r>
            <w:r w:rsidRPr="008D1A55">
              <w:rPr>
                <w:rFonts w:ascii="Times New Roman" w:eastAsia="Times New Roman" w:hAnsi="Times New Roman"/>
                <w:sz w:val="20"/>
                <w:szCs w:val="20"/>
              </w:rPr>
              <w:t>Intending to apply </w:t>
            </w:r>
          </w:p>
          <w:p w14:paraId="495B7E8B" w14:textId="783E0256" w:rsidR="00F82402" w:rsidRPr="008D1A55" w:rsidRDefault="00F82402" w:rsidP="00F82402">
            <w:pPr>
              <w:tabs>
                <w:tab w:val="center" w:pos="4766"/>
              </w:tabs>
              <w:spacing w:after="0" w:line="240" w:lineRule="auto"/>
              <w:textAlignment w:val="baseline"/>
              <w:rPr>
                <w:rFonts w:ascii="Times New Roman" w:hAnsi="Times New Roman"/>
                <w:b/>
                <w:bCs/>
                <w:noProof/>
                <w:sz w:val="20"/>
                <w:szCs w:val="20"/>
              </w:rPr>
            </w:pPr>
          </w:p>
        </w:tc>
      </w:tr>
      <w:tr w:rsidR="00F82402" w:rsidRPr="00210CAA" w14:paraId="4A1AC4A6" w14:textId="77777777" w:rsidTr="00753C28">
        <w:trPr>
          <w:trHeight w:val="530"/>
        </w:trPr>
        <w:tc>
          <w:tcPr>
            <w:tcW w:w="4999" w:type="pct"/>
            <w:gridSpan w:val="4"/>
            <w:shd w:val="clear" w:color="auto" w:fill="F2F2F2" w:themeFill="background1" w:themeFillShade="F2"/>
          </w:tcPr>
          <w:p w14:paraId="5FBE00F7" w14:textId="77777777" w:rsidR="00F82402" w:rsidRPr="008D1A55" w:rsidRDefault="00F82402" w:rsidP="00183321">
            <w:pPr>
              <w:pStyle w:val="ListParagraph"/>
              <w:numPr>
                <w:ilvl w:val="1"/>
                <w:numId w:val="3"/>
              </w:numPr>
              <w:spacing w:after="0" w:line="240" w:lineRule="auto"/>
              <w:ind w:left="990"/>
              <w:textAlignment w:val="baseline"/>
              <w:rPr>
                <w:rFonts w:ascii="Times New Roman" w:hAnsi="Times New Roman" w:cs="Times New Roman"/>
                <w:noProof/>
              </w:rPr>
            </w:pPr>
            <w:r w:rsidRPr="008D1A55">
              <w:rPr>
                <w:rFonts w:ascii="Times New Roman" w:hAnsi="Times New Roman" w:cs="Times New Roman"/>
              </w:rPr>
              <w:t>Permission from relevant authorities (</w:t>
            </w:r>
            <w:r w:rsidRPr="008D1A55">
              <w:rPr>
                <w:rFonts w:ascii="Times New Roman" w:hAnsi="Times New Roman" w:cs="Times New Roman"/>
                <w:i/>
                <w:iCs/>
              </w:rPr>
              <w:t>Dept. of Wildlife, Forest Department, CEA etc</w:t>
            </w:r>
            <w:r w:rsidRPr="008D1A55">
              <w:rPr>
                <w:rFonts w:ascii="Times New Roman" w:hAnsi="Times New Roman" w:cs="Times New Roman"/>
              </w:rPr>
              <w:t>.) </w:t>
            </w:r>
          </w:p>
          <w:p w14:paraId="56565C2B" w14:textId="0299C242" w:rsidR="00F220A2" w:rsidRPr="008D1A55" w:rsidRDefault="00F220A2" w:rsidP="00F220A2">
            <w:pPr>
              <w:pStyle w:val="ListParagraph"/>
              <w:spacing w:after="0" w:line="240" w:lineRule="auto"/>
              <w:ind w:left="990"/>
              <w:textAlignment w:val="baseline"/>
              <w:rPr>
                <w:rFonts w:ascii="Times New Roman" w:hAnsi="Times New Roman" w:cs="Times New Roman"/>
                <w:noProof/>
              </w:rPr>
            </w:pPr>
          </w:p>
        </w:tc>
      </w:tr>
      <w:tr w:rsidR="00F82402" w:rsidRPr="00625E23" w14:paraId="3A393E2F" w14:textId="77777777" w:rsidTr="00753C28">
        <w:trPr>
          <w:trHeight w:val="530"/>
        </w:trPr>
        <w:tc>
          <w:tcPr>
            <w:tcW w:w="4999" w:type="pct"/>
            <w:gridSpan w:val="4"/>
          </w:tcPr>
          <w:p w14:paraId="2D914CBA" w14:textId="6A6FED12" w:rsidR="00F82402" w:rsidRPr="008D1A55" w:rsidRDefault="00F82402" w:rsidP="00DD2E49">
            <w:pPr>
              <w:tabs>
                <w:tab w:val="left" w:pos="4402"/>
                <w:tab w:val="left" w:pos="7509"/>
              </w:tabs>
              <w:spacing w:after="0" w:line="240" w:lineRule="auto"/>
              <w:textAlignment w:val="baseline"/>
              <w:rPr>
                <w:rFonts w:ascii="Times New Roman" w:eastAsia="Times New Roman" w:hAnsi="Times New Roman"/>
                <w:b/>
                <w:bCs/>
                <w:sz w:val="20"/>
                <w:szCs w:val="20"/>
              </w:rPr>
            </w:pPr>
            <w:r w:rsidRPr="008D1A55">
              <w:rPr>
                <w:rFonts w:ascii="Times New Roman" w:eastAsia="Times New Roman" w:hAnsi="Times New Roman"/>
                <w:color w:val="000000"/>
                <w:sz w:val="20"/>
                <w:szCs w:val="20"/>
              </w:rPr>
              <w:t>Relevance to the project  </w:t>
            </w:r>
            <w:r w:rsidR="00DD2E49" w:rsidRPr="008D1A55">
              <w:rPr>
                <w:rFonts w:ascii="Times New Roman" w:eastAsia="Times New Roman" w:hAnsi="Times New Roman"/>
                <w:color w:val="000000"/>
                <w:sz w:val="20"/>
                <w:szCs w:val="20"/>
              </w:rPr>
              <w:t xml:space="preserve">                                 </w:t>
            </w:r>
            <w:sdt>
              <w:sdtPr>
                <w:rPr>
                  <w:rFonts w:ascii="Times New Roman" w:eastAsia="Times New Roman" w:hAnsi="Times New Roman"/>
                  <w:color w:val="000000"/>
                  <w:sz w:val="20"/>
                  <w:szCs w:val="20"/>
                </w:rPr>
                <w:id w:val="244468207"/>
                <w14:checkbox>
                  <w14:checked w14:val="0"/>
                  <w14:checkedState w14:val="2612" w14:font="MS Gothic"/>
                  <w14:uncheckedState w14:val="2610" w14:font="MS Gothic"/>
                </w14:checkbox>
              </w:sdtPr>
              <w:sdtEndPr/>
              <w:sdtContent>
                <w:r w:rsidR="00A51B7E" w:rsidRPr="008D1A55">
                  <w:rPr>
                    <w:rFonts w:ascii="MS Gothic" w:eastAsia="MS Gothic" w:hAnsi="MS Gothic" w:hint="eastAsia"/>
                    <w:color w:val="000000"/>
                    <w:sz w:val="20"/>
                    <w:szCs w:val="20"/>
                  </w:rPr>
                  <w:t>☐</w:t>
                </w:r>
              </w:sdtContent>
            </w:sdt>
            <w:r w:rsidR="00DD2E49" w:rsidRPr="008D1A55">
              <w:rPr>
                <w:rFonts w:ascii="Times New Roman" w:eastAsia="Times New Roman" w:hAnsi="Times New Roman"/>
                <w:color w:val="000000"/>
                <w:sz w:val="20"/>
                <w:szCs w:val="20"/>
              </w:rPr>
              <w:t xml:space="preserve">   </w:t>
            </w:r>
            <w:r w:rsidRPr="008D1A55">
              <w:rPr>
                <w:rFonts w:ascii="Times New Roman" w:eastAsia="Times New Roman" w:hAnsi="Times New Roman"/>
                <w:sz w:val="20"/>
                <w:szCs w:val="20"/>
              </w:rPr>
              <w:t>Relevant   </w:t>
            </w:r>
            <w:r w:rsidRPr="008D1A55">
              <w:rPr>
                <w:rFonts w:ascii="Times New Roman" w:eastAsia="Times New Roman" w:hAnsi="Times New Roman"/>
                <w:sz w:val="20"/>
                <w:szCs w:val="20"/>
              </w:rPr>
              <w:tab/>
            </w:r>
            <w:sdt>
              <w:sdtPr>
                <w:rPr>
                  <w:rFonts w:ascii="Times New Roman" w:eastAsia="Times New Roman" w:hAnsi="Times New Roman"/>
                  <w:sz w:val="20"/>
                  <w:szCs w:val="20"/>
                </w:rPr>
                <w:id w:val="289023886"/>
                <w14:checkbox>
                  <w14:checked w14:val="0"/>
                  <w14:checkedState w14:val="2612" w14:font="MS Gothic"/>
                  <w14:uncheckedState w14:val="2610" w14:font="MS Gothic"/>
                </w14:checkbox>
              </w:sdtPr>
              <w:sdtEndPr/>
              <w:sdtContent>
                <w:r w:rsidR="00A51B7E" w:rsidRPr="008D1A55">
                  <w:rPr>
                    <w:rFonts w:ascii="MS Gothic" w:eastAsia="MS Gothic" w:hAnsi="MS Gothic" w:hint="eastAsia"/>
                    <w:sz w:val="20"/>
                    <w:szCs w:val="20"/>
                  </w:rPr>
                  <w:t>☐</w:t>
                </w:r>
              </w:sdtContent>
            </w:sdt>
            <w:r w:rsidR="000600AF" w:rsidRPr="008D1A55">
              <w:rPr>
                <w:rFonts w:ascii="Times New Roman" w:eastAsia="Times New Roman" w:hAnsi="Times New Roman"/>
                <w:sz w:val="20"/>
                <w:szCs w:val="20"/>
              </w:rPr>
              <w:t xml:space="preserve"> </w:t>
            </w:r>
            <w:r w:rsidRPr="008D1A55">
              <w:rPr>
                <w:rFonts w:ascii="Times New Roman" w:eastAsia="Times New Roman" w:hAnsi="Times New Roman"/>
                <w:sz w:val="20"/>
                <w:szCs w:val="20"/>
              </w:rPr>
              <w:t>Not relevant </w:t>
            </w:r>
          </w:p>
        </w:tc>
      </w:tr>
      <w:tr w:rsidR="00F82402" w:rsidRPr="00625E23" w14:paraId="26F0FF74" w14:textId="77777777" w:rsidTr="00753C28">
        <w:trPr>
          <w:trHeight w:val="449"/>
        </w:trPr>
        <w:tc>
          <w:tcPr>
            <w:tcW w:w="4999" w:type="pct"/>
            <w:gridSpan w:val="4"/>
          </w:tcPr>
          <w:p w14:paraId="645303F9" w14:textId="1E6115EC" w:rsidR="00E92773" w:rsidRPr="008D1A55" w:rsidRDefault="00F82402" w:rsidP="00385649">
            <w:pPr>
              <w:tabs>
                <w:tab w:val="center" w:pos="4766"/>
                <w:tab w:val="left" w:pos="5143"/>
              </w:tabs>
              <w:spacing w:after="0" w:line="240" w:lineRule="auto"/>
              <w:textAlignment w:val="baseline"/>
              <w:rPr>
                <w:rFonts w:ascii="Times New Roman" w:eastAsia="Times New Roman" w:hAnsi="Times New Roman"/>
                <w:b/>
                <w:bCs/>
                <w:sz w:val="20"/>
                <w:szCs w:val="20"/>
              </w:rPr>
            </w:pPr>
            <w:r w:rsidRPr="008D1A55">
              <w:rPr>
                <w:rFonts w:ascii="Times New Roman" w:eastAsia="Times New Roman" w:hAnsi="Times New Roman"/>
                <w:color w:val="000000"/>
                <w:sz w:val="20"/>
                <w:szCs w:val="20"/>
              </w:rPr>
              <w:t xml:space="preserve">If relevant, indicate status </w:t>
            </w:r>
            <w:r w:rsidRPr="008D1A55">
              <w:rPr>
                <w:rFonts w:ascii="Times New Roman" w:eastAsia="Times New Roman" w:hAnsi="Times New Roman"/>
                <w:sz w:val="20"/>
                <w:szCs w:val="20"/>
              </w:rPr>
              <w:t>with evidence   </w:t>
            </w:r>
            <w:r w:rsidR="00F25CF9" w:rsidRPr="008D1A55">
              <w:rPr>
                <w:rFonts w:ascii="Times New Roman" w:eastAsia="Times New Roman" w:hAnsi="Times New Roman"/>
                <w:sz w:val="20"/>
                <w:szCs w:val="20"/>
              </w:rPr>
              <w:tab/>
            </w:r>
            <w:r w:rsidR="000433E7" w:rsidRPr="008D1A55">
              <w:rPr>
                <w:rFonts w:ascii="Times New Roman" w:eastAsia="Times New Roman" w:hAnsi="Times New Roman"/>
                <w:sz w:val="20"/>
                <w:szCs w:val="20"/>
              </w:rPr>
              <w:t xml:space="preserve"> </w:t>
            </w:r>
            <w:sdt>
              <w:sdtPr>
                <w:rPr>
                  <w:rFonts w:ascii="Times New Roman" w:eastAsia="Times New Roman" w:hAnsi="Times New Roman"/>
                  <w:sz w:val="20"/>
                  <w:szCs w:val="20"/>
                </w:rPr>
                <w:id w:val="1014491382"/>
                <w14:checkbox>
                  <w14:checked w14:val="0"/>
                  <w14:checkedState w14:val="2612" w14:font="MS Gothic"/>
                  <w14:uncheckedState w14:val="2610" w14:font="MS Gothic"/>
                </w14:checkbox>
              </w:sdtPr>
              <w:sdtEndPr/>
              <w:sdtContent>
                <w:r w:rsidR="00A51B7E" w:rsidRPr="008D1A55">
                  <w:rPr>
                    <w:rFonts w:ascii="MS Gothic" w:eastAsia="MS Gothic" w:hAnsi="MS Gothic" w:hint="eastAsia"/>
                    <w:sz w:val="20"/>
                    <w:szCs w:val="20"/>
                  </w:rPr>
                  <w:t>☐</w:t>
                </w:r>
              </w:sdtContent>
            </w:sdt>
            <w:r w:rsidR="000433E7" w:rsidRPr="008D1A55">
              <w:rPr>
                <w:rFonts w:ascii="Times New Roman" w:eastAsia="Times New Roman" w:hAnsi="Times New Roman"/>
                <w:sz w:val="20"/>
                <w:szCs w:val="20"/>
              </w:rPr>
              <w:t xml:space="preserve">  </w:t>
            </w:r>
            <w:r w:rsidR="00DD2E49" w:rsidRPr="008D1A55">
              <w:rPr>
                <w:rFonts w:ascii="Times New Roman" w:eastAsia="Times New Roman" w:hAnsi="Times New Roman"/>
                <w:sz w:val="20"/>
                <w:szCs w:val="20"/>
              </w:rPr>
              <w:t>Received   </w:t>
            </w:r>
            <w:r w:rsidR="00F25CF9" w:rsidRPr="008D1A55">
              <w:rPr>
                <w:rFonts w:ascii="Times New Roman" w:eastAsia="Times New Roman" w:hAnsi="Times New Roman"/>
                <w:sz w:val="20"/>
                <w:szCs w:val="20"/>
              </w:rPr>
              <w:tab/>
            </w:r>
            <w:r w:rsidR="00DD2E49" w:rsidRPr="008D1A55">
              <w:rPr>
                <w:rFonts w:ascii="Times New Roman" w:eastAsia="Times New Roman" w:hAnsi="Times New Roman"/>
                <w:sz w:val="20"/>
                <w:szCs w:val="20"/>
              </w:rPr>
              <w:t xml:space="preserve">  </w:t>
            </w:r>
            <w:sdt>
              <w:sdtPr>
                <w:rPr>
                  <w:rFonts w:ascii="Times New Roman" w:eastAsia="Times New Roman" w:hAnsi="Times New Roman"/>
                  <w:sz w:val="20"/>
                  <w:szCs w:val="20"/>
                </w:rPr>
                <w:id w:val="-27256260"/>
                <w14:checkbox>
                  <w14:checked w14:val="0"/>
                  <w14:checkedState w14:val="2612" w14:font="MS Gothic"/>
                  <w14:uncheckedState w14:val="2610" w14:font="MS Gothic"/>
                </w14:checkbox>
              </w:sdtPr>
              <w:sdtEndPr/>
              <w:sdtContent>
                <w:r w:rsidR="00A51B7E" w:rsidRPr="008D1A55">
                  <w:rPr>
                    <w:rFonts w:ascii="MS Gothic" w:eastAsia="MS Gothic" w:hAnsi="MS Gothic" w:hint="eastAsia"/>
                    <w:sz w:val="20"/>
                    <w:szCs w:val="20"/>
                  </w:rPr>
                  <w:t>☐</w:t>
                </w:r>
              </w:sdtContent>
            </w:sdt>
            <w:r w:rsidR="00DD2E49" w:rsidRPr="008D1A55">
              <w:rPr>
                <w:rFonts w:ascii="Times New Roman" w:eastAsia="Times New Roman" w:hAnsi="Times New Roman"/>
                <w:sz w:val="20"/>
                <w:szCs w:val="20"/>
              </w:rPr>
              <w:t xml:space="preserve">  </w:t>
            </w:r>
            <w:r w:rsidR="00F25CF9" w:rsidRPr="008D1A55">
              <w:rPr>
                <w:rFonts w:ascii="Times New Roman" w:eastAsia="Times New Roman" w:hAnsi="Times New Roman"/>
                <w:sz w:val="20"/>
                <w:szCs w:val="20"/>
              </w:rPr>
              <w:t>Applied   </w:t>
            </w:r>
            <w:r w:rsidR="00DD2E49" w:rsidRPr="008D1A55">
              <w:rPr>
                <w:rFonts w:ascii="Times New Roman" w:eastAsia="Times New Roman" w:hAnsi="Times New Roman"/>
                <w:sz w:val="20"/>
                <w:szCs w:val="20"/>
              </w:rPr>
              <w:t xml:space="preserve">      </w:t>
            </w:r>
            <w:sdt>
              <w:sdtPr>
                <w:rPr>
                  <w:rFonts w:ascii="Times New Roman" w:eastAsia="Times New Roman" w:hAnsi="Times New Roman"/>
                  <w:sz w:val="20"/>
                  <w:szCs w:val="20"/>
                </w:rPr>
                <w:id w:val="-1265770940"/>
                <w14:checkbox>
                  <w14:checked w14:val="0"/>
                  <w14:checkedState w14:val="2612" w14:font="MS Gothic"/>
                  <w14:uncheckedState w14:val="2610" w14:font="MS Gothic"/>
                </w14:checkbox>
              </w:sdtPr>
              <w:sdtEndPr/>
              <w:sdtContent>
                <w:r w:rsidR="00A51B7E" w:rsidRPr="008D1A55">
                  <w:rPr>
                    <w:rFonts w:ascii="MS Gothic" w:eastAsia="MS Gothic" w:hAnsi="MS Gothic" w:hint="eastAsia"/>
                    <w:sz w:val="20"/>
                    <w:szCs w:val="20"/>
                  </w:rPr>
                  <w:t>☐</w:t>
                </w:r>
              </w:sdtContent>
            </w:sdt>
            <w:r w:rsidR="00DD2E49" w:rsidRPr="008D1A55">
              <w:rPr>
                <w:rFonts w:ascii="Times New Roman" w:eastAsia="Times New Roman" w:hAnsi="Times New Roman"/>
                <w:sz w:val="20"/>
                <w:szCs w:val="20"/>
              </w:rPr>
              <w:t xml:space="preserve"> Intending to apply </w:t>
            </w:r>
            <w:r w:rsidRPr="008D1A55">
              <w:rPr>
                <w:rFonts w:ascii="Times New Roman" w:eastAsia="Times New Roman" w:hAnsi="Times New Roman"/>
                <w:b/>
                <w:bCs/>
                <w:sz w:val="20"/>
                <w:szCs w:val="20"/>
              </w:rPr>
              <w:tab/>
            </w:r>
            <w:r w:rsidR="00F25CF9" w:rsidRPr="008D1A55">
              <w:rPr>
                <w:rFonts w:ascii="Times New Roman" w:eastAsia="Times New Roman" w:hAnsi="Times New Roman"/>
                <w:b/>
                <w:bCs/>
                <w:sz w:val="20"/>
                <w:szCs w:val="20"/>
              </w:rPr>
              <w:t xml:space="preserve">             </w:t>
            </w:r>
          </w:p>
          <w:p w14:paraId="6DE28ABA" w14:textId="57E76D25" w:rsidR="00F82402" w:rsidRPr="008D1A55" w:rsidRDefault="00F25CF9" w:rsidP="00A70FD6">
            <w:pPr>
              <w:spacing w:after="0" w:line="240" w:lineRule="auto"/>
              <w:textAlignment w:val="baseline"/>
              <w:rPr>
                <w:rFonts w:ascii="Times New Roman" w:eastAsia="Times New Roman" w:hAnsi="Times New Roman"/>
                <w:sz w:val="20"/>
                <w:szCs w:val="20"/>
              </w:rPr>
            </w:pPr>
            <w:r w:rsidRPr="008D1A55">
              <w:rPr>
                <w:rFonts w:ascii="Times New Roman" w:eastAsia="Times New Roman" w:hAnsi="Times New Roman"/>
                <w:b/>
                <w:bCs/>
                <w:sz w:val="20"/>
                <w:szCs w:val="20"/>
              </w:rPr>
              <w:t xml:space="preserve">                                          </w:t>
            </w:r>
            <w:r w:rsidR="00F82402" w:rsidRPr="008D1A55">
              <w:rPr>
                <w:rFonts w:ascii="Times New Roman" w:eastAsia="Times New Roman" w:hAnsi="Times New Roman"/>
                <w:sz w:val="20"/>
                <w:szCs w:val="20"/>
              </w:rPr>
              <w:t>      </w:t>
            </w:r>
            <w:r w:rsidRPr="008D1A55">
              <w:rPr>
                <w:rFonts w:ascii="Times New Roman" w:eastAsia="Times New Roman" w:hAnsi="Times New Roman"/>
                <w:sz w:val="20"/>
                <w:szCs w:val="20"/>
              </w:rPr>
              <w:tab/>
              <w:t>        </w:t>
            </w:r>
            <w:r w:rsidR="00F4243D" w:rsidRPr="008D1A55">
              <w:rPr>
                <w:rFonts w:ascii="Times New Roman" w:eastAsia="Times New Roman" w:hAnsi="Times New Roman"/>
                <w:sz w:val="20"/>
                <w:szCs w:val="20"/>
              </w:rPr>
              <w:t xml:space="preserve">                          </w:t>
            </w:r>
            <w:r w:rsidRPr="008D1A55">
              <w:rPr>
                <w:rFonts w:ascii="Times New Roman" w:eastAsia="Times New Roman" w:hAnsi="Times New Roman"/>
                <w:sz w:val="20"/>
                <w:szCs w:val="20"/>
              </w:rPr>
              <w:t xml:space="preserve"> </w:t>
            </w:r>
          </w:p>
        </w:tc>
      </w:tr>
      <w:tr w:rsidR="00F4243D" w:rsidRPr="00EF2E67" w14:paraId="30DC13BB" w14:textId="77777777" w:rsidTr="00753C28">
        <w:trPr>
          <w:trHeight w:val="530"/>
        </w:trPr>
        <w:tc>
          <w:tcPr>
            <w:tcW w:w="4999" w:type="pct"/>
            <w:gridSpan w:val="4"/>
            <w:shd w:val="clear" w:color="auto" w:fill="F2F2F2" w:themeFill="background1" w:themeFillShade="F2"/>
          </w:tcPr>
          <w:p w14:paraId="0930D15A" w14:textId="3A527116" w:rsidR="00F4243D" w:rsidRPr="008D1A55" w:rsidRDefault="00F4243D" w:rsidP="00183321">
            <w:pPr>
              <w:pStyle w:val="ListParagraph"/>
              <w:numPr>
                <w:ilvl w:val="1"/>
                <w:numId w:val="3"/>
              </w:numPr>
              <w:spacing w:after="0" w:line="240" w:lineRule="auto"/>
              <w:ind w:left="990"/>
              <w:textAlignment w:val="baseline"/>
              <w:rPr>
                <w:rFonts w:ascii="Times New Roman" w:hAnsi="Times New Roman" w:cs="Times New Roman"/>
                <w:noProof/>
              </w:rPr>
            </w:pPr>
            <w:r w:rsidRPr="008D1A55">
              <w:rPr>
                <w:rFonts w:ascii="Times New Roman" w:hAnsi="Times New Roman" w:cs="Times New Roman"/>
              </w:rPr>
              <w:t>Material</w:t>
            </w:r>
            <w:r w:rsidR="278E7AB0" w:rsidRPr="008D1A55">
              <w:rPr>
                <w:rFonts w:ascii="Times New Roman" w:hAnsi="Times New Roman" w:cs="Times New Roman"/>
              </w:rPr>
              <w:t xml:space="preserve"> </w:t>
            </w:r>
            <w:r w:rsidRPr="008D1A55">
              <w:rPr>
                <w:rFonts w:ascii="Times New Roman" w:hAnsi="Times New Roman" w:cs="Times New Roman"/>
              </w:rPr>
              <w:t>Transfer Agreement                                                                                                                    </w:t>
            </w:r>
          </w:p>
        </w:tc>
      </w:tr>
      <w:tr w:rsidR="00F4243D" w:rsidRPr="008D1A55" w14:paraId="19F4DEF6" w14:textId="77777777" w:rsidTr="00753C28">
        <w:trPr>
          <w:trHeight w:val="431"/>
        </w:trPr>
        <w:tc>
          <w:tcPr>
            <w:tcW w:w="4999" w:type="pct"/>
            <w:gridSpan w:val="4"/>
          </w:tcPr>
          <w:p w14:paraId="73DDAAF8" w14:textId="4A3700A4" w:rsidR="00F4243D" w:rsidRPr="008D1A55" w:rsidRDefault="00F4243D" w:rsidP="00A70FD6">
            <w:pPr>
              <w:tabs>
                <w:tab w:val="left" w:pos="4257"/>
                <w:tab w:val="left" w:pos="6488"/>
              </w:tabs>
              <w:spacing w:after="0" w:line="240" w:lineRule="auto"/>
              <w:textAlignment w:val="baseline"/>
              <w:rPr>
                <w:rFonts w:ascii="Times New Roman" w:hAnsi="Times New Roman"/>
                <w:b/>
                <w:bCs/>
                <w:sz w:val="20"/>
                <w:szCs w:val="20"/>
              </w:rPr>
            </w:pPr>
            <w:r w:rsidRPr="008D1A55">
              <w:rPr>
                <w:rFonts w:ascii="Times New Roman" w:hAnsi="Times New Roman"/>
                <w:sz w:val="20"/>
                <w:szCs w:val="20"/>
              </w:rPr>
              <w:t xml:space="preserve">Relevance to the </w:t>
            </w:r>
            <w:proofErr w:type="gramStart"/>
            <w:r w:rsidRPr="008D1A55">
              <w:rPr>
                <w:rFonts w:ascii="Times New Roman" w:hAnsi="Times New Roman"/>
                <w:sz w:val="20"/>
                <w:szCs w:val="20"/>
              </w:rPr>
              <w:t>project  </w:t>
            </w:r>
            <w:r w:rsidRPr="008D1A55">
              <w:rPr>
                <w:rFonts w:ascii="Times New Roman" w:hAnsi="Times New Roman"/>
                <w:sz w:val="20"/>
                <w:szCs w:val="20"/>
              </w:rPr>
              <w:tab/>
            </w:r>
            <w:proofErr w:type="gramEnd"/>
            <w:sdt>
              <w:sdtPr>
                <w:rPr>
                  <w:rFonts w:ascii="Times New Roman" w:hAnsi="Times New Roman"/>
                  <w:sz w:val="20"/>
                  <w:szCs w:val="20"/>
                </w:rPr>
                <w:id w:val="-1001883757"/>
                <w14:checkbox>
                  <w14:checked w14:val="0"/>
                  <w14:checkedState w14:val="2612" w14:font="MS Gothic"/>
                  <w14:uncheckedState w14:val="2610" w14:font="MS Gothic"/>
                </w14:checkbox>
              </w:sdtPr>
              <w:sdtEndPr/>
              <w:sdtContent>
                <w:r w:rsidR="00202D42" w:rsidRPr="008D1A55">
                  <w:rPr>
                    <w:rFonts w:ascii="MS Gothic" w:eastAsia="MS Gothic" w:hAnsi="MS Gothic" w:hint="eastAsia"/>
                    <w:sz w:val="20"/>
                    <w:szCs w:val="20"/>
                  </w:rPr>
                  <w:t>☐</w:t>
                </w:r>
              </w:sdtContent>
            </w:sdt>
            <w:r w:rsidR="00A70FD6" w:rsidRPr="008D1A55">
              <w:rPr>
                <w:rFonts w:ascii="Times New Roman" w:hAnsi="Times New Roman"/>
                <w:sz w:val="20"/>
                <w:szCs w:val="20"/>
              </w:rPr>
              <w:t xml:space="preserve">   </w:t>
            </w:r>
            <w:r w:rsidRPr="008D1A55">
              <w:rPr>
                <w:rFonts w:ascii="Times New Roman" w:hAnsi="Times New Roman"/>
                <w:sz w:val="20"/>
                <w:szCs w:val="20"/>
              </w:rPr>
              <w:t>Relevant </w:t>
            </w:r>
            <w:r w:rsidRPr="008D1A55">
              <w:rPr>
                <w:rFonts w:ascii="Times New Roman" w:hAnsi="Times New Roman"/>
                <w:sz w:val="20"/>
                <w:szCs w:val="20"/>
              </w:rPr>
              <w:tab/>
            </w:r>
            <w:r w:rsidR="00A70FD6" w:rsidRPr="008D1A55">
              <w:rPr>
                <w:rFonts w:ascii="Times New Roman" w:hAnsi="Times New Roman"/>
                <w:sz w:val="20"/>
                <w:szCs w:val="20"/>
              </w:rPr>
              <w:t xml:space="preserve">     </w:t>
            </w:r>
            <w:sdt>
              <w:sdtPr>
                <w:rPr>
                  <w:rFonts w:ascii="Times New Roman" w:hAnsi="Times New Roman"/>
                  <w:sz w:val="20"/>
                  <w:szCs w:val="20"/>
                </w:rPr>
                <w:id w:val="695121077"/>
                <w14:checkbox>
                  <w14:checked w14:val="0"/>
                  <w14:checkedState w14:val="2612" w14:font="MS Gothic"/>
                  <w14:uncheckedState w14:val="2610" w14:font="MS Gothic"/>
                </w14:checkbox>
              </w:sdtPr>
              <w:sdtEndPr/>
              <w:sdtContent>
                <w:r w:rsidR="00202D42" w:rsidRPr="008D1A55">
                  <w:rPr>
                    <w:rFonts w:ascii="MS Gothic" w:eastAsia="MS Gothic" w:hAnsi="MS Gothic" w:hint="eastAsia"/>
                    <w:sz w:val="20"/>
                    <w:szCs w:val="20"/>
                  </w:rPr>
                  <w:t>☐</w:t>
                </w:r>
              </w:sdtContent>
            </w:sdt>
            <w:r w:rsidR="00A70FD6" w:rsidRPr="008D1A55">
              <w:rPr>
                <w:rFonts w:ascii="Times New Roman" w:hAnsi="Times New Roman"/>
                <w:sz w:val="20"/>
                <w:szCs w:val="20"/>
              </w:rPr>
              <w:t xml:space="preserve">  </w:t>
            </w:r>
            <w:r w:rsidRPr="008D1A55">
              <w:rPr>
                <w:rFonts w:ascii="Times New Roman" w:hAnsi="Times New Roman"/>
                <w:sz w:val="20"/>
                <w:szCs w:val="20"/>
              </w:rPr>
              <w:t>Not relevant </w:t>
            </w:r>
          </w:p>
        </w:tc>
      </w:tr>
      <w:tr w:rsidR="00F4243D" w:rsidRPr="008D1A55" w14:paraId="14F7AECC" w14:textId="77777777" w:rsidTr="00753C28">
        <w:trPr>
          <w:trHeight w:val="431"/>
        </w:trPr>
        <w:tc>
          <w:tcPr>
            <w:tcW w:w="4999" w:type="pct"/>
            <w:gridSpan w:val="4"/>
          </w:tcPr>
          <w:p w14:paraId="0D762FA6" w14:textId="32046CB9" w:rsidR="00FC22FE" w:rsidRPr="008D1A55" w:rsidRDefault="00F4243D" w:rsidP="00A70FD6">
            <w:pPr>
              <w:tabs>
                <w:tab w:val="center" w:pos="5126"/>
                <w:tab w:val="left" w:pos="6187"/>
              </w:tabs>
              <w:spacing w:after="0" w:line="240" w:lineRule="auto"/>
              <w:textAlignment w:val="baseline"/>
              <w:rPr>
                <w:rFonts w:ascii="Times New Roman" w:hAnsi="Times New Roman"/>
                <w:sz w:val="20"/>
                <w:szCs w:val="20"/>
              </w:rPr>
            </w:pPr>
            <w:r w:rsidRPr="008D1A55">
              <w:rPr>
                <w:rFonts w:ascii="Times New Roman" w:hAnsi="Times New Roman"/>
                <w:color w:val="000000"/>
                <w:sz w:val="20"/>
                <w:szCs w:val="20"/>
              </w:rPr>
              <w:t xml:space="preserve">If relevant, indicate status </w:t>
            </w:r>
            <w:r w:rsidRPr="008D1A55">
              <w:rPr>
                <w:rFonts w:ascii="Times New Roman" w:hAnsi="Times New Roman"/>
                <w:sz w:val="20"/>
                <w:szCs w:val="20"/>
              </w:rPr>
              <w:t>with evidence   </w:t>
            </w:r>
            <w:r w:rsidR="00A70FD6" w:rsidRPr="008D1A55">
              <w:rPr>
                <w:rFonts w:ascii="Times New Roman" w:hAnsi="Times New Roman"/>
                <w:sz w:val="20"/>
                <w:szCs w:val="20"/>
              </w:rPr>
              <w:t xml:space="preserve">          </w:t>
            </w:r>
            <w:sdt>
              <w:sdtPr>
                <w:rPr>
                  <w:rFonts w:ascii="Times New Roman" w:hAnsi="Times New Roman"/>
                  <w:sz w:val="20"/>
                  <w:szCs w:val="20"/>
                </w:rPr>
                <w:id w:val="1610088598"/>
                <w14:checkbox>
                  <w14:checked w14:val="0"/>
                  <w14:checkedState w14:val="2612" w14:font="MS Gothic"/>
                  <w14:uncheckedState w14:val="2610" w14:font="MS Gothic"/>
                </w14:checkbox>
              </w:sdtPr>
              <w:sdtEndPr/>
              <w:sdtContent>
                <w:r w:rsidR="00A51B7E" w:rsidRPr="008D1A55">
                  <w:rPr>
                    <w:rFonts w:ascii="MS Gothic" w:eastAsia="MS Gothic" w:hAnsi="MS Gothic" w:hint="eastAsia"/>
                    <w:sz w:val="20"/>
                    <w:szCs w:val="20"/>
                  </w:rPr>
                  <w:t>☐</w:t>
                </w:r>
              </w:sdtContent>
            </w:sdt>
            <w:r w:rsidR="00A70FD6" w:rsidRPr="008D1A55">
              <w:rPr>
                <w:rFonts w:ascii="Times New Roman" w:hAnsi="Times New Roman"/>
                <w:sz w:val="20"/>
                <w:szCs w:val="20"/>
              </w:rPr>
              <w:t xml:space="preserve">  </w:t>
            </w:r>
            <w:r w:rsidRPr="008D1A55">
              <w:rPr>
                <w:rFonts w:ascii="Times New Roman" w:hAnsi="Times New Roman"/>
                <w:sz w:val="20"/>
                <w:szCs w:val="20"/>
              </w:rPr>
              <w:t>Signed</w:t>
            </w:r>
            <w:r w:rsidRPr="008D1A55">
              <w:rPr>
                <w:rFonts w:ascii="Times New Roman" w:hAnsi="Times New Roman"/>
                <w:sz w:val="20"/>
                <w:szCs w:val="20"/>
              </w:rPr>
              <w:tab/>
            </w:r>
            <w:r w:rsidR="00A70FD6" w:rsidRPr="008D1A55">
              <w:rPr>
                <w:rFonts w:ascii="Times New Roman" w:hAnsi="Times New Roman"/>
                <w:sz w:val="20"/>
                <w:szCs w:val="20"/>
              </w:rPr>
              <w:t xml:space="preserve">           </w:t>
            </w:r>
            <w:sdt>
              <w:sdtPr>
                <w:rPr>
                  <w:rFonts w:ascii="Times New Roman" w:hAnsi="Times New Roman"/>
                  <w:sz w:val="20"/>
                  <w:szCs w:val="20"/>
                </w:rPr>
                <w:id w:val="224181571"/>
                <w14:checkbox>
                  <w14:checked w14:val="0"/>
                  <w14:checkedState w14:val="2612" w14:font="MS Gothic"/>
                  <w14:uncheckedState w14:val="2610" w14:font="MS Gothic"/>
                </w14:checkbox>
              </w:sdtPr>
              <w:sdtEndPr/>
              <w:sdtContent>
                <w:r w:rsidR="00202D42" w:rsidRPr="008D1A55">
                  <w:rPr>
                    <w:rFonts w:ascii="MS Gothic" w:eastAsia="MS Gothic" w:hAnsi="MS Gothic" w:hint="eastAsia"/>
                    <w:sz w:val="20"/>
                    <w:szCs w:val="20"/>
                  </w:rPr>
                  <w:t>☐</w:t>
                </w:r>
              </w:sdtContent>
            </w:sdt>
            <w:r w:rsidR="00A70FD6" w:rsidRPr="008D1A55">
              <w:rPr>
                <w:rFonts w:ascii="Times New Roman" w:hAnsi="Times New Roman"/>
                <w:sz w:val="20"/>
                <w:szCs w:val="20"/>
              </w:rPr>
              <w:t xml:space="preserve">  </w:t>
            </w:r>
            <w:r w:rsidRPr="008D1A55">
              <w:rPr>
                <w:rFonts w:ascii="Times New Roman" w:hAnsi="Times New Roman"/>
                <w:sz w:val="20"/>
                <w:szCs w:val="20"/>
              </w:rPr>
              <w:t>Arrangements made to sign       </w:t>
            </w:r>
          </w:p>
          <w:p w14:paraId="163EAEB1" w14:textId="77777777" w:rsidR="00FC22FE" w:rsidRPr="008D1A55" w:rsidRDefault="00FC22FE" w:rsidP="00A70FD6">
            <w:pPr>
              <w:tabs>
                <w:tab w:val="center" w:pos="5126"/>
                <w:tab w:val="left" w:pos="6187"/>
              </w:tabs>
              <w:spacing w:after="0" w:line="240" w:lineRule="auto"/>
              <w:textAlignment w:val="baseline"/>
              <w:rPr>
                <w:rFonts w:ascii="Times New Roman" w:hAnsi="Times New Roman"/>
                <w:sz w:val="20"/>
                <w:szCs w:val="20"/>
              </w:rPr>
            </w:pPr>
          </w:p>
          <w:p w14:paraId="17117D11" w14:textId="08FABD59" w:rsidR="00F4243D" w:rsidRPr="008D1A55" w:rsidRDefault="00F4243D" w:rsidP="00A70FD6">
            <w:pPr>
              <w:tabs>
                <w:tab w:val="center" w:pos="5126"/>
                <w:tab w:val="left" w:pos="6187"/>
              </w:tabs>
              <w:spacing w:after="0" w:line="240" w:lineRule="auto"/>
              <w:textAlignment w:val="baseline"/>
              <w:rPr>
                <w:rFonts w:ascii="Times New Roman" w:hAnsi="Times New Roman"/>
                <w:b/>
                <w:bCs/>
                <w:noProof/>
                <w:sz w:val="20"/>
                <w:szCs w:val="20"/>
              </w:rPr>
            </w:pPr>
            <w:r w:rsidRPr="008D1A55">
              <w:rPr>
                <w:rFonts w:ascii="Times New Roman" w:hAnsi="Times New Roman"/>
                <w:sz w:val="20"/>
                <w:szCs w:val="20"/>
              </w:rPr>
              <w:t>     </w:t>
            </w:r>
          </w:p>
        </w:tc>
      </w:tr>
      <w:tr w:rsidR="00C24E18" w:rsidRPr="008D1A55" w14:paraId="64B9824E" w14:textId="77777777" w:rsidTr="00753C28">
        <w:trPr>
          <w:trHeight w:val="720"/>
        </w:trPr>
        <w:tc>
          <w:tcPr>
            <w:tcW w:w="4999" w:type="pct"/>
            <w:gridSpan w:val="4"/>
            <w:shd w:val="clear" w:color="auto" w:fill="D9D9D9" w:themeFill="background1" w:themeFillShade="D9"/>
          </w:tcPr>
          <w:p w14:paraId="7442080D" w14:textId="77777777" w:rsidR="000433E7" w:rsidRPr="008D1A55" w:rsidRDefault="000433E7" w:rsidP="00183321">
            <w:pPr>
              <w:pStyle w:val="ListParagraph"/>
              <w:numPr>
                <w:ilvl w:val="0"/>
                <w:numId w:val="13"/>
              </w:numPr>
              <w:spacing w:before="60" w:after="60" w:line="240" w:lineRule="auto"/>
              <w:rPr>
                <w:rFonts w:ascii="Times New Roman" w:hAnsi="Times New Roman" w:cs="Times New Roman"/>
                <w:i/>
                <w:iCs/>
                <w:color w:val="7030A0"/>
              </w:rPr>
            </w:pPr>
            <w:r w:rsidRPr="008D1A55">
              <w:rPr>
                <w:rFonts w:ascii="Times New Roman" w:hAnsi="Times New Roman" w:cs="Times New Roman"/>
                <w:b/>
                <w:bCs/>
              </w:rPr>
              <w:t>WORK PLAN</w:t>
            </w:r>
            <w:r w:rsidRPr="008D1A55">
              <w:rPr>
                <w:rFonts w:ascii="Times New Roman" w:hAnsi="Times New Roman" w:cs="Times New Roman"/>
              </w:rPr>
              <w:t xml:space="preserve"> </w:t>
            </w:r>
          </w:p>
          <w:p w14:paraId="53A10E96" w14:textId="3B117764" w:rsidR="00C24E18" w:rsidRPr="00792E0C" w:rsidRDefault="00F82402" w:rsidP="000433E7">
            <w:pPr>
              <w:pStyle w:val="ListParagraph"/>
              <w:spacing w:before="60" w:after="60" w:line="240" w:lineRule="auto"/>
              <w:rPr>
                <w:rFonts w:ascii="Times New Roman" w:hAnsi="Times New Roman" w:cs="Times New Roman"/>
                <w:i/>
                <w:color w:val="7030A0"/>
                <w:lang w:val="en-US"/>
              </w:rPr>
            </w:pPr>
            <w:r w:rsidRPr="008D1A55">
              <w:rPr>
                <w:rFonts w:ascii="Times New Roman" w:hAnsi="Times New Roman" w:cs="Times New Roman"/>
                <w:i/>
                <w:iCs/>
              </w:rPr>
              <w:t>Com</w:t>
            </w:r>
            <w:proofErr w:type="spellStart"/>
            <w:r w:rsidR="000433E7" w:rsidRPr="008D1A55">
              <w:rPr>
                <w:rFonts w:ascii="Times New Roman" w:hAnsi="Times New Roman" w:cs="Times New Roman"/>
                <w:i/>
                <w:iCs/>
                <w:lang w:val="en-US"/>
              </w:rPr>
              <w:t>plete</w:t>
            </w:r>
            <w:proofErr w:type="spellEnd"/>
            <w:r w:rsidR="000433E7" w:rsidRPr="008D1A55">
              <w:rPr>
                <w:rFonts w:ascii="Times New Roman" w:hAnsi="Times New Roman" w:cs="Times New Roman"/>
                <w:i/>
                <w:iCs/>
                <w:lang w:val="en-US"/>
              </w:rPr>
              <w:t xml:space="preserve">  </w:t>
            </w:r>
            <w:r w:rsidRPr="008D1A55">
              <w:rPr>
                <w:rFonts w:ascii="Times New Roman" w:hAnsi="Times New Roman" w:cs="Times New Roman"/>
                <w:i/>
                <w:iCs/>
              </w:rPr>
              <w:t xml:space="preserve">Annex </w:t>
            </w:r>
            <w:r w:rsidR="00792E0C">
              <w:rPr>
                <w:rFonts w:ascii="Times New Roman" w:hAnsi="Times New Roman" w:cs="Times New Roman"/>
                <w:i/>
                <w:iCs/>
                <w:lang w:val="en-US"/>
              </w:rPr>
              <w:t>II</w:t>
            </w:r>
            <w:r w:rsidR="00DB55D6">
              <w:rPr>
                <w:rFonts w:ascii="Times New Roman" w:hAnsi="Times New Roman" w:cs="Times New Roman"/>
                <w:i/>
                <w:iCs/>
                <w:lang w:val="en-US"/>
              </w:rPr>
              <w:t>I</w:t>
            </w:r>
          </w:p>
        </w:tc>
      </w:tr>
      <w:tr w:rsidR="000C5DA2" w:rsidRPr="008D1A55" w14:paraId="65346FE3" w14:textId="77777777" w:rsidTr="00753C28">
        <w:trPr>
          <w:trHeight w:val="872"/>
        </w:trPr>
        <w:tc>
          <w:tcPr>
            <w:tcW w:w="4999" w:type="pct"/>
            <w:gridSpan w:val="4"/>
          </w:tcPr>
          <w:p w14:paraId="2A7EAF65" w14:textId="5075EFBC" w:rsidR="00833551" w:rsidRDefault="000433E7" w:rsidP="00833551">
            <w:pPr>
              <w:spacing w:before="60" w:after="60" w:line="240" w:lineRule="auto"/>
              <w:jc w:val="both"/>
              <w:rPr>
                <w:rFonts w:ascii="Times New Roman" w:eastAsia="Times New Roman" w:hAnsi="Times New Roman"/>
                <w:color w:val="7030A0"/>
                <w:sz w:val="20"/>
                <w:szCs w:val="20"/>
              </w:rPr>
            </w:pPr>
            <w:r w:rsidRPr="008D1A55">
              <w:rPr>
                <w:rFonts w:ascii="Times New Roman" w:eastAsia="Times New Roman" w:hAnsi="Times New Roman"/>
                <w:color w:val="7030A0"/>
                <w:sz w:val="20"/>
                <w:szCs w:val="20"/>
              </w:rPr>
              <w:t xml:space="preserve"> </w:t>
            </w:r>
          </w:p>
          <w:p w14:paraId="03223F0D" w14:textId="77777777" w:rsidR="00753C28" w:rsidRDefault="00753C28" w:rsidP="00833551">
            <w:pPr>
              <w:spacing w:before="60" w:after="60" w:line="240" w:lineRule="auto"/>
              <w:jc w:val="both"/>
              <w:rPr>
                <w:rFonts w:eastAsia="Times New Roman"/>
                <w:color w:val="7030A0"/>
                <w:sz w:val="20"/>
                <w:szCs w:val="20"/>
              </w:rPr>
            </w:pPr>
          </w:p>
          <w:p w14:paraId="23AD2CBE" w14:textId="77777777" w:rsidR="00EB0BAD" w:rsidRDefault="00EB0BAD" w:rsidP="00833551">
            <w:pPr>
              <w:spacing w:before="60" w:after="60" w:line="240" w:lineRule="auto"/>
              <w:jc w:val="both"/>
              <w:rPr>
                <w:rFonts w:eastAsia="Times New Roman"/>
                <w:color w:val="7030A0"/>
                <w:sz w:val="20"/>
                <w:szCs w:val="20"/>
              </w:rPr>
            </w:pPr>
          </w:p>
          <w:p w14:paraId="3F3682AB" w14:textId="77777777" w:rsidR="00EB0BAD" w:rsidRDefault="00EB0BAD" w:rsidP="00833551">
            <w:pPr>
              <w:spacing w:before="60" w:after="60" w:line="240" w:lineRule="auto"/>
              <w:jc w:val="both"/>
              <w:rPr>
                <w:rFonts w:eastAsia="Times New Roman"/>
                <w:color w:val="7030A0"/>
                <w:sz w:val="20"/>
                <w:szCs w:val="20"/>
              </w:rPr>
            </w:pPr>
          </w:p>
          <w:p w14:paraId="01E910C1" w14:textId="38BFF7B9" w:rsidR="00586E16" w:rsidRPr="008D1A55" w:rsidRDefault="00586E16" w:rsidP="008D3B8F">
            <w:pPr>
              <w:spacing w:before="60" w:after="60" w:line="240" w:lineRule="auto"/>
              <w:jc w:val="right"/>
              <w:rPr>
                <w:rFonts w:ascii="Times New Roman" w:eastAsia="Times New Roman" w:hAnsi="Times New Roman"/>
                <w:color w:val="7030A0"/>
                <w:sz w:val="20"/>
                <w:szCs w:val="20"/>
              </w:rPr>
            </w:pPr>
          </w:p>
        </w:tc>
      </w:tr>
      <w:tr w:rsidR="00167943" w:rsidRPr="008D1A55" w14:paraId="122CE127" w14:textId="77777777" w:rsidTr="00753C28">
        <w:trPr>
          <w:trHeight w:val="449"/>
        </w:trPr>
        <w:tc>
          <w:tcPr>
            <w:tcW w:w="4999" w:type="pct"/>
            <w:gridSpan w:val="4"/>
            <w:shd w:val="clear" w:color="auto" w:fill="BFBFBF" w:themeFill="background1" w:themeFillShade="BF"/>
          </w:tcPr>
          <w:p w14:paraId="66742E9B" w14:textId="7B72EF81" w:rsidR="00167943" w:rsidRPr="00167943" w:rsidRDefault="00167943" w:rsidP="00167943">
            <w:pPr>
              <w:pStyle w:val="ListParagraph"/>
              <w:numPr>
                <w:ilvl w:val="0"/>
                <w:numId w:val="13"/>
              </w:numPr>
              <w:spacing w:before="60" w:after="60" w:line="240" w:lineRule="auto"/>
              <w:rPr>
                <w:rFonts w:ascii="Times New Roman" w:hAnsi="Times New Roman" w:cs="Times New Roman"/>
                <w:b/>
                <w:bCs/>
                <w:color w:val="7030A0"/>
              </w:rPr>
            </w:pPr>
            <w:r w:rsidRPr="00167943">
              <w:rPr>
                <w:rFonts w:ascii="Times New Roman" w:hAnsi="Times New Roman" w:cs="Times New Roman"/>
                <w:b/>
                <w:bCs/>
              </w:rPr>
              <w:t>OUTPUT/ OUTCOME</w:t>
            </w:r>
          </w:p>
        </w:tc>
      </w:tr>
      <w:tr w:rsidR="00167943" w:rsidRPr="008D1A55" w14:paraId="457220C5" w14:textId="77777777" w:rsidTr="00753C28">
        <w:trPr>
          <w:trHeight w:val="440"/>
        </w:trPr>
        <w:tc>
          <w:tcPr>
            <w:tcW w:w="4999" w:type="pct"/>
            <w:gridSpan w:val="4"/>
          </w:tcPr>
          <w:p w14:paraId="097AC206" w14:textId="00B457D4" w:rsidR="00167943" w:rsidRPr="00167943" w:rsidRDefault="00167943" w:rsidP="00167943">
            <w:pPr>
              <w:pStyle w:val="ListParagraph"/>
              <w:numPr>
                <w:ilvl w:val="0"/>
                <w:numId w:val="27"/>
              </w:numPr>
              <w:spacing w:before="60" w:after="60" w:line="240" w:lineRule="auto"/>
              <w:rPr>
                <w:rFonts w:ascii="Times New Roman" w:hAnsi="Times New Roman" w:cs="Times New Roman"/>
                <w:color w:val="7030A0"/>
              </w:rPr>
            </w:pPr>
            <w:r w:rsidRPr="00167943">
              <w:rPr>
                <w:rFonts w:ascii="Times New Roman" w:hAnsi="Times New Roman" w:cs="Times New Roman"/>
                <w:b/>
                <w:bCs/>
              </w:rPr>
              <w:t>What are the expected research findings?</w:t>
            </w:r>
          </w:p>
        </w:tc>
      </w:tr>
      <w:tr w:rsidR="00167943" w:rsidRPr="008D1A55" w14:paraId="36A03E18" w14:textId="77777777" w:rsidTr="00753C28">
        <w:trPr>
          <w:trHeight w:val="350"/>
        </w:trPr>
        <w:tc>
          <w:tcPr>
            <w:tcW w:w="4999" w:type="pct"/>
            <w:gridSpan w:val="4"/>
          </w:tcPr>
          <w:p w14:paraId="4BF2A491" w14:textId="11E98B0C" w:rsidR="00167943" w:rsidRPr="00167943" w:rsidRDefault="00167943" w:rsidP="00167943">
            <w:pPr>
              <w:pStyle w:val="ListParagraph"/>
              <w:numPr>
                <w:ilvl w:val="0"/>
                <w:numId w:val="27"/>
              </w:numPr>
              <w:spacing w:before="60" w:after="60" w:line="240" w:lineRule="auto"/>
              <w:rPr>
                <w:rFonts w:ascii="Times New Roman" w:hAnsi="Times New Roman" w:cs="Times New Roman"/>
                <w:color w:val="7030A0"/>
              </w:rPr>
            </w:pPr>
            <w:r w:rsidRPr="00167943">
              <w:rPr>
                <w:rFonts w:ascii="Times New Roman" w:hAnsi="Times New Roman" w:cs="Times New Roman"/>
                <w:b/>
                <w:bCs/>
              </w:rPr>
              <w:t xml:space="preserve">State the </w:t>
            </w:r>
            <w:r w:rsidRPr="00167943">
              <w:rPr>
                <w:rFonts w:ascii="Times New Roman" w:hAnsi="Times New Roman" w:cs="Times New Roman"/>
                <w:b/>
                <w:bCs/>
                <w:u w:val="single"/>
              </w:rPr>
              <w:t>expected out</w:t>
            </w:r>
            <w:r w:rsidRPr="00167943">
              <w:rPr>
                <w:rFonts w:ascii="Times New Roman" w:hAnsi="Times New Roman" w:cs="Times New Roman"/>
                <w:b/>
                <w:bCs/>
                <w:u w:val="single"/>
                <w:lang w:val="en-US"/>
              </w:rPr>
              <w:t>come</w:t>
            </w:r>
            <w:r w:rsidRPr="00167943">
              <w:rPr>
                <w:rFonts w:ascii="Times New Roman" w:hAnsi="Times New Roman" w:cs="Times New Roman"/>
                <w:b/>
                <w:bCs/>
              </w:rPr>
              <w:t xml:space="preserve"> of the project:</w:t>
            </w:r>
            <w:r w:rsidRPr="00167943">
              <w:rPr>
                <w:rFonts w:ascii="Times New Roman" w:hAnsi="Times New Roman" w:cs="Times New Roman"/>
              </w:rPr>
              <w:t xml:space="preserve"> </w:t>
            </w:r>
            <w:r w:rsidRPr="00167943">
              <w:rPr>
                <w:rFonts w:ascii="Times New Roman" w:hAnsi="Times New Roman" w:cs="Times New Roman"/>
                <w:i/>
                <w:iCs/>
              </w:rPr>
              <w:t>Tick where applicable</w:t>
            </w:r>
          </w:p>
        </w:tc>
      </w:tr>
      <w:tr w:rsidR="00167943" w:rsidRPr="008D1A55" w14:paraId="2DB60065" w14:textId="77777777" w:rsidTr="00753C28">
        <w:trPr>
          <w:trHeight w:val="341"/>
        </w:trPr>
        <w:tc>
          <w:tcPr>
            <w:tcW w:w="2163" w:type="pct"/>
          </w:tcPr>
          <w:p w14:paraId="2A9FBA3B" w14:textId="58826D13" w:rsidR="00167943" w:rsidRPr="008D1A55" w:rsidRDefault="00167943" w:rsidP="00167943">
            <w:pPr>
              <w:spacing w:before="60" w:after="60" w:line="240" w:lineRule="auto"/>
              <w:ind w:left="180"/>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Publications in indexed journals</w:t>
            </w:r>
          </w:p>
        </w:tc>
        <w:sdt>
          <w:sdtPr>
            <w:rPr>
              <w:rFonts w:ascii="Times New Roman" w:eastAsia="Times New Roman" w:hAnsi="Times New Roman"/>
              <w:color w:val="7030A0"/>
              <w:sz w:val="20"/>
              <w:szCs w:val="20"/>
            </w:rPr>
            <w:id w:val="-1984922637"/>
            <w14:checkbox>
              <w14:checked w14:val="0"/>
              <w14:checkedState w14:val="2612" w14:font="MS Gothic"/>
              <w14:uncheckedState w14:val="2610" w14:font="MS Gothic"/>
            </w14:checkbox>
          </w:sdtPr>
          <w:sdtEndPr/>
          <w:sdtContent>
            <w:tc>
              <w:tcPr>
                <w:tcW w:w="337" w:type="pct"/>
              </w:tcPr>
              <w:p w14:paraId="4CB83F14" w14:textId="3140AD69"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c>
          <w:tcPr>
            <w:tcW w:w="2259" w:type="pct"/>
          </w:tcPr>
          <w:p w14:paraId="5358AD58" w14:textId="2D7632D2" w:rsidR="00167943" w:rsidRPr="008D1A55" w:rsidRDefault="00167943" w:rsidP="00167943">
            <w:pPr>
              <w:spacing w:before="60" w:after="60" w:line="240" w:lineRule="auto"/>
              <w:ind w:left="178"/>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New policy / recommendations / circulars</w:t>
            </w:r>
          </w:p>
        </w:tc>
        <w:sdt>
          <w:sdtPr>
            <w:rPr>
              <w:rFonts w:ascii="Times New Roman" w:eastAsia="Times New Roman" w:hAnsi="Times New Roman"/>
              <w:color w:val="7030A0"/>
              <w:sz w:val="20"/>
              <w:szCs w:val="20"/>
            </w:rPr>
            <w:id w:val="865413706"/>
            <w14:checkbox>
              <w14:checked w14:val="0"/>
              <w14:checkedState w14:val="2612" w14:font="MS Gothic"/>
              <w14:uncheckedState w14:val="2610" w14:font="MS Gothic"/>
            </w14:checkbox>
          </w:sdtPr>
          <w:sdtEndPr/>
          <w:sdtContent>
            <w:tc>
              <w:tcPr>
                <w:tcW w:w="241" w:type="pct"/>
              </w:tcPr>
              <w:p w14:paraId="27D4E731" w14:textId="4C076761"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r>
      <w:tr w:rsidR="00167943" w:rsidRPr="008D1A55" w14:paraId="1ED24933" w14:textId="77777777" w:rsidTr="00753C28">
        <w:trPr>
          <w:trHeight w:val="341"/>
        </w:trPr>
        <w:tc>
          <w:tcPr>
            <w:tcW w:w="2163" w:type="pct"/>
          </w:tcPr>
          <w:p w14:paraId="1318D2FD" w14:textId="1E9F478C" w:rsidR="00167943" w:rsidRPr="008D1A55" w:rsidRDefault="00167943" w:rsidP="00167943">
            <w:pPr>
              <w:spacing w:before="60" w:after="60" w:line="240" w:lineRule="auto"/>
              <w:ind w:left="180"/>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Patents</w:t>
            </w:r>
          </w:p>
        </w:tc>
        <w:sdt>
          <w:sdtPr>
            <w:rPr>
              <w:rFonts w:ascii="Times New Roman" w:eastAsia="Times New Roman" w:hAnsi="Times New Roman"/>
              <w:color w:val="7030A0"/>
              <w:sz w:val="20"/>
              <w:szCs w:val="20"/>
            </w:rPr>
            <w:id w:val="-566950741"/>
            <w14:checkbox>
              <w14:checked w14:val="0"/>
              <w14:checkedState w14:val="2612" w14:font="MS Gothic"/>
              <w14:uncheckedState w14:val="2610" w14:font="MS Gothic"/>
            </w14:checkbox>
          </w:sdtPr>
          <w:sdtEndPr/>
          <w:sdtContent>
            <w:tc>
              <w:tcPr>
                <w:tcW w:w="337" w:type="pct"/>
              </w:tcPr>
              <w:p w14:paraId="3A62E1B1" w14:textId="2C60DD5E"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c>
          <w:tcPr>
            <w:tcW w:w="2259" w:type="pct"/>
          </w:tcPr>
          <w:p w14:paraId="7E791C76" w14:textId="2A887922" w:rsidR="00167943" w:rsidRPr="008D1A55" w:rsidRDefault="00167943" w:rsidP="00167943">
            <w:pPr>
              <w:spacing w:before="60" w:after="60" w:line="240" w:lineRule="auto"/>
              <w:ind w:left="178"/>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Postgraduate degree</w:t>
            </w:r>
          </w:p>
        </w:tc>
        <w:sdt>
          <w:sdtPr>
            <w:rPr>
              <w:rFonts w:ascii="Times New Roman" w:eastAsia="Times New Roman" w:hAnsi="Times New Roman"/>
              <w:color w:val="7030A0"/>
              <w:sz w:val="20"/>
              <w:szCs w:val="20"/>
            </w:rPr>
            <w:id w:val="-42831546"/>
            <w14:checkbox>
              <w14:checked w14:val="0"/>
              <w14:checkedState w14:val="2612" w14:font="MS Gothic"/>
              <w14:uncheckedState w14:val="2610" w14:font="MS Gothic"/>
            </w14:checkbox>
          </w:sdtPr>
          <w:sdtEndPr/>
          <w:sdtContent>
            <w:tc>
              <w:tcPr>
                <w:tcW w:w="241" w:type="pct"/>
              </w:tcPr>
              <w:p w14:paraId="0745E0EB" w14:textId="6FCAB94A"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r>
      <w:tr w:rsidR="00167943" w:rsidRPr="008D1A55" w14:paraId="130C2E6F" w14:textId="77777777" w:rsidTr="00753C28">
        <w:trPr>
          <w:trHeight w:val="341"/>
        </w:trPr>
        <w:tc>
          <w:tcPr>
            <w:tcW w:w="2163" w:type="pct"/>
          </w:tcPr>
          <w:p w14:paraId="348A5297" w14:textId="5F8890F0" w:rsidR="00167943" w:rsidRPr="008D1A55" w:rsidRDefault="00167943" w:rsidP="00167943">
            <w:pPr>
              <w:spacing w:before="60" w:after="60" w:line="240" w:lineRule="auto"/>
              <w:ind w:left="180"/>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Value added products/database/software</w:t>
            </w:r>
          </w:p>
        </w:tc>
        <w:sdt>
          <w:sdtPr>
            <w:rPr>
              <w:rFonts w:ascii="Times New Roman" w:eastAsia="Times New Roman" w:hAnsi="Times New Roman"/>
              <w:color w:val="7030A0"/>
              <w:sz w:val="20"/>
              <w:szCs w:val="20"/>
            </w:rPr>
            <w:id w:val="66229052"/>
            <w14:checkbox>
              <w14:checked w14:val="0"/>
              <w14:checkedState w14:val="2612" w14:font="MS Gothic"/>
              <w14:uncheckedState w14:val="2610" w14:font="MS Gothic"/>
            </w14:checkbox>
          </w:sdtPr>
          <w:sdtEndPr/>
          <w:sdtContent>
            <w:tc>
              <w:tcPr>
                <w:tcW w:w="337" w:type="pct"/>
              </w:tcPr>
              <w:p w14:paraId="398F48E4" w14:textId="5F0EA357"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c>
          <w:tcPr>
            <w:tcW w:w="2259" w:type="pct"/>
          </w:tcPr>
          <w:p w14:paraId="48EC2B18" w14:textId="509BD4D5" w:rsidR="00167943" w:rsidRPr="008D1A55" w:rsidRDefault="00167943" w:rsidP="00167943">
            <w:pPr>
              <w:spacing w:before="60" w:after="60" w:line="240" w:lineRule="auto"/>
              <w:ind w:left="178"/>
              <w:jc w:val="both"/>
              <w:rPr>
                <w:rFonts w:ascii="Times New Roman" w:eastAsia="Times New Roman" w:hAnsi="Times New Roman"/>
                <w:color w:val="7030A0"/>
                <w:sz w:val="20"/>
                <w:szCs w:val="20"/>
              </w:rPr>
            </w:pPr>
            <w:r w:rsidRPr="008D1A55">
              <w:rPr>
                <w:rFonts w:ascii="Times New Roman" w:eastAsia="Times New Roman" w:hAnsi="Times New Roman"/>
                <w:color w:val="000000"/>
                <w:sz w:val="20"/>
                <w:szCs w:val="20"/>
              </w:rPr>
              <w:t>Book/ chapters/ technical reports</w:t>
            </w:r>
          </w:p>
        </w:tc>
        <w:sdt>
          <w:sdtPr>
            <w:rPr>
              <w:rFonts w:ascii="Times New Roman" w:eastAsia="Times New Roman" w:hAnsi="Times New Roman"/>
              <w:color w:val="7030A0"/>
              <w:sz w:val="20"/>
              <w:szCs w:val="20"/>
            </w:rPr>
            <w:id w:val="-357198492"/>
            <w14:checkbox>
              <w14:checked w14:val="0"/>
              <w14:checkedState w14:val="2612" w14:font="MS Gothic"/>
              <w14:uncheckedState w14:val="2610" w14:font="MS Gothic"/>
            </w14:checkbox>
          </w:sdtPr>
          <w:sdtEndPr/>
          <w:sdtContent>
            <w:tc>
              <w:tcPr>
                <w:tcW w:w="241" w:type="pct"/>
              </w:tcPr>
              <w:p w14:paraId="273E1083" w14:textId="42E68D7C"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r>
      <w:tr w:rsidR="00167943" w:rsidRPr="008D1A55" w14:paraId="53EE0DC4" w14:textId="77777777" w:rsidTr="00753C28">
        <w:trPr>
          <w:trHeight w:val="341"/>
        </w:trPr>
        <w:tc>
          <w:tcPr>
            <w:tcW w:w="2163" w:type="pct"/>
          </w:tcPr>
          <w:p w14:paraId="06D91A31" w14:textId="4656078D" w:rsidR="00167943" w:rsidRPr="008D1A55" w:rsidRDefault="00167943" w:rsidP="00167943">
            <w:pPr>
              <w:spacing w:before="60" w:after="60" w:line="240" w:lineRule="auto"/>
              <w:ind w:left="180"/>
              <w:jc w:val="both"/>
              <w:rPr>
                <w:rFonts w:ascii="Times New Roman" w:eastAsia="Times New Roman" w:hAnsi="Times New Roman"/>
                <w:color w:val="000000"/>
                <w:sz w:val="20"/>
                <w:szCs w:val="20"/>
              </w:rPr>
            </w:pPr>
            <w:r w:rsidRPr="008D1A55">
              <w:rPr>
                <w:rFonts w:ascii="Times New Roman" w:eastAsia="Times New Roman" w:hAnsi="Times New Roman"/>
                <w:color w:val="000000"/>
                <w:sz w:val="20"/>
                <w:szCs w:val="20"/>
              </w:rPr>
              <w:t>Physical/Reference collections</w:t>
            </w:r>
          </w:p>
        </w:tc>
        <w:sdt>
          <w:sdtPr>
            <w:rPr>
              <w:rFonts w:ascii="Times New Roman" w:eastAsia="Times New Roman" w:hAnsi="Times New Roman"/>
              <w:color w:val="000000"/>
              <w:sz w:val="20"/>
              <w:szCs w:val="20"/>
            </w:rPr>
            <w:id w:val="848530740"/>
            <w14:checkbox>
              <w14:checked w14:val="0"/>
              <w14:checkedState w14:val="2612" w14:font="MS Gothic"/>
              <w14:uncheckedState w14:val="2610" w14:font="MS Gothic"/>
            </w14:checkbox>
          </w:sdtPr>
          <w:sdtEndPr/>
          <w:sdtContent>
            <w:tc>
              <w:tcPr>
                <w:tcW w:w="337" w:type="pct"/>
              </w:tcPr>
              <w:p w14:paraId="51CE801F" w14:textId="6C6DA52D"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Pr>
                    <w:rFonts w:ascii="MS Gothic" w:eastAsia="MS Gothic" w:hAnsi="MS Gothic" w:hint="eastAsia"/>
                    <w:color w:val="000000"/>
                    <w:sz w:val="20"/>
                    <w:szCs w:val="20"/>
                  </w:rPr>
                  <w:t>☐</w:t>
                </w:r>
              </w:p>
            </w:tc>
          </w:sdtContent>
        </w:sdt>
        <w:tc>
          <w:tcPr>
            <w:tcW w:w="2259" w:type="pct"/>
          </w:tcPr>
          <w:p w14:paraId="7A16198C" w14:textId="76A7EDC2" w:rsidR="00167943" w:rsidRPr="008D1A55" w:rsidRDefault="00167943" w:rsidP="00167943">
            <w:pPr>
              <w:spacing w:before="60" w:after="60" w:line="240" w:lineRule="auto"/>
              <w:ind w:left="178"/>
              <w:jc w:val="both"/>
              <w:rPr>
                <w:rFonts w:ascii="Times New Roman" w:eastAsia="Times New Roman" w:hAnsi="Times New Roman"/>
                <w:color w:val="000000"/>
                <w:sz w:val="20"/>
                <w:szCs w:val="20"/>
              </w:rPr>
            </w:pPr>
            <w:r w:rsidRPr="008D1A55">
              <w:rPr>
                <w:rFonts w:ascii="Times New Roman" w:eastAsia="Times New Roman" w:hAnsi="Times New Roman"/>
                <w:color w:val="000000"/>
                <w:sz w:val="20"/>
                <w:szCs w:val="20"/>
              </w:rPr>
              <w:t>Other</w:t>
            </w:r>
          </w:p>
        </w:tc>
        <w:sdt>
          <w:sdtPr>
            <w:rPr>
              <w:rFonts w:ascii="Times New Roman" w:eastAsia="Times New Roman" w:hAnsi="Times New Roman"/>
              <w:color w:val="7030A0"/>
              <w:sz w:val="20"/>
              <w:szCs w:val="20"/>
            </w:rPr>
            <w:id w:val="1739676054"/>
            <w14:checkbox>
              <w14:checked w14:val="0"/>
              <w14:checkedState w14:val="2612" w14:font="MS Gothic"/>
              <w14:uncheckedState w14:val="2610" w14:font="MS Gothic"/>
            </w14:checkbox>
          </w:sdtPr>
          <w:sdtEndPr/>
          <w:sdtContent>
            <w:tc>
              <w:tcPr>
                <w:tcW w:w="241" w:type="pct"/>
              </w:tcPr>
              <w:p w14:paraId="3CDF0C77" w14:textId="13291220" w:rsidR="00167943" w:rsidRPr="008D1A55" w:rsidRDefault="00167943" w:rsidP="00167943">
                <w:pPr>
                  <w:spacing w:before="60" w:after="60" w:line="240" w:lineRule="auto"/>
                  <w:jc w:val="center"/>
                  <w:rPr>
                    <w:rFonts w:ascii="Times New Roman" w:eastAsia="Times New Roman" w:hAnsi="Times New Roman"/>
                    <w:color w:val="7030A0"/>
                    <w:sz w:val="20"/>
                    <w:szCs w:val="20"/>
                  </w:rPr>
                </w:pPr>
                <w:r w:rsidRPr="00167943">
                  <w:rPr>
                    <w:rFonts w:ascii="MS Gothic" w:eastAsia="MS Gothic" w:hAnsi="MS Gothic" w:hint="eastAsia"/>
                    <w:color w:val="7030A0"/>
                    <w:sz w:val="20"/>
                    <w:szCs w:val="20"/>
                  </w:rPr>
                  <w:t>☐</w:t>
                </w:r>
              </w:p>
            </w:tc>
          </w:sdtContent>
        </w:sdt>
      </w:tr>
      <w:tr w:rsidR="00B05C99" w:rsidRPr="005142B0" w14:paraId="3F3A47DD" w14:textId="77777777" w:rsidTr="00753C28">
        <w:tblPrEx>
          <w:tblBorders>
            <w:top w:val="single" w:sz="4" w:space="0" w:color="44546A" w:themeColor="text2"/>
            <w:bottom w:val="single" w:sz="4" w:space="0" w:color="44546A" w:themeColor="text2"/>
            <w:insideH w:val="single" w:sz="4" w:space="0" w:color="44546A" w:themeColor="text2"/>
          </w:tblBorders>
        </w:tblPrEx>
        <w:trPr>
          <w:trHeight w:val="386"/>
        </w:trPr>
        <w:tc>
          <w:tcPr>
            <w:tcW w:w="4999" w:type="pct"/>
            <w:gridSpan w:val="4"/>
            <w:tcBorders>
              <w:top w:val="single" w:sz="4" w:space="0" w:color="auto"/>
            </w:tcBorders>
            <w:shd w:val="clear" w:color="auto" w:fill="D0CECE" w:themeFill="background2" w:themeFillShade="E6"/>
          </w:tcPr>
          <w:p w14:paraId="0399D2D8" w14:textId="5A3460FF" w:rsidR="00B05C99" w:rsidRPr="008D1A55" w:rsidRDefault="00B05C99" w:rsidP="00183321">
            <w:pPr>
              <w:pStyle w:val="ListParagraph"/>
              <w:numPr>
                <w:ilvl w:val="0"/>
                <w:numId w:val="7"/>
              </w:numPr>
              <w:spacing w:before="60" w:after="60" w:line="240" w:lineRule="auto"/>
              <w:ind w:left="531" w:hanging="270"/>
              <w:rPr>
                <w:rFonts w:ascii="Times New Roman" w:hAnsi="Times New Roman" w:cs="Times New Roman"/>
                <w:b/>
                <w:bCs/>
              </w:rPr>
            </w:pPr>
            <w:r w:rsidRPr="008D1A55">
              <w:rPr>
                <w:rFonts w:ascii="Times New Roman" w:hAnsi="Times New Roman" w:cs="Times New Roman"/>
                <w:b/>
                <w:bCs/>
              </w:rPr>
              <w:lastRenderedPageBreak/>
              <w:t>Who are the specific stakeholders and immediate beneficiaries of the project?</w:t>
            </w:r>
          </w:p>
        </w:tc>
      </w:tr>
      <w:tr w:rsidR="00E26D9A" w:rsidRPr="005142B0" w14:paraId="440042A8" w14:textId="77777777" w:rsidTr="00753C28">
        <w:tblPrEx>
          <w:tblBorders>
            <w:top w:val="single" w:sz="4" w:space="0" w:color="44546A" w:themeColor="text2"/>
            <w:bottom w:val="single" w:sz="4" w:space="0" w:color="44546A" w:themeColor="text2"/>
            <w:insideH w:val="single" w:sz="4" w:space="0" w:color="44546A" w:themeColor="text2"/>
          </w:tblBorders>
        </w:tblPrEx>
        <w:trPr>
          <w:trHeight w:val="386"/>
        </w:trPr>
        <w:tc>
          <w:tcPr>
            <w:tcW w:w="4999" w:type="pct"/>
            <w:gridSpan w:val="4"/>
          </w:tcPr>
          <w:p w14:paraId="07E34665" w14:textId="77777777" w:rsidR="00586E16" w:rsidRPr="008D1A55" w:rsidRDefault="00586E16" w:rsidP="003509F6">
            <w:pPr>
              <w:spacing w:before="60" w:after="60" w:line="240" w:lineRule="auto"/>
              <w:rPr>
                <w:rFonts w:ascii="Times New Roman" w:hAnsi="Times New Roman"/>
                <w:sz w:val="20"/>
                <w:szCs w:val="20"/>
              </w:rPr>
            </w:pPr>
          </w:p>
          <w:p w14:paraId="06D8BE11" w14:textId="5F6A30E9" w:rsidR="006F6F39" w:rsidRPr="008D1A55" w:rsidRDefault="006F6F39" w:rsidP="003509F6">
            <w:pPr>
              <w:spacing w:before="60" w:after="60" w:line="240" w:lineRule="auto"/>
              <w:rPr>
                <w:rFonts w:ascii="Times New Roman" w:hAnsi="Times New Roman"/>
                <w:sz w:val="20"/>
                <w:szCs w:val="20"/>
              </w:rPr>
            </w:pPr>
          </w:p>
        </w:tc>
      </w:tr>
      <w:tr w:rsidR="00B05C99" w:rsidRPr="005142B0" w14:paraId="0655E93E" w14:textId="77777777" w:rsidTr="00753C28">
        <w:tblPrEx>
          <w:tblBorders>
            <w:top w:val="single" w:sz="4" w:space="0" w:color="44546A" w:themeColor="text2"/>
            <w:bottom w:val="single" w:sz="4" w:space="0" w:color="44546A" w:themeColor="text2"/>
            <w:insideH w:val="single" w:sz="4" w:space="0" w:color="44546A" w:themeColor="text2"/>
          </w:tblBorders>
        </w:tblPrEx>
        <w:trPr>
          <w:trHeight w:val="386"/>
        </w:trPr>
        <w:tc>
          <w:tcPr>
            <w:tcW w:w="4999" w:type="pct"/>
            <w:gridSpan w:val="4"/>
            <w:shd w:val="clear" w:color="auto" w:fill="D0CECE" w:themeFill="background2" w:themeFillShade="E6"/>
          </w:tcPr>
          <w:p w14:paraId="6D7A427F" w14:textId="53A4A45F" w:rsidR="00B05C99" w:rsidRPr="008D1A55" w:rsidRDefault="00B05C99" w:rsidP="00753C28">
            <w:pPr>
              <w:pStyle w:val="ListParagraph"/>
              <w:numPr>
                <w:ilvl w:val="0"/>
                <w:numId w:val="7"/>
              </w:numPr>
              <w:spacing w:before="60" w:after="60" w:line="240" w:lineRule="auto"/>
              <w:ind w:left="531" w:right="172" w:hanging="270"/>
              <w:rPr>
                <w:rFonts w:ascii="Times New Roman" w:hAnsi="Times New Roman" w:cs="Times New Roman"/>
                <w:b/>
                <w:bCs/>
              </w:rPr>
            </w:pPr>
            <w:r w:rsidRPr="008D1A55">
              <w:rPr>
                <w:rFonts w:ascii="Times New Roman" w:hAnsi="Times New Roman" w:cs="Times New Roman"/>
                <w:b/>
                <w:bCs/>
              </w:rPr>
              <w:t>How your research will contribute to National developme</w:t>
            </w:r>
            <w:r w:rsidR="4834A89C" w:rsidRPr="008D1A55">
              <w:rPr>
                <w:rFonts w:ascii="Times New Roman" w:hAnsi="Times New Roman" w:cs="Times New Roman"/>
                <w:b/>
                <w:bCs/>
              </w:rPr>
              <w:t>nt</w:t>
            </w:r>
            <w:r w:rsidRPr="008D1A55">
              <w:rPr>
                <w:rFonts w:ascii="Times New Roman" w:hAnsi="Times New Roman" w:cs="Times New Roman"/>
                <w:b/>
                <w:bCs/>
              </w:rPr>
              <w:t xml:space="preserve"> and who will </w:t>
            </w:r>
            <w:r w:rsidR="4A568D8E" w:rsidRPr="008D1A55">
              <w:rPr>
                <w:rFonts w:ascii="Times New Roman" w:hAnsi="Times New Roman" w:cs="Times New Roman"/>
                <w:b/>
                <w:bCs/>
              </w:rPr>
              <w:t>b</w:t>
            </w:r>
            <w:r w:rsidRPr="008D1A55">
              <w:rPr>
                <w:rFonts w:ascii="Times New Roman" w:hAnsi="Times New Roman" w:cs="Times New Roman"/>
                <w:b/>
                <w:bCs/>
              </w:rPr>
              <w:t>e the partner to take the project’s findings forward? </w:t>
            </w:r>
          </w:p>
        </w:tc>
      </w:tr>
      <w:tr w:rsidR="00B05C99" w:rsidRPr="005142B0" w14:paraId="084E76D1" w14:textId="77777777" w:rsidTr="00753C28">
        <w:tblPrEx>
          <w:tblBorders>
            <w:top w:val="single" w:sz="4" w:space="0" w:color="44546A" w:themeColor="text2"/>
            <w:bottom w:val="single" w:sz="4" w:space="0" w:color="44546A" w:themeColor="text2"/>
            <w:insideH w:val="single" w:sz="4" w:space="0" w:color="44546A" w:themeColor="text2"/>
          </w:tblBorders>
        </w:tblPrEx>
        <w:trPr>
          <w:trHeight w:val="152"/>
        </w:trPr>
        <w:tc>
          <w:tcPr>
            <w:tcW w:w="4999" w:type="pct"/>
            <w:gridSpan w:val="4"/>
          </w:tcPr>
          <w:p w14:paraId="4D392A1A" w14:textId="77777777" w:rsidR="00DB0D60" w:rsidRPr="008D1A55" w:rsidRDefault="00DB0D60" w:rsidP="00B756FD">
            <w:pPr>
              <w:spacing w:before="60" w:after="60" w:line="240" w:lineRule="auto"/>
              <w:ind w:left="531" w:hanging="270"/>
              <w:jc w:val="both"/>
              <w:rPr>
                <w:rFonts w:ascii="Times New Roman" w:eastAsia="Times New Roman" w:hAnsi="Times New Roman"/>
                <w:color w:val="000000"/>
                <w:sz w:val="20"/>
                <w:szCs w:val="20"/>
              </w:rPr>
            </w:pPr>
          </w:p>
          <w:p w14:paraId="53CD5BFA" w14:textId="35104BD0" w:rsidR="006F6F39" w:rsidRPr="008D1A55" w:rsidRDefault="006F6F39" w:rsidP="00B756FD">
            <w:pPr>
              <w:spacing w:before="60" w:after="60" w:line="240" w:lineRule="auto"/>
              <w:ind w:left="531" w:hanging="270"/>
              <w:jc w:val="both"/>
              <w:rPr>
                <w:rFonts w:ascii="Times New Roman" w:eastAsia="Times New Roman" w:hAnsi="Times New Roman"/>
                <w:color w:val="000000"/>
                <w:sz w:val="20"/>
                <w:szCs w:val="20"/>
              </w:rPr>
            </w:pPr>
          </w:p>
        </w:tc>
      </w:tr>
      <w:tr w:rsidR="00686536" w:rsidRPr="005142B0" w14:paraId="2828308D" w14:textId="77777777" w:rsidTr="00753C28">
        <w:tblPrEx>
          <w:tblBorders>
            <w:left w:val="single" w:sz="4" w:space="0" w:color="auto"/>
            <w:right w:val="single" w:sz="4" w:space="0" w:color="auto"/>
            <w:insideV w:val="single" w:sz="4" w:space="0" w:color="auto"/>
          </w:tblBorders>
        </w:tblPrEx>
        <w:tc>
          <w:tcPr>
            <w:tcW w:w="4999"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9DD8A1" w14:textId="77777777" w:rsidR="00167943" w:rsidRDefault="00686536" w:rsidP="00167943">
            <w:pPr>
              <w:pStyle w:val="ListParagraph"/>
              <w:numPr>
                <w:ilvl w:val="0"/>
                <w:numId w:val="7"/>
              </w:numPr>
              <w:spacing w:before="80" w:after="80"/>
              <w:ind w:left="531" w:hanging="270"/>
              <w:rPr>
                <w:rFonts w:ascii="Times New Roman" w:hAnsi="Times New Roman" w:cs="Times New Roman"/>
                <w:b/>
                <w:bCs/>
              </w:rPr>
            </w:pPr>
            <w:r w:rsidRPr="008D1A55">
              <w:rPr>
                <w:rFonts w:ascii="Times New Roman" w:hAnsi="Times New Roman" w:cs="Times New Roman"/>
                <w:b/>
                <w:bCs/>
              </w:rPr>
              <w:t>How does this research project contribute to the SDG goals, and its significance to the country?</w:t>
            </w:r>
          </w:p>
          <w:p w14:paraId="454CA379" w14:textId="6ECDC541" w:rsidR="00686536" w:rsidRPr="008D1A55" w:rsidRDefault="00BD6C26" w:rsidP="00167943">
            <w:pPr>
              <w:pStyle w:val="ListParagraph"/>
              <w:spacing w:before="80" w:after="80"/>
              <w:ind w:left="531"/>
              <w:rPr>
                <w:rFonts w:ascii="Times New Roman" w:hAnsi="Times New Roman" w:cs="Times New Roman"/>
                <w:b/>
                <w:bCs/>
              </w:rPr>
            </w:pPr>
            <w:hyperlink r:id="rId12" w:history="1">
              <w:r w:rsidR="00167943">
                <w:rPr>
                  <w:rStyle w:val="Hyperlink"/>
                  <w:rFonts w:ascii="Times New Roman" w:hAnsi="Times New Roman"/>
                  <w:i/>
                  <w:iCs/>
                  <w:color w:val="auto"/>
                </w:rPr>
                <w:t>http://www.statistics.gov.lk/sdg/</w:t>
              </w:r>
            </w:hyperlink>
          </w:p>
        </w:tc>
      </w:tr>
      <w:tr w:rsidR="00F04149" w:rsidRPr="005142B0" w14:paraId="282FF02C" w14:textId="77777777" w:rsidTr="00753C28">
        <w:tblPrEx>
          <w:tblBorders>
            <w:left w:val="single" w:sz="4" w:space="0" w:color="auto"/>
            <w:right w:val="single" w:sz="4" w:space="0" w:color="auto"/>
            <w:insideV w:val="single" w:sz="4" w:space="0" w:color="auto"/>
          </w:tblBorders>
        </w:tblPrEx>
        <w:tc>
          <w:tcPr>
            <w:tcW w:w="4999" w:type="pct"/>
            <w:gridSpan w:val="4"/>
            <w:tcBorders>
              <w:top w:val="single" w:sz="4" w:space="0" w:color="auto"/>
              <w:left w:val="single" w:sz="4" w:space="0" w:color="auto"/>
              <w:bottom w:val="single" w:sz="4" w:space="0" w:color="auto"/>
              <w:right w:val="single" w:sz="4" w:space="0" w:color="auto"/>
            </w:tcBorders>
          </w:tcPr>
          <w:p w14:paraId="18991D20" w14:textId="77777777" w:rsidR="00586E16" w:rsidRPr="008D1A55" w:rsidRDefault="00586E16" w:rsidP="007C5102">
            <w:pPr>
              <w:spacing w:before="80" w:after="80"/>
              <w:rPr>
                <w:rFonts w:ascii="Times New Roman" w:hAnsi="Times New Roman"/>
                <w:bCs/>
                <w:i/>
                <w:iCs/>
                <w:sz w:val="20"/>
                <w:szCs w:val="20"/>
              </w:rPr>
            </w:pPr>
          </w:p>
          <w:p w14:paraId="749C387C" w14:textId="2511027C" w:rsidR="006F6F39" w:rsidRPr="008D1A55" w:rsidRDefault="006F6F39" w:rsidP="007C5102">
            <w:pPr>
              <w:spacing w:before="80" w:after="80"/>
              <w:rPr>
                <w:rFonts w:ascii="Times New Roman" w:hAnsi="Times New Roman"/>
                <w:bCs/>
                <w:i/>
                <w:iCs/>
                <w:sz w:val="20"/>
                <w:szCs w:val="20"/>
              </w:rPr>
            </w:pPr>
          </w:p>
        </w:tc>
      </w:tr>
    </w:tbl>
    <w:tbl>
      <w:tblPr>
        <w:tblpPr w:leftFromText="180" w:rightFromText="180" w:vertAnchor="text" w:horzAnchor="margin" w:tblpX="-465" w:tblpY="-26"/>
        <w:tblW w:w="5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356"/>
      </w:tblGrid>
      <w:tr w:rsidR="00ED7159" w:rsidRPr="005142B0" w14:paraId="4A8A5EE6" w14:textId="77777777" w:rsidTr="00753C28">
        <w:trPr>
          <w:trHeight w:val="439"/>
        </w:trPr>
        <w:tc>
          <w:tcPr>
            <w:tcW w:w="5000" w:type="pct"/>
            <w:shd w:val="clear" w:color="auto" w:fill="E7E6E6" w:themeFill="background2"/>
          </w:tcPr>
          <w:p w14:paraId="4B02EEA7" w14:textId="3D8F18C1" w:rsidR="00ED7159" w:rsidRPr="008D1A55" w:rsidRDefault="00ED7159" w:rsidP="006F6F39">
            <w:pPr>
              <w:pStyle w:val="ListParagraph"/>
              <w:keepNext/>
              <w:keepLines/>
              <w:numPr>
                <w:ilvl w:val="0"/>
                <w:numId w:val="13"/>
              </w:numPr>
              <w:spacing w:before="0" w:after="0"/>
              <w:ind w:left="426"/>
              <w:rPr>
                <w:rFonts w:ascii="Times New Roman" w:hAnsi="Times New Roman" w:cs="Times New Roman"/>
                <w:b/>
                <w:lang w:val="en-US"/>
              </w:rPr>
            </w:pPr>
            <w:r w:rsidRPr="008D1A55">
              <w:rPr>
                <w:rFonts w:ascii="Times New Roman" w:hAnsi="Times New Roman" w:cs="Times New Roman"/>
                <w:b/>
              </w:rPr>
              <w:lastRenderedPageBreak/>
              <w:t>FINANCIAL INFORMATION</w:t>
            </w:r>
          </w:p>
        </w:tc>
      </w:tr>
      <w:tr w:rsidR="0033620A" w:rsidRPr="005142B0" w14:paraId="47DA04DF" w14:textId="77777777" w:rsidTr="00753C28">
        <w:trPr>
          <w:trHeight w:val="529"/>
        </w:trPr>
        <w:tc>
          <w:tcPr>
            <w:tcW w:w="5000" w:type="pct"/>
            <w:shd w:val="clear" w:color="auto" w:fill="FFFFFF" w:themeFill="background1"/>
          </w:tcPr>
          <w:p w14:paraId="7AAFCDF3" w14:textId="77777777" w:rsidR="009A41D0" w:rsidRPr="008D1A55" w:rsidRDefault="009A41D0" w:rsidP="009A41D0">
            <w:pPr>
              <w:spacing w:after="0" w:line="240" w:lineRule="auto"/>
              <w:textAlignment w:val="baseline"/>
              <w:rPr>
                <w:rFonts w:ascii="Times New Roman" w:eastAsia="Times New Roman" w:hAnsi="Times New Roman" w:cs="Times New Roman"/>
                <w:sz w:val="20"/>
                <w:szCs w:val="20"/>
              </w:rPr>
            </w:pPr>
            <w:r w:rsidRPr="008D1A55">
              <w:rPr>
                <w:rFonts w:ascii="Times New Roman" w:eastAsia="Times New Roman" w:hAnsi="Times New Roman" w:cs="Times New Roman"/>
                <w:sz w:val="20"/>
                <w:szCs w:val="20"/>
              </w:rPr>
              <w:t>Is the proposed project currently being funded by/ planning to apply for funding to any other source?   </w:t>
            </w:r>
          </w:p>
          <w:p w14:paraId="4CF32EEE" w14:textId="77777777" w:rsidR="00E06E83" w:rsidRPr="008D1A55" w:rsidRDefault="00E06E83" w:rsidP="009A41D0">
            <w:pPr>
              <w:spacing w:after="0" w:line="240" w:lineRule="auto"/>
              <w:textAlignment w:val="baseline"/>
              <w:rPr>
                <w:rFonts w:ascii="Segoe UI" w:eastAsia="Times New Roman" w:hAnsi="Segoe UI" w:cs="Segoe UI"/>
                <w:sz w:val="20"/>
                <w:szCs w:val="20"/>
              </w:rPr>
            </w:pPr>
          </w:p>
          <w:tbl>
            <w:tblPr>
              <w:tblStyle w:val="TableGrid"/>
              <w:tblW w:w="4850" w:type="dxa"/>
              <w:tblLayout w:type="fixed"/>
              <w:tblLook w:val="04A0" w:firstRow="1" w:lastRow="0" w:firstColumn="1" w:lastColumn="0" w:noHBand="0" w:noVBand="1"/>
            </w:tblPr>
            <w:tblGrid>
              <w:gridCol w:w="599"/>
              <w:gridCol w:w="270"/>
              <w:gridCol w:w="2467"/>
              <w:gridCol w:w="773"/>
              <w:gridCol w:w="741"/>
            </w:tblGrid>
            <w:tr w:rsidR="00327E38" w:rsidRPr="008D1A55" w14:paraId="6BCD96B8" w14:textId="77777777" w:rsidTr="000D2D95">
              <w:tc>
                <w:tcPr>
                  <w:tcW w:w="599" w:type="dxa"/>
                </w:tcPr>
                <w:p w14:paraId="05D7EEC2" w14:textId="72D51FEE" w:rsidR="00327E38" w:rsidRPr="008D1A55" w:rsidRDefault="00327E38" w:rsidP="00BD6C26">
                  <w:pPr>
                    <w:framePr w:hSpace="180" w:wrap="around" w:vAnchor="text" w:hAnchor="margin" w:x="-465" w:y="-26"/>
                    <w:spacing w:after="0" w:line="240" w:lineRule="auto"/>
                    <w:textAlignment w:val="baseline"/>
                    <w:rPr>
                      <w:rFonts w:ascii="Segoe UI" w:eastAsia="Times New Roman" w:hAnsi="Segoe UI" w:cs="Segoe UI"/>
                      <w:sz w:val="20"/>
                      <w:szCs w:val="20"/>
                    </w:rPr>
                  </w:pPr>
                  <w:r w:rsidRPr="008D1A55">
                    <w:rPr>
                      <w:rFonts w:ascii="Times New Roman" w:eastAsia="Times New Roman" w:hAnsi="Times New Roman"/>
                      <w:sz w:val="20"/>
                      <w:szCs w:val="20"/>
                    </w:rPr>
                    <w:t>Yes </w:t>
                  </w:r>
                </w:p>
              </w:tc>
              <w:sdt>
                <w:sdtPr>
                  <w:rPr>
                    <w:rFonts w:ascii="Segoe UI" w:eastAsia="Times New Roman" w:hAnsi="Segoe UI" w:cs="Segoe UI"/>
                    <w:sz w:val="20"/>
                    <w:szCs w:val="20"/>
                  </w:rPr>
                  <w:id w:val="-967425845"/>
                  <w14:checkbox>
                    <w14:checked w14:val="0"/>
                    <w14:checkedState w14:val="2612" w14:font="MS Gothic"/>
                    <w14:uncheckedState w14:val="2610" w14:font="MS Gothic"/>
                  </w14:checkbox>
                </w:sdtPr>
                <w:sdtEndPr/>
                <w:sdtContent>
                  <w:tc>
                    <w:tcPr>
                      <w:tcW w:w="270" w:type="dxa"/>
                    </w:tcPr>
                    <w:p w14:paraId="47EF2FE4" w14:textId="795580C2" w:rsidR="00327E38" w:rsidRPr="008D1A55" w:rsidRDefault="001B2587" w:rsidP="00BD6C26">
                      <w:pPr>
                        <w:framePr w:hSpace="180" w:wrap="around" w:vAnchor="text" w:hAnchor="margin" w:x="-465" w:y="-26"/>
                        <w:spacing w:after="0" w:line="240" w:lineRule="auto"/>
                        <w:ind w:hanging="665"/>
                        <w:textAlignment w:val="baseline"/>
                        <w:rPr>
                          <w:rFonts w:ascii="Segoe UI" w:eastAsia="Times New Roman" w:hAnsi="Segoe UI" w:cs="Segoe UI"/>
                          <w:sz w:val="20"/>
                          <w:szCs w:val="20"/>
                        </w:rPr>
                      </w:pPr>
                      <w:r w:rsidRPr="008D1A55">
                        <w:rPr>
                          <w:rFonts w:ascii="MS Gothic" w:eastAsia="MS Gothic" w:hAnsi="MS Gothic" w:cs="Segoe UI" w:hint="eastAsia"/>
                          <w:sz w:val="20"/>
                          <w:szCs w:val="20"/>
                        </w:rPr>
                        <w:t>☐</w:t>
                      </w:r>
                    </w:p>
                  </w:tc>
                </w:sdtContent>
              </w:sdt>
              <w:sdt>
                <w:sdtPr>
                  <w:rPr>
                    <w:rFonts w:ascii="Times New Roman" w:eastAsia="Times New Roman" w:hAnsi="Times New Roman"/>
                    <w:sz w:val="20"/>
                    <w:szCs w:val="20"/>
                  </w:rPr>
                  <w:id w:val="439111256"/>
                  <w14:checkbox>
                    <w14:checked w14:val="0"/>
                    <w14:checkedState w14:val="2612" w14:font="MS Gothic"/>
                    <w14:uncheckedState w14:val="2610" w14:font="MS Gothic"/>
                  </w14:checkbox>
                </w:sdtPr>
                <w:sdtEndPr/>
                <w:sdtContent>
                  <w:tc>
                    <w:tcPr>
                      <w:tcW w:w="2467" w:type="dxa"/>
                    </w:tcPr>
                    <w:p w14:paraId="0BC0FC67" w14:textId="110396BB" w:rsidR="00327E38" w:rsidRPr="008D1A55" w:rsidRDefault="00CE71B4" w:rsidP="00BD6C26">
                      <w:pPr>
                        <w:framePr w:hSpace="180" w:wrap="around" w:vAnchor="text" w:hAnchor="margin" w:x="-465" w:y="-26"/>
                        <w:spacing w:after="0" w:line="240" w:lineRule="auto"/>
                        <w:textAlignment w:val="baseline"/>
                        <w:rPr>
                          <w:rFonts w:ascii="Times New Roman" w:eastAsia="Times New Roman" w:hAnsi="Times New Roman"/>
                          <w:sz w:val="20"/>
                          <w:szCs w:val="20"/>
                        </w:rPr>
                      </w:pPr>
                      <w:r>
                        <w:rPr>
                          <w:rFonts w:ascii="MS Gothic" w:eastAsia="MS Gothic" w:hAnsi="MS Gothic" w:hint="eastAsia"/>
                          <w:sz w:val="20"/>
                          <w:szCs w:val="20"/>
                        </w:rPr>
                        <w:t>☐</w:t>
                      </w:r>
                    </w:p>
                  </w:tc>
                </w:sdtContent>
              </w:sdt>
              <w:tc>
                <w:tcPr>
                  <w:tcW w:w="773" w:type="dxa"/>
                </w:tcPr>
                <w:p w14:paraId="3E0D0622" w14:textId="4D9FEFD7" w:rsidR="00327E38" w:rsidRPr="008D1A55" w:rsidRDefault="00327E38" w:rsidP="00BD6C26">
                  <w:pPr>
                    <w:framePr w:hSpace="180" w:wrap="around" w:vAnchor="text" w:hAnchor="margin" w:x="-465" w:y="-26"/>
                    <w:spacing w:after="0" w:line="240" w:lineRule="auto"/>
                    <w:textAlignment w:val="baseline"/>
                    <w:rPr>
                      <w:rFonts w:ascii="Segoe UI" w:eastAsia="Times New Roman" w:hAnsi="Segoe UI" w:cs="Segoe UI"/>
                      <w:sz w:val="20"/>
                      <w:szCs w:val="20"/>
                    </w:rPr>
                  </w:pPr>
                  <w:r w:rsidRPr="008D1A55">
                    <w:rPr>
                      <w:rFonts w:ascii="Times New Roman" w:eastAsia="Times New Roman" w:hAnsi="Times New Roman"/>
                      <w:sz w:val="20"/>
                      <w:szCs w:val="20"/>
                    </w:rPr>
                    <w:t>No</w:t>
                  </w:r>
                </w:p>
              </w:tc>
              <w:sdt>
                <w:sdtPr>
                  <w:rPr>
                    <w:rFonts w:ascii="Segoe UI" w:eastAsia="Times New Roman" w:hAnsi="Segoe UI" w:cs="Segoe UI"/>
                    <w:sz w:val="20"/>
                    <w:szCs w:val="20"/>
                  </w:rPr>
                  <w:id w:val="551343970"/>
                  <w14:checkbox>
                    <w14:checked w14:val="0"/>
                    <w14:checkedState w14:val="2612" w14:font="MS Gothic"/>
                    <w14:uncheckedState w14:val="2610" w14:font="MS Gothic"/>
                  </w14:checkbox>
                </w:sdtPr>
                <w:sdtEndPr/>
                <w:sdtContent>
                  <w:tc>
                    <w:tcPr>
                      <w:tcW w:w="741" w:type="dxa"/>
                    </w:tcPr>
                    <w:p w14:paraId="14B12B0F" w14:textId="169F5E59" w:rsidR="00327E38" w:rsidRPr="008D1A55" w:rsidRDefault="009D2999" w:rsidP="00BD6C26">
                      <w:pPr>
                        <w:framePr w:hSpace="180" w:wrap="around" w:vAnchor="text" w:hAnchor="margin" w:x="-465" w:y="-26"/>
                        <w:spacing w:after="0" w:line="240" w:lineRule="auto"/>
                        <w:textAlignment w:val="baseline"/>
                        <w:rPr>
                          <w:rFonts w:ascii="Segoe UI" w:eastAsia="Times New Roman" w:hAnsi="Segoe UI" w:cs="Segoe UI"/>
                          <w:sz w:val="20"/>
                          <w:szCs w:val="20"/>
                        </w:rPr>
                      </w:pPr>
                      <w:r w:rsidRPr="008D1A55">
                        <w:rPr>
                          <w:rFonts w:ascii="MS Gothic" w:eastAsia="MS Gothic" w:hAnsi="MS Gothic" w:cs="Segoe UI" w:hint="eastAsia"/>
                          <w:sz w:val="20"/>
                          <w:szCs w:val="20"/>
                        </w:rPr>
                        <w:t>☐</w:t>
                      </w:r>
                    </w:p>
                  </w:tc>
                </w:sdtContent>
              </w:sdt>
            </w:tr>
          </w:tbl>
          <w:p w14:paraId="265C8EAB" w14:textId="713A8BB4" w:rsidR="0033620A" w:rsidRPr="008D1A55" w:rsidRDefault="009A41D0" w:rsidP="009256EF">
            <w:pPr>
              <w:spacing w:after="0" w:line="240" w:lineRule="auto"/>
              <w:textAlignment w:val="baseline"/>
              <w:rPr>
                <w:rFonts w:ascii="Times New Roman" w:hAnsi="Times New Roman" w:cs="Times New Roman"/>
                <w:b/>
                <w:sz w:val="20"/>
                <w:szCs w:val="20"/>
              </w:rPr>
            </w:pPr>
            <w:r w:rsidRPr="008D1A55">
              <w:rPr>
                <w:rFonts w:ascii="Times New Roman" w:eastAsia="Times New Roman" w:hAnsi="Times New Roman" w:cs="Times New Roman"/>
                <w:sz w:val="20"/>
                <w:szCs w:val="20"/>
              </w:rPr>
              <w:t>           </w:t>
            </w:r>
            <w:r w:rsidR="00411DD3" w:rsidRPr="008D1A55">
              <w:rPr>
                <w:rFonts w:ascii="Times New Roman" w:eastAsia="Times New Roman" w:hAnsi="Times New Roman" w:cs="Times New Roman"/>
                <w:sz w:val="20"/>
                <w:szCs w:val="20"/>
              </w:rPr>
              <w:t xml:space="preserve">       </w:t>
            </w:r>
            <w:r w:rsidRPr="008D1A55">
              <w:rPr>
                <w:rFonts w:ascii="Times New Roman" w:eastAsia="Times New Roman" w:hAnsi="Times New Roman" w:cs="Times New Roman"/>
                <w:sz w:val="20"/>
                <w:szCs w:val="20"/>
              </w:rPr>
              <w:t> </w:t>
            </w:r>
          </w:p>
        </w:tc>
      </w:tr>
      <w:tr w:rsidR="00967360" w:rsidRPr="005142B0" w14:paraId="0A50CC43" w14:textId="77777777" w:rsidTr="00753C28">
        <w:trPr>
          <w:trHeight w:val="529"/>
        </w:trPr>
        <w:tc>
          <w:tcPr>
            <w:tcW w:w="5000" w:type="pct"/>
            <w:shd w:val="clear" w:color="auto" w:fill="FFFFFF" w:themeFill="background1"/>
          </w:tcPr>
          <w:p w14:paraId="73EC24E8" w14:textId="77777777" w:rsidR="00967360" w:rsidRPr="008D1A55" w:rsidRDefault="00967360" w:rsidP="00967360">
            <w:pPr>
              <w:spacing w:after="0" w:line="240" w:lineRule="auto"/>
              <w:textAlignment w:val="baseline"/>
              <w:rPr>
                <w:rFonts w:ascii="Segoe UI" w:eastAsia="Times New Roman" w:hAnsi="Segoe UI" w:cs="Segoe UI"/>
                <w:sz w:val="20"/>
                <w:szCs w:val="20"/>
              </w:rPr>
            </w:pPr>
            <w:r w:rsidRPr="008D1A55">
              <w:rPr>
                <w:rFonts w:ascii="Times New Roman" w:eastAsia="Times New Roman" w:hAnsi="Times New Roman" w:cs="Times New Roman"/>
                <w:color w:val="000000"/>
                <w:sz w:val="20"/>
                <w:szCs w:val="20"/>
              </w:rPr>
              <w:t xml:space="preserve">If </w:t>
            </w:r>
            <w:proofErr w:type="gramStart"/>
            <w:r w:rsidRPr="008D1A55">
              <w:rPr>
                <w:rFonts w:ascii="Times New Roman" w:eastAsia="Times New Roman" w:hAnsi="Times New Roman" w:cs="Times New Roman"/>
                <w:color w:val="000000"/>
                <w:sz w:val="20"/>
                <w:szCs w:val="20"/>
              </w:rPr>
              <w:t>Yes</w:t>
            </w:r>
            <w:proofErr w:type="gramEnd"/>
            <w:r w:rsidRPr="008D1A55">
              <w:rPr>
                <w:rFonts w:ascii="Times New Roman" w:eastAsia="Times New Roman" w:hAnsi="Times New Roman" w:cs="Times New Roman"/>
                <w:color w:val="000000"/>
                <w:sz w:val="20"/>
                <w:szCs w:val="20"/>
              </w:rPr>
              <w:t>, state the funding source and clearly explain why co-funding is needed. </w:t>
            </w:r>
          </w:p>
          <w:p w14:paraId="7C0B0CB3" w14:textId="77777777" w:rsidR="00967360" w:rsidRPr="008D1A55" w:rsidRDefault="00967360" w:rsidP="009A41D0">
            <w:pPr>
              <w:spacing w:after="0" w:line="240" w:lineRule="auto"/>
              <w:textAlignment w:val="baseline"/>
              <w:rPr>
                <w:rFonts w:ascii="Times New Roman" w:eastAsia="Times New Roman" w:hAnsi="Times New Roman" w:cs="Times New Roman"/>
                <w:sz w:val="20"/>
                <w:szCs w:val="20"/>
              </w:rPr>
            </w:pPr>
          </w:p>
          <w:p w14:paraId="031651E7" w14:textId="6947A17C" w:rsidR="006F6F39" w:rsidRPr="008D1A55" w:rsidRDefault="006F6F39" w:rsidP="009A41D0">
            <w:pPr>
              <w:spacing w:after="0" w:line="240" w:lineRule="auto"/>
              <w:textAlignment w:val="baseline"/>
              <w:rPr>
                <w:rFonts w:ascii="Times New Roman" w:eastAsia="Times New Roman" w:hAnsi="Times New Roman" w:cs="Times New Roman"/>
                <w:sz w:val="20"/>
                <w:szCs w:val="20"/>
              </w:rPr>
            </w:pPr>
          </w:p>
        </w:tc>
      </w:tr>
      <w:tr w:rsidR="0034600A" w:rsidRPr="005142B0" w14:paraId="74F27F9F" w14:textId="77777777" w:rsidTr="00753C28">
        <w:trPr>
          <w:trHeight w:val="456"/>
        </w:trPr>
        <w:tc>
          <w:tcPr>
            <w:tcW w:w="5000" w:type="pct"/>
            <w:shd w:val="clear" w:color="auto" w:fill="D9D9D9" w:themeFill="background1" w:themeFillShade="D9"/>
          </w:tcPr>
          <w:p w14:paraId="26AA790C" w14:textId="768E3214" w:rsidR="0034600A" w:rsidRPr="008D1A55" w:rsidRDefault="0034600A" w:rsidP="009256EF">
            <w:pPr>
              <w:spacing w:after="0"/>
              <w:ind w:right="-432"/>
              <w:rPr>
                <w:rFonts w:ascii="Times New Roman" w:eastAsia="Times New Roman" w:hAnsi="Times New Roman" w:cs="Times New Roman"/>
                <w:color w:val="000000"/>
                <w:sz w:val="20"/>
                <w:szCs w:val="20"/>
              </w:rPr>
            </w:pPr>
            <w:r w:rsidRPr="008D1A55">
              <w:rPr>
                <w:rFonts w:ascii="Times New Roman" w:hAnsi="Times New Roman" w:cs="Times New Roman"/>
                <w:b/>
                <w:bCs/>
                <w:iCs/>
                <w:sz w:val="20"/>
                <w:szCs w:val="20"/>
              </w:rPr>
              <w:t>Estimated summary budget</w:t>
            </w:r>
          </w:p>
        </w:tc>
      </w:tr>
      <w:tr w:rsidR="00ED7159" w:rsidRPr="005142B0" w14:paraId="36DF06F5" w14:textId="77777777" w:rsidTr="00753C28">
        <w:trPr>
          <w:trHeight w:val="20"/>
        </w:trPr>
        <w:tc>
          <w:tcPr>
            <w:tcW w:w="5000" w:type="pct"/>
          </w:tcPr>
          <w:p w14:paraId="22DEF611" w14:textId="77777777" w:rsidR="005F572D" w:rsidRPr="008D1A55" w:rsidRDefault="005F572D" w:rsidP="005F572D">
            <w:pPr>
              <w:spacing w:after="0" w:line="240" w:lineRule="auto"/>
              <w:textAlignment w:val="baseline"/>
              <w:rPr>
                <w:rFonts w:ascii="Segoe UI" w:eastAsia="Times New Roman" w:hAnsi="Segoe UI" w:cs="Segoe UI"/>
                <w:sz w:val="20"/>
                <w:szCs w:val="20"/>
              </w:rPr>
            </w:pPr>
            <w:r w:rsidRPr="008D1A55">
              <w:rPr>
                <w:rFonts w:ascii="Times New Roman" w:eastAsia="Times New Roman" w:hAnsi="Times New Roman" w:cs="Times New Roman"/>
                <w:i/>
                <w:iCs/>
                <w:sz w:val="20"/>
                <w:szCs w:val="20"/>
              </w:rPr>
              <w:t>Funds should be requested </w:t>
            </w:r>
            <w:r w:rsidRPr="008D1A55">
              <w:rPr>
                <w:rFonts w:ascii="Times New Roman" w:eastAsia="Times New Roman" w:hAnsi="Times New Roman" w:cs="Times New Roman"/>
                <w:i/>
                <w:iCs/>
                <w:sz w:val="20"/>
                <w:szCs w:val="20"/>
                <w:u w:val="single"/>
              </w:rPr>
              <w:t>only for essential items </w:t>
            </w:r>
            <w:r w:rsidRPr="008D1A55">
              <w:rPr>
                <w:rFonts w:ascii="Times New Roman" w:eastAsia="Times New Roman" w:hAnsi="Times New Roman" w:cs="Times New Roman"/>
                <w:i/>
                <w:iCs/>
                <w:sz w:val="20"/>
                <w:szCs w:val="20"/>
              </w:rPr>
              <w:t>with adequate justification.</w:t>
            </w:r>
            <w:r w:rsidRPr="008D1A55">
              <w:rPr>
                <w:rFonts w:ascii="Times New Roman" w:eastAsia="Times New Roman" w:hAnsi="Times New Roman" w:cs="Times New Roman"/>
                <w:sz w:val="20"/>
                <w:szCs w:val="20"/>
              </w:rPr>
              <w:t>  </w:t>
            </w:r>
          </w:p>
          <w:p w14:paraId="5E92A37F" w14:textId="28DA71C4" w:rsidR="005F572D" w:rsidRPr="008D1A55" w:rsidRDefault="005F572D" w:rsidP="005F572D">
            <w:pPr>
              <w:spacing w:after="0" w:line="240" w:lineRule="auto"/>
              <w:textAlignment w:val="baseline"/>
              <w:rPr>
                <w:rFonts w:ascii="Segoe UI" w:eastAsia="Times New Roman" w:hAnsi="Segoe UI" w:cs="Segoe UI"/>
                <w:sz w:val="20"/>
                <w:szCs w:val="20"/>
              </w:rPr>
            </w:pPr>
            <w:r w:rsidRPr="008D1A55">
              <w:rPr>
                <w:rFonts w:ascii="Times New Roman" w:eastAsia="Times New Roman" w:hAnsi="Times New Roman" w:cs="Times New Roman"/>
                <w:i/>
                <w:iCs/>
                <w:sz w:val="20"/>
                <w:szCs w:val="20"/>
              </w:rPr>
              <w:t>Refer </w:t>
            </w:r>
            <w:r w:rsidRPr="00DB55D6">
              <w:rPr>
                <w:rFonts w:ascii="Times New Roman" w:eastAsia="Times New Roman" w:hAnsi="Times New Roman" w:cs="Times New Roman"/>
                <w:i/>
                <w:iCs/>
                <w:sz w:val="20"/>
                <w:szCs w:val="20"/>
              </w:rPr>
              <w:t>Annex I</w:t>
            </w:r>
            <w:r w:rsidR="00DB55D6">
              <w:rPr>
                <w:rFonts w:ascii="Times New Roman" w:eastAsia="Times New Roman" w:hAnsi="Times New Roman" w:cs="Times New Roman"/>
                <w:i/>
                <w:iCs/>
                <w:sz w:val="20"/>
                <w:szCs w:val="20"/>
              </w:rPr>
              <w:t>V</w:t>
            </w:r>
            <w:r w:rsidRPr="008D1A55">
              <w:rPr>
                <w:rFonts w:ascii="Times New Roman" w:eastAsia="Times New Roman" w:hAnsi="Times New Roman" w:cs="Times New Roman"/>
                <w:i/>
                <w:iCs/>
                <w:sz w:val="20"/>
                <w:szCs w:val="20"/>
              </w:rPr>
              <w:t> for rates of payments for Personnel and Travel &amp; Subsistence votes</w:t>
            </w:r>
            <w:r w:rsidRPr="008D1A55">
              <w:rPr>
                <w:rFonts w:ascii="Times New Roman" w:eastAsia="Times New Roman" w:hAnsi="Times New Roman" w:cs="Times New Roman"/>
                <w:sz w:val="20"/>
                <w:szCs w:val="20"/>
              </w:rPr>
              <w:t>. </w:t>
            </w:r>
          </w:p>
          <w:p w14:paraId="18408B38" w14:textId="0C24FE9E" w:rsidR="009E440B" w:rsidRPr="008D1A55" w:rsidRDefault="009E440B" w:rsidP="00DD0FD6">
            <w:pPr>
              <w:spacing w:after="0"/>
              <w:ind w:right="-432"/>
              <w:jc w:val="both"/>
              <w:rPr>
                <w:rFonts w:ascii="Times New Roman" w:hAnsi="Times New Roman" w:cs="Times New Roman"/>
                <w:i/>
                <w:sz w:val="20"/>
                <w:szCs w:val="20"/>
              </w:rPr>
            </w:pPr>
          </w:p>
          <w:bookmarkStart w:id="1" w:name="_MON_1836471199"/>
          <w:bookmarkEnd w:id="1"/>
          <w:p w14:paraId="0248B39E" w14:textId="6F147CFD" w:rsidR="007E3A7A" w:rsidRPr="008D1A55" w:rsidRDefault="00CF6098" w:rsidP="00DD0FD6">
            <w:pPr>
              <w:spacing w:after="0"/>
              <w:ind w:right="-432"/>
              <w:jc w:val="both"/>
              <w:rPr>
                <w:rFonts w:ascii="Times New Roman" w:hAnsi="Times New Roman" w:cs="Times New Roman"/>
                <w:i/>
                <w:sz w:val="20"/>
                <w:szCs w:val="20"/>
              </w:rPr>
            </w:pPr>
            <w:r w:rsidRPr="008D1A55">
              <w:rPr>
                <w:rFonts w:ascii="Times New Roman" w:hAnsi="Times New Roman" w:cs="Times New Roman"/>
                <w:i/>
                <w:sz w:val="20"/>
                <w:szCs w:val="20"/>
              </w:rPr>
              <w:object w:dxaOrig="8569" w:dyaOrig="4463" w14:anchorId="27CD21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223.5pt" o:ole="">
                  <v:imagedata r:id="rId13" o:title=""/>
                </v:shape>
                <o:OLEObject Type="Embed" ProgID="Excel.Sheet.12" ShapeID="_x0000_i1025" DrawAspect="Content" ObjectID="_1839673822" r:id="rId14"/>
              </w:object>
            </w:r>
          </w:p>
          <w:p w14:paraId="40214509" w14:textId="77777777" w:rsidR="003509F6" w:rsidRPr="00A211DC" w:rsidRDefault="003509F6" w:rsidP="00870F3F">
            <w:pPr>
              <w:spacing w:after="0" w:line="240" w:lineRule="auto"/>
              <w:ind w:left="450" w:hanging="450"/>
              <w:textAlignment w:val="baseline"/>
              <w:rPr>
                <w:rFonts w:ascii="Times New Roman" w:eastAsia="Times New Roman" w:hAnsi="Times New Roman" w:cs="Times New Roman"/>
                <w:sz w:val="20"/>
                <w:szCs w:val="20"/>
              </w:rPr>
            </w:pPr>
          </w:p>
          <w:p w14:paraId="7577341C" w14:textId="0D65CEC6" w:rsidR="00870F3F" w:rsidRPr="00A211DC" w:rsidRDefault="00A211DC" w:rsidP="00A211DC">
            <w:pPr>
              <w:spacing w:after="0" w:line="240" w:lineRule="auto"/>
              <w:ind w:left="337" w:hanging="337"/>
              <w:textAlignment w:val="baseline"/>
              <w:rPr>
                <w:rFonts w:ascii="Segoe UI" w:hAnsi="Segoe UI" w:cs="Segoe UI"/>
                <w:sz w:val="20"/>
                <w:szCs w:val="20"/>
              </w:rPr>
            </w:pPr>
            <w:r w:rsidRPr="00A211DC">
              <w:rPr>
                <w:rFonts w:ascii="Times New Roman" w:hAnsi="Times New Roman" w:cs="Times New Roman"/>
                <w:sz w:val="20"/>
                <w:szCs w:val="20"/>
              </w:rPr>
              <w:t xml:space="preserve">* </w:t>
            </w:r>
            <w:r w:rsidR="00870F3F" w:rsidRPr="00A211DC">
              <w:rPr>
                <w:rFonts w:ascii="Times New Roman" w:hAnsi="Times New Roman" w:cs="Times New Roman"/>
                <w:sz w:val="20"/>
                <w:szCs w:val="20"/>
              </w:rPr>
              <w:t> </w:t>
            </w:r>
            <w:r w:rsidRPr="00A211DC">
              <w:rPr>
                <w:rFonts w:ascii="Times New Roman" w:hAnsi="Times New Roman" w:cs="Times New Roman"/>
                <w:sz w:val="20"/>
                <w:szCs w:val="20"/>
              </w:rPr>
              <w:t xml:space="preserve">  </w:t>
            </w:r>
            <w:r w:rsidR="00870F3F" w:rsidRPr="00A211DC">
              <w:rPr>
                <w:rFonts w:ascii="Times New Roman" w:hAnsi="Times New Roman" w:cs="Times New Roman"/>
                <w:sz w:val="20"/>
                <w:szCs w:val="20"/>
              </w:rPr>
              <w:t>Full-time Research Students registering for a postgraduate degree, can be assigned only for Principal Investigators with two years of research experience after their own postgraduate degree. </w:t>
            </w:r>
          </w:p>
          <w:p w14:paraId="79170B35" w14:textId="77777777" w:rsidR="00870F3F" w:rsidRPr="00A211DC" w:rsidRDefault="00870F3F" w:rsidP="00A211DC">
            <w:pPr>
              <w:spacing w:after="0" w:line="240" w:lineRule="auto"/>
              <w:ind w:left="337" w:hanging="337"/>
              <w:textAlignment w:val="baseline"/>
              <w:rPr>
                <w:rFonts w:ascii="Segoe UI" w:eastAsia="Times New Roman" w:hAnsi="Segoe UI" w:cs="Segoe UI"/>
                <w:sz w:val="20"/>
                <w:szCs w:val="20"/>
              </w:rPr>
            </w:pPr>
            <w:r w:rsidRPr="00A211DC">
              <w:rPr>
                <w:rFonts w:ascii="Times New Roman" w:eastAsia="Times New Roman" w:hAnsi="Times New Roman" w:cs="Times New Roman"/>
                <w:sz w:val="20"/>
                <w:szCs w:val="20"/>
              </w:rPr>
              <w:t> </w:t>
            </w:r>
          </w:p>
          <w:p w14:paraId="0415E5F8" w14:textId="77777777" w:rsidR="00870F3F" w:rsidRPr="00A211DC" w:rsidRDefault="00870F3F" w:rsidP="00A211DC">
            <w:pPr>
              <w:spacing w:after="0" w:line="240" w:lineRule="auto"/>
              <w:ind w:left="337" w:hanging="337"/>
              <w:textAlignment w:val="baseline"/>
              <w:rPr>
                <w:rFonts w:ascii="Segoe UI" w:eastAsia="Times New Roman" w:hAnsi="Segoe UI" w:cs="Segoe UI"/>
                <w:sz w:val="20"/>
                <w:szCs w:val="20"/>
              </w:rPr>
            </w:pPr>
            <w:r w:rsidRPr="00A211DC">
              <w:rPr>
                <w:rFonts w:ascii="Times New Roman" w:eastAsia="Times New Roman" w:hAnsi="Times New Roman" w:cs="Times New Roman"/>
                <w:sz w:val="20"/>
                <w:szCs w:val="20"/>
              </w:rPr>
              <w:t>**   For full time Research Students, not registering for postgraduate degree funds will be provided </w:t>
            </w:r>
            <w:r w:rsidRPr="00A211DC">
              <w:rPr>
                <w:rFonts w:ascii="Times New Roman" w:eastAsia="Times New Roman" w:hAnsi="Times New Roman" w:cs="Times New Roman"/>
                <w:sz w:val="20"/>
                <w:szCs w:val="20"/>
                <w:u w:val="single"/>
              </w:rPr>
              <w:t>only up to two years.</w:t>
            </w:r>
            <w:r w:rsidRPr="00A211DC">
              <w:rPr>
                <w:rFonts w:ascii="Times New Roman" w:eastAsia="Times New Roman" w:hAnsi="Times New Roman" w:cs="Times New Roman"/>
                <w:sz w:val="20"/>
                <w:szCs w:val="20"/>
              </w:rPr>
              <w:t> </w:t>
            </w:r>
          </w:p>
          <w:p w14:paraId="57241C5B" w14:textId="77777777" w:rsidR="00870F3F" w:rsidRPr="00A211DC" w:rsidRDefault="00870F3F" w:rsidP="00A211DC">
            <w:pPr>
              <w:spacing w:after="0" w:line="240" w:lineRule="auto"/>
              <w:ind w:left="337" w:hanging="337"/>
              <w:textAlignment w:val="baseline"/>
              <w:rPr>
                <w:rFonts w:ascii="Segoe UI" w:eastAsia="Times New Roman" w:hAnsi="Segoe UI" w:cs="Segoe UI"/>
                <w:sz w:val="20"/>
                <w:szCs w:val="20"/>
              </w:rPr>
            </w:pPr>
            <w:r w:rsidRPr="00A211DC">
              <w:rPr>
                <w:rFonts w:ascii="Times New Roman" w:eastAsia="Times New Roman" w:hAnsi="Times New Roman" w:cs="Times New Roman"/>
                <w:sz w:val="20"/>
                <w:szCs w:val="20"/>
              </w:rPr>
              <w:t>        </w:t>
            </w:r>
          </w:p>
          <w:p w14:paraId="5B6FE363" w14:textId="21F50B76" w:rsidR="00870F3F" w:rsidRPr="00A211DC" w:rsidRDefault="00870F3F" w:rsidP="00A211DC">
            <w:pPr>
              <w:spacing w:after="0" w:line="240" w:lineRule="auto"/>
              <w:ind w:left="337" w:hanging="337"/>
              <w:textAlignment w:val="baseline"/>
              <w:rPr>
                <w:rFonts w:ascii="Segoe UI" w:eastAsia="Times New Roman" w:hAnsi="Segoe UI" w:cs="Segoe UI"/>
                <w:sz w:val="20"/>
                <w:szCs w:val="20"/>
              </w:rPr>
            </w:pPr>
            <w:r w:rsidRPr="00A211DC">
              <w:rPr>
                <w:rFonts w:ascii="Times New Roman" w:eastAsia="Times New Roman" w:hAnsi="Times New Roman" w:cs="Times New Roman"/>
                <w:sz w:val="20"/>
                <w:szCs w:val="20"/>
              </w:rPr>
              <w:t>**</w:t>
            </w:r>
            <w:proofErr w:type="gramStart"/>
            <w:r w:rsidRPr="00A211DC">
              <w:rPr>
                <w:rFonts w:ascii="Times New Roman" w:eastAsia="Times New Roman" w:hAnsi="Times New Roman" w:cs="Times New Roman"/>
                <w:sz w:val="20"/>
                <w:szCs w:val="20"/>
              </w:rPr>
              <w:t>*  For</w:t>
            </w:r>
            <w:proofErr w:type="gramEnd"/>
            <w:r w:rsidRPr="00A211DC">
              <w:rPr>
                <w:rFonts w:ascii="Times New Roman" w:eastAsia="Times New Roman" w:hAnsi="Times New Roman" w:cs="Times New Roman"/>
                <w:sz w:val="20"/>
                <w:szCs w:val="20"/>
              </w:rPr>
              <w:t> Principal Investigators who had not received any research grants before  (NSF or other funding sources),  the duration of the project should not exceed </w:t>
            </w:r>
            <w:r w:rsidRPr="00A211DC">
              <w:rPr>
                <w:rFonts w:ascii="Times New Roman" w:eastAsia="Times New Roman" w:hAnsi="Times New Roman" w:cs="Times New Roman"/>
                <w:sz w:val="20"/>
                <w:szCs w:val="20"/>
                <w:u w:val="single"/>
              </w:rPr>
              <w:t>two years</w:t>
            </w:r>
            <w:r w:rsidRPr="00A211DC">
              <w:rPr>
                <w:rFonts w:ascii="Times New Roman" w:eastAsia="Times New Roman" w:hAnsi="Times New Roman" w:cs="Times New Roman"/>
                <w:sz w:val="20"/>
                <w:szCs w:val="20"/>
              </w:rPr>
              <w:t> and the </w:t>
            </w:r>
            <w:r w:rsidRPr="00A211DC">
              <w:rPr>
                <w:rFonts w:ascii="Times New Roman" w:eastAsia="Times New Roman" w:hAnsi="Times New Roman" w:cs="Times New Roman"/>
                <w:sz w:val="20"/>
                <w:szCs w:val="20"/>
                <w:u w:val="single"/>
              </w:rPr>
              <w:t>total</w:t>
            </w:r>
            <w:r w:rsidRPr="00A211DC">
              <w:rPr>
                <w:rFonts w:ascii="Times New Roman" w:eastAsia="Times New Roman" w:hAnsi="Times New Roman" w:cs="Times New Roman"/>
                <w:sz w:val="20"/>
                <w:szCs w:val="20"/>
              </w:rPr>
              <w:t> budget should not exceed </w:t>
            </w:r>
            <w:r w:rsidRPr="00A211DC">
              <w:rPr>
                <w:rFonts w:ascii="Times New Roman" w:eastAsia="Times New Roman" w:hAnsi="Times New Roman" w:cs="Times New Roman"/>
                <w:sz w:val="20"/>
                <w:szCs w:val="20"/>
                <w:u w:val="single"/>
              </w:rPr>
              <w:t>Rs 3 million</w:t>
            </w:r>
            <w:r w:rsidRPr="00A211DC">
              <w:rPr>
                <w:rFonts w:ascii="Times New Roman" w:eastAsia="Times New Roman" w:hAnsi="Times New Roman" w:cs="Times New Roman"/>
                <w:sz w:val="20"/>
                <w:szCs w:val="20"/>
              </w:rPr>
              <w:t> (excluding allocations for Research Personnel). </w:t>
            </w:r>
          </w:p>
          <w:p w14:paraId="62D23F9B" w14:textId="76A01299" w:rsidR="000B6FA3" w:rsidRPr="008D1A55" w:rsidRDefault="000B6FA3" w:rsidP="009D1F82">
            <w:pPr>
              <w:spacing w:after="0"/>
              <w:ind w:right="-432"/>
              <w:jc w:val="both"/>
              <w:rPr>
                <w:rFonts w:ascii="Times New Roman" w:hAnsi="Times New Roman" w:cs="Times New Roman"/>
                <w:sz w:val="20"/>
                <w:szCs w:val="20"/>
              </w:rPr>
            </w:pPr>
          </w:p>
        </w:tc>
      </w:tr>
    </w:tbl>
    <w:p w14:paraId="73A63342" w14:textId="77777777" w:rsidR="00E725B3" w:rsidRDefault="00E725B3" w:rsidP="00E47F04"/>
    <w:tbl>
      <w:tblPr>
        <w:tblW w:w="935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5"/>
      </w:tblGrid>
      <w:tr w:rsidR="00E725B3" w:rsidRPr="00A211DC" w14:paraId="75C13FB1" w14:textId="77777777" w:rsidTr="00753C28">
        <w:tc>
          <w:tcPr>
            <w:tcW w:w="9355" w:type="dxa"/>
            <w:tcBorders>
              <w:bottom w:val="single" w:sz="4" w:space="0" w:color="000000"/>
            </w:tcBorders>
            <w:shd w:val="clear" w:color="auto" w:fill="D9D9D9" w:themeFill="background1" w:themeFillShade="D9"/>
          </w:tcPr>
          <w:p w14:paraId="5FE1D550" w14:textId="77777777" w:rsidR="00E725B3" w:rsidRPr="00A211DC" w:rsidRDefault="00E725B3" w:rsidP="00E431D4">
            <w:pPr>
              <w:spacing w:after="0" w:line="240" w:lineRule="auto"/>
              <w:rPr>
                <w:rFonts w:ascii="Times New Roman" w:eastAsia="Calibri" w:hAnsi="Times New Roman" w:cs="Times New Roman"/>
                <w:b/>
                <w:bCs/>
                <w:sz w:val="20"/>
                <w:szCs w:val="20"/>
              </w:rPr>
            </w:pPr>
            <w:r w:rsidRPr="00A211DC">
              <w:rPr>
                <w:rFonts w:ascii="Times New Roman" w:eastAsia="Calibri" w:hAnsi="Times New Roman" w:cs="Times New Roman"/>
                <w:b/>
                <w:bCs/>
                <w:sz w:val="20"/>
                <w:szCs w:val="20"/>
              </w:rPr>
              <w:t>Budget justification</w:t>
            </w:r>
          </w:p>
        </w:tc>
      </w:tr>
      <w:tr w:rsidR="00E725B3" w:rsidRPr="00A211DC" w14:paraId="26D53599" w14:textId="77777777" w:rsidTr="00753C28">
        <w:tc>
          <w:tcPr>
            <w:tcW w:w="9355" w:type="dxa"/>
            <w:tcBorders>
              <w:bottom w:val="single" w:sz="4" w:space="0" w:color="000000"/>
            </w:tcBorders>
            <w:shd w:val="clear" w:color="auto" w:fill="D8D8D8"/>
          </w:tcPr>
          <w:p w14:paraId="11B55D25" w14:textId="77777777" w:rsidR="00E725B3" w:rsidRPr="00A211DC" w:rsidRDefault="00E725B3" w:rsidP="00E431D4">
            <w:pPr>
              <w:spacing w:after="0" w:line="240" w:lineRule="auto"/>
              <w:rPr>
                <w:rFonts w:ascii="Times New Roman" w:eastAsia="Calibri" w:hAnsi="Times New Roman" w:cs="Times New Roman"/>
                <w:b/>
                <w:bCs/>
                <w:color w:val="000000"/>
                <w:sz w:val="20"/>
                <w:szCs w:val="20"/>
              </w:rPr>
            </w:pPr>
            <w:r w:rsidRPr="00A211DC">
              <w:rPr>
                <w:rFonts w:ascii="Times New Roman" w:eastAsia="Calibri" w:hAnsi="Times New Roman" w:cs="Times New Roman"/>
                <w:b/>
                <w:bCs/>
                <w:color w:val="000000"/>
                <w:sz w:val="20"/>
                <w:szCs w:val="20"/>
              </w:rPr>
              <w:t>1. Personnel</w:t>
            </w:r>
          </w:p>
          <w:p w14:paraId="75C30105" w14:textId="77777777" w:rsidR="00E725B3" w:rsidRPr="00A211DC" w:rsidRDefault="00E725B3" w:rsidP="00E431D4">
            <w:pPr>
              <w:spacing w:after="0" w:line="240" w:lineRule="auto"/>
              <w:ind w:left="450"/>
              <w:rPr>
                <w:rFonts w:ascii="Times New Roman" w:eastAsia="Calibri" w:hAnsi="Times New Roman" w:cs="Times New Roman"/>
                <w:i/>
                <w:iCs/>
                <w:sz w:val="20"/>
                <w:szCs w:val="20"/>
              </w:rPr>
            </w:pPr>
            <w:r w:rsidRPr="00A211DC">
              <w:rPr>
                <w:rFonts w:ascii="Times New Roman" w:eastAsia="Calibri" w:hAnsi="Times New Roman" w:cs="Times New Roman"/>
                <w:i/>
                <w:iCs/>
                <w:sz w:val="20"/>
                <w:szCs w:val="20"/>
              </w:rPr>
              <w:t xml:space="preserve">Requests for personnel for the proposed project should not be made unless they are absolutely necessary. The Investigators should indicate and justify the type of personnel required. </w:t>
            </w:r>
          </w:p>
          <w:p w14:paraId="550B1FF1" w14:textId="77777777" w:rsidR="00E725B3" w:rsidRPr="00A211DC" w:rsidRDefault="00E725B3" w:rsidP="00E431D4">
            <w:pPr>
              <w:spacing w:after="0" w:line="240" w:lineRule="auto"/>
              <w:ind w:left="450"/>
              <w:rPr>
                <w:rFonts w:ascii="Times New Roman" w:eastAsia="Calibri" w:hAnsi="Times New Roman" w:cs="Times New Roman"/>
                <w:b/>
                <w:bCs/>
                <w:color w:val="000000"/>
                <w:sz w:val="20"/>
                <w:szCs w:val="20"/>
              </w:rPr>
            </w:pPr>
          </w:p>
        </w:tc>
      </w:tr>
      <w:tr w:rsidR="00E725B3" w:rsidRPr="00A211DC" w14:paraId="620BB992" w14:textId="77777777" w:rsidTr="00753C28">
        <w:tc>
          <w:tcPr>
            <w:tcW w:w="9355" w:type="dxa"/>
            <w:tcBorders>
              <w:bottom w:val="single" w:sz="4" w:space="0" w:color="000000"/>
            </w:tcBorders>
          </w:tcPr>
          <w:p w14:paraId="5C75E847" w14:textId="77777777" w:rsidR="00E725B3" w:rsidRPr="00A211DC" w:rsidRDefault="00E725B3" w:rsidP="00E431D4">
            <w:pPr>
              <w:spacing w:after="0" w:line="240" w:lineRule="auto"/>
              <w:rPr>
                <w:rFonts w:ascii="Times New Roman" w:eastAsia="Calibri" w:hAnsi="Times New Roman" w:cs="Times New Roman"/>
                <w:color w:val="000000"/>
                <w:sz w:val="20"/>
                <w:szCs w:val="20"/>
              </w:rPr>
            </w:pPr>
          </w:p>
          <w:p w14:paraId="325CC063" w14:textId="77777777" w:rsidR="00E725B3" w:rsidRPr="00A211DC" w:rsidRDefault="00E725B3" w:rsidP="00E725B3">
            <w:pPr>
              <w:numPr>
                <w:ilvl w:val="0"/>
                <w:numId w:val="8"/>
              </w:numPr>
              <w:spacing w:after="0" w:line="240" w:lineRule="auto"/>
              <w:ind w:left="450" w:hanging="450"/>
              <w:rPr>
                <w:rFonts w:ascii="Times New Roman" w:eastAsia="Calibri" w:hAnsi="Times New Roman" w:cs="Times New Roman"/>
                <w:color w:val="000000"/>
                <w:sz w:val="20"/>
                <w:szCs w:val="20"/>
              </w:rPr>
            </w:pPr>
            <w:r w:rsidRPr="00A211DC">
              <w:rPr>
                <w:rFonts w:ascii="Times New Roman" w:eastAsia="Calibri" w:hAnsi="Times New Roman" w:cs="Times New Roman"/>
                <w:color w:val="000000"/>
                <w:sz w:val="20"/>
                <w:szCs w:val="20"/>
              </w:rPr>
              <w:t>Research Student*</w:t>
            </w:r>
          </w:p>
          <w:p w14:paraId="2B4D7294" w14:textId="77777777" w:rsidR="00E725B3" w:rsidRPr="00A211DC" w:rsidRDefault="00E725B3" w:rsidP="00E725B3">
            <w:pPr>
              <w:numPr>
                <w:ilvl w:val="0"/>
                <w:numId w:val="9"/>
              </w:numPr>
              <w:spacing w:after="0" w:line="240" w:lineRule="auto"/>
              <w:ind w:hanging="270"/>
              <w:rPr>
                <w:rFonts w:ascii="Times New Roman" w:eastAsia="Calibri" w:hAnsi="Times New Roman" w:cs="Times New Roman"/>
                <w:color w:val="000000"/>
                <w:sz w:val="20"/>
                <w:szCs w:val="20"/>
              </w:rPr>
            </w:pPr>
            <w:r w:rsidRPr="00A211DC">
              <w:rPr>
                <w:rFonts w:ascii="Times New Roman" w:eastAsia="Calibri" w:hAnsi="Times New Roman" w:cs="Times New Roman"/>
                <w:color w:val="000000"/>
                <w:sz w:val="20"/>
                <w:szCs w:val="20"/>
              </w:rPr>
              <w:t>Full time for ……………………… years OR …</w:t>
            </w:r>
            <w:proofErr w:type="gramStart"/>
            <w:r w:rsidRPr="00A211DC">
              <w:rPr>
                <w:rFonts w:ascii="Times New Roman" w:eastAsia="Calibri" w:hAnsi="Times New Roman" w:cs="Times New Roman"/>
                <w:color w:val="000000"/>
                <w:sz w:val="20"/>
                <w:szCs w:val="20"/>
              </w:rPr>
              <w:t>.....</w:t>
            </w:r>
            <w:proofErr w:type="gramEnd"/>
            <w:r w:rsidRPr="00A211DC">
              <w:rPr>
                <w:rFonts w:ascii="Times New Roman" w:eastAsia="Calibri" w:hAnsi="Times New Roman" w:cs="Times New Roman"/>
                <w:color w:val="000000"/>
                <w:sz w:val="20"/>
                <w:szCs w:val="20"/>
              </w:rPr>
              <w:t xml:space="preserve"> months</w:t>
            </w:r>
          </w:p>
          <w:p w14:paraId="55315EB9" w14:textId="77777777" w:rsidR="00E725B3" w:rsidRPr="00A211DC" w:rsidRDefault="00E725B3" w:rsidP="00E431D4">
            <w:pPr>
              <w:spacing w:after="0" w:line="240" w:lineRule="auto"/>
              <w:rPr>
                <w:rFonts w:ascii="Times New Roman" w:eastAsia="Calibri" w:hAnsi="Times New Roman" w:cs="Times New Roman"/>
                <w:color w:val="000000"/>
                <w:sz w:val="20"/>
                <w:szCs w:val="20"/>
              </w:rPr>
            </w:pPr>
          </w:p>
        </w:tc>
      </w:tr>
      <w:tr w:rsidR="00E725B3" w:rsidRPr="00A211DC" w14:paraId="0B0EE976" w14:textId="77777777" w:rsidTr="00753C28">
        <w:tc>
          <w:tcPr>
            <w:tcW w:w="9355" w:type="dxa"/>
            <w:tcBorders>
              <w:bottom w:val="single" w:sz="4" w:space="0" w:color="000000"/>
            </w:tcBorders>
          </w:tcPr>
          <w:p w14:paraId="76DAF21F" w14:textId="77777777" w:rsidR="00E725B3" w:rsidRDefault="00E725B3" w:rsidP="00E725B3">
            <w:pPr>
              <w:numPr>
                <w:ilvl w:val="0"/>
                <w:numId w:val="9"/>
              </w:numPr>
              <w:spacing w:after="0" w:line="240" w:lineRule="auto"/>
              <w:ind w:hanging="270"/>
              <w:rPr>
                <w:rFonts w:ascii="Times New Roman" w:eastAsia="Calibri" w:hAnsi="Times New Roman" w:cs="Times New Roman"/>
                <w:color w:val="000000"/>
                <w:sz w:val="20"/>
                <w:szCs w:val="20"/>
              </w:rPr>
            </w:pPr>
            <w:r w:rsidRPr="00A211DC">
              <w:rPr>
                <w:rFonts w:ascii="Times New Roman" w:eastAsia="Calibri" w:hAnsi="Times New Roman" w:cs="Times New Roman"/>
                <w:sz w:val="20"/>
                <w:szCs w:val="20"/>
              </w:rPr>
              <w:t xml:space="preserve">Detailed </w:t>
            </w:r>
            <w:r w:rsidRPr="00A211DC">
              <w:rPr>
                <w:rFonts w:ascii="Times New Roman" w:eastAsia="Calibri" w:hAnsi="Times New Roman" w:cs="Times New Roman"/>
                <w:color w:val="000000"/>
                <w:sz w:val="20"/>
                <w:szCs w:val="20"/>
              </w:rPr>
              <w:t>description of work to be carried out by the Research Student:</w:t>
            </w:r>
          </w:p>
          <w:p w14:paraId="48879888" w14:textId="77777777" w:rsidR="00E725B3" w:rsidRDefault="00E725B3" w:rsidP="00E431D4">
            <w:pPr>
              <w:spacing w:after="0" w:line="240" w:lineRule="auto"/>
              <w:rPr>
                <w:rFonts w:ascii="Times New Roman" w:eastAsia="Calibri" w:hAnsi="Times New Roman" w:cs="Times New Roman"/>
                <w:color w:val="000000"/>
                <w:sz w:val="20"/>
                <w:szCs w:val="20"/>
              </w:rPr>
            </w:pPr>
          </w:p>
          <w:p w14:paraId="14F36A42" w14:textId="77777777" w:rsidR="00E725B3" w:rsidRPr="00A211DC" w:rsidRDefault="00E725B3" w:rsidP="00E431D4">
            <w:pPr>
              <w:spacing w:after="0" w:line="240" w:lineRule="auto"/>
              <w:rPr>
                <w:rFonts w:ascii="Times New Roman" w:eastAsia="Calibri" w:hAnsi="Times New Roman" w:cs="Times New Roman"/>
                <w:color w:val="000000"/>
                <w:sz w:val="20"/>
                <w:szCs w:val="20"/>
              </w:rPr>
            </w:pPr>
          </w:p>
          <w:p w14:paraId="59401914" w14:textId="77777777" w:rsidR="00E725B3" w:rsidRPr="00A211DC" w:rsidRDefault="00E725B3" w:rsidP="00E431D4">
            <w:pPr>
              <w:spacing w:after="0" w:line="240" w:lineRule="auto"/>
              <w:rPr>
                <w:rFonts w:ascii="Times New Roman" w:eastAsia="Calibri" w:hAnsi="Times New Roman" w:cs="Times New Roman"/>
                <w:color w:val="000000"/>
                <w:sz w:val="20"/>
                <w:szCs w:val="20"/>
              </w:rPr>
            </w:pPr>
          </w:p>
        </w:tc>
      </w:tr>
      <w:tr w:rsidR="00E725B3" w:rsidRPr="00A211DC" w14:paraId="39A01ACE" w14:textId="77777777" w:rsidTr="00753C28">
        <w:tc>
          <w:tcPr>
            <w:tcW w:w="9355" w:type="dxa"/>
            <w:tcBorders>
              <w:bottom w:val="single" w:sz="4" w:space="0" w:color="000000"/>
            </w:tcBorders>
          </w:tcPr>
          <w:p w14:paraId="561F1B7F" w14:textId="77777777" w:rsidR="00E725B3" w:rsidRPr="00A211DC" w:rsidRDefault="00E725B3" w:rsidP="00E725B3">
            <w:pPr>
              <w:numPr>
                <w:ilvl w:val="0"/>
                <w:numId w:val="9"/>
              </w:numPr>
              <w:spacing w:after="0" w:line="240" w:lineRule="auto"/>
              <w:ind w:hanging="270"/>
              <w:rPr>
                <w:rFonts w:ascii="Times New Roman" w:eastAsia="Calibri" w:hAnsi="Times New Roman" w:cs="Times New Roman"/>
                <w:color w:val="000000"/>
                <w:sz w:val="20"/>
                <w:szCs w:val="20"/>
              </w:rPr>
            </w:pPr>
            <w:r w:rsidRPr="00A211DC">
              <w:rPr>
                <w:rFonts w:ascii="Times New Roman" w:eastAsia="Calibri" w:hAnsi="Times New Roman" w:cs="Times New Roman"/>
                <w:sz w:val="20"/>
                <w:szCs w:val="20"/>
              </w:rPr>
              <w:t xml:space="preserve">Detailed </w:t>
            </w:r>
            <w:r w:rsidRPr="00A211DC">
              <w:rPr>
                <w:rFonts w:ascii="Times New Roman" w:eastAsia="Calibri" w:hAnsi="Times New Roman" w:cs="Times New Roman"/>
                <w:color w:val="000000"/>
                <w:sz w:val="20"/>
                <w:szCs w:val="20"/>
              </w:rPr>
              <w:t xml:space="preserve">Research Student will be registering for a postgraduate </w:t>
            </w:r>
            <w:proofErr w:type="gramStart"/>
            <w:r w:rsidRPr="00A211DC">
              <w:rPr>
                <w:rFonts w:ascii="Times New Roman" w:eastAsia="Calibri" w:hAnsi="Times New Roman" w:cs="Times New Roman"/>
                <w:color w:val="000000"/>
                <w:sz w:val="20"/>
                <w:szCs w:val="20"/>
              </w:rPr>
              <w:t>degree  –</w:t>
            </w:r>
            <w:proofErr w:type="gramEnd"/>
            <w:r w:rsidRPr="00A211DC">
              <w:rPr>
                <w:rFonts w:ascii="Times New Roman" w:eastAsia="Calibri" w:hAnsi="Times New Roman" w:cs="Times New Roman"/>
                <w:color w:val="000000"/>
                <w:sz w:val="20"/>
                <w:szCs w:val="20"/>
              </w:rPr>
              <w:t xml:space="preserve"> Yes  </w:t>
            </w:r>
            <w:sdt>
              <w:sdtPr>
                <w:rPr>
                  <w:rFonts w:ascii="Times New Roman" w:eastAsia="Calibri" w:hAnsi="Times New Roman" w:cs="Times New Roman"/>
                  <w:color w:val="000000"/>
                  <w:sz w:val="20"/>
                  <w:szCs w:val="20"/>
                </w:rPr>
                <w:id w:val="-317039418"/>
                <w14:checkbox>
                  <w14:checked w14:val="0"/>
                  <w14:checkedState w14:val="2612" w14:font="MS Gothic"/>
                  <w14:uncheckedState w14:val="2610" w14:font="MS Gothic"/>
                </w14:checkbox>
              </w:sdtPr>
              <w:sdtEndPr/>
              <w:sdtContent>
                <w:r w:rsidRPr="00A211DC">
                  <w:rPr>
                    <w:rFonts w:ascii="MS Gothic" w:eastAsia="MS Gothic" w:hAnsi="MS Gothic" w:cs="Times New Roman" w:hint="eastAsia"/>
                    <w:color w:val="000000"/>
                    <w:sz w:val="20"/>
                    <w:szCs w:val="20"/>
                  </w:rPr>
                  <w:t>☐</w:t>
                </w:r>
              </w:sdtContent>
            </w:sdt>
            <w:r w:rsidRPr="00A211DC">
              <w:rPr>
                <w:rFonts w:ascii="Times New Roman" w:eastAsia="Calibri" w:hAnsi="Times New Roman" w:cs="Times New Roman"/>
                <w:color w:val="000000"/>
                <w:sz w:val="20"/>
                <w:szCs w:val="20"/>
              </w:rPr>
              <w:t xml:space="preserve">       No </w:t>
            </w:r>
            <w:sdt>
              <w:sdtPr>
                <w:rPr>
                  <w:rFonts w:ascii="Times New Roman" w:eastAsia="Calibri" w:hAnsi="Times New Roman" w:cs="Times New Roman"/>
                  <w:color w:val="000000"/>
                  <w:sz w:val="20"/>
                  <w:szCs w:val="20"/>
                </w:rPr>
                <w:id w:val="1773270964"/>
                <w14:checkbox>
                  <w14:checked w14:val="0"/>
                  <w14:checkedState w14:val="2612" w14:font="MS Gothic"/>
                  <w14:uncheckedState w14:val="2610" w14:font="MS Gothic"/>
                </w14:checkbox>
              </w:sdtPr>
              <w:sdtEndPr/>
              <w:sdtContent>
                <w:r w:rsidRPr="00A211DC">
                  <w:rPr>
                    <w:rFonts w:ascii="MS Gothic" w:eastAsia="MS Gothic" w:hAnsi="MS Gothic" w:cs="Times New Roman" w:hint="eastAsia"/>
                    <w:color w:val="000000"/>
                    <w:sz w:val="20"/>
                    <w:szCs w:val="20"/>
                  </w:rPr>
                  <w:t>☐</w:t>
                </w:r>
              </w:sdtContent>
            </w:sdt>
          </w:p>
          <w:p w14:paraId="026EC9DB" w14:textId="77777777" w:rsidR="00E725B3" w:rsidRPr="00A211DC" w:rsidRDefault="00E725B3" w:rsidP="00E431D4">
            <w:pPr>
              <w:spacing w:after="0" w:line="240" w:lineRule="auto"/>
              <w:ind w:left="720"/>
              <w:rPr>
                <w:rFonts w:ascii="Times New Roman" w:eastAsia="Calibri" w:hAnsi="Times New Roman" w:cs="Times New Roman"/>
                <w:color w:val="000000"/>
                <w:sz w:val="20"/>
                <w:szCs w:val="20"/>
              </w:rPr>
            </w:pPr>
          </w:p>
          <w:p w14:paraId="6F428D8E" w14:textId="77777777" w:rsidR="00E725B3" w:rsidRPr="00A211DC" w:rsidRDefault="00E725B3" w:rsidP="00E431D4">
            <w:pPr>
              <w:spacing w:after="0" w:line="240" w:lineRule="auto"/>
              <w:ind w:left="720"/>
              <w:rPr>
                <w:rFonts w:ascii="Times New Roman" w:eastAsia="Calibri" w:hAnsi="Times New Roman" w:cs="Times New Roman"/>
                <w:color w:val="000000"/>
                <w:sz w:val="20"/>
                <w:szCs w:val="20"/>
              </w:rPr>
            </w:pPr>
            <w:r w:rsidRPr="00A211DC">
              <w:rPr>
                <w:rFonts w:ascii="Times New Roman" w:eastAsia="Calibri" w:hAnsi="Times New Roman" w:cs="Times New Roman"/>
                <w:color w:val="000000"/>
                <w:sz w:val="20"/>
                <w:szCs w:val="20"/>
              </w:rPr>
              <w:t xml:space="preserve">                                                                              If </w:t>
            </w:r>
            <w:proofErr w:type="gramStart"/>
            <w:r w:rsidRPr="00A211DC">
              <w:rPr>
                <w:rFonts w:ascii="Times New Roman" w:eastAsia="Calibri" w:hAnsi="Times New Roman" w:cs="Times New Roman"/>
                <w:color w:val="000000"/>
                <w:sz w:val="20"/>
                <w:szCs w:val="20"/>
              </w:rPr>
              <w:t xml:space="preserve">Yes,   </w:t>
            </w:r>
            <w:proofErr w:type="gramEnd"/>
            <w:r w:rsidRPr="00A211DC">
              <w:rPr>
                <w:rFonts w:ascii="Times New Roman" w:eastAsia="Calibri" w:hAnsi="Times New Roman" w:cs="Times New Roman"/>
                <w:color w:val="000000"/>
                <w:sz w:val="20"/>
                <w:szCs w:val="20"/>
              </w:rPr>
              <w:t xml:space="preserve">     PhD  </w:t>
            </w:r>
            <w:sdt>
              <w:sdtPr>
                <w:rPr>
                  <w:rFonts w:ascii="Times New Roman" w:eastAsia="Calibri" w:hAnsi="Times New Roman" w:cs="Times New Roman"/>
                  <w:color w:val="000000"/>
                  <w:sz w:val="20"/>
                  <w:szCs w:val="20"/>
                </w:rPr>
                <w:id w:val="-1763446519"/>
                <w14:checkbox>
                  <w14:checked w14:val="0"/>
                  <w14:checkedState w14:val="2612" w14:font="MS Gothic"/>
                  <w14:uncheckedState w14:val="2610" w14:font="MS Gothic"/>
                </w14:checkbox>
              </w:sdtPr>
              <w:sdtEndPr/>
              <w:sdtContent>
                <w:r w:rsidRPr="00A211DC">
                  <w:rPr>
                    <w:rFonts w:ascii="MS Gothic" w:eastAsia="MS Gothic" w:hAnsi="MS Gothic" w:cs="Times New Roman" w:hint="eastAsia"/>
                    <w:color w:val="000000"/>
                    <w:sz w:val="20"/>
                    <w:szCs w:val="20"/>
                  </w:rPr>
                  <w:t>☐</w:t>
                </w:r>
              </w:sdtContent>
            </w:sdt>
            <w:r w:rsidRPr="00A211DC">
              <w:rPr>
                <w:rFonts w:ascii="Times New Roman" w:eastAsia="Calibri" w:hAnsi="Times New Roman" w:cs="Times New Roman"/>
                <w:color w:val="000000"/>
                <w:sz w:val="20"/>
                <w:szCs w:val="20"/>
              </w:rPr>
              <w:t xml:space="preserve">            MPhil </w:t>
            </w:r>
            <w:sdt>
              <w:sdtPr>
                <w:rPr>
                  <w:rFonts w:ascii="Times New Roman" w:eastAsia="Calibri" w:hAnsi="Times New Roman" w:cs="Times New Roman"/>
                  <w:color w:val="000000"/>
                  <w:sz w:val="20"/>
                  <w:szCs w:val="20"/>
                </w:rPr>
                <w:id w:val="-423961821"/>
                <w14:checkbox>
                  <w14:checked w14:val="0"/>
                  <w14:checkedState w14:val="2612" w14:font="MS Gothic"/>
                  <w14:uncheckedState w14:val="2610" w14:font="MS Gothic"/>
                </w14:checkbox>
              </w:sdtPr>
              <w:sdtEndPr/>
              <w:sdtContent>
                <w:r w:rsidRPr="00A211DC">
                  <w:rPr>
                    <w:rFonts w:ascii="MS Gothic" w:eastAsia="MS Gothic" w:hAnsi="MS Gothic" w:cs="Times New Roman" w:hint="eastAsia"/>
                    <w:color w:val="000000"/>
                    <w:sz w:val="20"/>
                    <w:szCs w:val="20"/>
                  </w:rPr>
                  <w:t>☐</w:t>
                </w:r>
              </w:sdtContent>
            </w:sdt>
          </w:p>
          <w:p w14:paraId="673D66DD" w14:textId="77777777" w:rsidR="00E725B3" w:rsidRPr="00A211DC" w:rsidRDefault="00E725B3" w:rsidP="00E431D4">
            <w:pPr>
              <w:spacing w:after="0" w:line="240" w:lineRule="auto"/>
              <w:rPr>
                <w:rFonts w:ascii="Times New Roman" w:eastAsia="Calibri" w:hAnsi="Times New Roman" w:cs="Times New Roman"/>
                <w:color w:val="000000"/>
                <w:sz w:val="20"/>
                <w:szCs w:val="20"/>
              </w:rPr>
            </w:pPr>
          </w:p>
        </w:tc>
      </w:tr>
      <w:tr w:rsidR="00E725B3" w:rsidRPr="000E243E" w14:paraId="130142CF" w14:textId="77777777" w:rsidTr="00753C28">
        <w:tc>
          <w:tcPr>
            <w:tcW w:w="9355" w:type="dxa"/>
            <w:tcBorders>
              <w:bottom w:val="single" w:sz="4" w:space="0" w:color="000000"/>
            </w:tcBorders>
          </w:tcPr>
          <w:p w14:paraId="4E31279A"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p w14:paraId="4EC925D2" w14:textId="77777777" w:rsidR="00E725B3" w:rsidRPr="000E243E" w:rsidRDefault="00E725B3" w:rsidP="00E725B3">
            <w:pPr>
              <w:numPr>
                <w:ilvl w:val="0"/>
                <w:numId w:val="8"/>
              </w:numPr>
              <w:spacing w:after="0" w:line="240" w:lineRule="auto"/>
              <w:ind w:left="450" w:hanging="450"/>
              <w:rPr>
                <w:rFonts w:ascii="Times New Roman" w:eastAsia="Calibri" w:hAnsi="Times New Roman" w:cs="Times New Roman"/>
                <w:color w:val="000000"/>
                <w:sz w:val="20"/>
                <w:szCs w:val="20"/>
              </w:rPr>
            </w:pPr>
            <w:r w:rsidRPr="000E243E">
              <w:rPr>
                <w:rFonts w:ascii="Times New Roman" w:eastAsia="Calibri" w:hAnsi="Times New Roman" w:cs="Times New Roman"/>
                <w:color w:val="000000"/>
                <w:sz w:val="20"/>
                <w:szCs w:val="20"/>
              </w:rPr>
              <w:t>Technical Assistant</w:t>
            </w:r>
          </w:p>
          <w:p w14:paraId="15BCD231" w14:textId="77777777" w:rsidR="00E725B3" w:rsidRPr="000E243E" w:rsidRDefault="00E725B3" w:rsidP="00E725B3">
            <w:pPr>
              <w:numPr>
                <w:ilvl w:val="0"/>
                <w:numId w:val="10"/>
              </w:numPr>
              <w:spacing w:after="0" w:line="240" w:lineRule="auto"/>
              <w:ind w:hanging="630"/>
              <w:rPr>
                <w:rFonts w:ascii="Times New Roman" w:eastAsia="Calibri" w:hAnsi="Times New Roman" w:cs="Times New Roman"/>
                <w:color w:val="000000"/>
                <w:sz w:val="20"/>
                <w:szCs w:val="20"/>
              </w:rPr>
            </w:pPr>
            <w:r w:rsidRPr="000E243E">
              <w:rPr>
                <w:rFonts w:ascii="Times New Roman" w:eastAsia="Calibri" w:hAnsi="Times New Roman" w:cs="Times New Roman"/>
                <w:color w:val="000000"/>
                <w:sz w:val="20"/>
                <w:szCs w:val="20"/>
              </w:rPr>
              <w:t>Full time/part time for ……………………… years OR …</w:t>
            </w:r>
            <w:proofErr w:type="gramStart"/>
            <w:r w:rsidRPr="000E243E">
              <w:rPr>
                <w:rFonts w:ascii="Times New Roman" w:eastAsia="Calibri" w:hAnsi="Times New Roman" w:cs="Times New Roman"/>
                <w:color w:val="000000"/>
                <w:sz w:val="20"/>
                <w:szCs w:val="20"/>
              </w:rPr>
              <w:t>.....</w:t>
            </w:r>
            <w:proofErr w:type="gramEnd"/>
            <w:r w:rsidRPr="000E243E">
              <w:rPr>
                <w:rFonts w:ascii="Times New Roman" w:eastAsia="Calibri" w:hAnsi="Times New Roman" w:cs="Times New Roman"/>
                <w:color w:val="000000"/>
                <w:sz w:val="20"/>
                <w:szCs w:val="20"/>
              </w:rPr>
              <w:t xml:space="preserve"> months</w:t>
            </w:r>
          </w:p>
          <w:p w14:paraId="07D860AB"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tc>
      </w:tr>
      <w:tr w:rsidR="00E725B3" w:rsidRPr="000E243E" w14:paraId="793CC583" w14:textId="77777777" w:rsidTr="00753C28">
        <w:tc>
          <w:tcPr>
            <w:tcW w:w="9355" w:type="dxa"/>
            <w:tcBorders>
              <w:bottom w:val="single" w:sz="4" w:space="0" w:color="000000"/>
            </w:tcBorders>
          </w:tcPr>
          <w:p w14:paraId="326CCC00" w14:textId="77777777" w:rsidR="00E725B3" w:rsidRDefault="00E725B3" w:rsidP="00E725B3">
            <w:pPr>
              <w:numPr>
                <w:ilvl w:val="0"/>
                <w:numId w:val="10"/>
              </w:numPr>
              <w:spacing w:after="0" w:line="240" w:lineRule="auto"/>
              <w:ind w:hanging="630"/>
              <w:rPr>
                <w:rFonts w:ascii="Times New Roman" w:eastAsia="Calibri" w:hAnsi="Times New Roman" w:cs="Times New Roman"/>
                <w:color w:val="000000"/>
                <w:sz w:val="20"/>
                <w:szCs w:val="20"/>
              </w:rPr>
            </w:pPr>
            <w:r w:rsidRPr="000E243E">
              <w:rPr>
                <w:rFonts w:ascii="Times New Roman" w:eastAsia="Calibri" w:hAnsi="Times New Roman" w:cs="Times New Roman"/>
                <w:sz w:val="20"/>
                <w:szCs w:val="20"/>
              </w:rPr>
              <w:t xml:space="preserve">Detailed </w:t>
            </w:r>
            <w:r w:rsidRPr="000E243E">
              <w:rPr>
                <w:rFonts w:ascii="Times New Roman" w:eastAsia="Calibri" w:hAnsi="Times New Roman" w:cs="Times New Roman"/>
                <w:color w:val="000000"/>
                <w:sz w:val="20"/>
                <w:szCs w:val="20"/>
              </w:rPr>
              <w:t>description of work to be carried out by the Technical Assistant:</w:t>
            </w:r>
          </w:p>
          <w:p w14:paraId="12DAFCCF" w14:textId="77777777" w:rsidR="00E725B3" w:rsidRPr="000E243E" w:rsidRDefault="00E725B3" w:rsidP="00E431D4">
            <w:pPr>
              <w:spacing w:after="0" w:line="240" w:lineRule="auto"/>
              <w:ind w:left="1080"/>
              <w:rPr>
                <w:rFonts w:ascii="Times New Roman" w:eastAsia="Calibri" w:hAnsi="Times New Roman" w:cs="Times New Roman"/>
                <w:color w:val="000000"/>
                <w:sz w:val="20"/>
                <w:szCs w:val="20"/>
              </w:rPr>
            </w:pPr>
          </w:p>
          <w:p w14:paraId="76215EBF"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tc>
      </w:tr>
      <w:tr w:rsidR="00E725B3" w:rsidRPr="000E243E" w14:paraId="278381E9" w14:textId="77777777" w:rsidTr="00753C28">
        <w:tc>
          <w:tcPr>
            <w:tcW w:w="9355" w:type="dxa"/>
            <w:tcBorders>
              <w:bottom w:val="single" w:sz="4" w:space="0" w:color="000000"/>
            </w:tcBorders>
          </w:tcPr>
          <w:p w14:paraId="2B7223CF" w14:textId="77777777" w:rsidR="00E725B3" w:rsidRPr="000E243E" w:rsidRDefault="00E725B3" w:rsidP="00E725B3">
            <w:pPr>
              <w:numPr>
                <w:ilvl w:val="0"/>
                <w:numId w:val="8"/>
              </w:numPr>
              <w:spacing w:after="0" w:line="240" w:lineRule="auto"/>
              <w:ind w:left="450" w:hanging="450"/>
              <w:rPr>
                <w:rFonts w:ascii="Times New Roman" w:eastAsia="Calibri" w:hAnsi="Times New Roman" w:cs="Times New Roman"/>
                <w:color w:val="000000"/>
                <w:sz w:val="20"/>
                <w:szCs w:val="20"/>
              </w:rPr>
            </w:pPr>
            <w:proofErr w:type="spellStart"/>
            <w:r w:rsidRPr="000E243E">
              <w:rPr>
                <w:rFonts w:ascii="Times New Roman" w:eastAsia="Calibri" w:hAnsi="Times New Roman" w:cs="Times New Roman"/>
                <w:color w:val="000000"/>
                <w:sz w:val="20"/>
                <w:szCs w:val="20"/>
              </w:rPr>
              <w:t>Labourers</w:t>
            </w:r>
            <w:proofErr w:type="spellEnd"/>
          </w:p>
          <w:p w14:paraId="54D4815B"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p w14:paraId="777372FF" w14:textId="77777777" w:rsidR="00E725B3" w:rsidRPr="000E243E" w:rsidRDefault="00E725B3" w:rsidP="00E725B3">
            <w:pPr>
              <w:numPr>
                <w:ilvl w:val="0"/>
                <w:numId w:val="11"/>
              </w:numPr>
              <w:spacing w:after="0" w:line="240" w:lineRule="auto"/>
              <w:ind w:hanging="630"/>
              <w:rPr>
                <w:rFonts w:ascii="Times New Roman" w:eastAsia="Calibri" w:hAnsi="Times New Roman" w:cs="Times New Roman"/>
                <w:color w:val="000000"/>
                <w:sz w:val="20"/>
                <w:szCs w:val="20"/>
              </w:rPr>
            </w:pPr>
            <w:r w:rsidRPr="000E243E">
              <w:rPr>
                <w:rFonts w:ascii="Times New Roman" w:eastAsia="Calibri" w:hAnsi="Times New Roman" w:cs="Times New Roman"/>
                <w:color w:val="000000"/>
                <w:sz w:val="20"/>
                <w:szCs w:val="20"/>
              </w:rPr>
              <w:t xml:space="preserve">No. of </w:t>
            </w:r>
            <w:proofErr w:type="spellStart"/>
            <w:r w:rsidRPr="000E243E">
              <w:rPr>
                <w:rFonts w:ascii="Times New Roman" w:eastAsia="Calibri" w:hAnsi="Times New Roman" w:cs="Times New Roman"/>
                <w:color w:val="000000"/>
                <w:sz w:val="20"/>
                <w:szCs w:val="20"/>
              </w:rPr>
              <w:t>labourers</w:t>
            </w:r>
            <w:proofErr w:type="spellEnd"/>
            <w:r w:rsidRPr="000E243E">
              <w:rPr>
                <w:rFonts w:ascii="Times New Roman" w:eastAsia="Calibri" w:hAnsi="Times New Roman" w:cs="Times New Roman"/>
                <w:color w:val="000000"/>
                <w:sz w:val="20"/>
                <w:szCs w:val="20"/>
              </w:rPr>
              <w:t xml:space="preserve"> required…………………………</w:t>
            </w:r>
            <w:proofErr w:type="gramStart"/>
            <w:r w:rsidRPr="000E243E">
              <w:rPr>
                <w:rFonts w:ascii="Times New Roman" w:eastAsia="Calibri" w:hAnsi="Times New Roman" w:cs="Times New Roman"/>
                <w:color w:val="000000"/>
                <w:sz w:val="20"/>
                <w:szCs w:val="20"/>
              </w:rPr>
              <w:t>…..</w:t>
            </w:r>
            <w:proofErr w:type="gramEnd"/>
          </w:p>
          <w:p w14:paraId="230F92E8"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tc>
      </w:tr>
      <w:tr w:rsidR="00E725B3" w:rsidRPr="000E243E" w14:paraId="226ADAB1" w14:textId="77777777" w:rsidTr="00753C28">
        <w:tc>
          <w:tcPr>
            <w:tcW w:w="9355" w:type="dxa"/>
            <w:tcBorders>
              <w:bottom w:val="single" w:sz="4" w:space="0" w:color="000000"/>
            </w:tcBorders>
          </w:tcPr>
          <w:p w14:paraId="7B1B80E3" w14:textId="77777777" w:rsidR="00E725B3" w:rsidRDefault="00E725B3" w:rsidP="00E725B3">
            <w:pPr>
              <w:numPr>
                <w:ilvl w:val="0"/>
                <w:numId w:val="11"/>
              </w:numPr>
              <w:spacing w:after="0" w:line="240" w:lineRule="auto"/>
              <w:ind w:hanging="630"/>
              <w:rPr>
                <w:rFonts w:ascii="Times New Roman" w:eastAsia="Calibri" w:hAnsi="Times New Roman" w:cs="Times New Roman"/>
                <w:color w:val="000000"/>
                <w:sz w:val="20"/>
                <w:szCs w:val="20"/>
              </w:rPr>
            </w:pPr>
            <w:r w:rsidRPr="000E243E">
              <w:rPr>
                <w:rFonts w:ascii="Times New Roman" w:eastAsia="Calibri" w:hAnsi="Times New Roman" w:cs="Times New Roman"/>
                <w:color w:val="000000"/>
                <w:sz w:val="20"/>
                <w:szCs w:val="20"/>
              </w:rPr>
              <w:t xml:space="preserve">Time period ……………………… days/months per </w:t>
            </w:r>
            <w:proofErr w:type="spellStart"/>
            <w:r w:rsidRPr="000E243E">
              <w:rPr>
                <w:rFonts w:ascii="Times New Roman" w:eastAsia="Calibri" w:hAnsi="Times New Roman" w:cs="Times New Roman"/>
                <w:color w:val="000000"/>
                <w:sz w:val="20"/>
                <w:szCs w:val="20"/>
              </w:rPr>
              <w:t>labourer</w:t>
            </w:r>
            <w:proofErr w:type="spellEnd"/>
          </w:p>
          <w:p w14:paraId="692C7BF9" w14:textId="77777777" w:rsidR="00E725B3" w:rsidRDefault="00E725B3" w:rsidP="00E431D4">
            <w:pPr>
              <w:spacing w:after="0" w:line="240" w:lineRule="auto"/>
              <w:rPr>
                <w:rFonts w:ascii="Times New Roman" w:eastAsia="Calibri" w:hAnsi="Times New Roman" w:cs="Times New Roman"/>
                <w:color w:val="000000"/>
                <w:sz w:val="20"/>
                <w:szCs w:val="20"/>
              </w:rPr>
            </w:pPr>
          </w:p>
          <w:p w14:paraId="6A9CF4DE" w14:textId="77777777" w:rsidR="00E725B3" w:rsidRPr="000E243E" w:rsidRDefault="00E725B3" w:rsidP="00E431D4">
            <w:pPr>
              <w:spacing w:after="0" w:line="240" w:lineRule="auto"/>
              <w:rPr>
                <w:rFonts w:ascii="Times New Roman" w:eastAsia="Calibri" w:hAnsi="Times New Roman" w:cs="Times New Roman"/>
                <w:color w:val="000000"/>
                <w:sz w:val="20"/>
                <w:szCs w:val="20"/>
              </w:rPr>
            </w:pPr>
          </w:p>
        </w:tc>
      </w:tr>
      <w:tr w:rsidR="00E725B3" w:rsidRPr="001046AC" w14:paraId="50CD1DEF" w14:textId="77777777" w:rsidTr="00753C28">
        <w:tc>
          <w:tcPr>
            <w:tcW w:w="9355" w:type="dxa"/>
            <w:tcBorders>
              <w:bottom w:val="single" w:sz="4" w:space="0" w:color="000000"/>
            </w:tcBorders>
          </w:tcPr>
          <w:p w14:paraId="78547D4E" w14:textId="77777777" w:rsidR="00E725B3" w:rsidRPr="001046AC" w:rsidRDefault="00E725B3" w:rsidP="00E725B3">
            <w:pPr>
              <w:numPr>
                <w:ilvl w:val="0"/>
                <w:numId w:val="11"/>
              </w:numPr>
              <w:spacing w:after="0" w:line="240" w:lineRule="auto"/>
              <w:ind w:hanging="630"/>
              <w:rPr>
                <w:rFonts w:ascii="Times New Roman" w:eastAsia="Calibri" w:hAnsi="Times New Roman" w:cs="Times New Roman"/>
                <w:color w:val="000000"/>
                <w:sz w:val="20"/>
                <w:szCs w:val="20"/>
              </w:rPr>
            </w:pPr>
            <w:r w:rsidRPr="001046AC">
              <w:rPr>
                <w:rFonts w:ascii="Times New Roman" w:eastAsia="Calibri" w:hAnsi="Times New Roman" w:cs="Times New Roman"/>
                <w:sz w:val="20"/>
                <w:szCs w:val="20"/>
              </w:rPr>
              <w:t xml:space="preserve">Detailed </w:t>
            </w:r>
            <w:r w:rsidRPr="001046AC">
              <w:rPr>
                <w:rFonts w:ascii="Times New Roman" w:eastAsia="Calibri" w:hAnsi="Times New Roman" w:cs="Times New Roman"/>
                <w:color w:val="000000"/>
                <w:sz w:val="20"/>
                <w:szCs w:val="20"/>
              </w:rPr>
              <w:t>description of work to be performed:</w:t>
            </w:r>
          </w:p>
          <w:p w14:paraId="5C5824B3" w14:textId="77777777" w:rsidR="00E725B3" w:rsidRPr="001046AC" w:rsidRDefault="00E725B3" w:rsidP="00E431D4">
            <w:pPr>
              <w:spacing w:after="0" w:line="240" w:lineRule="auto"/>
              <w:ind w:left="1080"/>
              <w:rPr>
                <w:rFonts w:ascii="Times New Roman" w:eastAsia="Calibri" w:hAnsi="Times New Roman" w:cs="Times New Roman"/>
                <w:color w:val="000000"/>
                <w:sz w:val="20"/>
                <w:szCs w:val="20"/>
              </w:rPr>
            </w:pPr>
          </w:p>
          <w:p w14:paraId="3C84E189" w14:textId="77777777" w:rsidR="00E725B3" w:rsidRPr="001046AC" w:rsidRDefault="00E725B3" w:rsidP="00E431D4">
            <w:pPr>
              <w:spacing w:after="0" w:line="240" w:lineRule="auto"/>
              <w:ind w:left="450"/>
              <w:rPr>
                <w:rFonts w:ascii="Times New Roman" w:eastAsia="Calibri" w:hAnsi="Times New Roman" w:cs="Times New Roman"/>
                <w:color w:val="000000"/>
                <w:sz w:val="20"/>
                <w:szCs w:val="20"/>
              </w:rPr>
            </w:pPr>
          </w:p>
        </w:tc>
      </w:tr>
      <w:tr w:rsidR="00E725B3" w:rsidRPr="001046AC" w14:paraId="6DA8BFE4" w14:textId="77777777" w:rsidTr="00753C28">
        <w:tc>
          <w:tcPr>
            <w:tcW w:w="9355" w:type="dxa"/>
            <w:tcBorders>
              <w:top w:val="single" w:sz="4" w:space="0" w:color="000000"/>
              <w:left w:val="single" w:sz="4" w:space="0" w:color="000000"/>
              <w:bottom w:val="single" w:sz="4" w:space="0" w:color="000000"/>
              <w:right w:val="single" w:sz="4" w:space="0" w:color="000000"/>
            </w:tcBorders>
            <w:shd w:val="clear" w:color="auto" w:fill="D8D8D8"/>
          </w:tcPr>
          <w:p w14:paraId="68023981" w14:textId="77777777" w:rsidR="00E725B3" w:rsidRPr="001046AC" w:rsidRDefault="00E725B3" w:rsidP="00E431D4">
            <w:pPr>
              <w:spacing w:after="0" w:line="240" w:lineRule="auto"/>
              <w:rPr>
                <w:rFonts w:ascii="Times New Roman" w:eastAsia="Calibri" w:hAnsi="Times New Roman" w:cs="Times New Roman"/>
                <w:b/>
                <w:bCs/>
                <w:sz w:val="20"/>
                <w:szCs w:val="20"/>
              </w:rPr>
            </w:pPr>
            <w:r w:rsidRPr="001046AC">
              <w:rPr>
                <w:rFonts w:ascii="Times New Roman" w:eastAsia="Calibri" w:hAnsi="Times New Roman" w:cs="Times New Roman"/>
                <w:b/>
                <w:bCs/>
                <w:sz w:val="20"/>
                <w:szCs w:val="20"/>
              </w:rPr>
              <w:t>2. Equipment</w:t>
            </w:r>
          </w:p>
          <w:p w14:paraId="38650858" w14:textId="77777777" w:rsidR="00E725B3" w:rsidRPr="001046AC" w:rsidRDefault="00E725B3" w:rsidP="00E431D4">
            <w:pPr>
              <w:spacing w:after="0" w:line="240" w:lineRule="auto"/>
              <w:rPr>
                <w:rFonts w:ascii="Times New Roman" w:eastAsia="Calibri" w:hAnsi="Times New Roman" w:cs="Times New Roman"/>
                <w:i/>
                <w:iCs/>
                <w:sz w:val="20"/>
                <w:szCs w:val="20"/>
              </w:rPr>
            </w:pPr>
            <w:r w:rsidRPr="001046AC">
              <w:rPr>
                <w:rFonts w:ascii="Times New Roman" w:eastAsia="Calibri" w:hAnsi="Times New Roman" w:cs="Times New Roman"/>
                <w:i/>
                <w:iCs/>
                <w:sz w:val="20"/>
                <w:szCs w:val="20"/>
              </w:rPr>
              <w:t>A complete description of equipment required and a full justification must be given. Indicate the make, type, model No., supplier, quantity etc. Also attach brochures.</w:t>
            </w:r>
          </w:p>
          <w:p w14:paraId="16FDE2D3" w14:textId="77777777" w:rsidR="00E725B3" w:rsidRPr="001046AC" w:rsidRDefault="00E725B3" w:rsidP="00E431D4">
            <w:pPr>
              <w:spacing w:after="0" w:line="240" w:lineRule="auto"/>
              <w:rPr>
                <w:rFonts w:ascii="Times New Roman" w:eastAsia="Calibri" w:hAnsi="Times New Roman" w:cs="Times New Roman"/>
                <w:i/>
                <w:iCs/>
                <w:sz w:val="20"/>
                <w:szCs w:val="20"/>
              </w:rPr>
            </w:pPr>
            <w:r w:rsidRPr="001046AC">
              <w:rPr>
                <w:rFonts w:ascii="Times New Roman" w:eastAsia="Calibri" w:hAnsi="Times New Roman" w:cs="Times New Roman"/>
                <w:i/>
                <w:iCs/>
                <w:sz w:val="20"/>
                <w:szCs w:val="20"/>
              </w:rPr>
              <w:t>Prices should be given in rupee equivalent (calculated at current exchange rate + 20%).</w:t>
            </w:r>
          </w:p>
          <w:p w14:paraId="24F37DBD" w14:textId="77777777" w:rsidR="00E725B3" w:rsidRPr="001046AC" w:rsidRDefault="00E725B3" w:rsidP="00E431D4">
            <w:pPr>
              <w:spacing w:after="0" w:line="240" w:lineRule="auto"/>
              <w:rPr>
                <w:rFonts w:ascii="Times New Roman" w:eastAsia="Calibri" w:hAnsi="Times New Roman" w:cs="Times New Roman"/>
                <w:i/>
                <w:iCs/>
                <w:sz w:val="20"/>
                <w:szCs w:val="20"/>
              </w:rPr>
            </w:pPr>
            <w:r w:rsidRPr="001046AC">
              <w:rPr>
                <w:rFonts w:ascii="Times New Roman" w:hAnsi="Times New Roman" w:cs="Times New Roman"/>
                <w:i/>
                <w:iCs/>
                <w:color w:val="000000"/>
                <w:sz w:val="20"/>
                <w:szCs w:val="20"/>
              </w:rPr>
              <w:t>Cost of equipment should not exceed 50% of the total budget.</w:t>
            </w:r>
          </w:p>
          <w:p w14:paraId="2C2B8145" w14:textId="77777777" w:rsidR="00E725B3" w:rsidRPr="001046AC" w:rsidRDefault="00E725B3" w:rsidP="00E431D4">
            <w:pPr>
              <w:spacing w:after="0" w:line="240" w:lineRule="auto"/>
              <w:rPr>
                <w:rFonts w:ascii="Times New Roman" w:eastAsia="Calibri" w:hAnsi="Times New Roman" w:cs="Times New Roman"/>
                <w:i/>
                <w:iCs/>
                <w:sz w:val="20"/>
                <w:szCs w:val="20"/>
              </w:rPr>
            </w:pPr>
            <w:r w:rsidRPr="001046AC">
              <w:rPr>
                <w:rFonts w:ascii="Times New Roman" w:eastAsia="Calibri" w:hAnsi="Times New Roman" w:cs="Times New Roman"/>
                <w:i/>
                <w:iCs/>
                <w:sz w:val="20"/>
                <w:szCs w:val="20"/>
              </w:rPr>
              <w:t>Maximum limit of this vote is Rs. 1,000,000/-. Equipment costing more than Rs 1,000,000 should be requested under the Research Equipment Grants Scheme of the NSF.</w:t>
            </w:r>
          </w:p>
          <w:p w14:paraId="1C0B0418" w14:textId="77777777" w:rsidR="00E725B3" w:rsidRPr="001046AC" w:rsidRDefault="00E725B3" w:rsidP="00E431D4">
            <w:pPr>
              <w:spacing w:after="0" w:line="240" w:lineRule="auto"/>
              <w:rPr>
                <w:rFonts w:ascii="Times New Roman" w:eastAsia="Calibri" w:hAnsi="Times New Roman" w:cs="Times New Roman"/>
                <w:sz w:val="20"/>
                <w:szCs w:val="20"/>
              </w:rPr>
            </w:pPr>
          </w:p>
        </w:tc>
      </w:tr>
      <w:tr w:rsidR="00E725B3" w:rsidRPr="001046AC" w14:paraId="08F97220" w14:textId="77777777" w:rsidTr="00753C28">
        <w:tc>
          <w:tcPr>
            <w:tcW w:w="9355" w:type="dxa"/>
            <w:tcBorders>
              <w:top w:val="single" w:sz="4" w:space="0" w:color="000000"/>
              <w:left w:val="single" w:sz="4" w:space="0" w:color="000000"/>
              <w:bottom w:val="single" w:sz="4" w:space="0" w:color="000000"/>
              <w:right w:val="single" w:sz="4" w:space="0" w:color="000000"/>
            </w:tcBorders>
          </w:tcPr>
          <w:p w14:paraId="7DD6905A" w14:textId="77777777" w:rsidR="00E725B3" w:rsidRPr="001046AC" w:rsidRDefault="00E725B3" w:rsidP="00E431D4">
            <w:pPr>
              <w:spacing w:after="0" w:line="240" w:lineRule="auto"/>
              <w:rPr>
                <w:rFonts w:ascii="Times New Roman" w:eastAsia="Calibri" w:hAnsi="Times New Roman" w:cs="Times New Roman"/>
                <w:sz w:val="20"/>
                <w:szCs w:val="20"/>
              </w:rPr>
            </w:pPr>
          </w:p>
          <w:bookmarkStart w:id="2" w:name="_MON_1836978978"/>
          <w:bookmarkEnd w:id="2"/>
          <w:p w14:paraId="2B6CB6B8" w14:textId="72906C80" w:rsidR="00E725B3" w:rsidRPr="001046AC" w:rsidRDefault="00E725B3" w:rsidP="00E431D4">
            <w:pPr>
              <w:spacing w:after="0" w:line="240" w:lineRule="auto"/>
              <w:rPr>
                <w:rFonts w:ascii="Times New Roman" w:eastAsia="Calibri" w:hAnsi="Times New Roman" w:cs="Times New Roman"/>
                <w:sz w:val="20"/>
                <w:szCs w:val="20"/>
              </w:rPr>
            </w:pPr>
            <w:r w:rsidRPr="001046AC">
              <w:rPr>
                <w:rFonts w:ascii="Times New Roman" w:eastAsia="Calibri" w:hAnsi="Times New Roman" w:cs="Times New Roman"/>
                <w:sz w:val="20"/>
                <w:szCs w:val="20"/>
              </w:rPr>
              <w:object w:dxaOrig="9035" w:dyaOrig="2054" w14:anchorId="4B12E25A">
                <v:shape id="_x0000_i1026" type="#_x0000_t75" style="width:451.5pt;height:102.75pt" o:ole="">
                  <v:imagedata r:id="rId15" o:title=""/>
                </v:shape>
                <o:OLEObject Type="Embed" ProgID="Excel.Sheet.12" ShapeID="_x0000_i1026" DrawAspect="Content" ObjectID="_1839673823" r:id="rId16"/>
              </w:object>
            </w:r>
          </w:p>
          <w:p w14:paraId="04AA8B96" w14:textId="77777777" w:rsidR="00E725B3" w:rsidRPr="001046AC" w:rsidRDefault="00E725B3" w:rsidP="00E431D4">
            <w:pPr>
              <w:spacing w:after="0" w:line="240" w:lineRule="auto"/>
              <w:rPr>
                <w:rFonts w:ascii="Times New Roman" w:eastAsia="Calibri" w:hAnsi="Times New Roman" w:cs="Times New Roman"/>
                <w:sz w:val="20"/>
                <w:szCs w:val="20"/>
              </w:rPr>
            </w:pPr>
          </w:p>
          <w:p w14:paraId="1DB9ABB2" w14:textId="77777777" w:rsidR="00E725B3" w:rsidRPr="001046AC" w:rsidRDefault="00E725B3" w:rsidP="00E431D4">
            <w:pPr>
              <w:spacing w:after="0" w:line="240" w:lineRule="auto"/>
              <w:rPr>
                <w:rFonts w:ascii="Times New Roman" w:eastAsia="Calibri" w:hAnsi="Times New Roman" w:cs="Times New Roman"/>
                <w:sz w:val="20"/>
                <w:szCs w:val="20"/>
              </w:rPr>
            </w:pPr>
            <w:r w:rsidRPr="001046AC">
              <w:rPr>
                <w:rFonts w:ascii="Times New Roman" w:eastAsia="Calibri" w:hAnsi="Times New Roman" w:cs="Times New Roman"/>
                <w:sz w:val="20"/>
                <w:szCs w:val="20"/>
              </w:rPr>
              <w:t>Justification for each Equipment for the project:</w:t>
            </w:r>
          </w:p>
          <w:tbl>
            <w:tblPr>
              <w:tblStyle w:val="TableGrid"/>
              <w:tblW w:w="8640"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6035"/>
            </w:tblGrid>
            <w:tr w:rsidR="00E725B3" w:rsidRPr="001046AC" w14:paraId="724608FE" w14:textId="77777777" w:rsidTr="00FD55B4">
              <w:tc>
                <w:tcPr>
                  <w:tcW w:w="2605" w:type="dxa"/>
                  <w:shd w:val="clear" w:color="auto" w:fill="D0CECE" w:themeFill="background2" w:themeFillShade="E6"/>
                </w:tcPr>
                <w:p w14:paraId="76FC99F6" w14:textId="77777777" w:rsidR="00E725B3" w:rsidRPr="001046AC" w:rsidRDefault="00E725B3" w:rsidP="00E431D4">
                  <w:pPr>
                    <w:spacing w:after="0" w:line="240" w:lineRule="auto"/>
                    <w:jc w:val="center"/>
                    <w:rPr>
                      <w:rFonts w:ascii="Times New Roman" w:eastAsia="Calibri" w:hAnsi="Times New Roman"/>
                      <w:b/>
                      <w:bCs/>
                      <w:sz w:val="20"/>
                      <w:szCs w:val="20"/>
                    </w:rPr>
                  </w:pPr>
                  <w:r w:rsidRPr="001046AC">
                    <w:rPr>
                      <w:rFonts w:ascii="Times New Roman" w:eastAsia="Calibri" w:hAnsi="Times New Roman"/>
                      <w:b/>
                      <w:bCs/>
                      <w:sz w:val="20"/>
                      <w:szCs w:val="20"/>
                    </w:rPr>
                    <w:t>Requested Equipment</w:t>
                  </w:r>
                </w:p>
              </w:tc>
              <w:tc>
                <w:tcPr>
                  <w:tcW w:w="6035" w:type="dxa"/>
                  <w:shd w:val="clear" w:color="auto" w:fill="D0CECE" w:themeFill="background2" w:themeFillShade="E6"/>
                </w:tcPr>
                <w:p w14:paraId="53AB6B73" w14:textId="77777777" w:rsidR="00E725B3" w:rsidRPr="001046AC" w:rsidRDefault="00E725B3" w:rsidP="00E431D4">
                  <w:pPr>
                    <w:spacing w:after="0" w:line="240" w:lineRule="auto"/>
                    <w:jc w:val="center"/>
                    <w:rPr>
                      <w:rFonts w:ascii="Times New Roman" w:eastAsia="Calibri" w:hAnsi="Times New Roman"/>
                      <w:b/>
                      <w:bCs/>
                      <w:sz w:val="20"/>
                      <w:szCs w:val="20"/>
                    </w:rPr>
                  </w:pPr>
                  <w:r w:rsidRPr="001046AC">
                    <w:rPr>
                      <w:rFonts w:ascii="Times New Roman" w:eastAsia="Calibri" w:hAnsi="Times New Roman"/>
                      <w:b/>
                      <w:bCs/>
                      <w:sz w:val="20"/>
                      <w:szCs w:val="20"/>
                    </w:rPr>
                    <w:t>Justification</w:t>
                  </w:r>
                </w:p>
              </w:tc>
            </w:tr>
            <w:tr w:rsidR="00E725B3" w:rsidRPr="001046AC" w14:paraId="3FFB6995" w14:textId="77777777" w:rsidTr="00FD55B4">
              <w:tc>
                <w:tcPr>
                  <w:tcW w:w="2605" w:type="dxa"/>
                </w:tcPr>
                <w:p w14:paraId="03D3FFE6" w14:textId="77777777" w:rsidR="00E725B3" w:rsidRPr="001046AC" w:rsidRDefault="00E725B3" w:rsidP="00E431D4">
                  <w:pPr>
                    <w:spacing w:after="0" w:line="240" w:lineRule="auto"/>
                    <w:rPr>
                      <w:rFonts w:ascii="Times New Roman" w:eastAsia="Calibri" w:hAnsi="Times New Roman"/>
                      <w:sz w:val="20"/>
                      <w:szCs w:val="20"/>
                    </w:rPr>
                  </w:pPr>
                </w:p>
              </w:tc>
              <w:tc>
                <w:tcPr>
                  <w:tcW w:w="6035" w:type="dxa"/>
                </w:tcPr>
                <w:p w14:paraId="770CC556" w14:textId="77777777" w:rsidR="00E725B3" w:rsidRPr="001046AC" w:rsidRDefault="00E725B3" w:rsidP="00E431D4">
                  <w:pPr>
                    <w:spacing w:after="0" w:line="240" w:lineRule="auto"/>
                    <w:rPr>
                      <w:rFonts w:ascii="Times New Roman" w:eastAsia="Calibri" w:hAnsi="Times New Roman"/>
                      <w:sz w:val="20"/>
                      <w:szCs w:val="20"/>
                    </w:rPr>
                  </w:pPr>
                </w:p>
              </w:tc>
            </w:tr>
            <w:tr w:rsidR="00E725B3" w:rsidRPr="001046AC" w14:paraId="5958F835" w14:textId="77777777" w:rsidTr="00FD55B4">
              <w:tc>
                <w:tcPr>
                  <w:tcW w:w="2605" w:type="dxa"/>
                </w:tcPr>
                <w:p w14:paraId="2B0E3DFD" w14:textId="77777777" w:rsidR="00E725B3" w:rsidRPr="001046AC" w:rsidRDefault="00E725B3" w:rsidP="00E431D4">
                  <w:pPr>
                    <w:spacing w:after="0" w:line="240" w:lineRule="auto"/>
                    <w:rPr>
                      <w:rFonts w:ascii="Times New Roman" w:eastAsia="Calibri" w:hAnsi="Times New Roman"/>
                      <w:sz w:val="20"/>
                      <w:szCs w:val="20"/>
                    </w:rPr>
                  </w:pPr>
                </w:p>
              </w:tc>
              <w:tc>
                <w:tcPr>
                  <w:tcW w:w="6035" w:type="dxa"/>
                </w:tcPr>
                <w:p w14:paraId="5C6CE9FA" w14:textId="77777777" w:rsidR="00E725B3" w:rsidRPr="001046AC" w:rsidRDefault="00E725B3" w:rsidP="00E431D4">
                  <w:pPr>
                    <w:spacing w:after="0" w:line="240" w:lineRule="auto"/>
                    <w:rPr>
                      <w:rFonts w:ascii="Times New Roman" w:eastAsia="Calibri" w:hAnsi="Times New Roman"/>
                      <w:sz w:val="20"/>
                      <w:szCs w:val="20"/>
                    </w:rPr>
                  </w:pPr>
                </w:p>
              </w:tc>
            </w:tr>
            <w:tr w:rsidR="00E725B3" w:rsidRPr="001046AC" w14:paraId="6B43B6CB" w14:textId="77777777" w:rsidTr="00FD55B4">
              <w:tc>
                <w:tcPr>
                  <w:tcW w:w="2605" w:type="dxa"/>
                </w:tcPr>
                <w:p w14:paraId="4536E1AB" w14:textId="77777777" w:rsidR="00E725B3" w:rsidRPr="001046AC" w:rsidRDefault="00E725B3" w:rsidP="00E431D4">
                  <w:pPr>
                    <w:spacing w:after="0" w:line="240" w:lineRule="auto"/>
                    <w:rPr>
                      <w:rFonts w:ascii="Times New Roman" w:eastAsia="Calibri" w:hAnsi="Times New Roman"/>
                      <w:sz w:val="20"/>
                      <w:szCs w:val="20"/>
                    </w:rPr>
                  </w:pPr>
                </w:p>
              </w:tc>
              <w:tc>
                <w:tcPr>
                  <w:tcW w:w="6035" w:type="dxa"/>
                </w:tcPr>
                <w:p w14:paraId="657C43D9" w14:textId="77777777" w:rsidR="00E725B3" w:rsidRPr="001046AC" w:rsidRDefault="00E725B3" w:rsidP="00E431D4">
                  <w:pPr>
                    <w:spacing w:after="0" w:line="240" w:lineRule="auto"/>
                    <w:rPr>
                      <w:rFonts w:ascii="Times New Roman" w:eastAsia="Calibri" w:hAnsi="Times New Roman"/>
                      <w:sz w:val="20"/>
                      <w:szCs w:val="20"/>
                    </w:rPr>
                  </w:pPr>
                </w:p>
              </w:tc>
            </w:tr>
            <w:tr w:rsidR="00E725B3" w:rsidRPr="001046AC" w14:paraId="52ADBADF" w14:textId="77777777" w:rsidTr="00FD55B4">
              <w:tc>
                <w:tcPr>
                  <w:tcW w:w="2605" w:type="dxa"/>
                </w:tcPr>
                <w:p w14:paraId="1FC87738" w14:textId="77777777" w:rsidR="00E725B3" w:rsidRPr="001046AC" w:rsidRDefault="00E725B3" w:rsidP="00E431D4">
                  <w:pPr>
                    <w:spacing w:after="0" w:line="240" w:lineRule="auto"/>
                    <w:rPr>
                      <w:rFonts w:ascii="Times New Roman" w:eastAsia="Calibri" w:hAnsi="Times New Roman"/>
                      <w:sz w:val="20"/>
                      <w:szCs w:val="20"/>
                    </w:rPr>
                  </w:pPr>
                </w:p>
              </w:tc>
              <w:tc>
                <w:tcPr>
                  <w:tcW w:w="6035" w:type="dxa"/>
                </w:tcPr>
                <w:p w14:paraId="6892615A" w14:textId="77777777" w:rsidR="00E725B3" w:rsidRPr="001046AC" w:rsidRDefault="00E725B3" w:rsidP="00E431D4">
                  <w:pPr>
                    <w:spacing w:after="0" w:line="240" w:lineRule="auto"/>
                    <w:rPr>
                      <w:rFonts w:ascii="Times New Roman" w:eastAsia="Calibri" w:hAnsi="Times New Roman"/>
                      <w:sz w:val="20"/>
                      <w:szCs w:val="20"/>
                    </w:rPr>
                  </w:pPr>
                </w:p>
              </w:tc>
            </w:tr>
            <w:tr w:rsidR="00E725B3" w:rsidRPr="001046AC" w14:paraId="583F9FE1" w14:textId="77777777" w:rsidTr="00FD55B4">
              <w:tc>
                <w:tcPr>
                  <w:tcW w:w="2605" w:type="dxa"/>
                </w:tcPr>
                <w:p w14:paraId="6DE6DC8B" w14:textId="77777777" w:rsidR="00E725B3" w:rsidRPr="001046AC" w:rsidRDefault="00E725B3" w:rsidP="00E431D4">
                  <w:pPr>
                    <w:spacing w:after="0" w:line="240" w:lineRule="auto"/>
                    <w:rPr>
                      <w:rFonts w:ascii="Times New Roman" w:eastAsia="Calibri" w:hAnsi="Times New Roman"/>
                      <w:sz w:val="20"/>
                      <w:szCs w:val="20"/>
                    </w:rPr>
                  </w:pPr>
                </w:p>
              </w:tc>
              <w:tc>
                <w:tcPr>
                  <w:tcW w:w="6035" w:type="dxa"/>
                </w:tcPr>
                <w:p w14:paraId="4CA7B10A" w14:textId="77777777" w:rsidR="00E725B3" w:rsidRPr="001046AC" w:rsidRDefault="00E725B3" w:rsidP="00E431D4">
                  <w:pPr>
                    <w:spacing w:after="0" w:line="240" w:lineRule="auto"/>
                    <w:rPr>
                      <w:rFonts w:ascii="Times New Roman" w:eastAsia="Calibri" w:hAnsi="Times New Roman"/>
                      <w:sz w:val="20"/>
                      <w:szCs w:val="20"/>
                    </w:rPr>
                  </w:pPr>
                </w:p>
              </w:tc>
            </w:tr>
          </w:tbl>
          <w:p w14:paraId="1BE54D03" w14:textId="77777777" w:rsidR="00E725B3" w:rsidRPr="001046AC" w:rsidRDefault="00E725B3" w:rsidP="00E431D4">
            <w:pPr>
              <w:tabs>
                <w:tab w:val="left" w:pos="9862"/>
              </w:tabs>
              <w:spacing w:after="0" w:line="240" w:lineRule="auto"/>
              <w:rPr>
                <w:rFonts w:ascii="Times New Roman" w:eastAsia="Calibri" w:hAnsi="Times New Roman" w:cs="Times New Roman"/>
                <w:sz w:val="20"/>
                <w:szCs w:val="20"/>
              </w:rPr>
            </w:pPr>
          </w:p>
          <w:p w14:paraId="46C83080" w14:textId="77777777" w:rsidR="00E725B3" w:rsidRPr="001046AC" w:rsidRDefault="00E725B3" w:rsidP="00E431D4">
            <w:pPr>
              <w:tabs>
                <w:tab w:val="left" w:pos="9862"/>
              </w:tabs>
              <w:spacing w:after="0" w:line="240" w:lineRule="auto"/>
              <w:rPr>
                <w:rFonts w:ascii="Times New Roman" w:eastAsia="Calibri" w:hAnsi="Times New Roman" w:cs="Times New Roman"/>
                <w:sz w:val="20"/>
                <w:szCs w:val="20"/>
              </w:rPr>
            </w:pPr>
          </w:p>
        </w:tc>
      </w:tr>
      <w:tr w:rsidR="00E725B3" w:rsidRPr="001046AC" w14:paraId="1B078C79" w14:textId="77777777" w:rsidTr="00753C28">
        <w:tc>
          <w:tcPr>
            <w:tcW w:w="9355" w:type="dxa"/>
            <w:tcBorders>
              <w:bottom w:val="single" w:sz="4" w:space="0" w:color="000000"/>
            </w:tcBorders>
            <w:shd w:val="clear" w:color="auto" w:fill="D8D8D8"/>
          </w:tcPr>
          <w:p w14:paraId="649BDE02" w14:textId="77777777" w:rsidR="00E725B3" w:rsidRPr="001046AC" w:rsidRDefault="00E725B3" w:rsidP="00E431D4">
            <w:pPr>
              <w:spacing w:after="0" w:line="240" w:lineRule="auto"/>
              <w:rPr>
                <w:rFonts w:ascii="Times New Roman" w:eastAsia="Calibri" w:hAnsi="Times New Roman" w:cs="Times New Roman"/>
                <w:b/>
                <w:bCs/>
                <w:color w:val="000000"/>
                <w:sz w:val="20"/>
                <w:szCs w:val="20"/>
              </w:rPr>
            </w:pPr>
            <w:r w:rsidRPr="001046AC">
              <w:rPr>
                <w:rFonts w:ascii="Times New Roman" w:eastAsia="Calibri" w:hAnsi="Times New Roman" w:cs="Times New Roman"/>
                <w:b/>
                <w:bCs/>
                <w:color w:val="000000"/>
                <w:sz w:val="20"/>
                <w:szCs w:val="20"/>
              </w:rPr>
              <w:t>3.  Consumables</w:t>
            </w:r>
          </w:p>
          <w:p w14:paraId="4AA0EF42" w14:textId="77777777" w:rsidR="00E725B3" w:rsidRPr="001046AC" w:rsidRDefault="00E725B3" w:rsidP="00E431D4">
            <w:pPr>
              <w:spacing w:after="0" w:line="240" w:lineRule="auto"/>
              <w:rPr>
                <w:rFonts w:ascii="Times New Roman" w:eastAsia="Calibri" w:hAnsi="Times New Roman" w:cs="Times New Roman"/>
                <w:i/>
                <w:iCs/>
                <w:color w:val="000000"/>
                <w:sz w:val="20"/>
                <w:szCs w:val="20"/>
                <w:u w:val="single"/>
              </w:rPr>
            </w:pPr>
            <w:r w:rsidRPr="001046AC">
              <w:rPr>
                <w:rFonts w:ascii="Times New Roman" w:eastAsia="Calibri" w:hAnsi="Times New Roman" w:cs="Times New Roman"/>
                <w:i/>
                <w:iCs/>
                <w:color w:val="000000"/>
                <w:sz w:val="20"/>
                <w:szCs w:val="20"/>
              </w:rPr>
              <w:t xml:space="preserve">Attach the list and give a complete description of </w:t>
            </w:r>
            <w:r w:rsidRPr="001046AC">
              <w:rPr>
                <w:rFonts w:ascii="Times New Roman" w:eastAsia="Calibri" w:hAnsi="Times New Roman" w:cs="Times New Roman"/>
                <w:i/>
                <w:iCs/>
                <w:color w:val="000000"/>
                <w:sz w:val="20"/>
                <w:szCs w:val="20"/>
                <w:u w:val="single"/>
              </w:rPr>
              <w:t>type</w:t>
            </w:r>
            <w:r w:rsidRPr="001046AC">
              <w:rPr>
                <w:rFonts w:ascii="Times New Roman" w:eastAsia="Calibri" w:hAnsi="Times New Roman" w:cs="Times New Roman"/>
                <w:i/>
                <w:iCs/>
                <w:color w:val="000000"/>
                <w:sz w:val="20"/>
                <w:szCs w:val="20"/>
              </w:rPr>
              <w:t xml:space="preserve"> (</w:t>
            </w:r>
            <w:proofErr w:type="spellStart"/>
            <w:r w:rsidRPr="001046AC">
              <w:rPr>
                <w:rFonts w:ascii="Times New Roman" w:eastAsia="Calibri" w:hAnsi="Times New Roman" w:cs="Times New Roman"/>
                <w:i/>
                <w:iCs/>
                <w:color w:val="000000"/>
                <w:sz w:val="20"/>
                <w:szCs w:val="20"/>
              </w:rPr>
              <w:t>eg</w:t>
            </w:r>
            <w:proofErr w:type="spellEnd"/>
            <w:r w:rsidRPr="001046AC">
              <w:rPr>
                <w:rFonts w:ascii="Times New Roman" w:eastAsia="Calibri" w:hAnsi="Times New Roman" w:cs="Times New Roman"/>
                <w:i/>
                <w:iCs/>
                <w:color w:val="000000"/>
                <w:sz w:val="20"/>
                <w:szCs w:val="20"/>
              </w:rPr>
              <w:t xml:space="preserve">: Chemicals, glassware </w:t>
            </w:r>
            <w:r w:rsidRPr="001046AC">
              <w:rPr>
                <w:rFonts w:ascii="Times New Roman" w:eastAsia="Calibri" w:hAnsi="Times New Roman" w:cs="Times New Roman"/>
                <w:i/>
                <w:iCs/>
                <w:sz w:val="20"/>
                <w:szCs w:val="20"/>
              </w:rPr>
              <w:t>specific to the project), q</w:t>
            </w:r>
            <w:r w:rsidRPr="001046AC">
              <w:rPr>
                <w:rFonts w:ascii="Times New Roman" w:eastAsia="Calibri" w:hAnsi="Times New Roman" w:cs="Times New Roman"/>
                <w:i/>
                <w:iCs/>
                <w:sz w:val="20"/>
                <w:szCs w:val="20"/>
                <w:u w:val="single"/>
              </w:rPr>
              <w:t xml:space="preserve">uantity </w:t>
            </w:r>
            <w:r w:rsidRPr="001046AC">
              <w:rPr>
                <w:rFonts w:ascii="Times New Roman" w:eastAsia="Calibri" w:hAnsi="Times New Roman" w:cs="Times New Roman"/>
                <w:i/>
                <w:iCs/>
                <w:sz w:val="20"/>
                <w:szCs w:val="20"/>
              </w:rPr>
              <w:t xml:space="preserve">and estimated </w:t>
            </w:r>
            <w:r w:rsidRPr="001046AC">
              <w:rPr>
                <w:rFonts w:ascii="Times New Roman" w:eastAsia="Calibri" w:hAnsi="Times New Roman" w:cs="Times New Roman"/>
                <w:i/>
                <w:iCs/>
                <w:sz w:val="20"/>
                <w:szCs w:val="20"/>
                <w:u w:val="single"/>
              </w:rPr>
              <w:t xml:space="preserve">cost </w:t>
            </w:r>
            <w:r w:rsidRPr="001046AC">
              <w:rPr>
                <w:rFonts w:ascii="Times New Roman" w:eastAsia="Calibri" w:hAnsi="Times New Roman" w:cs="Times New Roman"/>
                <w:i/>
                <w:iCs/>
                <w:sz w:val="20"/>
                <w:szCs w:val="20"/>
              </w:rPr>
              <w:t xml:space="preserve">with justification. </w:t>
            </w:r>
            <w:r w:rsidRPr="001046AC">
              <w:rPr>
                <w:rFonts w:ascii="Times New Roman" w:eastAsia="Calibri" w:hAnsi="Times New Roman" w:cs="Times New Roman"/>
                <w:i/>
                <w:iCs/>
                <w:sz w:val="20"/>
                <w:szCs w:val="20"/>
                <w:u w:val="single"/>
              </w:rPr>
              <w:t xml:space="preserve">Avoid over-estimation and include only the necessary consumables for this project. </w:t>
            </w:r>
          </w:p>
        </w:tc>
      </w:tr>
      <w:tr w:rsidR="00E725B3" w:rsidRPr="001046AC" w14:paraId="56F4D4ED" w14:textId="77777777" w:rsidTr="00753C28">
        <w:tc>
          <w:tcPr>
            <w:tcW w:w="9355" w:type="dxa"/>
            <w:tcBorders>
              <w:bottom w:val="single" w:sz="4" w:space="0" w:color="000000"/>
            </w:tcBorders>
          </w:tcPr>
          <w:p w14:paraId="0BA4BB1A" w14:textId="77777777" w:rsidR="00E725B3" w:rsidRPr="001046AC" w:rsidRDefault="00E725B3" w:rsidP="00E431D4">
            <w:pPr>
              <w:spacing w:after="0" w:line="240" w:lineRule="auto"/>
              <w:ind w:left="360"/>
              <w:rPr>
                <w:rFonts w:ascii="Times New Roman" w:eastAsia="Calibri" w:hAnsi="Times New Roman" w:cs="Times New Roman"/>
                <w:b/>
                <w:bCs/>
                <w:color w:val="000000"/>
                <w:sz w:val="20"/>
                <w:szCs w:val="20"/>
              </w:rPr>
            </w:pPr>
          </w:p>
          <w:bookmarkStart w:id="3" w:name="_MON_1836979466"/>
          <w:bookmarkEnd w:id="3"/>
          <w:p w14:paraId="49AA9050" w14:textId="46D16F8A" w:rsidR="00E725B3" w:rsidRPr="001046AC" w:rsidRDefault="00425C17" w:rsidP="00E431D4">
            <w:pPr>
              <w:spacing w:after="0" w:line="240" w:lineRule="auto"/>
              <w:ind w:left="360"/>
              <w:rPr>
                <w:rFonts w:ascii="Times New Roman" w:eastAsia="Calibri" w:hAnsi="Times New Roman" w:cs="Times New Roman"/>
                <w:b/>
                <w:bCs/>
                <w:color w:val="000000"/>
                <w:sz w:val="20"/>
                <w:szCs w:val="20"/>
              </w:rPr>
            </w:pPr>
            <w:r w:rsidRPr="001046AC">
              <w:rPr>
                <w:rFonts w:ascii="Times New Roman" w:eastAsia="Calibri" w:hAnsi="Times New Roman" w:cs="Times New Roman"/>
                <w:b/>
                <w:bCs/>
                <w:color w:val="000000"/>
                <w:sz w:val="20"/>
                <w:szCs w:val="20"/>
              </w:rPr>
              <w:object w:dxaOrig="8598" w:dyaOrig="1793" w14:anchorId="2E827FF9">
                <v:shape id="_x0000_i1027" type="#_x0000_t75" style="width:429.75pt;height:89.25pt" o:ole="">
                  <v:imagedata r:id="rId17" o:title=""/>
                </v:shape>
                <o:OLEObject Type="Embed" ProgID="Excel.Sheet.12" ShapeID="_x0000_i1027" DrawAspect="Content" ObjectID="_1839673824" r:id="rId18"/>
              </w:object>
            </w:r>
          </w:p>
          <w:p w14:paraId="79C8A776" w14:textId="77777777" w:rsidR="00E725B3" w:rsidRDefault="00E725B3" w:rsidP="00E431D4">
            <w:pPr>
              <w:spacing w:after="0" w:line="240" w:lineRule="auto"/>
              <w:rPr>
                <w:rFonts w:ascii="Times New Roman" w:eastAsia="Calibri" w:hAnsi="Times New Roman" w:cs="Times New Roman"/>
                <w:b/>
                <w:bCs/>
                <w:color w:val="000000"/>
                <w:sz w:val="20"/>
                <w:szCs w:val="20"/>
              </w:rPr>
            </w:pPr>
          </w:p>
          <w:p w14:paraId="5D391F64" w14:textId="77777777" w:rsidR="00587218" w:rsidRDefault="00587218" w:rsidP="00E431D4">
            <w:pPr>
              <w:spacing w:after="0" w:line="240" w:lineRule="auto"/>
              <w:rPr>
                <w:rFonts w:ascii="Times New Roman" w:eastAsia="Calibri" w:hAnsi="Times New Roman" w:cs="Times New Roman"/>
                <w:b/>
                <w:bCs/>
                <w:color w:val="000000"/>
                <w:sz w:val="20"/>
                <w:szCs w:val="20"/>
              </w:rPr>
            </w:pPr>
          </w:p>
          <w:p w14:paraId="1839CF8F" w14:textId="77777777" w:rsidR="00587218" w:rsidRDefault="00587218" w:rsidP="00E431D4">
            <w:pPr>
              <w:spacing w:after="0" w:line="240" w:lineRule="auto"/>
              <w:rPr>
                <w:rFonts w:ascii="Times New Roman" w:eastAsia="Calibri" w:hAnsi="Times New Roman" w:cs="Times New Roman"/>
                <w:b/>
                <w:bCs/>
                <w:color w:val="000000"/>
                <w:sz w:val="20"/>
                <w:szCs w:val="20"/>
              </w:rPr>
            </w:pPr>
          </w:p>
          <w:p w14:paraId="2C7FE12F" w14:textId="77777777" w:rsidR="00587218" w:rsidRDefault="00587218" w:rsidP="00E431D4">
            <w:pPr>
              <w:spacing w:after="0" w:line="240" w:lineRule="auto"/>
              <w:rPr>
                <w:rFonts w:ascii="Times New Roman" w:eastAsia="Calibri" w:hAnsi="Times New Roman" w:cs="Times New Roman"/>
                <w:b/>
                <w:bCs/>
                <w:color w:val="000000"/>
                <w:sz w:val="20"/>
                <w:szCs w:val="20"/>
              </w:rPr>
            </w:pPr>
          </w:p>
          <w:p w14:paraId="1B87798C" w14:textId="77777777" w:rsidR="00587218" w:rsidRDefault="00587218" w:rsidP="00E431D4">
            <w:pPr>
              <w:spacing w:after="0" w:line="240" w:lineRule="auto"/>
              <w:rPr>
                <w:rFonts w:ascii="Times New Roman" w:eastAsia="Calibri" w:hAnsi="Times New Roman" w:cs="Times New Roman"/>
                <w:b/>
                <w:bCs/>
                <w:color w:val="000000"/>
                <w:sz w:val="20"/>
                <w:szCs w:val="20"/>
              </w:rPr>
            </w:pPr>
          </w:p>
          <w:p w14:paraId="2F6F2BEC" w14:textId="40EE92EE" w:rsidR="00587218" w:rsidRPr="001046AC" w:rsidRDefault="00587218" w:rsidP="00E431D4">
            <w:pPr>
              <w:spacing w:after="0" w:line="240" w:lineRule="auto"/>
              <w:rPr>
                <w:rFonts w:ascii="Times New Roman" w:eastAsia="Calibri" w:hAnsi="Times New Roman" w:cs="Times New Roman"/>
                <w:b/>
                <w:bCs/>
                <w:color w:val="000000"/>
                <w:sz w:val="20"/>
                <w:szCs w:val="20"/>
              </w:rPr>
            </w:pPr>
          </w:p>
        </w:tc>
      </w:tr>
      <w:tr w:rsidR="00E725B3" w:rsidRPr="001046AC" w14:paraId="47326003" w14:textId="77777777" w:rsidTr="00753C28">
        <w:tc>
          <w:tcPr>
            <w:tcW w:w="9355" w:type="dxa"/>
            <w:tcBorders>
              <w:bottom w:val="single" w:sz="4" w:space="0" w:color="000000"/>
            </w:tcBorders>
            <w:shd w:val="clear" w:color="auto" w:fill="D8D8D8"/>
          </w:tcPr>
          <w:p w14:paraId="099959EC" w14:textId="77777777" w:rsidR="00E725B3" w:rsidRPr="001046AC" w:rsidRDefault="00E725B3" w:rsidP="00E431D4">
            <w:pPr>
              <w:spacing w:after="0" w:line="240" w:lineRule="auto"/>
              <w:rPr>
                <w:rFonts w:ascii="Times New Roman" w:eastAsia="Calibri" w:hAnsi="Times New Roman" w:cs="Times New Roman"/>
                <w:b/>
                <w:bCs/>
                <w:color w:val="000000"/>
                <w:sz w:val="20"/>
                <w:szCs w:val="20"/>
              </w:rPr>
            </w:pPr>
            <w:r w:rsidRPr="001046AC">
              <w:rPr>
                <w:rFonts w:ascii="Times New Roman" w:eastAsia="Calibri" w:hAnsi="Times New Roman" w:cs="Times New Roman"/>
                <w:b/>
                <w:bCs/>
                <w:color w:val="000000"/>
                <w:sz w:val="20"/>
                <w:szCs w:val="20"/>
              </w:rPr>
              <w:lastRenderedPageBreak/>
              <w:t>4. Outsourcing services</w:t>
            </w:r>
          </w:p>
          <w:p w14:paraId="5B1B73B2" w14:textId="77777777" w:rsidR="00E725B3" w:rsidRPr="001046AC" w:rsidRDefault="00E725B3" w:rsidP="00E431D4">
            <w:pPr>
              <w:spacing w:after="0" w:line="240" w:lineRule="auto"/>
              <w:rPr>
                <w:rFonts w:ascii="Times New Roman" w:eastAsia="Calibri" w:hAnsi="Times New Roman" w:cs="Times New Roman"/>
                <w:b/>
                <w:bCs/>
                <w:strike/>
                <w:color w:val="000000"/>
                <w:sz w:val="20"/>
                <w:szCs w:val="20"/>
              </w:rPr>
            </w:pPr>
            <w:r w:rsidRPr="001046AC">
              <w:rPr>
                <w:rFonts w:ascii="Times New Roman" w:eastAsia="Calibri" w:hAnsi="Times New Roman" w:cs="Times New Roman"/>
                <w:b/>
                <w:bCs/>
                <w:i/>
                <w:iCs/>
                <w:color w:val="000000"/>
                <w:sz w:val="20"/>
                <w:szCs w:val="20"/>
              </w:rPr>
              <w:t xml:space="preserve">        </w:t>
            </w:r>
          </w:p>
        </w:tc>
      </w:tr>
      <w:tr w:rsidR="00E725B3" w:rsidRPr="001046AC" w14:paraId="6B644827" w14:textId="77777777" w:rsidTr="00753C28">
        <w:tc>
          <w:tcPr>
            <w:tcW w:w="9355" w:type="dxa"/>
            <w:tcBorders>
              <w:bottom w:val="single" w:sz="4" w:space="0" w:color="000000"/>
            </w:tcBorders>
          </w:tcPr>
          <w:p w14:paraId="729A1F97"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bookmarkStart w:id="4" w:name="_MON_1836980636"/>
          <w:bookmarkEnd w:id="4"/>
          <w:p w14:paraId="1DBACF28" w14:textId="477D0444" w:rsidR="00E725B3" w:rsidRPr="001046AC" w:rsidRDefault="007C32D9"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object w:dxaOrig="8858" w:dyaOrig="1488" w14:anchorId="5F742ECC">
                <v:shape id="_x0000_i1028" type="#_x0000_t75" style="width:443.25pt;height:74.25pt" o:ole="">
                  <v:imagedata r:id="rId19" o:title=""/>
                </v:shape>
                <o:OLEObject Type="Embed" ProgID="Excel.Sheet.12" ShapeID="_x0000_i1028" DrawAspect="Content" ObjectID="_1839673825" r:id="rId20"/>
              </w:object>
            </w:r>
          </w:p>
          <w:p w14:paraId="22A9E935" w14:textId="77777777" w:rsidR="00E725B3" w:rsidRPr="001046AC" w:rsidRDefault="00E725B3" w:rsidP="00E431D4">
            <w:pPr>
              <w:spacing w:after="0" w:line="240" w:lineRule="auto"/>
              <w:rPr>
                <w:rFonts w:ascii="Times New Roman" w:eastAsia="Calibri" w:hAnsi="Times New Roman" w:cs="Times New Roman"/>
                <w:color w:val="000000"/>
                <w:sz w:val="20"/>
                <w:szCs w:val="20"/>
              </w:rPr>
            </w:pPr>
          </w:p>
        </w:tc>
      </w:tr>
      <w:tr w:rsidR="00E725B3" w:rsidRPr="001046AC" w14:paraId="1C142A82" w14:textId="77777777" w:rsidTr="00753C28">
        <w:tc>
          <w:tcPr>
            <w:tcW w:w="9355" w:type="dxa"/>
            <w:tcBorders>
              <w:bottom w:val="single" w:sz="4" w:space="0" w:color="000000"/>
            </w:tcBorders>
            <w:shd w:val="clear" w:color="auto" w:fill="D8D8D8"/>
          </w:tcPr>
          <w:p w14:paraId="0130FF53" w14:textId="77777777" w:rsidR="00E725B3" w:rsidRPr="001046AC" w:rsidRDefault="00E725B3" w:rsidP="00E431D4">
            <w:pPr>
              <w:tabs>
                <w:tab w:val="left" w:pos="2892"/>
              </w:tabs>
              <w:spacing w:after="0" w:line="240" w:lineRule="auto"/>
              <w:rPr>
                <w:rFonts w:ascii="Times New Roman" w:eastAsia="Calibri" w:hAnsi="Times New Roman" w:cs="Times New Roman"/>
                <w:color w:val="000000"/>
                <w:sz w:val="20"/>
                <w:szCs w:val="20"/>
              </w:rPr>
            </w:pPr>
            <w:r w:rsidRPr="00982A22">
              <w:rPr>
                <w:rFonts w:ascii="Times New Roman" w:eastAsia="Calibri" w:hAnsi="Times New Roman" w:cs="Times New Roman"/>
                <w:b/>
                <w:bCs/>
                <w:color w:val="000000"/>
                <w:sz w:val="20"/>
                <w:szCs w:val="20"/>
              </w:rPr>
              <w:t>5</w:t>
            </w:r>
            <w:r w:rsidRPr="001046AC">
              <w:rPr>
                <w:rFonts w:ascii="Times New Roman" w:eastAsia="Calibri" w:hAnsi="Times New Roman" w:cs="Times New Roman"/>
                <w:color w:val="000000"/>
                <w:sz w:val="20"/>
                <w:szCs w:val="20"/>
              </w:rPr>
              <w:t xml:space="preserve">. </w:t>
            </w:r>
            <w:r w:rsidRPr="001046AC">
              <w:rPr>
                <w:rFonts w:ascii="Times New Roman" w:eastAsia="Calibri" w:hAnsi="Times New Roman" w:cs="Times New Roman"/>
                <w:b/>
                <w:bCs/>
                <w:color w:val="000000"/>
                <w:sz w:val="20"/>
                <w:szCs w:val="20"/>
              </w:rPr>
              <w:t>Local Travel &amp; Subsistence</w:t>
            </w:r>
            <w:r w:rsidRPr="001046AC">
              <w:rPr>
                <w:rFonts w:ascii="Times New Roman" w:eastAsia="Calibri" w:hAnsi="Times New Roman" w:cs="Times New Roman"/>
                <w:color w:val="000000"/>
                <w:sz w:val="20"/>
                <w:szCs w:val="20"/>
              </w:rPr>
              <w:tab/>
            </w:r>
          </w:p>
          <w:p w14:paraId="4FBFD012" w14:textId="77777777" w:rsidR="00E725B3" w:rsidRPr="001046AC" w:rsidRDefault="00E725B3" w:rsidP="00E431D4">
            <w:pPr>
              <w:spacing w:after="0" w:line="240" w:lineRule="auto"/>
              <w:ind w:left="450"/>
              <w:jc w:val="both"/>
              <w:rPr>
                <w:rFonts w:ascii="Times New Roman" w:eastAsia="Calibri" w:hAnsi="Times New Roman" w:cs="Times New Roman"/>
                <w:i/>
                <w:iCs/>
                <w:color w:val="000000"/>
                <w:sz w:val="20"/>
                <w:szCs w:val="20"/>
              </w:rPr>
            </w:pPr>
            <w:r w:rsidRPr="001046AC">
              <w:rPr>
                <w:rFonts w:ascii="Times New Roman" w:eastAsia="Calibri" w:hAnsi="Times New Roman" w:cs="Times New Roman"/>
                <w:i/>
                <w:iCs/>
                <w:sz w:val="20"/>
                <w:szCs w:val="20"/>
              </w:rPr>
              <w:t xml:space="preserve">Funds can be requested </w:t>
            </w:r>
            <w:r w:rsidRPr="001046AC">
              <w:rPr>
                <w:rFonts w:ascii="Times New Roman" w:eastAsia="Calibri" w:hAnsi="Times New Roman" w:cs="Times New Roman"/>
                <w:i/>
                <w:iCs/>
                <w:sz w:val="20"/>
                <w:szCs w:val="20"/>
                <w:u w:val="single"/>
              </w:rPr>
              <w:t>only for field visits related to the project</w:t>
            </w:r>
            <w:r w:rsidRPr="001046AC">
              <w:rPr>
                <w:rFonts w:ascii="Times New Roman" w:eastAsia="Calibri" w:hAnsi="Times New Roman" w:cs="Times New Roman"/>
                <w:i/>
                <w:iCs/>
                <w:sz w:val="20"/>
                <w:szCs w:val="20"/>
              </w:rPr>
              <w:t>.</w:t>
            </w:r>
            <w:r w:rsidRPr="001046AC">
              <w:rPr>
                <w:rFonts w:ascii="Times New Roman" w:eastAsia="Calibri" w:hAnsi="Times New Roman" w:cs="Times New Roman"/>
                <w:i/>
                <w:iCs/>
                <w:color w:val="FF0000"/>
                <w:sz w:val="20"/>
                <w:szCs w:val="20"/>
              </w:rPr>
              <w:t xml:space="preserve"> </w:t>
            </w:r>
            <w:r w:rsidRPr="001046AC">
              <w:rPr>
                <w:rFonts w:ascii="Times New Roman" w:eastAsia="Calibri" w:hAnsi="Times New Roman" w:cs="Times New Roman"/>
                <w:i/>
                <w:iCs/>
                <w:color w:val="000000"/>
                <w:sz w:val="20"/>
                <w:szCs w:val="20"/>
              </w:rPr>
              <w:t xml:space="preserve"> As far as possible the Investigator should combine field work under the project with his/her work in the Institution. What should be requested for is additional travelling that cannot be carried out in the course of the Investigator’s other duties.</w:t>
            </w:r>
          </w:p>
          <w:p w14:paraId="0C9E0FDF" w14:textId="77777777" w:rsidR="00E725B3" w:rsidRPr="001046AC" w:rsidRDefault="00E725B3" w:rsidP="00E431D4">
            <w:pPr>
              <w:spacing w:after="0" w:line="240" w:lineRule="auto"/>
              <w:ind w:left="450"/>
              <w:jc w:val="both"/>
              <w:rPr>
                <w:rFonts w:ascii="Times New Roman" w:eastAsia="Calibri" w:hAnsi="Times New Roman" w:cs="Times New Roman"/>
                <w:i/>
                <w:iCs/>
                <w:color w:val="000000"/>
                <w:sz w:val="20"/>
                <w:szCs w:val="20"/>
              </w:rPr>
            </w:pPr>
          </w:p>
          <w:p w14:paraId="26D387F9" w14:textId="77777777" w:rsidR="00E725B3" w:rsidRPr="001046AC" w:rsidRDefault="00E725B3" w:rsidP="00E431D4">
            <w:pPr>
              <w:spacing w:after="0" w:line="240" w:lineRule="auto"/>
              <w:ind w:left="450"/>
              <w:jc w:val="both"/>
              <w:rPr>
                <w:rFonts w:ascii="Times New Roman" w:eastAsia="Calibri" w:hAnsi="Times New Roman" w:cs="Times New Roman"/>
                <w:i/>
                <w:iCs/>
                <w:color w:val="000000"/>
                <w:sz w:val="20"/>
                <w:szCs w:val="20"/>
              </w:rPr>
            </w:pPr>
            <w:r w:rsidRPr="001046AC">
              <w:rPr>
                <w:rFonts w:ascii="Times New Roman" w:eastAsia="Calibri" w:hAnsi="Times New Roman" w:cs="Times New Roman"/>
                <w:i/>
                <w:iCs/>
                <w:color w:val="000000"/>
                <w:sz w:val="20"/>
                <w:szCs w:val="20"/>
              </w:rPr>
              <w:t xml:space="preserve">Give a </w:t>
            </w:r>
            <w:r w:rsidRPr="001046AC">
              <w:rPr>
                <w:rFonts w:ascii="Times New Roman" w:hAnsi="Times New Roman" w:cs="Times New Roman"/>
                <w:i/>
                <w:sz w:val="20"/>
                <w:szCs w:val="20"/>
              </w:rPr>
              <w:t xml:space="preserve">detailed travel plan including </w:t>
            </w:r>
            <w:r w:rsidRPr="001046AC">
              <w:rPr>
                <w:rFonts w:ascii="Times New Roman" w:eastAsia="Calibri" w:hAnsi="Times New Roman" w:cs="Times New Roman"/>
                <w:i/>
                <w:iCs/>
                <w:color w:val="000000"/>
                <w:sz w:val="20"/>
                <w:szCs w:val="20"/>
                <w:u w:val="single"/>
              </w:rPr>
              <w:t>detailed budget breakdown for each year</w:t>
            </w:r>
            <w:r w:rsidRPr="001046AC">
              <w:rPr>
                <w:rFonts w:ascii="Times New Roman" w:eastAsia="Calibri" w:hAnsi="Times New Roman" w:cs="Times New Roman"/>
                <w:i/>
                <w:iCs/>
                <w:color w:val="000000"/>
                <w:sz w:val="20"/>
                <w:szCs w:val="20"/>
              </w:rPr>
              <w:t xml:space="preserve"> with justifications of the cost figures given in summary budget. Indicate no. of field visits, places to be visited and any other relevant details. </w:t>
            </w:r>
          </w:p>
        </w:tc>
      </w:tr>
      <w:tr w:rsidR="00E725B3" w:rsidRPr="001046AC" w14:paraId="7F5779D5" w14:textId="77777777" w:rsidTr="00753C28">
        <w:tc>
          <w:tcPr>
            <w:tcW w:w="9355" w:type="dxa"/>
            <w:tcBorders>
              <w:bottom w:val="single" w:sz="4" w:space="0" w:color="000000"/>
            </w:tcBorders>
          </w:tcPr>
          <w:p w14:paraId="4CAF88E7"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1</w:t>
            </w:r>
            <w:r w:rsidRPr="001046AC">
              <w:rPr>
                <w:rFonts w:ascii="Times New Roman" w:eastAsia="Calibri" w:hAnsi="Times New Roman" w:cs="Times New Roman"/>
                <w:color w:val="000000"/>
                <w:sz w:val="20"/>
                <w:szCs w:val="20"/>
                <w:vertAlign w:val="superscript"/>
              </w:rPr>
              <w:t>st</w:t>
            </w:r>
            <w:r w:rsidRPr="001046AC">
              <w:rPr>
                <w:rFonts w:ascii="Times New Roman" w:eastAsia="Calibri" w:hAnsi="Times New Roman" w:cs="Times New Roman"/>
                <w:color w:val="000000"/>
                <w:sz w:val="20"/>
                <w:szCs w:val="20"/>
              </w:rPr>
              <w:t xml:space="preserve"> Year </w:t>
            </w:r>
          </w:p>
          <w:bookmarkStart w:id="5" w:name="_MON_1836981073"/>
          <w:bookmarkEnd w:id="5"/>
          <w:p w14:paraId="0523F14B" w14:textId="3D4BA41E" w:rsidR="00E725B3" w:rsidRPr="001046AC" w:rsidRDefault="00333FC1"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object w:dxaOrig="8634" w:dyaOrig="1675" w14:anchorId="073442EC">
                <v:shape id="_x0000_i1029" type="#_x0000_t75" style="width:447pt;height:88.5pt" o:ole="">
                  <v:imagedata r:id="rId21" o:title=""/>
                </v:shape>
                <o:OLEObject Type="Embed" ProgID="Excel.Sheet.12" ShapeID="_x0000_i1029" DrawAspect="Content" ObjectID="_1839673826" r:id="rId22"/>
              </w:object>
            </w:r>
          </w:p>
          <w:p w14:paraId="4EEC88E3"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p w14:paraId="634C409C" w14:textId="77777777" w:rsidR="00E725B3" w:rsidRPr="001046AC" w:rsidRDefault="00E725B3" w:rsidP="00E431D4">
            <w:pPr>
              <w:spacing w:after="200" w:line="276" w:lineRule="auto"/>
              <w:rPr>
                <w:rFonts w:ascii="Times New Roman" w:eastAsia="Calibri" w:hAnsi="Times New Roman" w:cs="Times New Roman"/>
                <w:color w:val="000000"/>
                <w:sz w:val="20"/>
                <w:szCs w:val="20"/>
              </w:rPr>
            </w:pPr>
            <w:r w:rsidRPr="001046AC">
              <w:rPr>
                <w:rFonts w:ascii="Times New Roman" w:eastAsia="Times New Roman" w:hAnsi="Times New Roman" w:cs="Times New Roman"/>
                <w:sz w:val="20"/>
                <w:szCs w:val="20"/>
              </w:rPr>
              <w:t xml:space="preserve">  Subsistence for above field visits (please give calculation): </w:t>
            </w:r>
          </w:p>
        </w:tc>
      </w:tr>
      <w:tr w:rsidR="00E725B3" w:rsidRPr="001046AC" w14:paraId="7F0E8A53" w14:textId="77777777" w:rsidTr="00753C28">
        <w:tc>
          <w:tcPr>
            <w:tcW w:w="9355" w:type="dxa"/>
            <w:tcBorders>
              <w:bottom w:val="single" w:sz="4" w:space="0" w:color="000000"/>
            </w:tcBorders>
          </w:tcPr>
          <w:p w14:paraId="59E9E66D" w14:textId="77777777" w:rsidR="00E725B3" w:rsidRPr="001046AC" w:rsidRDefault="00E725B3" w:rsidP="00E431D4">
            <w:pPr>
              <w:spacing w:after="0" w:line="240" w:lineRule="auto"/>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2</w:t>
            </w:r>
            <w:r w:rsidRPr="001046AC">
              <w:rPr>
                <w:rFonts w:ascii="Times New Roman" w:eastAsia="Calibri" w:hAnsi="Times New Roman" w:cs="Times New Roman"/>
                <w:color w:val="000000"/>
                <w:sz w:val="20"/>
                <w:szCs w:val="20"/>
                <w:vertAlign w:val="superscript"/>
              </w:rPr>
              <w:t>nd</w:t>
            </w:r>
            <w:r w:rsidRPr="001046AC">
              <w:rPr>
                <w:rFonts w:ascii="Times New Roman" w:eastAsia="Calibri" w:hAnsi="Times New Roman" w:cs="Times New Roman"/>
                <w:color w:val="000000"/>
                <w:sz w:val="20"/>
                <w:szCs w:val="20"/>
              </w:rPr>
              <w:t xml:space="preserve"> Year </w:t>
            </w:r>
          </w:p>
          <w:p w14:paraId="7D39BBC9" w14:textId="77777777" w:rsidR="00E725B3" w:rsidRPr="001046AC" w:rsidRDefault="00E725B3" w:rsidP="00E431D4">
            <w:pPr>
              <w:spacing w:after="0" w:line="240" w:lineRule="auto"/>
              <w:rPr>
                <w:rFonts w:ascii="Times New Roman" w:eastAsia="Calibri" w:hAnsi="Times New Roman" w:cs="Times New Roman"/>
                <w:color w:val="000000"/>
                <w:sz w:val="20"/>
                <w:szCs w:val="20"/>
              </w:rPr>
            </w:pPr>
          </w:p>
          <w:bookmarkStart w:id="6" w:name="_MON_1836986943"/>
          <w:bookmarkEnd w:id="6"/>
          <w:p w14:paraId="2AE60635" w14:textId="2BC3E367" w:rsidR="00E725B3" w:rsidRPr="001046AC" w:rsidRDefault="00333FC1" w:rsidP="00E431D4">
            <w:pPr>
              <w:spacing w:after="0" w:line="240" w:lineRule="auto"/>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object w:dxaOrig="8730" w:dyaOrig="1735" w14:anchorId="7AF8000B">
                <v:shape id="_x0000_i1030" type="#_x0000_t75" style="width:443.25pt;height:88.5pt" o:ole="">
                  <v:imagedata r:id="rId23" o:title=""/>
                </v:shape>
                <o:OLEObject Type="Embed" ProgID="Excel.Sheet.12" ShapeID="_x0000_i1030" DrawAspect="Content" ObjectID="_1839673827" r:id="rId24"/>
              </w:object>
            </w:r>
          </w:p>
          <w:p w14:paraId="5588E037" w14:textId="77777777" w:rsidR="00E725B3" w:rsidRPr="001046AC" w:rsidRDefault="00E725B3" w:rsidP="00E431D4">
            <w:pPr>
              <w:spacing w:after="200" w:line="276" w:lineRule="auto"/>
              <w:rPr>
                <w:rFonts w:ascii="Times New Roman" w:eastAsia="Times New Roman" w:hAnsi="Times New Roman" w:cs="Times New Roman"/>
                <w:sz w:val="20"/>
                <w:szCs w:val="20"/>
              </w:rPr>
            </w:pPr>
            <w:r w:rsidRPr="001046AC">
              <w:rPr>
                <w:rFonts w:ascii="Times New Roman" w:eastAsia="Times New Roman" w:hAnsi="Times New Roman" w:cs="Times New Roman"/>
                <w:sz w:val="20"/>
                <w:szCs w:val="20"/>
              </w:rPr>
              <w:t xml:space="preserve">  Subsistence for above field visits (please give calculation):</w:t>
            </w:r>
          </w:p>
        </w:tc>
      </w:tr>
      <w:tr w:rsidR="00E725B3" w:rsidRPr="001046AC" w14:paraId="38A3E97A" w14:textId="77777777" w:rsidTr="00753C28">
        <w:tc>
          <w:tcPr>
            <w:tcW w:w="9355" w:type="dxa"/>
            <w:tcBorders>
              <w:bottom w:val="single" w:sz="4" w:space="0" w:color="000000"/>
            </w:tcBorders>
          </w:tcPr>
          <w:p w14:paraId="6BDD8504"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3</w:t>
            </w:r>
            <w:r w:rsidRPr="001046AC">
              <w:rPr>
                <w:rFonts w:ascii="Times New Roman" w:eastAsia="Calibri" w:hAnsi="Times New Roman" w:cs="Times New Roman"/>
                <w:color w:val="000000"/>
                <w:sz w:val="20"/>
                <w:szCs w:val="20"/>
                <w:vertAlign w:val="superscript"/>
              </w:rPr>
              <w:t>rd</w:t>
            </w:r>
            <w:r w:rsidRPr="001046AC">
              <w:rPr>
                <w:rFonts w:ascii="Times New Roman" w:eastAsia="Calibri" w:hAnsi="Times New Roman" w:cs="Times New Roman"/>
                <w:color w:val="000000"/>
                <w:sz w:val="20"/>
                <w:szCs w:val="20"/>
              </w:rPr>
              <w:t xml:space="preserve"> Year </w:t>
            </w:r>
          </w:p>
          <w:p w14:paraId="2C44D5D4"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bookmarkStart w:id="7" w:name="_MON_1836987345"/>
          <w:bookmarkEnd w:id="7"/>
          <w:p w14:paraId="67CBE4BA" w14:textId="378D4105" w:rsidR="00E725B3" w:rsidRPr="001046AC" w:rsidRDefault="00333FC1"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object w:dxaOrig="8683" w:dyaOrig="1603" w14:anchorId="17269B90">
                <v:shape id="_x0000_i1031" type="#_x0000_t75" style="width:433.5pt;height:81pt" o:ole="">
                  <v:imagedata r:id="rId25" o:title=""/>
                </v:shape>
                <o:OLEObject Type="Embed" ProgID="Excel.Sheet.12" ShapeID="_x0000_i1031" DrawAspect="Content" ObjectID="_1839673828" r:id="rId26"/>
              </w:object>
            </w:r>
          </w:p>
          <w:p w14:paraId="1412B50D" w14:textId="77777777" w:rsidR="00E725B3" w:rsidRDefault="00E725B3" w:rsidP="00E431D4">
            <w:pPr>
              <w:spacing w:after="0" w:line="240" w:lineRule="auto"/>
              <w:rPr>
                <w:rFonts w:ascii="Times New Roman" w:eastAsia="Times New Roman" w:hAnsi="Times New Roman" w:cs="Times New Roman"/>
                <w:sz w:val="20"/>
                <w:szCs w:val="20"/>
              </w:rPr>
            </w:pPr>
            <w:r w:rsidRPr="001046AC">
              <w:rPr>
                <w:rFonts w:ascii="Times New Roman" w:eastAsia="Times New Roman" w:hAnsi="Times New Roman" w:cs="Times New Roman"/>
                <w:sz w:val="20"/>
                <w:szCs w:val="20"/>
              </w:rPr>
              <w:t xml:space="preserve">  Subsistence for above field visits (please give calculation):</w:t>
            </w:r>
          </w:p>
          <w:p w14:paraId="2CB86268" w14:textId="77777777" w:rsidR="00E725B3" w:rsidRPr="001046AC" w:rsidRDefault="00E725B3" w:rsidP="00E431D4">
            <w:pPr>
              <w:spacing w:after="0" w:line="240" w:lineRule="auto"/>
              <w:rPr>
                <w:rFonts w:ascii="Times New Roman" w:eastAsia="Times New Roman" w:hAnsi="Times New Roman" w:cs="Times New Roman"/>
                <w:sz w:val="20"/>
                <w:szCs w:val="20"/>
              </w:rPr>
            </w:pPr>
          </w:p>
        </w:tc>
      </w:tr>
      <w:tr w:rsidR="00E725B3" w:rsidRPr="001046AC" w14:paraId="74103CB8" w14:textId="77777777" w:rsidTr="00753C28">
        <w:tc>
          <w:tcPr>
            <w:tcW w:w="9355" w:type="dxa"/>
            <w:tcBorders>
              <w:top w:val="single" w:sz="4" w:space="0" w:color="000000"/>
              <w:left w:val="single" w:sz="4" w:space="0" w:color="000000"/>
              <w:bottom w:val="single" w:sz="4" w:space="0" w:color="000000"/>
              <w:right w:val="single" w:sz="4" w:space="0" w:color="000000"/>
            </w:tcBorders>
            <w:shd w:val="clear" w:color="auto" w:fill="D8D8D8" w:themeFill="background1" w:themeFillShade="D8"/>
          </w:tcPr>
          <w:p w14:paraId="0340C1EB"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hAnsi="Times New Roman"/>
                <w:b/>
                <w:bCs/>
                <w:color w:val="000000"/>
                <w:sz w:val="20"/>
                <w:szCs w:val="20"/>
              </w:rPr>
              <w:t>6. Postgraduate registration</w:t>
            </w:r>
          </w:p>
          <w:p w14:paraId="665C0A9E"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Breakdown of Postgraduate registration fees during the project period (Refundable deposits will not be reimbursed)</w:t>
            </w:r>
          </w:p>
        </w:tc>
      </w:tr>
      <w:tr w:rsidR="00E725B3" w:rsidRPr="001046AC" w14:paraId="7E62D893" w14:textId="77777777" w:rsidTr="00753C28">
        <w:tc>
          <w:tcPr>
            <w:tcW w:w="9355" w:type="dxa"/>
            <w:tcBorders>
              <w:top w:val="single" w:sz="4" w:space="0" w:color="000000"/>
              <w:left w:val="single" w:sz="4" w:space="0" w:color="000000"/>
              <w:bottom w:val="single" w:sz="4" w:space="0" w:color="000000"/>
              <w:right w:val="single" w:sz="4" w:space="0" w:color="000000"/>
            </w:tcBorders>
          </w:tcPr>
          <w:p w14:paraId="2DF65036"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1</w:t>
            </w:r>
            <w:r w:rsidRPr="00225C38">
              <w:rPr>
                <w:rFonts w:ascii="Times New Roman" w:eastAsia="Calibri" w:hAnsi="Times New Roman" w:cs="Times New Roman"/>
                <w:color w:val="000000"/>
                <w:sz w:val="20"/>
                <w:szCs w:val="20"/>
                <w:vertAlign w:val="superscript"/>
              </w:rPr>
              <w:t>st</w:t>
            </w:r>
            <w:r>
              <w:rPr>
                <w:rFonts w:ascii="Times New Roman" w:eastAsia="Calibri" w:hAnsi="Times New Roman" w:cs="Times New Roman"/>
                <w:color w:val="000000"/>
                <w:sz w:val="20"/>
                <w:szCs w:val="20"/>
              </w:rPr>
              <w:t xml:space="preserve"> </w:t>
            </w:r>
            <w:r w:rsidRPr="001046AC">
              <w:rPr>
                <w:rFonts w:ascii="Times New Roman" w:eastAsia="Calibri" w:hAnsi="Times New Roman" w:cs="Times New Roman"/>
                <w:color w:val="000000"/>
                <w:sz w:val="20"/>
                <w:szCs w:val="20"/>
              </w:rPr>
              <w:t xml:space="preserve">Year </w:t>
            </w:r>
          </w:p>
          <w:p w14:paraId="5D6FFAB6"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p w14:paraId="2BF202D1"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tc>
      </w:tr>
      <w:tr w:rsidR="00E725B3" w:rsidRPr="001046AC" w14:paraId="61FC828D" w14:textId="77777777" w:rsidTr="00753C28">
        <w:tc>
          <w:tcPr>
            <w:tcW w:w="9355" w:type="dxa"/>
            <w:tcBorders>
              <w:top w:val="single" w:sz="4" w:space="0" w:color="000000"/>
              <w:left w:val="single" w:sz="4" w:space="0" w:color="000000"/>
              <w:bottom w:val="single" w:sz="4" w:space="0" w:color="000000"/>
              <w:right w:val="single" w:sz="4" w:space="0" w:color="000000"/>
            </w:tcBorders>
          </w:tcPr>
          <w:p w14:paraId="311B78A3"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2</w:t>
            </w:r>
            <w:r w:rsidRPr="009D09DA">
              <w:rPr>
                <w:rFonts w:ascii="Times New Roman" w:eastAsia="Calibri" w:hAnsi="Times New Roman" w:cs="Times New Roman"/>
                <w:color w:val="000000"/>
                <w:sz w:val="20"/>
                <w:szCs w:val="20"/>
                <w:vertAlign w:val="superscript"/>
              </w:rPr>
              <w:t>nd</w:t>
            </w:r>
            <w:r>
              <w:rPr>
                <w:rFonts w:ascii="Times New Roman" w:eastAsia="Calibri" w:hAnsi="Times New Roman" w:cs="Times New Roman"/>
                <w:color w:val="000000"/>
                <w:sz w:val="20"/>
                <w:szCs w:val="20"/>
              </w:rPr>
              <w:t xml:space="preserve"> </w:t>
            </w:r>
            <w:r w:rsidRPr="001046AC">
              <w:rPr>
                <w:rFonts w:ascii="Times New Roman" w:eastAsia="Calibri" w:hAnsi="Times New Roman" w:cs="Times New Roman"/>
                <w:color w:val="000000"/>
                <w:sz w:val="20"/>
                <w:szCs w:val="20"/>
              </w:rPr>
              <w:t xml:space="preserve">Year </w:t>
            </w:r>
          </w:p>
          <w:p w14:paraId="05EFDB29"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p w14:paraId="5DB7747B"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tc>
      </w:tr>
      <w:tr w:rsidR="00E725B3" w:rsidRPr="001046AC" w14:paraId="2F8A2895" w14:textId="77777777" w:rsidTr="00753C28">
        <w:tc>
          <w:tcPr>
            <w:tcW w:w="9355" w:type="dxa"/>
            <w:tcBorders>
              <w:top w:val="single" w:sz="4" w:space="0" w:color="000000"/>
              <w:left w:val="single" w:sz="4" w:space="0" w:color="000000"/>
              <w:bottom w:val="single" w:sz="4" w:space="0" w:color="000000"/>
              <w:right w:val="single" w:sz="4" w:space="0" w:color="000000"/>
            </w:tcBorders>
          </w:tcPr>
          <w:p w14:paraId="2F293C55"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r w:rsidRPr="001046AC">
              <w:rPr>
                <w:rFonts w:ascii="Times New Roman" w:eastAsia="Calibri" w:hAnsi="Times New Roman" w:cs="Times New Roman"/>
                <w:color w:val="000000"/>
                <w:sz w:val="20"/>
                <w:szCs w:val="20"/>
              </w:rPr>
              <w:t>3</w:t>
            </w:r>
            <w:r w:rsidRPr="009D09DA">
              <w:rPr>
                <w:rFonts w:ascii="Times New Roman" w:eastAsia="Calibri" w:hAnsi="Times New Roman" w:cs="Times New Roman"/>
                <w:color w:val="000000"/>
                <w:sz w:val="20"/>
                <w:szCs w:val="20"/>
                <w:vertAlign w:val="superscript"/>
              </w:rPr>
              <w:t>rd</w:t>
            </w:r>
            <w:r>
              <w:rPr>
                <w:rFonts w:ascii="Times New Roman" w:eastAsia="Calibri" w:hAnsi="Times New Roman" w:cs="Times New Roman"/>
                <w:color w:val="000000"/>
                <w:sz w:val="20"/>
                <w:szCs w:val="20"/>
              </w:rPr>
              <w:t xml:space="preserve"> </w:t>
            </w:r>
            <w:r w:rsidRPr="001046AC">
              <w:rPr>
                <w:rFonts w:ascii="Times New Roman" w:eastAsia="Calibri" w:hAnsi="Times New Roman" w:cs="Times New Roman"/>
                <w:color w:val="000000"/>
                <w:sz w:val="20"/>
                <w:szCs w:val="20"/>
              </w:rPr>
              <w:t xml:space="preserve">Year </w:t>
            </w:r>
          </w:p>
          <w:p w14:paraId="5BFC4BF0"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p w14:paraId="78FA25D4" w14:textId="77777777" w:rsidR="00E725B3" w:rsidRPr="001046AC" w:rsidRDefault="00E725B3" w:rsidP="00E431D4">
            <w:pPr>
              <w:spacing w:after="0" w:line="240" w:lineRule="auto"/>
              <w:ind w:left="360" w:hanging="360"/>
              <w:rPr>
                <w:rFonts w:ascii="Times New Roman" w:eastAsia="Calibri" w:hAnsi="Times New Roman" w:cs="Times New Roman"/>
                <w:color w:val="000000"/>
                <w:sz w:val="20"/>
                <w:szCs w:val="20"/>
              </w:rPr>
            </w:pPr>
          </w:p>
        </w:tc>
      </w:tr>
      <w:tr w:rsidR="00E725B3" w:rsidRPr="004D018D" w14:paraId="001E8D40" w14:textId="77777777" w:rsidTr="00753C28">
        <w:tc>
          <w:tcPr>
            <w:tcW w:w="9355" w:type="dxa"/>
            <w:tcBorders>
              <w:bottom w:val="single" w:sz="4" w:space="0" w:color="000000"/>
            </w:tcBorders>
            <w:shd w:val="clear" w:color="auto" w:fill="D8D8D8"/>
          </w:tcPr>
          <w:p w14:paraId="6243ABA0" w14:textId="77777777" w:rsidR="00E725B3" w:rsidRPr="004D018D" w:rsidRDefault="00E725B3" w:rsidP="00E431D4">
            <w:pPr>
              <w:spacing w:after="0" w:line="240" w:lineRule="auto"/>
              <w:rPr>
                <w:rFonts w:ascii="Times New Roman" w:eastAsia="Calibri" w:hAnsi="Times New Roman" w:cs="Times New Roman"/>
                <w:b/>
                <w:bCs/>
                <w:color w:val="000000"/>
                <w:sz w:val="20"/>
                <w:szCs w:val="20"/>
              </w:rPr>
            </w:pPr>
            <w:r w:rsidRPr="00AF41C1">
              <w:rPr>
                <w:rFonts w:ascii="Times New Roman" w:eastAsia="Calibri" w:hAnsi="Times New Roman" w:cs="Times New Roman"/>
                <w:b/>
                <w:bCs/>
                <w:color w:val="000000"/>
                <w:sz w:val="20"/>
                <w:szCs w:val="20"/>
              </w:rPr>
              <w:lastRenderedPageBreak/>
              <w:t xml:space="preserve">8. </w:t>
            </w:r>
            <w:r w:rsidRPr="004D018D">
              <w:rPr>
                <w:rFonts w:ascii="Times New Roman" w:eastAsia="Calibri" w:hAnsi="Times New Roman" w:cs="Times New Roman"/>
                <w:b/>
                <w:bCs/>
                <w:color w:val="000000"/>
                <w:sz w:val="20"/>
                <w:szCs w:val="20"/>
              </w:rPr>
              <w:t>Miscellaneous</w:t>
            </w:r>
          </w:p>
          <w:p w14:paraId="591C0E9D" w14:textId="77777777" w:rsidR="00E725B3" w:rsidRPr="004D018D" w:rsidRDefault="00E725B3" w:rsidP="00E431D4">
            <w:pPr>
              <w:spacing w:after="0" w:line="240" w:lineRule="auto"/>
              <w:ind w:firstLine="450"/>
              <w:rPr>
                <w:rFonts w:ascii="Times New Roman" w:eastAsia="Calibri" w:hAnsi="Times New Roman" w:cs="Times New Roman"/>
                <w:i/>
                <w:iCs/>
                <w:color w:val="000000"/>
                <w:sz w:val="20"/>
                <w:szCs w:val="20"/>
              </w:rPr>
            </w:pPr>
            <w:r w:rsidRPr="004D018D">
              <w:rPr>
                <w:rFonts w:ascii="Times New Roman" w:eastAsia="Calibri" w:hAnsi="Times New Roman" w:cs="Times New Roman"/>
                <w:i/>
                <w:iCs/>
                <w:color w:val="000000"/>
                <w:sz w:val="20"/>
                <w:szCs w:val="20"/>
              </w:rPr>
              <w:t xml:space="preserve">Give </w:t>
            </w:r>
            <w:r w:rsidRPr="004D018D">
              <w:rPr>
                <w:rFonts w:ascii="Times New Roman" w:eastAsia="Calibri" w:hAnsi="Times New Roman" w:cs="Times New Roman"/>
                <w:i/>
                <w:iCs/>
                <w:color w:val="000000"/>
                <w:sz w:val="20"/>
                <w:szCs w:val="20"/>
                <w:u w:val="single"/>
              </w:rPr>
              <w:t>complete breakdown</w:t>
            </w:r>
            <w:r w:rsidRPr="004D018D">
              <w:rPr>
                <w:rFonts w:ascii="Times New Roman" w:eastAsia="Calibri" w:hAnsi="Times New Roman" w:cs="Times New Roman"/>
                <w:i/>
                <w:iCs/>
                <w:color w:val="000000"/>
                <w:sz w:val="20"/>
                <w:szCs w:val="20"/>
              </w:rPr>
              <w:t xml:space="preserve"> with estimated cost.</w:t>
            </w:r>
          </w:p>
          <w:p w14:paraId="24696FAF" w14:textId="77777777" w:rsidR="00E725B3" w:rsidRPr="004D018D" w:rsidRDefault="00E725B3" w:rsidP="00E431D4">
            <w:pPr>
              <w:spacing w:after="0" w:line="240" w:lineRule="auto"/>
              <w:ind w:firstLine="450"/>
              <w:rPr>
                <w:rFonts w:ascii="Times New Roman" w:eastAsia="Calibri" w:hAnsi="Times New Roman" w:cs="Times New Roman"/>
                <w:i/>
                <w:iCs/>
                <w:color w:val="000000"/>
                <w:sz w:val="20"/>
                <w:szCs w:val="20"/>
              </w:rPr>
            </w:pPr>
            <w:r w:rsidRPr="004D018D">
              <w:rPr>
                <w:rFonts w:ascii="Times New Roman" w:eastAsia="Calibri" w:hAnsi="Times New Roman" w:cs="Times New Roman"/>
                <w:i/>
                <w:iCs/>
                <w:color w:val="000000"/>
                <w:sz w:val="20"/>
                <w:szCs w:val="20"/>
              </w:rPr>
              <w:t xml:space="preserve">The funds for miscellaneous, should </w:t>
            </w:r>
            <w:r w:rsidRPr="004D018D">
              <w:rPr>
                <w:rFonts w:ascii="Times New Roman" w:eastAsia="Calibri" w:hAnsi="Times New Roman" w:cs="Times New Roman"/>
                <w:i/>
                <w:iCs/>
                <w:color w:val="000000"/>
                <w:sz w:val="20"/>
                <w:szCs w:val="20"/>
                <w:u w:val="single"/>
              </w:rPr>
              <w:t>not exceed 10%</w:t>
            </w:r>
            <w:r w:rsidRPr="004D018D">
              <w:rPr>
                <w:rFonts w:ascii="Times New Roman" w:eastAsia="Calibri" w:hAnsi="Times New Roman" w:cs="Times New Roman"/>
                <w:i/>
                <w:iCs/>
                <w:color w:val="000000"/>
                <w:sz w:val="20"/>
                <w:szCs w:val="20"/>
              </w:rPr>
              <w:t xml:space="preserve"> of the total cost of the project. Funds for </w:t>
            </w:r>
          </w:p>
          <w:p w14:paraId="7BEE4D75" w14:textId="77777777" w:rsidR="00E725B3" w:rsidRPr="004D018D" w:rsidRDefault="00E725B3" w:rsidP="00E431D4">
            <w:pPr>
              <w:spacing w:after="0" w:line="240" w:lineRule="auto"/>
              <w:ind w:firstLine="450"/>
              <w:rPr>
                <w:rFonts w:ascii="Times New Roman" w:eastAsia="Calibri" w:hAnsi="Times New Roman" w:cs="Times New Roman"/>
                <w:i/>
                <w:iCs/>
                <w:color w:val="000000"/>
                <w:sz w:val="20"/>
                <w:szCs w:val="20"/>
              </w:rPr>
            </w:pPr>
            <w:r w:rsidRPr="004D018D">
              <w:rPr>
                <w:rFonts w:ascii="Times New Roman" w:eastAsia="Calibri" w:hAnsi="Times New Roman" w:cs="Times New Roman"/>
                <w:i/>
                <w:iCs/>
                <w:color w:val="000000"/>
                <w:sz w:val="20"/>
                <w:szCs w:val="20"/>
                <w:u w:val="single"/>
              </w:rPr>
              <w:t>administrative cost</w:t>
            </w:r>
            <w:r w:rsidRPr="004D018D">
              <w:rPr>
                <w:rFonts w:ascii="Times New Roman" w:eastAsia="Calibri" w:hAnsi="Times New Roman" w:cs="Times New Roman"/>
                <w:i/>
                <w:iCs/>
                <w:color w:val="000000"/>
                <w:sz w:val="20"/>
                <w:szCs w:val="20"/>
              </w:rPr>
              <w:t xml:space="preserve"> and </w:t>
            </w:r>
            <w:r w:rsidRPr="004D018D">
              <w:rPr>
                <w:rFonts w:ascii="Times New Roman" w:eastAsia="Calibri" w:hAnsi="Times New Roman" w:cs="Times New Roman"/>
                <w:i/>
                <w:iCs/>
                <w:color w:val="000000"/>
                <w:sz w:val="20"/>
                <w:szCs w:val="20"/>
                <w:u w:val="single"/>
              </w:rPr>
              <w:t>contingencies/unforeseen</w:t>
            </w:r>
            <w:r w:rsidRPr="004D018D">
              <w:rPr>
                <w:rFonts w:ascii="Times New Roman" w:eastAsia="Calibri" w:hAnsi="Times New Roman" w:cs="Times New Roman"/>
                <w:i/>
                <w:iCs/>
                <w:color w:val="000000"/>
                <w:sz w:val="20"/>
                <w:szCs w:val="20"/>
              </w:rPr>
              <w:t xml:space="preserve"> expenses cannot be considered.</w:t>
            </w:r>
          </w:p>
        </w:tc>
      </w:tr>
      <w:tr w:rsidR="00E725B3" w:rsidRPr="00AF41C1" w14:paraId="0AC1CCAB" w14:textId="77777777" w:rsidTr="00753C28">
        <w:tc>
          <w:tcPr>
            <w:tcW w:w="9355" w:type="dxa"/>
            <w:tcBorders>
              <w:bottom w:val="single" w:sz="4" w:space="0" w:color="000000"/>
            </w:tcBorders>
            <w:shd w:val="clear" w:color="auto" w:fill="auto"/>
          </w:tcPr>
          <w:p w14:paraId="2F1D7A96" w14:textId="77777777" w:rsidR="00E725B3" w:rsidRDefault="00E725B3" w:rsidP="00E431D4">
            <w:pPr>
              <w:spacing w:after="0" w:line="240" w:lineRule="auto"/>
              <w:rPr>
                <w:rFonts w:ascii="Times New Roman" w:eastAsia="Calibri" w:hAnsi="Times New Roman" w:cs="Times New Roman"/>
                <w:b/>
                <w:bCs/>
                <w:color w:val="000000"/>
                <w:sz w:val="20"/>
                <w:szCs w:val="20"/>
              </w:rPr>
            </w:pPr>
          </w:p>
          <w:bookmarkStart w:id="8" w:name="_MON_1836987610"/>
          <w:bookmarkEnd w:id="8"/>
          <w:p w14:paraId="18F49806" w14:textId="77777777" w:rsidR="00E725B3" w:rsidRDefault="00E725B3" w:rsidP="00E431D4">
            <w:pPr>
              <w:spacing w:after="0" w:line="240" w:lineRule="auto"/>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object w:dxaOrig="9359" w:dyaOrig="2069" w14:anchorId="3F2A96A4">
                <v:shape id="_x0000_i1032" type="#_x0000_t75" style="width:467.25pt;height:104.25pt" o:ole="">
                  <v:imagedata r:id="rId27" o:title=""/>
                </v:shape>
                <o:OLEObject Type="Embed" ProgID="Excel.Sheet.12" ShapeID="_x0000_i1032" DrawAspect="Content" ObjectID="_1839673829" r:id="rId28"/>
              </w:object>
            </w:r>
          </w:p>
          <w:p w14:paraId="7A78E3A3" w14:textId="77777777" w:rsidR="00E725B3" w:rsidRPr="00AF41C1" w:rsidRDefault="00E725B3" w:rsidP="00E431D4">
            <w:pPr>
              <w:spacing w:after="0" w:line="240" w:lineRule="auto"/>
              <w:rPr>
                <w:rFonts w:ascii="Times New Roman" w:eastAsia="Calibri" w:hAnsi="Times New Roman" w:cs="Times New Roman"/>
                <w:b/>
                <w:bCs/>
                <w:color w:val="000000"/>
                <w:sz w:val="20"/>
                <w:szCs w:val="20"/>
              </w:rPr>
            </w:pPr>
          </w:p>
        </w:tc>
      </w:tr>
    </w:tbl>
    <w:p w14:paraId="63DDB26D" w14:textId="77777777" w:rsidR="00620081" w:rsidRDefault="00620081" w:rsidP="00E47F04"/>
    <w:p w14:paraId="7B5A5321" w14:textId="77777777" w:rsidR="00FF01C1" w:rsidRDefault="00FF01C1">
      <w:pPr>
        <w:spacing w:after="0" w:line="240" w:lineRule="auto"/>
        <w:rPr>
          <w:rFonts w:ascii="Times New Roman" w:hAnsi="Times New Roman" w:cs="Times New Roman"/>
          <w:b/>
        </w:rPr>
      </w:pPr>
      <w:r>
        <w:rPr>
          <w:rFonts w:ascii="Times New Roman" w:hAnsi="Times New Roman" w:cs="Times New Roman"/>
          <w:b/>
        </w:rPr>
        <w:br w:type="page"/>
      </w:r>
    </w:p>
    <w:p w14:paraId="3E59BA86" w14:textId="6821FFAC" w:rsidR="005A542C" w:rsidRDefault="005A542C" w:rsidP="000B66D9">
      <w:pPr>
        <w:jc w:val="center"/>
        <w:rPr>
          <w:rFonts w:ascii="Times New Roman" w:hAnsi="Times New Roman" w:cs="Times New Roman"/>
          <w:b/>
        </w:rPr>
      </w:pPr>
      <w:r>
        <w:rPr>
          <w:rFonts w:ascii="Times New Roman" w:hAnsi="Times New Roman" w:cs="Times New Roman"/>
          <w:b/>
        </w:rPr>
        <w:lastRenderedPageBreak/>
        <w:t>Section C</w:t>
      </w:r>
    </w:p>
    <w:p w14:paraId="52B9C5BC" w14:textId="5DD2CACA" w:rsidR="00C15CA1" w:rsidRDefault="002D4E34" w:rsidP="00C15CA1">
      <w:pPr>
        <w:jc w:val="center"/>
        <w:rPr>
          <w:rFonts w:ascii="Times New Roman" w:hAnsi="Times New Roman"/>
          <w:b/>
          <w:bCs/>
        </w:rPr>
      </w:pPr>
      <w:r w:rsidRPr="002D4E34">
        <w:rPr>
          <w:rFonts w:ascii="Times New Roman" w:hAnsi="Times New Roman" w:cs="Times New Roman"/>
          <w:b/>
        </w:rPr>
        <w:t>DECLARATION</w:t>
      </w:r>
      <w:r>
        <w:rPr>
          <w:rFonts w:ascii="Times New Roman" w:hAnsi="Times New Roman" w:cs="Times New Roman"/>
          <w:b/>
        </w:rPr>
        <w:t xml:space="preserve"> </w:t>
      </w:r>
      <w:r w:rsidRPr="004A0DA3">
        <w:rPr>
          <w:rFonts w:ascii="Times New Roman" w:hAnsi="Times New Roman" w:cs="Times New Roman"/>
          <w:bCs/>
        </w:rPr>
        <w:t>(</w:t>
      </w:r>
      <w:r w:rsidR="00120A28" w:rsidRPr="004A0DA3">
        <w:rPr>
          <w:rFonts w:ascii="Times New Roman" w:hAnsi="Times New Roman" w:cs="Times New Roman"/>
          <w:bCs/>
        </w:rPr>
        <w:t>to be printed, signed and scanned)</w:t>
      </w:r>
    </w:p>
    <w:p w14:paraId="3BE3969D" w14:textId="77777777" w:rsidR="00C15CA1" w:rsidRDefault="00C15CA1" w:rsidP="00C15CA1">
      <w:pPr>
        <w:spacing w:after="0" w:line="240" w:lineRule="auto"/>
        <w:rPr>
          <w:rFonts w:ascii="Times New Roman" w:hAnsi="Times New Roman"/>
          <w:b/>
          <w:bCs/>
        </w:rPr>
      </w:pPr>
    </w:p>
    <w:tbl>
      <w:tblPr>
        <w:tblW w:w="936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5"/>
        <w:gridCol w:w="2790"/>
        <w:gridCol w:w="990"/>
        <w:gridCol w:w="1980"/>
        <w:gridCol w:w="630"/>
        <w:gridCol w:w="2165"/>
      </w:tblGrid>
      <w:tr w:rsidR="00C15CA1" w:rsidRPr="00992E09" w14:paraId="504B291E" w14:textId="77777777" w:rsidTr="00B40136">
        <w:tc>
          <w:tcPr>
            <w:tcW w:w="9360" w:type="dxa"/>
            <w:gridSpan w:val="6"/>
            <w:tcBorders>
              <w:bottom w:val="single" w:sz="4" w:space="0" w:color="000000"/>
            </w:tcBorders>
            <w:shd w:val="pct20" w:color="auto" w:fill="auto"/>
          </w:tcPr>
          <w:p w14:paraId="2515CC4B" w14:textId="77777777" w:rsidR="00C15CA1" w:rsidRPr="007C3331" w:rsidRDefault="00C15CA1" w:rsidP="00C15CA1">
            <w:pPr>
              <w:pStyle w:val="ListParagraph"/>
              <w:numPr>
                <w:ilvl w:val="3"/>
                <w:numId w:val="11"/>
              </w:numPr>
              <w:tabs>
                <w:tab w:val="clear" w:pos="2880"/>
              </w:tabs>
              <w:suppressAutoHyphens w:val="0"/>
              <w:autoSpaceDE/>
              <w:autoSpaceDN/>
              <w:adjustRightInd/>
              <w:spacing w:before="0" w:after="0" w:line="240" w:lineRule="auto"/>
              <w:ind w:left="251" w:hanging="251"/>
              <w:contextualSpacing w:val="0"/>
              <w:jc w:val="left"/>
              <w:textAlignment w:val="auto"/>
              <w:rPr>
                <w:rFonts w:ascii="Times New Roman" w:hAnsi="Times New Roman"/>
                <w:b/>
              </w:rPr>
            </w:pPr>
            <w:r w:rsidRPr="007C3331">
              <w:rPr>
                <w:rFonts w:ascii="Times New Roman" w:hAnsi="Times New Roman"/>
                <w:b/>
              </w:rPr>
              <w:t xml:space="preserve"> Facilities available at the Institutions of the Investigators for the research project</w:t>
            </w:r>
          </w:p>
        </w:tc>
      </w:tr>
      <w:tr w:rsidR="00C15CA1" w14:paraId="773A03CE" w14:textId="77777777" w:rsidTr="00B40136">
        <w:trPr>
          <w:trHeight w:val="724"/>
        </w:trPr>
        <w:tc>
          <w:tcPr>
            <w:tcW w:w="9360" w:type="dxa"/>
            <w:gridSpan w:val="6"/>
          </w:tcPr>
          <w:p w14:paraId="6E7555DD"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color w:val="000000"/>
                <w:sz w:val="20"/>
                <w:szCs w:val="20"/>
              </w:rPr>
              <w:t>Major equipment and other facilities available at the institutions</w:t>
            </w:r>
          </w:p>
          <w:p w14:paraId="266BE3B1" w14:textId="77777777" w:rsidR="00C15CA1" w:rsidRPr="007C3331" w:rsidRDefault="00C15CA1" w:rsidP="00D51B2A">
            <w:pPr>
              <w:spacing w:after="0" w:line="240" w:lineRule="auto"/>
              <w:rPr>
                <w:rFonts w:ascii="Times New Roman" w:hAnsi="Times New Roman"/>
                <w:color w:val="000000"/>
                <w:sz w:val="20"/>
                <w:szCs w:val="20"/>
              </w:rPr>
            </w:pPr>
          </w:p>
          <w:tbl>
            <w:tblPr>
              <w:tblStyle w:val="TableGrid"/>
              <w:tblW w:w="0" w:type="auto"/>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2892"/>
              <w:gridCol w:w="2047"/>
            </w:tblGrid>
            <w:tr w:rsidR="00C15CA1" w:rsidRPr="007C3331" w14:paraId="3D5310ED" w14:textId="77777777" w:rsidTr="00C15CA1">
              <w:tc>
                <w:tcPr>
                  <w:tcW w:w="2892" w:type="dxa"/>
                  <w:shd w:val="clear" w:color="auto" w:fill="D9D9D9" w:themeFill="background1" w:themeFillShade="D9"/>
                </w:tcPr>
                <w:p w14:paraId="140AC011" w14:textId="77777777" w:rsidR="00C15CA1" w:rsidRPr="007C3331" w:rsidRDefault="00C15CA1" w:rsidP="00D51B2A">
                  <w:pPr>
                    <w:spacing w:after="0" w:line="240" w:lineRule="auto"/>
                    <w:jc w:val="center"/>
                    <w:rPr>
                      <w:rFonts w:ascii="Times New Roman" w:hAnsi="Times New Roman"/>
                      <w:b/>
                      <w:bCs/>
                      <w:color w:val="000000"/>
                      <w:sz w:val="20"/>
                      <w:szCs w:val="20"/>
                    </w:rPr>
                  </w:pPr>
                  <w:r w:rsidRPr="007C3331">
                    <w:rPr>
                      <w:rFonts w:ascii="Times New Roman" w:hAnsi="Times New Roman"/>
                      <w:b/>
                      <w:bCs/>
                      <w:color w:val="000000"/>
                      <w:sz w:val="20"/>
                      <w:szCs w:val="20"/>
                    </w:rPr>
                    <w:t>Equipment</w:t>
                  </w:r>
                </w:p>
              </w:tc>
              <w:tc>
                <w:tcPr>
                  <w:tcW w:w="2892" w:type="dxa"/>
                  <w:shd w:val="clear" w:color="auto" w:fill="D9D9D9" w:themeFill="background1" w:themeFillShade="D9"/>
                </w:tcPr>
                <w:p w14:paraId="7B76F994" w14:textId="77777777" w:rsidR="00C15CA1" w:rsidRPr="007C3331" w:rsidRDefault="00C15CA1" w:rsidP="00D51B2A">
                  <w:pPr>
                    <w:spacing w:after="0" w:line="240" w:lineRule="auto"/>
                    <w:jc w:val="center"/>
                    <w:rPr>
                      <w:rFonts w:ascii="Times New Roman" w:hAnsi="Times New Roman"/>
                      <w:b/>
                      <w:bCs/>
                      <w:color w:val="000000"/>
                      <w:sz w:val="20"/>
                      <w:szCs w:val="20"/>
                    </w:rPr>
                  </w:pPr>
                  <w:r w:rsidRPr="007C3331">
                    <w:rPr>
                      <w:rFonts w:ascii="Times New Roman" w:hAnsi="Times New Roman"/>
                      <w:b/>
                      <w:bCs/>
                      <w:color w:val="000000"/>
                      <w:sz w:val="20"/>
                      <w:szCs w:val="20"/>
                    </w:rPr>
                    <w:t>Location at the institution</w:t>
                  </w:r>
                </w:p>
              </w:tc>
              <w:tc>
                <w:tcPr>
                  <w:tcW w:w="2047" w:type="dxa"/>
                  <w:shd w:val="clear" w:color="auto" w:fill="D9D9D9" w:themeFill="background1" w:themeFillShade="D9"/>
                </w:tcPr>
                <w:p w14:paraId="1E51A5D1" w14:textId="77777777" w:rsidR="00C15CA1" w:rsidRPr="007C3331" w:rsidRDefault="00C15CA1" w:rsidP="00D51B2A">
                  <w:pPr>
                    <w:spacing w:after="0" w:line="240" w:lineRule="auto"/>
                    <w:jc w:val="center"/>
                    <w:rPr>
                      <w:rFonts w:ascii="Times New Roman" w:hAnsi="Times New Roman"/>
                      <w:b/>
                      <w:bCs/>
                      <w:color w:val="000000"/>
                      <w:sz w:val="20"/>
                      <w:szCs w:val="20"/>
                    </w:rPr>
                  </w:pPr>
                  <w:r w:rsidRPr="007C3331">
                    <w:rPr>
                      <w:rFonts w:ascii="Times New Roman" w:hAnsi="Times New Roman"/>
                      <w:b/>
                      <w:bCs/>
                      <w:color w:val="000000"/>
                      <w:sz w:val="20"/>
                      <w:szCs w:val="20"/>
                    </w:rPr>
                    <w:t>NID* reference No.</w:t>
                  </w:r>
                </w:p>
              </w:tc>
            </w:tr>
            <w:tr w:rsidR="00C15CA1" w:rsidRPr="007C3331" w14:paraId="4E883B3D" w14:textId="77777777" w:rsidTr="00C15CA1">
              <w:tc>
                <w:tcPr>
                  <w:tcW w:w="2892" w:type="dxa"/>
                </w:tcPr>
                <w:p w14:paraId="36BD314F" w14:textId="77777777" w:rsidR="00C15CA1" w:rsidRPr="007C3331" w:rsidRDefault="00C15CA1" w:rsidP="00D51B2A">
                  <w:pPr>
                    <w:spacing w:after="0" w:line="240" w:lineRule="auto"/>
                    <w:rPr>
                      <w:rFonts w:ascii="Times New Roman" w:hAnsi="Times New Roman"/>
                      <w:color w:val="000000"/>
                      <w:sz w:val="20"/>
                      <w:szCs w:val="20"/>
                    </w:rPr>
                  </w:pPr>
                </w:p>
                <w:p w14:paraId="13197C0B" w14:textId="77777777" w:rsidR="00C15CA1" w:rsidRPr="007C3331" w:rsidRDefault="00C15CA1" w:rsidP="00D51B2A">
                  <w:pPr>
                    <w:spacing w:after="0" w:line="240" w:lineRule="auto"/>
                    <w:rPr>
                      <w:rFonts w:ascii="Times New Roman" w:hAnsi="Times New Roman"/>
                      <w:color w:val="000000"/>
                      <w:sz w:val="20"/>
                      <w:szCs w:val="20"/>
                    </w:rPr>
                  </w:pPr>
                </w:p>
              </w:tc>
              <w:tc>
                <w:tcPr>
                  <w:tcW w:w="2892" w:type="dxa"/>
                </w:tcPr>
                <w:p w14:paraId="53B86B64" w14:textId="77777777" w:rsidR="00C15CA1" w:rsidRPr="007C3331" w:rsidRDefault="00C15CA1" w:rsidP="00D51B2A">
                  <w:pPr>
                    <w:spacing w:after="0" w:line="240" w:lineRule="auto"/>
                    <w:rPr>
                      <w:rFonts w:ascii="Times New Roman" w:hAnsi="Times New Roman"/>
                      <w:color w:val="000000"/>
                      <w:sz w:val="20"/>
                      <w:szCs w:val="20"/>
                    </w:rPr>
                  </w:pPr>
                </w:p>
              </w:tc>
              <w:tc>
                <w:tcPr>
                  <w:tcW w:w="2047" w:type="dxa"/>
                </w:tcPr>
                <w:p w14:paraId="64FCBA69" w14:textId="77777777" w:rsidR="00C15CA1" w:rsidRPr="007C3331" w:rsidRDefault="00C15CA1" w:rsidP="00D51B2A">
                  <w:pPr>
                    <w:spacing w:after="0" w:line="240" w:lineRule="auto"/>
                    <w:rPr>
                      <w:rFonts w:ascii="Times New Roman" w:hAnsi="Times New Roman"/>
                      <w:color w:val="000000"/>
                      <w:sz w:val="20"/>
                      <w:szCs w:val="20"/>
                    </w:rPr>
                  </w:pPr>
                </w:p>
              </w:tc>
            </w:tr>
            <w:tr w:rsidR="00C15CA1" w:rsidRPr="007C3331" w14:paraId="66BA1420" w14:textId="77777777" w:rsidTr="00C15CA1">
              <w:tc>
                <w:tcPr>
                  <w:tcW w:w="2892" w:type="dxa"/>
                </w:tcPr>
                <w:p w14:paraId="5B557EFB" w14:textId="77777777" w:rsidR="00C15CA1" w:rsidRPr="007C3331" w:rsidRDefault="00C15CA1" w:rsidP="00D51B2A">
                  <w:pPr>
                    <w:spacing w:after="0" w:line="240" w:lineRule="auto"/>
                    <w:rPr>
                      <w:rFonts w:ascii="Times New Roman" w:hAnsi="Times New Roman"/>
                      <w:color w:val="000000"/>
                      <w:sz w:val="20"/>
                      <w:szCs w:val="20"/>
                    </w:rPr>
                  </w:pPr>
                </w:p>
                <w:p w14:paraId="79F54BA1" w14:textId="77777777" w:rsidR="00C15CA1" w:rsidRPr="007C3331" w:rsidRDefault="00C15CA1" w:rsidP="00D51B2A">
                  <w:pPr>
                    <w:spacing w:after="0" w:line="240" w:lineRule="auto"/>
                    <w:rPr>
                      <w:rFonts w:ascii="Times New Roman" w:hAnsi="Times New Roman"/>
                      <w:color w:val="000000"/>
                      <w:sz w:val="20"/>
                      <w:szCs w:val="20"/>
                    </w:rPr>
                  </w:pPr>
                </w:p>
              </w:tc>
              <w:tc>
                <w:tcPr>
                  <w:tcW w:w="2892" w:type="dxa"/>
                </w:tcPr>
                <w:p w14:paraId="526367A2" w14:textId="77777777" w:rsidR="00C15CA1" w:rsidRPr="007C3331" w:rsidRDefault="00C15CA1" w:rsidP="00D51B2A">
                  <w:pPr>
                    <w:spacing w:after="0" w:line="240" w:lineRule="auto"/>
                    <w:rPr>
                      <w:rFonts w:ascii="Times New Roman" w:hAnsi="Times New Roman"/>
                      <w:color w:val="000000"/>
                      <w:sz w:val="20"/>
                      <w:szCs w:val="20"/>
                    </w:rPr>
                  </w:pPr>
                </w:p>
              </w:tc>
              <w:tc>
                <w:tcPr>
                  <w:tcW w:w="2047" w:type="dxa"/>
                </w:tcPr>
                <w:p w14:paraId="4A8B8D57" w14:textId="77777777" w:rsidR="00C15CA1" w:rsidRPr="007C3331" w:rsidRDefault="00C15CA1" w:rsidP="00D51B2A">
                  <w:pPr>
                    <w:spacing w:after="0" w:line="240" w:lineRule="auto"/>
                    <w:rPr>
                      <w:rFonts w:ascii="Times New Roman" w:hAnsi="Times New Roman"/>
                      <w:color w:val="000000"/>
                      <w:sz w:val="20"/>
                      <w:szCs w:val="20"/>
                    </w:rPr>
                  </w:pPr>
                </w:p>
              </w:tc>
            </w:tr>
          </w:tbl>
          <w:p w14:paraId="0BA30172" w14:textId="77777777" w:rsidR="00C15CA1" w:rsidRPr="007C3331" w:rsidRDefault="00C15CA1" w:rsidP="00D51B2A">
            <w:pPr>
              <w:spacing w:after="0" w:line="240" w:lineRule="auto"/>
              <w:ind w:left="425" w:hanging="425"/>
              <w:rPr>
                <w:rFonts w:ascii="Times New Roman" w:hAnsi="Times New Roman"/>
                <w:color w:val="000000"/>
                <w:sz w:val="20"/>
                <w:szCs w:val="20"/>
              </w:rPr>
            </w:pPr>
          </w:p>
          <w:p w14:paraId="077B2286" w14:textId="77777777" w:rsidR="00C15CA1" w:rsidRPr="007C3331" w:rsidRDefault="00C15CA1" w:rsidP="00D51B2A">
            <w:pPr>
              <w:spacing w:after="0" w:line="240" w:lineRule="auto"/>
              <w:rPr>
                <w:sz w:val="20"/>
                <w:szCs w:val="20"/>
              </w:rPr>
            </w:pPr>
            <w:r w:rsidRPr="007C3331">
              <w:rPr>
                <w:rFonts w:ascii="Times New Roman" w:hAnsi="Times New Roman"/>
                <w:color w:val="000000"/>
                <w:sz w:val="20"/>
                <w:szCs w:val="20"/>
              </w:rPr>
              <w:t xml:space="preserve">* NID: </w:t>
            </w:r>
            <w:hyperlink r:id="rId29" w:history="1">
              <w:r w:rsidRPr="007C3331">
                <w:rPr>
                  <w:color w:val="0000FF"/>
                  <w:sz w:val="20"/>
                  <w:szCs w:val="20"/>
                  <w:u w:val="single"/>
                </w:rPr>
                <w:t>National Instrument Database</w:t>
              </w:r>
            </w:hyperlink>
          </w:p>
          <w:p w14:paraId="19E81353" w14:textId="77777777" w:rsidR="00C15CA1" w:rsidRPr="007C3331" w:rsidRDefault="00C15CA1" w:rsidP="00D51B2A">
            <w:pPr>
              <w:spacing w:after="0" w:line="240" w:lineRule="auto"/>
              <w:rPr>
                <w:rFonts w:ascii="Times New Roman" w:hAnsi="Times New Roman"/>
                <w:sz w:val="20"/>
                <w:szCs w:val="20"/>
              </w:rPr>
            </w:pPr>
          </w:p>
        </w:tc>
      </w:tr>
      <w:tr w:rsidR="00C15CA1" w14:paraId="673D0A26" w14:textId="77777777" w:rsidTr="00B40136">
        <w:trPr>
          <w:trHeight w:val="409"/>
        </w:trPr>
        <w:tc>
          <w:tcPr>
            <w:tcW w:w="9360" w:type="dxa"/>
            <w:gridSpan w:val="6"/>
            <w:shd w:val="clear" w:color="auto" w:fill="BFBFBF" w:themeFill="background1" w:themeFillShade="BF"/>
          </w:tcPr>
          <w:p w14:paraId="1409643A" w14:textId="31231AB1" w:rsidR="00C15CA1" w:rsidRPr="007C3331" w:rsidRDefault="007C3331" w:rsidP="00D51B2A">
            <w:pPr>
              <w:spacing w:after="0" w:line="240" w:lineRule="auto"/>
              <w:rPr>
                <w:rFonts w:ascii="Times New Roman" w:hAnsi="Times New Roman"/>
                <w:b/>
                <w:color w:val="000000"/>
                <w:sz w:val="20"/>
                <w:szCs w:val="20"/>
              </w:rPr>
            </w:pPr>
            <w:r w:rsidRPr="007C3331">
              <w:rPr>
                <w:rFonts w:ascii="Times New Roman" w:hAnsi="Times New Roman"/>
                <w:b/>
                <w:color w:val="000000"/>
                <w:sz w:val="20"/>
                <w:szCs w:val="20"/>
              </w:rPr>
              <w:t>2</w:t>
            </w:r>
            <w:r w:rsidR="00C15CA1" w:rsidRPr="007C3331">
              <w:rPr>
                <w:rFonts w:ascii="Times New Roman" w:hAnsi="Times New Roman"/>
                <w:b/>
                <w:color w:val="000000"/>
                <w:sz w:val="20"/>
                <w:szCs w:val="20"/>
              </w:rPr>
              <w:t>. Declaration of Sri Lankan Investigators (</w:t>
            </w:r>
            <w:r w:rsidR="00C15CA1" w:rsidRPr="007C3331">
              <w:rPr>
                <w:rFonts w:ascii="Times New Roman" w:hAnsi="Times New Roman"/>
                <w:b/>
                <w:i/>
                <w:iCs/>
                <w:color w:val="000000"/>
                <w:sz w:val="20"/>
                <w:szCs w:val="20"/>
              </w:rPr>
              <w:t>to be signed, scanned and sent</w:t>
            </w:r>
            <w:r w:rsidR="00C15CA1" w:rsidRPr="007C3331">
              <w:rPr>
                <w:rFonts w:ascii="Times New Roman" w:hAnsi="Times New Roman"/>
                <w:b/>
                <w:color w:val="000000"/>
                <w:sz w:val="20"/>
                <w:szCs w:val="20"/>
              </w:rPr>
              <w:t>)</w:t>
            </w:r>
          </w:p>
          <w:p w14:paraId="4756C7D5" w14:textId="77777777" w:rsidR="00C15CA1" w:rsidRPr="007C3331" w:rsidRDefault="00C15CA1" w:rsidP="00D51B2A">
            <w:pPr>
              <w:spacing w:after="0" w:line="240" w:lineRule="auto"/>
              <w:rPr>
                <w:rFonts w:ascii="Times New Roman" w:hAnsi="Times New Roman"/>
                <w:color w:val="000000"/>
                <w:sz w:val="20"/>
                <w:szCs w:val="20"/>
              </w:rPr>
            </w:pPr>
          </w:p>
        </w:tc>
      </w:tr>
      <w:tr w:rsidR="00C15CA1" w14:paraId="020CEC46" w14:textId="77777777" w:rsidTr="00B40136">
        <w:trPr>
          <w:trHeight w:val="409"/>
        </w:trPr>
        <w:tc>
          <w:tcPr>
            <w:tcW w:w="9360" w:type="dxa"/>
            <w:gridSpan w:val="6"/>
            <w:shd w:val="clear" w:color="auto" w:fill="auto"/>
          </w:tcPr>
          <w:p w14:paraId="2BBB307E" w14:textId="77777777" w:rsidR="00C15CA1" w:rsidRPr="007C3331" w:rsidRDefault="00C15CA1" w:rsidP="00D51B2A">
            <w:pPr>
              <w:spacing w:after="0" w:line="240" w:lineRule="auto"/>
              <w:rPr>
                <w:rFonts w:ascii="Times New Roman" w:hAnsi="Times New Roman"/>
                <w:sz w:val="20"/>
                <w:szCs w:val="20"/>
              </w:rPr>
            </w:pPr>
            <w:r w:rsidRPr="007C3331">
              <w:rPr>
                <w:rFonts w:ascii="Times New Roman" w:hAnsi="Times New Roman"/>
                <w:sz w:val="20"/>
                <w:szCs w:val="20"/>
              </w:rPr>
              <w:t>We hereby declare that the information given above is true and accurate, and agree to conduct this research project as the Principal Investigator and Co-Investigator/s.</w:t>
            </w:r>
          </w:p>
          <w:p w14:paraId="47401FB3" w14:textId="77777777" w:rsidR="00C15CA1" w:rsidRPr="007C3331" w:rsidRDefault="00C15CA1" w:rsidP="00D51B2A">
            <w:pPr>
              <w:spacing w:after="0" w:line="240" w:lineRule="auto"/>
              <w:rPr>
                <w:rFonts w:ascii="Times New Roman" w:hAnsi="Times New Roman"/>
                <w:b/>
                <w:color w:val="000000"/>
                <w:sz w:val="20"/>
                <w:szCs w:val="20"/>
              </w:rPr>
            </w:pPr>
          </w:p>
        </w:tc>
      </w:tr>
      <w:tr w:rsidR="00C15CA1" w14:paraId="1E81ED6E" w14:textId="77777777" w:rsidTr="00B40136">
        <w:tblPrEx>
          <w:tblLook w:val="04A0" w:firstRow="1" w:lastRow="0" w:firstColumn="1" w:lastColumn="0" w:noHBand="0" w:noVBand="1"/>
        </w:tblPrEx>
        <w:trPr>
          <w:trHeight w:val="301"/>
        </w:trPr>
        <w:tc>
          <w:tcPr>
            <w:tcW w:w="9360" w:type="dxa"/>
            <w:gridSpan w:val="6"/>
            <w:shd w:val="clear" w:color="auto" w:fill="D9D9D9" w:themeFill="background1" w:themeFillShade="D9"/>
          </w:tcPr>
          <w:p w14:paraId="44D0EF87" w14:textId="77777777" w:rsidR="00C15CA1" w:rsidRPr="007C3331" w:rsidRDefault="00C15CA1" w:rsidP="00D51B2A">
            <w:pPr>
              <w:spacing w:after="0" w:line="240" w:lineRule="auto"/>
              <w:rPr>
                <w:rFonts w:ascii="Times New Roman" w:hAnsi="Times New Roman"/>
                <w:b/>
                <w:bCs/>
                <w:color w:val="000000"/>
                <w:sz w:val="20"/>
                <w:szCs w:val="20"/>
              </w:rPr>
            </w:pPr>
            <w:r w:rsidRPr="007C3331">
              <w:rPr>
                <w:rFonts w:ascii="Times New Roman" w:hAnsi="Times New Roman"/>
                <w:b/>
                <w:bCs/>
                <w:color w:val="000000"/>
                <w:sz w:val="20"/>
                <w:szCs w:val="20"/>
              </w:rPr>
              <w:t>Principal Investigator</w:t>
            </w:r>
          </w:p>
        </w:tc>
      </w:tr>
      <w:tr w:rsidR="00C15CA1" w14:paraId="68ABA4E7" w14:textId="77777777" w:rsidTr="00B40136">
        <w:tblPrEx>
          <w:tblLook w:val="04A0" w:firstRow="1" w:lastRow="0" w:firstColumn="1" w:lastColumn="0" w:noHBand="0" w:noVBand="1"/>
        </w:tblPrEx>
        <w:trPr>
          <w:trHeight w:val="274"/>
        </w:trPr>
        <w:tc>
          <w:tcPr>
            <w:tcW w:w="805" w:type="dxa"/>
          </w:tcPr>
          <w:p w14:paraId="797E6834"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color w:val="000000"/>
                <w:sz w:val="20"/>
                <w:szCs w:val="20"/>
              </w:rPr>
              <w:t xml:space="preserve">Name </w:t>
            </w:r>
          </w:p>
        </w:tc>
        <w:tc>
          <w:tcPr>
            <w:tcW w:w="2790" w:type="dxa"/>
          </w:tcPr>
          <w:p w14:paraId="01708B88" w14:textId="77777777" w:rsidR="00C15CA1" w:rsidRPr="007C3331" w:rsidRDefault="00C15CA1" w:rsidP="00D51B2A">
            <w:pPr>
              <w:spacing w:after="0" w:line="240" w:lineRule="auto"/>
              <w:rPr>
                <w:rFonts w:ascii="Times New Roman" w:hAnsi="Times New Roman"/>
                <w:color w:val="000000"/>
                <w:sz w:val="20"/>
                <w:szCs w:val="20"/>
              </w:rPr>
            </w:pPr>
          </w:p>
          <w:p w14:paraId="55A57E9A" w14:textId="77777777" w:rsidR="00C15CA1" w:rsidRPr="007C3331" w:rsidRDefault="00C15CA1" w:rsidP="00D51B2A">
            <w:pPr>
              <w:spacing w:after="0" w:line="240" w:lineRule="auto"/>
              <w:rPr>
                <w:rFonts w:ascii="Times New Roman" w:hAnsi="Times New Roman"/>
                <w:color w:val="000000"/>
                <w:sz w:val="20"/>
                <w:szCs w:val="20"/>
              </w:rPr>
            </w:pPr>
          </w:p>
          <w:p w14:paraId="48F6BB81" w14:textId="77777777" w:rsidR="00C15CA1" w:rsidRPr="007C3331" w:rsidRDefault="00C15CA1" w:rsidP="00D51B2A">
            <w:pPr>
              <w:spacing w:after="0" w:line="240" w:lineRule="auto"/>
              <w:rPr>
                <w:rFonts w:ascii="Times New Roman" w:hAnsi="Times New Roman"/>
                <w:color w:val="000000"/>
                <w:sz w:val="20"/>
                <w:szCs w:val="20"/>
              </w:rPr>
            </w:pPr>
          </w:p>
        </w:tc>
        <w:tc>
          <w:tcPr>
            <w:tcW w:w="990" w:type="dxa"/>
          </w:tcPr>
          <w:p w14:paraId="3C8415D6"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color w:val="000000"/>
                <w:sz w:val="20"/>
                <w:szCs w:val="20"/>
              </w:rPr>
              <w:t>Signature</w:t>
            </w:r>
          </w:p>
        </w:tc>
        <w:tc>
          <w:tcPr>
            <w:tcW w:w="1980" w:type="dxa"/>
          </w:tcPr>
          <w:p w14:paraId="324681A5" w14:textId="77777777" w:rsidR="00C15CA1" w:rsidRPr="00962704" w:rsidRDefault="00C15CA1" w:rsidP="00D51B2A">
            <w:pPr>
              <w:spacing w:after="0" w:line="240" w:lineRule="auto"/>
              <w:rPr>
                <w:rFonts w:ascii="Times New Roman" w:hAnsi="Times New Roman"/>
                <w:color w:val="000000"/>
                <w:sz w:val="20"/>
                <w:szCs w:val="20"/>
              </w:rPr>
            </w:pPr>
          </w:p>
        </w:tc>
        <w:tc>
          <w:tcPr>
            <w:tcW w:w="630" w:type="dxa"/>
          </w:tcPr>
          <w:p w14:paraId="55E854AE" w14:textId="77777777" w:rsidR="00C15CA1" w:rsidRPr="00962704" w:rsidRDefault="00C15CA1" w:rsidP="00D51B2A">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Date</w:t>
            </w:r>
          </w:p>
        </w:tc>
        <w:tc>
          <w:tcPr>
            <w:tcW w:w="2165" w:type="dxa"/>
          </w:tcPr>
          <w:p w14:paraId="4D058AD3" w14:textId="77777777" w:rsidR="00C15CA1" w:rsidRPr="00962704" w:rsidRDefault="00C15CA1" w:rsidP="00D51B2A">
            <w:pPr>
              <w:spacing w:after="0" w:line="240" w:lineRule="auto"/>
              <w:rPr>
                <w:rFonts w:ascii="Times New Roman" w:hAnsi="Times New Roman"/>
                <w:color w:val="000000"/>
                <w:sz w:val="20"/>
                <w:szCs w:val="20"/>
              </w:rPr>
            </w:pPr>
          </w:p>
        </w:tc>
      </w:tr>
      <w:tr w:rsidR="00C15CA1" w14:paraId="4FDD5E9B"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1BE23379"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b/>
                <w:bCs/>
                <w:color w:val="000000"/>
                <w:sz w:val="20"/>
                <w:szCs w:val="20"/>
              </w:rPr>
              <w:t>Co – Investigator 1</w:t>
            </w:r>
          </w:p>
        </w:tc>
      </w:tr>
      <w:tr w:rsidR="00C15CA1" w14:paraId="7F040062" w14:textId="77777777" w:rsidTr="00B40136">
        <w:tblPrEx>
          <w:tblLook w:val="04A0" w:firstRow="1" w:lastRow="0" w:firstColumn="1" w:lastColumn="0" w:noHBand="0" w:noVBand="1"/>
        </w:tblPrEx>
        <w:trPr>
          <w:trHeight w:val="274"/>
        </w:trPr>
        <w:tc>
          <w:tcPr>
            <w:tcW w:w="805" w:type="dxa"/>
          </w:tcPr>
          <w:p w14:paraId="7A833C3E"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color w:val="000000"/>
                <w:sz w:val="20"/>
                <w:szCs w:val="20"/>
              </w:rPr>
              <w:t xml:space="preserve">Name </w:t>
            </w:r>
          </w:p>
        </w:tc>
        <w:tc>
          <w:tcPr>
            <w:tcW w:w="2790" w:type="dxa"/>
          </w:tcPr>
          <w:p w14:paraId="17AB11DC" w14:textId="77777777" w:rsidR="00C15CA1" w:rsidRPr="007C3331" w:rsidRDefault="00C15CA1" w:rsidP="00D51B2A">
            <w:pPr>
              <w:spacing w:after="0" w:line="240" w:lineRule="auto"/>
              <w:rPr>
                <w:rFonts w:ascii="Times New Roman" w:hAnsi="Times New Roman"/>
                <w:color w:val="000000"/>
                <w:sz w:val="20"/>
                <w:szCs w:val="20"/>
              </w:rPr>
            </w:pPr>
          </w:p>
          <w:p w14:paraId="18D8D7CD" w14:textId="77777777" w:rsidR="00C15CA1" w:rsidRPr="007C3331" w:rsidRDefault="00C15CA1" w:rsidP="00D51B2A">
            <w:pPr>
              <w:spacing w:after="0" w:line="240" w:lineRule="auto"/>
              <w:rPr>
                <w:rFonts w:ascii="Times New Roman" w:hAnsi="Times New Roman"/>
                <w:color w:val="000000"/>
                <w:sz w:val="20"/>
                <w:szCs w:val="20"/>
              </w:rPr>
            </w:pPr>
          </w:p>
        </w:tc>
        <w:tc>
          <w:tcPr>
            <w:tcW w:w="990" w:type="dxa"/>
          </w:tcPr>
          <w:p w14:paraId="51DB93C3"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color w:val="000000"/>
                <w:sz w:val="20"/>
                <w:szCs w:val="20"/>
              </w:rPr>
              <w:t>Signature</w:t>
            </w:r>
          </w:p>
        </w:tc>
        <w:tc>
          <w:tcPr>
            <w:tcW w:w="1980" w:type="dxa"/>
          </w:tcPr>
          <w:p w14:paraId="6FC073D5" w14:textId="77777777" w:rsidR="00C15CA1" w:rsidRDefault="00C15CA1" w:rsidP="00D51B2A">
            <w:pPr>
              <w:spacing w:after="0" w:line="240" w:lineRule="auto"/>
              <w:rPr>
                <w:rFonts w:ascii="Times New Roman" w:hAnsi="Times New Roman"/>
                <w:color w:val="000000"/>
                <w:sz w:val="20"/>
                <w:szCs w:val="20"/>
              </w:rPr>
            </w:pPr>
          </w:p>
          <w:p w14:paraId="4528A3F8" w14:textId="77777777" w:rsidR="00C15CA1" w:rsidRDefault="00C15CA1" w:rsidP="00D51B2A">
            <w:pPr>
              <w:spacing w:after="0" w:line="240" w:lineRule="auto"/>
              <w:rPr>
                <w:rFonts w:ascii="Times New Roman" w:hAnsi="Times New Roman"/>
                <w:color w:val="000000"/>
                <w:sz w:val="20"/>
                <w:szCs w:val="20"/>
              </w:rPr>
            </w:pPr>
          </w:p>
          <w:p w14:paraId="43274905" w14:textId="77777777" w:rsidR="00C15CA1" w:rsidRPr="00962704" w:rsidRDefault="00C15CA1" w:rsidP="00D51B2A">
            <w:pPr>
              <w:spacing w:after="0" w:line="240" w:lineRule="auto"/>
              <w:rPr>
                <w:rFonts w:ascii="Times New Roman" w:hAnsi="Times New Roman"/>
                <w:color w:val="000000"/>
                <w:sz w:val="20"/>
                <w:szCs w:val="20"/>
              </w:rPr>
            </w:pPr>
          </w:p>
        </w:tc>
        <w:tc>
          <w:tcPr>
            <w:tcW w:w="630" w:type="dxa"/>
          </w:tcPr>
          <w:p w14:paraId="55291C2F" w14:textId="77777777" w:rsidR="00C15CA1" w:rsidRPr="00962704" w:rsidRDefault="00C15CA1" w:rsidP="00D51B2A">
            <w:pPr>
              <w:spacing w:after="0" w:line="240" w:lineRule="auto"/>
              <w:rPr>
                <w:rFonts w:ascii="Times New Roman" w:hAnsi="Times New Roman"/>
                <w:color w:val="000000"/>
                <w:sz w:val="20"/>
                <w:szCs w:val="20"/>
              </w:rPr>
            </w:pPr>
            <w:r w:rsidRPr="00962704">
              <w:rPr>
                <w:rFonts w:ascii="Times New Roman" w:hAnsi="Times New Roman"/>
                <w:color w:val="000000"/>
                <w:sz w:val="20"/>
                <w:szCs w:val="20"/>
              </w:rPr>
              <w:t>Date</w:t>
            </w:r>
          </w:p>
        </w:tc>
        <w:tc>
          <w:tcPr>
            <w:tcW w:w="2165" w:type="dxa"/>
          </w:tcPr>
          <w:p w14:paraId="252B08F9" w14:textId="77777777" w:rsidR="00C15CA1" w:rsidRPr="00962704" w:rsidRDefault="00C15CA1" w:rsidP="00D51B2A">
            <w:pPr>
              <w:spacing w:after="0" w:line="240" w:lineRule="auto"/>
              <w:rPr>
                <w:rFonts w:ascii="Times New Roman" w:hAnsi="Times New Roman"/>
                <w:color w:val="000000"/>
                <w:sz w:val="20"/>
                <w:szCs w:val="20"/>
              </w:rPr>
            </w:pPr>
          </w:p>
        </w:tc>
      </w:tr>
      <w:tr w:rsidR="00C15CA1" w14:paraId="40802AC1"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578FBE30" w14:textId="77777777" w:rsidR="00C15CA1" w:rsidRPr="007C3331" w:rsidRDefault="00C15CA1" w:rsidP="00D51B2A">
            <w:pPr>
              <w:spacing w:after="0" w:line="240" w:lineRule="auto"/>
              <w:rPr>
                <w:rFonts w:ascii="Times New Roman" w:hAnsi="Times New Roman"/>
                <w:color w:val="000000"/>
                <w:sz w:val="20"/>
                <w:szCs w:val="20"/>
              </w:rPr>
            </w:pPr>
            <w:r w:rsidRPr="007C3331">
              <w:rPr>
                <w:rFonts w:ascii="Times New Roman" w:hAnsi="Times New Roman"/>
                <w:b/>
                <w:bCs/>
                <w:color w:val="000000"/>
                <w:sz w:val="20"/>
                <w:szCs w:val="20"/>
              </w:rPr>
              <w:t>Co – Investigator 2</w:t>
            </w:r>
          </w:p>
        </w:tc>
      </w:tr>
      <w:tr w:rsidR="00C15CA1" w14:paraId="74EAFC0C" w14:textId="77777777" w:rsidTr="00B40136">
        <w:tblPrEx>
          <w:tblLook w:val="04A0" w:firstRow="1" w:lastRow="0" w:firstColumn="1" w:lastColumn="0" w:noHBand="0" w:noVBand="1"/>
        </w:tblPrEx>
        <w:trPr>
          <w:trHeight w:val="274"/>
        </w:trPr>
        <w:tc>
          <w:tcPr>
            <w:tcW w:w="805" w:type="dxa"/>
          </w:tcPr>
          <w:p w14:paraId="0FF4F67F"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 xml:space="preserve">Name </w:t>
            </w:r>
          </w:p>
        </w:tc>
        <w:tc>
          <w:tcPr>
            <w:tcW w:w="2790" w:type="dxa"/>
          </w:tcPr>
          <w:p w14:paraId="43A12B72" w14:textId="77777777" w:rsidR="00C15CA1" w:rsidRPr="00711C27" w:rsidRDefault="00C15CA1" w:rsidP="00D51B2A">
            <w:pPr>
              <w:spacing w:after="0" w:line="240" w:lineRule="auto"/>
              <w:rPr>
                <w:rFonts w:ascii="Times New Roman" w:hAnsi="Times New Roman"/>
                <w:color w:val="000000"/>
                <w:sz w:val="20"/>
                <w:szCs w:val="20"/>
              </w:rPr>
            </w:pPr>
          </w:p>
          <w:p w14:paraId="190C8EEE" w14:textId="77777777" w:rsidR="00C15CA1" w:rsidRPr="00711C27" w:rsidRDefault="00C15CA1" w:rsidP="00D51B2A">
            <w:pPr>
              <w:spacing w:after="0" w:line="240" w:lineRule="auto"/>
              <w:rPr>
                <w:rFonts w:ascii="Times New Roman" w:hAnsi="Times New Roman"/>
                <w:color w:val="000000"/>
                <w:sz w:val="20"/>
                <w:szCs w:val="20"/>
              </w:rPr>
            </w:pPr>
          </w:p>
        </w:tc>
        <w:tc>
          <w:tcPr>
            <w:tcW w:w="990" w:type="dxa"/>
          </w:tcPr>
          <w:p w14:paraId="11D40420"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Signature</w:t>
            </w:r>
          </w:p>
        </w:tc>
        <w:tc>
          <w:tcPr>
            <w:tcW w:w="1980" w:type="dxa"/>
          </w:tcPr>
          <w:p w14:paraId="0DAEF3EE" w14:textId="77777777" w:rsidR="00C15CA1" w:rsidRPr="00711C27" w:rsidRDefault="00C15CA1" w:rsidP="00D51B2A">
            <w:pPr>
              <w:spacing w:after="0" w:line="240" w:lineRule="auto"/>
              <w:rPr>
                <w:rFonts w:ascii="Times New Roman" w:hAnsi="Times New Roman"/>
                <w:color w:val="000000"/>
                <w:sz w:val="20"/>
                <w:szCs w:val="20"/>
              </w:rPr>
            </w:pPr>
          </w:p>
          <w:p w14:paraId="0BD09CB3" w14:textId="77777777" w:rsidR="00C15CA1" w:rsidRPr="00711C27" w:rsidRDefault="00C15CA1" w:rsidP="00D51B2A">
            <w:pPr>
              <w:spacing w:after="0" w:line="240" w:lineRule="auto"/>
              <w:rPr>
                <w:rFonts w:ascii="Times New Roman" w:hAnsi="Times New Roman"/>
                <w:color w:val="000000"/>
                <w:sz w:val="20"/>
                <w:szCs w:val="20"/>
              </w:rPr>
            </w:pPr>
          </w:p>
          <w:p w14:paraId="5D182B15" w14:textId="77777777" w:rsidR="00C15CA1" w:rsidRPr="00711C27" w:rsidRDefault="00C15CA1" w:rsidP="00D51B2A">
            <w:pPr>
              <w:spacing w:after="0" w:line="240" w:lineRule="auto"/>
              <w:rPr>
                <w:rFonts w:ascii="Times New Roman" w:hAnsi="Times New Roman"/>
                <w:color w:val="000000"/>
                <w:sz w:val="20"/>
                <w:szCs w:val="20"/>
              </w:rPr>
            </w:pPr>
          </w:p>
        </w:tc>
        <w:tc>
          <w:tcPr>
            <w:tcW w:w="630" w:type="dxa"/>
          </w:tcPr>
          <w:p w14:paraId="0339BD58"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Date</w:t>
            </w:r>
          </w:p>
        </w:tc>
        <w:tc>
          <w:tcPr>
            <w:tcW w:w="2165" w:type="dxa"/>
          </w:tcPr>
          <w:p w14:paraId="59217DFB" w14:textId="77777777" w:rsidR="00C15CA1" w:rsidRPr="00711C27" w:rsidRDefault="00C15CA1" w:rsidP="00D51B2A">
            <w:pPr>
              <w:spacing w:after="0" w:line="240" w:lineRule="auto"/>
              <w:rPr>
                <w:rFonts w:ascii="Times New Roman" w:hAnsi="Times New Roman"/>
                <w:color w:val="000000"/>
                <w:sz w:val="20"/>
                <w:szCs w:val="20"/>
              </w:rPr>
            </w:pPr>
          </w:p>
        </w:tc>
      </w:tr>
      <w:tr w:rsidR="00C15CA1" w14:paraId="6A6E0B10"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75D43E7C"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b/>
                <w:bCs/>
                <w:color w:val="000000"/>
                <w:sz w:val="20"/>
                <w:szCs w:val="20"/>
              </w:rPr>
              <w:t>Co – Investigator 3</w:t>
            </w:r>
          </w:p>
        </w:tc>
      </w:tr>
      <w:tr w:rsidR="00C15CA1" w14:paraId="0CCB8BA5" w14:textId="77777777" w:rsidTr="00B40136">
        <w:tblPrEx>
          <w:tblLook w:val="04A0" w:firstRow="1" w:lastRow="0" w:firstColumn="1" w:lastColumn="0" w:noHBand="0" w:noVBand="1"/>
        </w:tblPrEx>
        <w:trPr>
          <w:trHeight w:val="274"/>
        </w:trPr>
        <w:tc>
          <w:tcPr>
            <w:tcW w:w="805" w:type="dxa"/>
          </w:tcPr>
          <w:p w14:paraId="1AAB53EF"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 xml:space="preserve">Name </w:t>
            </w:r>
          </w:p>
        </w:tc>
        <w:tc>
          <w:tcPr>
            <w:tcW w:w="2790" w:type="dxa"/>
          </w:tcPr>
          <w:p w14:paraId="39BFB99D" w14:textId="77777777" w:rsidR="00C15CA1" w:rsidRPr="00711C27" w:rsidRDefault="00C15CA1" w:rsidP="00D51B2A">
            <w:pPr>
              <w:spacing w:after="0" w:line="240" w:lineRule="auto"/>
              <w:rPr>
                <w:rFonts w:ascii="Times New Roman" w:hAnsi="Times New Roman"/>
                <w:color w:val="000000"/>
                <w:sz w:val="20"/>
                <w:szCs w:val="20"/>
              </w:rPr>
            </w:pPr>
          </w:p>
          <w:p w14:paraId="0B4081F2" w14:textId="77777777" w:rsidR="00C15CA1" w:rsidRPr="00711C27" w:rsidRDefault="00C15CA1" w:rsidP="00D51B2A">
            <w:pPr>
              <w:spacing w:after="0" w:line="240" w:lineRule="auto"/>
              <w:rPr>
                <w:rFonts w:ascii="Times New Roman" w:hAnsi="Times New Roman"/>
                <w:color w:val="000000"/>
                <w:sz w:val="20"/>
                <w:szCs w:val="20"/>
              </w:rPr>
            </w:pPr>
          </w:p>
        </w:tc>
        <w:tc>
          <w:tcPr>
            <w:tcW w:w="990" w:type="dxa"/>
          </w:tcPr>
          <w:p w14:paraId="44C5E673"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Signature</w:t>
            </w:r>
          </w:p>
        </w:tc>
        <w:tc>
          <w:tcPr>
            <w:tcW w:w="1980" w:type="dxa"/>
          </w:tcPr>
          <w:p w14:paraId="772692D4" w14:textId="77777777" w:rsidR="00C15CA1" w:rsidRPr="00711C27" w:rsidRDefault="00C15CA1" w:rsidP="00D51B2A">
            <w:pPr>
              <w:spacing w:after="0" w:line="240" w:lineRule="auto"/>
              <w:rPr>
                <w:rFonts w:ascii="Times New Roman" w:hAnsi="Times New Roman"/>
                <w:color w:val="000000"/>
                <w:sz w:val="20"/>
                <w:szCs w:val="20"/>
              </w:rPr>
            </w:pPr>
          </w:p>
          <w:p w14:paraId="1DDBD30B" w14:textId="77777777" w:rsidR="00C15CA1" w:rsidRPr="00711C27" w:rsidRDefault="00C15CA1" w:rsidP="00D51B2A">
            <w:pPr>
              <w:spacing w:after="0" w:line="240" w:lineRule="auto"/>
              <w:rPr>
                <w:rFonts w:ascii="Times New Roman" w:hAnsi="Times New Roman"/>
                <w:color w:val="000000"/>
                <w:sz w:val="20"/>
                <w:szCs w:val="20"/>
              </w:rPr>
            </w:pPr>
          </w:p>
          <w:p w14:paraId="153C0293" w14:textId="77777777" w:rsidR="00C15CA1" w:rsidRPr="00711C27" w:rsidRDefault="00C15CA1" w:rsidP="00D51B2A">
            <w:pPr>
              <w:spacing w:after="0" w:line="240" w:lineRule="auto"/>
              <w:rPr>
                <w:rFonts w:ascii="Times New Roman" w:hAnsi="Times New Roman"/>
                <w:color w:val="000000"/>
                <w:sz w:val="20"/>
                <w:szCs w:val="20"/>
              </w:rPr>
            </w:pPr>
          </w:p>
        </w:tc>
        <w:tc>
          <w:tcPr>
            <w:tcW w:w="630" w:type="dxa"/>
          </w:tcPr>
          <w:p w14:paraId="3A3B7002" w14:textId="77777777" w:rsidR="00C15CA1" w:rsidRPr="00711C27" w:rsidRDefault="00C15CA1" w:rsidP="00D51B2A">
            <w:pPr>
              <w:spacing w:after="0" w:line="240" w:lineRule="auto"/>
              <w:rPr>
                <w:rFonts w:ascii="Times New Roman" w:hAnsi="Times New Roman"/>
                <w:color w:val="000000"/>
                <w:sz w:val="20"/>
                <w:szCs w:val="20"/>
              </w:rPr>
            </w:pPr>
            <w:r w:rsidRPr="00711C27">
              <w:rPr>
                <w:rFonts w:ascii="Times New Roman" w:hAnsi="Times New Roman"/>
                <w:color w:val="000000"/>
                <w:sz w:val="20"/>
                <w:szCs w:val="20"/>
              </w:rPr>
              <w:t>Date</w:t>
            </w:r>
          </w:p>
        </w:tc>
        <w:tc>
          <w:tcPr>
            <w:tcW w:w="2165" w:type="dxa"/>
          </w:tcPr>
          <w:p w14:paraId="1544D5D2" w14:textId="77777777" w:rsidR="00C15CA1" w:rsidRPr="00711C27" w:rsidRDefault="00C15CA1" w:rsidP="00D51B2A">
            <w:pPr>
              <w:spacing w:after="0" w:line="240" w:lineRule="auto"/>
              <w:rPr>
                <w:rFonts w:ascii="Times New Roman" w:hAnsi="Times New Roman"/>
                <w:color w:val="000000"/>
                <w:sz w:val="20"/>
                <w:szCs w:val="20"/>
              </w:rPr>
            </w:pPr>
          </w:p>
        </w:tc>
      </w:tr>
      <w:tr w:rsidR="00C15CA1" w:rsidRPr="006D0534" w14:paraId="0CAE9268"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77B8EED0" w14:textId="6C1DB1BC" w:rsidR="00C15CA1" w:rsidRPr="00711C27" w:rsidRDefault="00504871"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3</w:t>
            </w:r>
            <w:r w:rsidR="00C15CA1" w:rsidRPr="00711C27">
              <w:rPr>
                <w:rFonts w:ascii="Times New Roman" w:hAnsi="Times New Roman"/>
                <w:b/>
                <w:bCs/>
                <w:color w:val="000000"/>
                <w:sz w:val="20"/>
                <w:szCs w:val="20"/>
              </w:rPr>
              <w:t xml:space="preserve">. Recommendations </w:t>
            </w:r>
            <w:r w:rsidR="00C15CA1" w:rsidRPr="00711C27">
              <w:rPr>
                <w:rFonts w:ascii="Times New Roman" w:hAnsi="Times New Roman"/>
                <w:b/>
                <w:color w:val="000000"/>
                <w:sz w:val="20"/>
                <w:szCs w:val="20"/>
              </w:rPr>
              <w:t>(</w:t>
            </w:r>
            <w:r w:rsidR="00C15CA1" w:rsidRPr="00711C27">
              <w:rPr>
                <w:rFonts w:ascii="Times New Roman" w:hAnsi="Times New Roman"/>
                <w:b/>
                <w:i/>
                <w:iCs/>
                <w:color w:val="000000"/>
                <w:sz w:val="20"/>
                <w:szCs w:val="20"/>
              </w:rPr>
              <w:t>to be signed, scanned and sent</w:t>
            </w:r>
            <w:r w:rsidR="00C15CA1" w:rsidRPr="00711C27">
              <w:rPr>
                <w:rFonts w:ascii="Times New Roman" w:hAnsi="Times New Roman"/>
                <w:b/>
                <w:color w:val="000000"/>
                <w:sz w:val="20"/>
                <w:szCs w:val="20"/>
              </w:rPr>
              <w:t>)</w:t>
            </w:r>
          </w:p>
        </w:tc>
      </w:tr>
      <w:tr w:rsidR="00C15CA1" w14:paraId="7699246C" w14:textId="77777777" w:rsidTr="00B40136">
        <w:tblPrEx>
          <w:tblLook w:val="04A0" w:firstRow="1" w:lastRow="0" w:firstColumn="1" w:lastColumn="0" w:noHBand="0" w:noVBand="1"/>
        </w:tblPrEx>
        <w:trPr>
          <w:trHeight w:val="274"/>
        </w:trPr>
        <w:tc>
          <w:tcPr>
            <w:tcW w:w="9360" w:type="dxa"/>
            <w:gridSpan w:val="6"/>
          </w:tcPr>
          <w:p w14:paraId="2033688A" w14:textId="77777777" w:rsidR="00C15CA1" w:rsidRPr="00711C27" w:rsidRDefault="00C15CA1" w:rsidP="00D51B2A">
            <w:pPr>
              <w:spacing w:after="0" w:line="240" w:lineRule="auto"/>
              <w:ind w:left="540" w:hanging="540"/>
              <w:rPr>
                <w:rFonts w:ascii="Times New Roman" w:hAnsi="Times New Roman"/>
                <w:i/>
                <w:iCs/>
                <w:color w:val="000000"/>
                <w:sz w:val="20"/>
                <w:szCs w:val="20"/>
              </w:rPr>
            </w:pPr>
            <w:r w:rsidRPr="00711C27">
              <w:rPr>
                <w:rFonts w:ascii="Times New Roman" w:hAnsi="Times New Roman"/>
                <w:i/>
                <w:iCs/>
                <w:color w:val="000000"/>
                <w:sz w:val="20"/>
                <w:szCs w:val="20"/>
              </w:rPr>
              <w:t>When forwarding the application, the Signatories are expected to consider the following aspects:</w:t>
            </w:r>
          </w:p>
          <w:p w14:paraId="6F3E37EB" w14:textId="77777777" w:rsidR="00C15CA1" w:rsidRPr="00711C27" w:rsidRDefault="00C15CA1" w:rsidP="00C15CA1">
            <w:pPr>
              <w:numPr>
                <w:ilvl w:val="0"/>
                <w:numId w:val="19"/>
              </w:numPr>
              <w:tabs>
                <w:tab w:val="clear" w:pos="720"/>
              </w:tabs>
              <w:spacing w:after="0" w:line="240" w:lineRule="auto"/>
              <w:ind w:left="701"/>
              <w:textAlignment w:val="baseline"/>
              <w:rPr>
                <w:rFonts w:ascii="Times New Roman" w:eastAsia="Times New Roman" w:hAnsi="Times New Roman"/>
                <w:sz w:val="20"/>
                <w:szCs w:val="20"/>
                <w:lang w:bidi="si-LK"/>
              </w:rPr>
            </w:pPr>
            <w:r w:rsidRPr="00711C27">
              <w:rPr>
                <w:rFonts w:ascii="Times New Roman" w:eastAsia="Times New Roman" w:hAnsi="Times New Roman"/>
                <w:i/>
                <w:iCs/>
                <w:color w:val="000000"/>
                <w:sz w:val="20"/>
                <w:szCs w:val="20"/>
                <w:lang w:bidi="si-LK"/>
              </w:rPr>
              <w:t>Principal Investigator is a permanent staff member</w:t>
            </w:r>
            <w:r w:rsidRPr="00711C27">
              <w:rPr>
                <w:rFonts w:ascii="Times New Roman" w:eastAsia="Times New Roman" w:hAnsi="Times New Roman"/>
                <w:color w:val="000000"/>
                <w:sz w:val="20"/>
                <w:szCs w:val="20"/>
                <w:lang w:bidi="si-LK"/>
              </w:rPr>
              <w:t> </w:t>
            </w:r>
          </w:p>
          <w:p w14:paraId="40F41EA5" w14:textId="77777777" w:rsidR="00C15CA1" w:rsidRPr="00711C27" w:rsidRDefault="00C15CA1" w:rsidP="00C15CA1">
            <w:pPr>
              <w:numPr>
                <w:ilvl w:val="0"/>
                <w:numId w:val="20"/>
              </w:numPr>
              <w:tabs>
                <w:tab w:val="clear" w:pos="720"/>
              </w:tabs>
              <w:spacing w:after="0" w:line="240" w:lineRule="auto"/>
              <w:ind w:left="701"/>
              <w:textAlignment w:val="baseline"/>
              <w:rPr>
                <w:rFonts w:ascii="Times New Roman" w:eastAsia="Times New Roman" w:hAnsi="Times New Roman"/>
                <w:sz w:val="20"/>
                <w:szCs w:val="20"/>
                <w:lang w:bidi="si-LK"/>
              </w:rPr>
            </w:pPr>
            <w:r w:rsidRPr="00711C27">
              <w:rPr>
                <w:rFonts w:ascii="Times New Roman" w:eastAsia="Times New Roman" w:hAnsi="Times New Roman"/>
                <w:i/>
                <w:iCs/>
                <w:color w:val="000000"/>
                <w:sz w:val="20"/>
                <w:szCs w:val="20"/>
                <w:lang w:bidi="si-LK"/>
              </w:rPr>
              <w:t>No duplication in funding </w:t>
            </w:r>
            <w:r w:rsidRPr="00711C27">
              <w:rPr>
                <w:rFonts w:ascii="Times New Roman" w:eastAsia="Times New Roman" w:hAnsi="Times New Roman"/>
                <w:color w:val="000000"/>
                <w:sz w:val="20"/>
                <w:szCs w:val="20"/>
                <w:lang w:bidi="si-LK"/>
              </w:rPr>
              <w:t> </w:t>
            </w:r>
          </w:p>
          <w:p w14:paraId="7048658C" w14:textId="77777777" w:rsidR="00C15CA1" w:rsidRPr="00711C27" w:rsidRDefault="00C15CA1" w:rsidP="00C15CA1">
            <w:pPr>
              <w:numPr>
                <w:ilvl w:val="0"/>
                <w:numId w:val="21"/>
              </w:numPr>
              <w:tabs>
                <w:tab w:val="clear" w:pos="720"/>
              </w:tabs>
              <w:spacing w:after="0" w:line="240" w:lineRule="auto"/>
              <w:ind w:left="701"/>
              <w:textAlignment w:val="baseline"/>
              <w:rPr>
                <w:rFonts w:ascii="Times New Roman" w:eastAsia="Times New Roman" w:hAnsi="Times New Roman"/>
                <w:sz w:val="20"/>
                <w:szCs w:val="20"/>
                <w:lang w:bidi="si-LK"/>
              </w:rPr>
            </w:pPr>
            <w:r w:rsidRPr="00711C27">
              <w:rPr>
                <w:rFonts w:ascii="Times New Roman" w:eastAsia="Times New Roman" w:hAnsi="Times New Roman"/>
                <w:i/>
                <w:iCs/>
                <w:color w:val="000000"/>
                <w:sz w:val="20"/>
                <w:szCs w:val="20"/>
                <w:lang w:bidi="si-LK"/>
              </w:rPr>
              <w:t>The applicant will be able to devote sufficient time to carry-out the project. </w:t>
            </w:r>
            <w:r w:rsidRPr="00711C27">
              <w:rPr>
                <w:rFonts w:ascii="Times New Roman" w:eastAsia="Times New Roman" w:hAnsi="Times New Roman"/>
                <w:color w:val="000000"/>
                <w:sz w:val="20"/>
                <w:szCs w:val="20"/>
                <w:lang w:bidi="si-LK"/>
              </w:rPr>
              <w:t> </w:t>
            </w:r>
          </w:p>
          <w:p w14:paraId="186D96B6" w14:textId="77777777" w:rsidR="00C15CA1" w:rsidRDefault="00C15CA1" w:rsidP="00D51B2A">
            <w:pPr>
              <w:spacing w:after="0" w:line="240" w:lineRule="auto"/>
              <w:rPr>
                <w:rFonts w:ascii="Times New Roman" w:hAnsi="Times New Roman"/>
                <w:b/>
                <w:bCs/>
                <w:i/>
                <w:iCs/>
                <w:color w:val="000000"/>
                <w:sz w:val="20"/>
                <w:szCs w:val="20"/>
              </w:rPr>
            </w:pPr>
            <w:r w:rsidRPr="00711C27">
              <w:rPr>
                <w:rFonts w:ascii="Times New Roman" w:hAnsi="Times New Roman"/>
                <w:b/>
                <w:bCs/>
                <w:i/>
                <w:iCs/>
                <w:color w:val="000000"/>
                <w:sz w:val="20"/>
                <w:szCs w:val="20"/>
              </w:rPr>
              <w:t>(If the applicants are from different Institutions, recommendations from each Institution should be submitted)</w:t>
            </w:r>
          </w:p>
          <w:p w14:paraId="246CA240" w14:textId="70E19066" w:rsidR="008B097A" w:rsidRPr="00711C27" w:rsidRDefault="008B097A" w:rsidP="00D51B2A">
            <w:pPr>
              <w:spacing w:after="0" w:line="240" w:lineRule="auto"/>
              <w:rPr>
                <w:rFonts w:ascii="Times New Roman" w:hAnsi="Times New Roman"/>
                <w:b/>
                <w:bCs/>
                <w:color w:val="000000"/>
                <w:sz w:val="20"/>
                <w:szCs w:val="20"/>
              </w:rPr>
            </w:pPr>
          </w:p>
        </w:tc>
      </w:tr>
      <w:tr w:rsidR="00C15CA1" w14:paraId="53DC0D80"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6C1745C2" w14:textId="6F920399" w:rsidR="00C15CA1" w:rsidRPr="00711C27" w:rsidRDefault="00504871" w:rsidP="00D51B2A">
            <w:pPr>
              <w:spacing w:after="0" w:line="240" w:lineRule="auto"/>
              <w:ind w:left="540" w:hanging="540"/>
              <w:rPr>
                <w:rFonts w:ascii="Times New Roman" w:hAnsi="Times New Roman"/>
                <w:i/>
                <w:iCs/>
                <w:color w:val="000000"/>
                <w:sz w:val="20"/>
                <w:szCs w:val="20"/>
              </w:rPr>
            </w:pPr>
            <w:r>
              <w:rPr>
                <w:rFonts w:ascii="Times New Roman" w:hAnsi="Times New Roman"/>
                <w:b/>
                <w:bCs/>
                <w:color w:val="000000"/>
                <w:sz w:val="20"/>
                <w:szCs w:val="20"/>
              </w:rPr>
              <w:t>3</w:t>
            </w:r>
            <w:r w:rsidR="00C15CA1" w:rsidRPr="00711C27">
              <w:rPr>
                <w:rFonts w:ascii="Times New Roman" w:hAnsi="Times New Roman"/>
                <w:b/>
                <w:bCs/>
                <w:color w:val="000000"/>
                <w:sz w:val="20"/>
                <w:szCs w:val="20"/>
              </w:rPr>
              <w:t>.1   For Principal Investigators from Universities</w:t>
            </w:r>
          </w:p>
        </w:tc>
      </w:tr>
      <w:tr w:rsidR="00C15CA1" w14:paraId="1F0143E7" w14:textId="77777777" w:rsidTr="00B40136">
        <w:tblPrEx>
          <w:tblLook w:val="04A0" w:firstRow="1" w:lastRow="0" w:firstColumn="1" w:lastColumn="0" w:noHBand="0" w:noVBand="1"/>
        </w:tblPrEx>
        <w:trPr>
          <w:trHeight w:val="274"/>
        </w:trPr>
        <w:tc>
          <w:tcPr>
            <w:tcW w:w="9360" w:type="dxa"/>
            <w:gridSpan w:val="6"/>
            <w:shd w:val="clear" w:color="auto" w:fill="FFFFFF" w:themeFill="background1"/>
          </w:tcPr>
          <w:p w14:paraId="6AEE6B48" w14:textId="77777777" w:rsidR="008B097A" w:rsidRDefault="008B097A" w:rsidP="00D51B2A">
            <w:pPr>
              <w:spacing w:after="0" w:line="240" w:lineRule="auto"/>
              <w:ind w:left="540"/>
              <w:rPr>
                <w:rFonts w:ascii="Times New Roman" w:hAnsi="Times New Roman"/>
                <w:color w:val="000000"/>
                <w:sz w:val="20"/>
                <w:szCs w:val="20"/>
              </w:rPr>
            </w:pPr>
          </w:p>
          <w:p w14:paraId="3BFEC23D" w14:textId="3F3B8F1F" w:rsidR="00C15CA1" w:rsidRPr="00504871" w:rsidRDefault="00C15CA1" w:rsidP="00D51B2A">
            <w:pPr>
              <w:spacing w:after="0" w:line="240" w:lineRule="auto"/>
              <w:ind w:left="540"/>
              <w:rPr>
                <w:rFonts w:ascii="Times New Roman" w:hAnsi="Times New Roman"/>
                <w:color w:val="000000"/>
                <w:sz w:val="20"/>
                <w:szCs w:val="20"/>
              </w:rPr>
            </w:pPr>
            <w:r w:rsidRPr="00504871">
              <w:rPr>
                <w:rFonts w:ascii="Times New Roman" w:hAnsi="Times New Roman"/>
                <w:color w:val="000000"/>
                <w:sz w:val="20"/>
                <w:szCs w:val="20"/>
              </w:rPr>
              <w:t xml:space="preserve">I confirm that I have read the application and the applicant is a permanent staff member and that the facilities will be made available for this project </w:t>
            </w:r>
            <w:r w:rsidRPr="00504871">
              <w:rPr>
                <w:rFonts w:ascii="Times New Roman" w:hAnsi="Times New Roman"/>
                <w:color w:val="000000"/>
                <w:sz w:val="20"/>
                <w:szCs w:val="20"/>
                <w:u w:val="single"/>
              </w:rPr>
              <w:t>(Refer Section C- Item 1</w:t>
            </w:r>
            <w:r w:rsidRPr="00504871">
              <w:rPr>
                <w:rFonts w:ascii="Times New Roman" w:hAnsi="Times New Roman"/>
                <w:color w:val="000000"/>
                <w:sz w:val="20"/>
                <w:szCs w:val="20"/>
              </w:rPr>
              <w:t>). The application is recommended.</w:t>
            </w:r>
          </w:p>
          <w:p w14:paraId="376E76BA" w14:textId="77777777" w:rsidR="00C15CA1" w:rsidRPr="00504871" w:rsidRDefault="00C15CA1" w:rsidP="00D51B2A">
            <w:pPr>
              <w:spacing w:after="0" w:line="240" w:lineRule="auto"/>
              <w:rPr>
                <w:rFonts w:ascii="Times New Roman" w:hAnsi="Times New Roman"/>
                <w:b/>
                <w:bCs/>
                <w:color w:val="000000"/>
                <w:sz w:val="20"/>
                <w:szCs w:val="20"/>
              </w:rPr>
            </w:pPr>
          </w:p>
          <w:p w14:paraId="69044027" w14:textId="77777777" w:rsidR="00C15CA1" w:rsidRPr="00504871" w:rsidRDefault="00C15CA1" w:rsidP="00D51B2A">
            <w:pPr>
              <w:spacing w:before="60" w:after="60"/>
              <w:ind w:right="186"/>
              <w:rPr>
                <w:rFonts w:ascii="Times New Roman" w:hAnsi="Times New Roman"/>
                <w:b/>
                <w:i/>
                <w:sz w:val="20"/>
                <w:szCs w:val="20"/>
              </w:rPr>
            </w:pPr>
            <w:r w:rsidRPr="00504871">
              <w:rPr>
                <w:rFonts w:ascii="Times New Roman" w:hAnsi="Times New Roman"/>
                <w:b/>
                <w:sz w:val="20"/>
                <w:szCs w:val="20"/>
              </w:rPr>
              <w:t xml:space="preserve">Head of the </w:t>
            </w:r>
            <w:r w:rsidRPr="00504871">
              <w:rPr>
                <w:rFonts w:ascii="Times New Roman" w:hAnsi="Times New Roman"/>
                <w:b/>
                <w:bCs/>
                <w:sz w:val="20"/>
                <w:szCs w:val="20"/>
              </w:rPr>
              <w:t>Department</w:t>
            </w:r>
          </w:p>
          <w:p w14:paraId="0FF69B99" w14:textId="54CDE292"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Name:</w:t>
            </w:r>
          </w:p>
          <w:p w14:paraId="02BBFDA0" w14:textId="174E70DC" w:rsidR="00C15CA1" w:rsidRPr="00504871" w:rsidRDefault="00504871" w:rsidP="00D51B2A">
            <w:pPr>
              <w:spacing w:before="60" w:after="60"/>
              <w:jc w:val="both"/>
              <w:rPr>
                <w:rFonts w:ascii="Times New Roman" w:hAnsi="Times New Roman"/>
                <w:sz w:val="20"/>
                <w:szCs w:val="20"/>
              </w:rPr>
            </w:pPr>
            <w:r w:rsidRPr="00504871">
              <w:rPr>
                <w:rFonts w:ascii="Times New Roman" w:hAnsi="Times New Roman"/>
                <w:sz w:val="20"/>
                <w:szCs w:val="20"/>
              </w:rPr>
              <w:t>Department</w:t>
            </w:r>
            <w:r w:rsidR="00C15CA1" w:rsidRPr="00504871">
              <w:rPr>
                <w:rFonts w:ascii="Times New Roman" w:hAnsi="Times New Roman"/>
                <w:sz w:val="20"/>
                <w:szCs w:val="20"/>
              </w:rPr>
              <w:t>:</w:t>
            </w:r>
          </w:p>
          <w:p w14:paraId="00FD89B8" w14:textId="77777777"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Signature:</w:t>
            </w:r>
          </w:p>
          <w:p w14:paraId="1998F9DE" w14:textId="77777777" w:rsidR="00C15CA1" w:rsidRPr="00504871" w:rsidRDefault="00C15CA1" w:rsidP="00D51B2A">
            <w:pPr>
              <w:spacing w:before="60" w:after="60"/>
              <w:ind w:right="186"/>
              <w:jc w:val="both"/>
              <w:rPr>
                <w:rFonts w:ascii="Times New Roman" w:hAnsi="Times New Roman"/>
                <w:b/>
                <w:sz w:val="20"/>
                <w:szCs w:val="20"/>
                <w:u w:val="single"/>
              </w:rPr>
            </w:pPr>
          </w:p>
          <w:p w14:paraId="1CB66F98"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Date:</w:t>
            </w:r>
          </w:p>
          <w:p w14:paraId="48F70CA2"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Official Stamp:</w:t>
            </w:r>
          </w:p>
          <w:p w14:paraId="45A7B150" w14:textId="77777777" w:rsidR="00C15CA1" w:rsidRDefault="00C15CA1" w:rsidP="00D51B2A">
            <w:pPr>
              <w:spacing w:after="0"/>
              <w:ind w:left="431" w:right="186" w:firstLine="90"/>
              <w:jc w:val="both"/>
              <w:rPr>
                <w:rFonts w:ascii="Times New Roman" w:hAnsi="Times New Roman"/>
                <w:b/>
                <w:bCs/>
                <w:color w:val="000000"/>
                <w:sz w:val="20"/>
                <w:szCs w:val="20"/>
              </w:rPr>
            </w:pPr>
          </w:p>
          <w:p w14:paraId="48AC8F46" w14:textId="57968CE2" w:rsidR="008B097A" w:rsidRPr="00504871" w:rsidRDefault="008B097A" w:rsidP="00D51B2A">
            <w:pPr>
              <w:spacing w:after="0"/>
              <w:ind w:left="431" w:right="186" w:firstLine="90"/>
              <w:jc w:val="both"/>
              <w:rPr>
                <w:rFonts w:ascii="Times New Roman" w:hAnsi="Times New Roman"/>
                <w:b/>
                <w:bCs/>
                <w:color w:val="000000"/>
                <w:sz w:val="20"/>
                <w:szCs w:val="20"/>
              </w:rPr>
            </w:pPr>
          </w:p>
        </w:tc>
      </w:tr>
      <w:tr w:rsidR="00C15CA1" w14:paraId="1336AF1F" w14:textId="77777777" w:rsidTr="00B40136">
        <w:tblPrEx>
          <w:tblLook w:val="04A0" w:firstRow="1" w:lastRow="0" w:firstColumn="1" w:lastColumn="0" w:noHBand="0" w:noVBand="1"/>
        </w:tblPrEx>
        <w:trPr>
          <w:trHeight w:val="274"/>
        </w:trPr>
        <w:tc>
          <w:tcPr>
            <w:tcW w:w="9360" w:type="dxa"/>
            <w:gridSpan w:val="6"/>
            <w:shd w:val="clear" w:color="auto" w:fill="FFFFFF" w:themeFill="background1"/>
          </w:tcPr>
          <w:p w14:paraId="0E96B5BC" w14:textId="77777777" w:rsidR="00C15CA1" w:rsidRPr="00504871" w:rsidRDefault="00C15CA1" w:rsidP="00D51B2A">
            <w:pPr>
              <w:spacing w:after="0" w:line="240" w:lineRule="auto"/>
              <w:rPr>
                <w:rFonts w:ascii="Times New Roman" w:hAnsi="Times New Roman"/>
                <w:b/>
                <w:bCs/>
                <w:color w:val="000000"/>
                <w:sz w:val="20"/>
                <w:szCs w:val="20"/>
              </w:rPr>
            </w:pPr>
          </w:p>
          <w:p w14:paraId="46C6A558" w14:textId="77777777" w:rsidR="00C15CA1" w:rsidRPr="00504871" w:rsidRDefault="00C15CA1" w:rsidP="00D51B2A">
            <w:pPr>
              <w:spacing w:before="60" w:after="60"/>
              <w:ind w:right="186"/>
              <w:rPr>
                <w:rFonts w:ascii="Times New Roman" w:hAnsi="Times New Roman"/>
                <w:b/>
                <w:i/>
                <w:sz w:val="20"/>
                <w:szCs w:val="20"/>
              </w:rPr>
            </w:pPr>
            <w:r w:rsidRPr="00504871">
              <w:rPr>
                <w:rFonts w:ascii="Times New Roman" w:hAnsi="Times New Roman"/>
                <w:b/>
                <w:bCs/>
                <w:sz w:val="20"/>
                <w:szCs w:val="20"/>
              </w:rPr>
              <w:t>Dean of the Faculty</w:t>
            </w:r>
          </w:p>
          <w:p w14:paraId="24FC31AB" w14:textId="5F787EA2"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Name:</w:t>
            </w:r>
          </w:p>
          <w:p w14:paraId="7A0A2BD5" w14:textId="625BB4CA" w:rsidR="00C15CA1" w:rsidRPr="00504871" w:rsidRDefault="00504871" w:rsidP="00D51B2A">
            <w:pPr>
              <w:spacing w:before="60" w:after="60"/>
              <w:jc w:val="both"/>
              <w:rPr>
                <w:rFonts w:ascii="Times New Roman" w:hAnsi="Times New Roman"/>
                <w:sz w:val="20"/>
                <w:szCs w:val="20"/>
              </w:rPr>
            </w:pPr>
            <w:r>
              <w:rPr>
                <w:rFonts w:ascii="Times New Roman" w:hAnsi="Times New Roman"/>
                <w:sz w:val="20"/>
                <w:szCs w:val="20"/>
              </w:rPr>
              <w:t>Faculty</w:t>
            </w:r>
            <w:r w:rsidR="00C15CA1" w:rsidRPr="00504871">
              <w:rPr>
                <w:rFonts w:ascii="Times New Roman" w:hAnsi="Times New Roman"/>
                <w:sz w:val="20"/>
                <w:szCs w:val="20"/>
              </w:rPr>
              <w:t>:</w:t>
            </w:r>
          </w:p>
          <w:p w14:paraId="73408BDA" w14:textId="77777777"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Signature:</w:t>
            </w:r>
          </w:p>
          <w:p w14:paraId="0E42259B" w14:textId="77777777" w:rsidR="00C15CA1" w:rsidRPr="00504871" w:rsidRDefault="00C15CA1" w:rsidP="00D51B2A">
            <w:pPr>
              <w:spacing w:before="60" w:after="60"/>
              <w:ind w:right="186"/>
              <w:jc w:val="both"/>
              <w:rPr>
                <w:rFonts w:ascii="Times New Roman" w:hAnsi="Times New Roman"/>
                <w:b/>
                <w:sz w:val="20"/>
                <w:szCs w:val="20"/>
                <w:u w:val="single"/>
              </w:rPr>
            </w:pPr>
          </w:p>
          <w:p w14:paraId="1AA96515"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Date:</w:t>
            </w:r>
          </w:p>
          <w:p w14:paraId="23DC1C82"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Official Stamp:</w:t>
            </w:r>
          </w:p>
          <w:p w14:paraId="4E3E6EA2" w14:textId="77777777" w:rsidR="00C15CA1" w:rsidRPr="00504871" w:rsidRDefault="00C15CA1" w:rsidP="00D51B2A">
            <w:pPr>
              <w:spacing w:after="0" w:line="240" w:lineRule="auto"/>
              <w:rPr>
                <w:rFonts w:ascii="Times New Roman" w:hAnsi="Times New Roman"/>
                <w:b/>
                <w:bCs/>
                <w:color w:val="000000"/>
                <w:sz w:val="20"/>
                <w:szCs w:val="20"/>
              </w:rPr>
            </w:pPr>
          </w:p>
          <w:p w14:paraId="4C271AA9" w14:textId="77777777" w:rsidR="00C15CA1" w:rsidRPr="00504871" w:rsidRDefault="00C15CA1" w:rsidP="00D51B2A">
            <w:pPr>
              <w:spacing w:after="0" w:line="240" w:lineRule="auto"/>
              <w:ind w:left="540" w:hanging="540"/>
              <w:rPr>
                <w:rFonts w:ascii="Times New Roman" w:hAnsi="Times New Roman"/>
                <w:b/>
                <w:bCs/>
                <w:color w:val="000000"/>
                <w:sz w:val="20"/>
                <w:szCs w:val="20"/>
              </w:rPr>
            </w:pPr>
          </w:p>
        </w:tc>
      </w:tr>
      <w:tr w:rsidR="00C15CA1" w14:paraId="2F2C53E3" w14:textId="77777777" w:rsidTr="00B40136">
        <w:tblPrEx>
          <w:tblLook w:val="04A0" w:firstRow="1" w:lastRow="0" w:firstColumn="1" w:lastColumn="0" w:noHBand="0" w:noVBand="1"/>
        </w:tblPrEx>
        <w:trPr>
          <w:trHeight w:val="274"/>
        </w:trPr>
        <w:tc>
          <w:tcPr>
            <w:tcW w:w="9360" w:type="dxa"/>
            <w:gridSpan w:val="6"/>
            <w:shd w:val="clear" w:color="auto" w:fill="FFFFFF" w:themeFill="background1"/>
          </w:tcPr>
          <w:p w14:paraId="33E8F70D" w14:textId="77777777" w:rsidR="00C15CA1" w:rsidRPr="00504871" w:rsidRDefault="00C15CA1" w:rsidP="00D51B2A">
            <w:pPr>
              <w:spacing w:after="0" w:line="240" w:lineRule="auto"/>
              <w:rPr>
                <w:rFonts w:ascii="Times New Roman" w:hAnsi="Times New Roman"/>
                <w:b/>
                <w:bCs/>
                <w:color w:val="000000"/>
                <w:sz w:val="20"/>
                <w:szCs w:val="20"/>
              </w:rPr>
            </w:pPr>
          </w:p>
          <w:p w14:paraId="0B5A8FCF" w14:textId="77777777" w:rsidR="00C15CA1" w:rsidRPr="00504871" w:rsidRDefault="00C15CA1" w:rsidP="00D51B2A">
            <w:pPr>
              <w:spacing w:before="60" w:after="60"/>
              <w:ind w:right="186"/>
              <w:rPr>
                <w:rFonts w:ascii="Times New Roman" w:hAnsi="Times New Roman"/>
                <w:b/>
                <w:i/>
                <w:sz w:val="20"/>
                <w:szCs w:val="20"/>
              </w:rPr>
            </w:pPr>
            <w:r w:rsidRPr="00504871">
              <w:rPr>
                <w:rFonts w:ascii="Times New Roman" w:hAnsi="Times New Roman"/>
                <w:b/>
                <w:bCs/>
                <w:sz w:val="20"/>
                <w:szCs w:val="20"/>
              </w:rPr>
              <w:t>Vice Chancellor of the University</w:t>
            </w:r>
          </w:p>
          <w:p w14:paraId="6CAFCCE8" w14:textId="7AABB69C"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Name:</w:t>
            </w:r>
          </w:p>
          <w:p w14:paraId="2F54D7B8" w14:textId="6968ED20" w:rsidR="00C15CA1" w:rsidRPr="00504871" w:rsidRDefault="00504871" w:rsidP="00D51B2A">
            <w:pPr>
              <w:spacing w:before="60" w:after="60"/>
              <w:jc w:val="both"/>
              <w:rPr>
                <w:rFonts w:ascii="Times New Roman" w:hAnsi="Times New Roman"/>
                <w:sz w:val="20"/>
                <w:szCs w:val="20"/>
              </w:rPr>
            </w:pPr>
            <w:r>
              <w:rPr>
                <w:rFonts w:ascii="Times New Roman" w:hAnsi="Times New Roman"/>
                <w:sz w:val="20"/>
                <w:szCs w:val="20"/>
              </w:rPr>
              <w:t>University</w:t>
            </w:r>
            <w:r w:rsidR="00C15CA1" w:rsidRPr="00504871">
              <w:rPr>
                <w:rFonts w:ascii="Times New Roman" w:hAnsi="Times New Roman"/>
                <w:sz w:val="20"/>
                <w:szCs w:val="20"/>
              </w:rPr>
              <w:t>:</w:t>
            </w:r>
          </w:p>
          <w:p w14:paraId="64E475FF" w14:textId="77777777" w:rsidR="00C15CA1" w:rsidRPr="00504871" w:rsidRDefault="00C15CA1" w:rsidP="00D51B2A">
            <w:pPr>
              <w:spacing w:before="60" w:after="60"/>
              <w:jc w:val="both"/>
              <w:rPr>
                <w:rFonts w:ascii="Times New Roman" w:hAnsi="Times New Roman"/>
                <w:sz w:val="20"/>
                <w:szCs w:val="20"/>
              </w:rPr>
            </w:pPr>
            <w:r w:rsidRPr="00504871">
              <w:rPr>
                <w:rFonts w:ascii="Times New Roman" w:hAnsi="Times New Roman"/>
                <w:sz w:val="20"/>
                <w:szCs w:val="20"/>
              </w:rPr>
              <w:t>Signature:</w:t>
            </w:r>
          </w:p>
          <w:p w14:paraId="2B8FB4C5" w14:textId="77777777" w:rsidR="00C15CA1" w:rsidRPr="00504871" w:rsidRDefault="00C15CA1" w:rsidP="00D51B2A">
            <w:pPr>
              <w:spacing w:before="60" w:after="60"/>
              <w:ind w:right="186"/>
              <w:jc w:val="both"/>
              <w:rPr>
                <w:rFonts w:ascii="Times New Roman" w:hAnsi="Times New Roman"/>
                <w:b/>
                <w:sz w:val="20"/>
                <w:szCs w:val="20"/>
                <w:u w:val="single"/>
              </w:rPr>
            </w:pPr>
          </w:p>
          <w:p w14:paraId="4316AA14"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Date:</w:t>
            </w:r>
          </w:p>
          <w:p w14:paraId="0A97F27D" w14:textId="77777777" w:rsidR="00C15CA1" w:rsidRPr="00504871" w:rsidRDefault="00C15CA1" w:rsidP="00D51B2A">
            <w:pPr>
              <w:spacing w:before="60" w:after="60"/>
              <w:ind w:right="186"/>
              <w:jc w:val="both"/>
              <w:rPr>
                <w:rFonts w:ascii="Times New Roman" w:hAnsi="Times New Roman"/>
                <w:sz w:val="20"/>
                <w:szCs w:val="20"/>
              </w:rPr>
            </w:pPr>
            <w:r w:rsidRPr="00504871">
              <w:rPr>
                <w:rFonts w:ascii="Times New Roman" w:hAnsi="Times New Roman"/>
                <w:sz w:val="20"/>
                <w:szCs w:val="20"/>
              </w:rPr>
              <w:t>Official Stamp:</w:t>
            </w:r>
          </w:p>
          <w:p w14:paraId="023E681A" w14:textId="77777777" w:rsidR="00C15CA1" w:rsidRPr="00504871" w:rsidRDefault="00C15CA1" w:rsidP="00D51B2A">
            <w:pPr>
              <w:spacing w:after="0" w:line="240" w:lineRule="auto"/>
              <w:ind w:left="540" w:hanging="540"/>
              <w:rPr>
                <w:rFonts w:ascii="Times New Roman" w:hAnsi="Times New Roman"/>
                <w:b/>
                <w:bCs/>
                <w:color w:val="000000"/>
                <w:sz w:val="20"/>
                <w:szCs w:val="20"/>
              </w:rPr>
            </w:pPr>
          </w:p>
        </w:tc>
      </w:tr>
      <w:tr w:rsidR="00C15CA1" w14:paraId="1B730033"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529AE5E9" w14:textId="6CAF2274" w:rsidR="00C15CA1" w:rsidRDefault="00504871"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3</w:t>
            </w:r>
            <w:r w:rsidR="00C15CA1">
              <w:rPr>
                <w:rFonts w:ascii="Times New Roman" w:hAnsi="Times New Roman"/>
                <w:b/>
                <w:bCs/>
                <w:color w:val="000000"/>
                <w:sz w:val="20"/>
                <w:szCs w:val="20"/>
              </w:rPr>
              <w:t>.2 For Principal Investigators from Institutions/Organizations (Other than Universities)</w:t>
            </w:r>
          </w:p>
        </w:tc>
      </w:tr>
      <w:tr w:rsidR="00C15CA1" w14:paraId="7841E3C2" w14:textId="77777777" w:rsidTr="00B40136">
        <w:tblPrEx>
          <w:tblLook w:val="04A0" w:firstRow="1" w:lastRow="0" w:firstColumn="1" w:lastColumn="0" w:noHBand="0" w:noVBand="1"/>
        </w:tblPrEx>
        <w:trPr>
          <w:trHeight w:val="274"/>
        </w:trPr>
        <w:tc>
          <w:tcPr>
            <w:tcW w:w="9360" w:type="dxa"/>
            <w:gridSpan w:val="6"/>
            <w:shd w:val="clear" w:color="auto" w:fill="FFFFFF" w:themeFill="background1"/>
          </w:tcPr>
          <w:p w14:paraId="25DB753A" w14:textId="77777777" w:rsidR="00C15CA1" w:rsidRDefault="00C15CA1" w:rsidP="00D51B2A">
            <w:pPr>
              <w:spacing w:after="0" w:line="240" w:lineRule="auto"/>
              <w:ind w:left="540" w:hanging="540"/>
              <w:rPr>
                <w:rFonts w:ascii="Times New Roman" w:hAnsi="Times New Roman"/>
                <w:i/>
                <w:iCs/>
                <w:sz w:val="20"/>
                <w:szCs w:val="20"/>
              </w:rPr>
            </w:pPr>
            <w:r>
              <w:rPr>
                <w:rFonts w:ascii="Times New Roman" w:hAnsi="Times New Roman"/>
                <w:i/>
                <w:iCs/>
                <w:sz w:val="20"/>
                <w:szCs w:val="20"/>
              </w:rPr>
              <w:t>When forwarding the application, the Signatories are expected to consider the following aspects:</w:t>
            </w:r>
          </w:p>
          <w:p w14:paraId="6F2CFD98" w14:textId="77777777" w:rsidR="00C15CA1" w:rsidRPr="0072563E" w:rsidRDefault="00C15CA1" w:rsidP="00C15CA1">
            <w:pPr>
              <w:numPr>
                <w:ilvl w:val="0"/>
                <w:numId w:val="22"/>
              </w:numPr>
              <w:spacing w:after="0" w:line="240" w:lineRule="auto"/>
              <w:ind w:left="1425" w:hanging="1093"/>
              <w:textAlignment w:val="baseline"/>
              <w:rPr>
                <w:rFonts w:ascii="Times New Roman" w:eastAsia="Times New Roman" w:hAnsi="Times New Roman"/>
                <w:sz w:val="20"/>
                <w:szCs w:val="20"/>
                <w:lang w:bidi="si-LK"/>
              </w:rPr>
            </w:pPr>
            <w:r w:rsidRPr="0072563E">
              <w:rPr>
                <w:rFonts w:ascii="Times New Roman" w:eastAsia="Times New Roman" w:hAnsi="Times New Roman"/>
                <w:i/>
                <w:iCs/>
                <w:color w:val="000000"/>
                <w:sz w:val="20"/>
                <w:szCs w:val="20"/>
                <w:lang w:bidi="si-LK"/>
              </w:rPr>
              <w:t>Principal Investigator is a permanent staff member</w:t>
            </w:r>
            <w:r w:rsidRPr="0072563E">
              <w:rPr>
                <w:rFonts w:ascii="Times New Roman" w:eastAsia="Times New Roman" w:hAnsi="Times New Roman"/>
                <w:color w:val="000000"/>
                <w:sz w:val="20"/>
                <w:szCs w:val="20"/>
                <w:lang w:bidi="si-LK"/>
              </w:rPr>
              <w:t> </w:t>
            </w:r>
          </w:p>
          <w:p w14:paraId="2C09B405" w14:textId="77777777" w:rsidR="00C15CA1" w:rsidRPr="0072563E" w:rsidRDefault="00C15CA1" w:rsidP="00C15CA1">
            <w:pPr>
              <w:numPr>
                <w:ilvl w:val="0"/>
                <w:numId w:val="23"/>
              </w:numPr>
              <w:spacing w:after="0" w:line="240" w:lineRule="auto"/>
              <w:ind w:left="1425" w:hanging="1093"/>
              <w:textAlignment w:val="baseline"/>
              <w:rPr>
                <w:rFonts w:ascii="Times New Roman" w:eastAsia="Times New Roman" w:hAnsi="Times New Roman"/>
                <w:sz w:val="20"/>
                <w:szCs w:val="20"/>
                <w:lang w:bidi="si-LK"/>
              </w:rPr>
            </w:pPr>
            <w:r w:rsidRPr="0072563E">
              <w:rPr>
                <w:rFonts w:ascii="Times New Roman" w:eastAsia="Times New Roman" w:hAnsi="Times New Roman"/>
                <w:i/>
                <w:iCs/>
                <w:color w:val="000000"/>
                <w:sz w:val="20"/>
                <w:szCs w:val="20"/>
                <w:lang w:bidi="si-LK"/>
              </w:rPr>
              <w:t>No duplication in funding </w:t>
            </w:r>
            <w:r w:rsidRPr="0072563E">
              <w:rPr>
                <w:rFonts w:ascii="Times New Roman" w:eastAsia="Times New Roman" w:hAnsi="Times New Roman"/>
                <w:color w:val="000000"/>
                <w:sz w:val="20"/>
                <w:szCs w:val="20"/>
                <w:lang w:bidi="si-LK"/>
              </w:rPr>
              <w:t> </w:t>
            </w:r>
          </w:p>
          <w:p w14:paraId="0B4BEAC7" w14:textId="77777777" w:rsidR="00C15CA1" w:rsidRPr="0072563E" w:rsidRDefault="00C15CA1" w:rsidP="00C15CA1">
            <w:pPr>
              <w:numPr>
                <w:ilvl w:val="0"/>
                <w:numId w:val="24"/>
              </w:numPr>
              <w:spacing w:after="0" w:line="240" w:lineRule="auto"/>
              <w:ind w:left="1425" w:hanging="1093"/>
              <w:textAlignment w:val="baseline"/>
              <w:rPr>
                <w:rFonts w:ascii="Times New Roman" w:eastAsia="Times New Roman" w:hAnsi="Times New Roman"/>
                <w:sz w:val="20"/>
                <w:szCs w:val="20"/>
                <w:lang w:bidi="si-LK"/>
              </w:rPr>
            </w:pPr>
            <w:r w:rsidRPr="0072563E">
              <w:rPr>
                <w:rFonts w:ascii="Times New Roman" w:eastAsia="Times New Roman" w:hAnsi="Times New Roman"/>
                <w:i/>
                <w:iCs/>
                <w:color w:val="000000"/>
                <w:sz w:val="20"/>
                <w:szCs w:val="20"/>
                <w:lang w:bidi="si-LK"/>
              </w:rPr>
              <w:t>The applicant will be able to devote sufficient time to carry-out the project. </w:t>
            </w:r>
            <w:r w:rsidRPr="0072563E">
              <w:rPr>
                <w:rFonts w:ascii="Times New Roman" w:eastAsia="Times New Roman" w:hAnsi="Times New Roman"/>
                <w:color w:val="000000"/>
                <w:sz w:val="20"/>
                <w:szCs w:val="20"/>
                <w:lang w:bidi="si-LK"/>
              </w:rPr>
              <w:t> </w:t>
            </w:r>
          </w:p>
          <w:p w14:paraId="7A7A884A" w14:textId="77777777" w:rsidR="00C15CA1" w:rsidRDefault="00C15CA1" w:rsidP="00D51B2A">
            <w:pPr>
              <w:spacing w:after="0" w:line="240" w:lineRule="auto"/>
              <w:rPr>
                <w:rFonts w:ascii="Times New Roman" w:hAnsi="Times New Roman"/>
                <w:b/>
                <w:bCs/>
                <w:sz w:val="20"/>
                <w:szCs w:val="20"/>
              </w:rPr>
            </w:pPr>
            <w:r>
              <w:rPr>
                <w:rFonts w:ascii="Times New Roman" w:hAnsi="Times New Roman"/>
                <w:b/>
                <w:bCs/>
                <w:i/>
                <w:iCs/>
                <w:sz w:val="20"/>
                <w:szCs w:val="20"/>
              </w:rPr>
              <w:t>(If the applicants are from different Institutions, recommendations from each Institution should be submitted)</w:t>
            </w:r>
          </w:p>
          <w:p w14:paraId="49CB8155" w14:textId="77777777" w:rsidR="00C15CA1" w:rsidRDefault="00C15CA1" w:rsidP="00D51B2A">
            <w:pPr>
              <w:spacing w:after="0" w:line="240" w:lineRule="auto"/>
              <w:ind w:left="630"/>
              <w:rPr>
                <w:rFonts w:ascii="Times New Roman" w:hAnsi="Times New Roman"/>
                <w:sz w:val="20"/>
                <w:szCs w:val="20"/>
              </w:rPr>
            </w:pPr>
          </w:p>
          <w:p w14:paraId="1F2D7CDD" w14:textId="77777777" w:rsidR="00C15CA1" w:rsidRDefault="00C15CA1" w:rsidP="00D51B2A">
            <w:pPr>
              <w:spacing w:after="0" w:line="240" w:lineRule="auto"/>
              <w:ind w:left="630"/>
              <w:rPr>
                <w:rFonts w:ascii="Times New Roman" w:hAnsi="Times New Roman"/>
                <w:color w:val="000000"/>
                <w:sz w:val="20"/>
                <w:szCs w:val="20"/>
              </w:rPr>
            </w:pPr>
            <w:r w:rsidRPr="00814F6E">
              <w:rPr>
                <w:rFonts w:ascii="Times New Roman" w:hAnsi="Times New Roman"/>
                <w:sz w:val="20"/>
                <w:szCs w:val="20"/>
              </w:rPr>
              <w:t>I confirm that I have read the application and the applicant is a permanent staff member and that the facilities will be made available for this project (Refer Section C- Item 1). The application is recommended.</w:t>
            </w:r>
          </w:p>
          <w:p w14:paraId="2F1BDBBD" w14:textId="77777777" w:rsidR="00C15CA1" w:rsidRDefault="00C15CA1" w:rsidP="00D51B2A">
            <w:pPr>
              <w:spacing w:after="0" w:line="240" w:lineRule="auto"/>
              <w:ind w:left="630"/>
              <w:rPr>
                <w:rFonts w:ascii="Times New Roman" w:hAnsi="Times New Roman"/>
                <w:color w:val="000000"/>
                <w:sz w:val="20"/>
                <w:szCs w:val="20"/>
              </w:rPr>
            </w:pPr>
          </w:p>
          <w:p w14:paraId="08D8DC32" w14:textId="68C97F70" w:rsidR="00C15CA1" w:rsidRPr="00BC6F25" w:rsidRDefault="00C15CA1" w:rsidP="00D51B2A">
            <w:pPr>
              <w:spacing w:before="60" w:after="60"/>
              <w:jc w:val="both"/>
              <w:rPr>
                <w:rFonts w:ascii="Times New Roman" w:hAnsi="Times New Roman"/>
                <w:b/>
                <w:sz w:val="20"/>
                <w:szCs w:val="20"/>
                <w:u w:val="single"/>
              </w:rPr>
            </w:pPr>
            <w:r w:rsidRPr="00BC6F25">
              <w:rPr>
                <w:rFonts w:ascii="Times New Roman" w:hAnsi="Times New Roman"/>
                <w:b/>
                <w:sz w:val="20"/>
                <w:szCs w:val="20"/>
                <w:u w:val="single"/>
              </w:rPr>
              <w:t xml:space="preserve">Head of the </w:t>
            </w:r>
            <w:r w:rsidR="00BC6F25" w:rsidRPr="00BC6F25">
              <w:rPr>
                <w:rFonts w:ascii="Times New Roman" w:hAnsi="Times New Roman"/>
                <w:b/>
                <w:color w:val="000000"/>
                <w:sz w:val="20"/>
                <w:szCs w:val="20"/>
                <w:u w:val="single"/>
              </w:rPr>
              <w:t xml:space="preserve">Institutions/Organizations </w:t>
            </w:r>
          </w:p>
          <w:p w14:paraId="0E527128" w14:textId="152AEB71" w:rsidR="005D1F0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Name</w:t>
            </w:r>
            <w:r w:rsidR="00BC6F25">
              <w:rPr>
                <w:rFonts w:ascii="Times New Roman" w:hAnsi="Times New Roman"/>
                <w:sz w:val="20"/>
                <w:szCs w:val="20"/>
              </w:rPr>
              <w:t>:</w:t>
            </w:r>
            <w:r w:rsidRPr="00483712">
              <w:rPr>
                <w:rFonts w:ascii="Times New Roman" w:hAnsi="Times New Roman"/>
                <w:sz w:val="20"/>
                <w:szCs w:val="20"/>
              </w:rPr>
              <w:t xml:space="preserve"> </w:t>
            </w:r>
          </w:p>
          <w:p w14:paraId="02842E5A" w14:textId="04E2DD5A" w:rsidR="00C15CA1" w:rsidRPr="0048371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Designation:</w:t>
            </w:r>
          </w:p>
          <w:p w14:paraId="23F2F16A" w14:textId="2A971C47" w:rsidR="00C15CA1" w:rsidRPr="0048371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Institution:</w:t>
            </w:r>
          </w:p>
          <w:p w14:paraId="3A242443" w14:textId="77777777" w:rsidR="00C15CA1" w:rsidRPr="0048371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Signature:</w:t>
            </w:r>
          </w:p>
          <w:p w14:paraId="178FE407" w14:textId="77777777" w:rsidR="00C15CA1" w:rsidRPr="00483712" w:rsidRDefault="00C15CA1" w:rsidP="00D51B2A">
            <w:pPr>
              <w:spacing w:before="60" w:after="60"/>
              <w:ind w:right="186"/>
              <w:jc w:val="both"/>
              <w:rPr>
                <w:rFonts w:ascii="Times New Roman" w:hAnsi="Times New Roman"/>
                <w:b/>
                <w:sz w:val="20"/>
                <w:szCs w:val="20"/>
                <w:u w:val="single"/>
              </w:rPr>
            </w:pPr>
          </w:p>
          <w:p w14:paraId="062B912D" w14:textId="77777777" w:rsidR="00C15CA1" w:rsidRPr="00483712" w:rsidRDefault="00C15CA1" w:rsidP="00D51B2A">
            <w:pPr>
              <w:spacing w:before="60" w:after="60"/>
              <w:ind w:right="186"/>
              <w:jc w:val="both"/>
              <w:rPr>
                <w:rFonts w:ascii="Times New Roman" w:hAnsi="Times New Roman"/>
                <w:sz w:val="20"/>
                <w:szCs w:val="20"/>
              </w:rPr>
            </w:pPr>
            <w:r w:rsidRPr="00483712">
              <w:rPr>
                <w:rFonts w:ascii="Times New Roman" w:hAnsi="Times New Roman"/>
                <w:sz w:val="20"/>
                <w:szCs w:val="20"/>
              </w:rPr>
              <w:t>Date:</w:t>
            </w:r>
          </w:p>
          <w:p w14:paraId="049ABDF5" w14:textId="77777777" w:rsidR="00C15CA1" w:rsidRPr="00483712" w:rsidRDefault="00C15CA1" w:rsidP="00D51B2A">
            <w:pPr>
              <w:spacing w:before="60" w:after="60"/>
              <w:ind w:right="186"/>
              <w:jc w:val="both"/>
              <w:rPr>
                <w:rFonts w:ascii="Times New Roman" w:hAnsi="Times New Roman"/>
                <w:sz w:val="20"/>
                <w:szCs w:val="20"/>
              </w:rPr>
            </w:pPr>
            <w:r w:rsidRPr="00483712">
              <w:rPr>
                <w:rFonts w:ascii="Times New Roman" w:hAnsi="Times New Roman"/>
                <w:sz w:val="20"/>
                <w:szCs w:val="20"/>
              </w:rPr>
              <w:t>Official Stamp:</w:t>
            </w:r>
          </w:p>
          <w:p w14:paraId="0FB6F0D5" w14:textId="77777777" w:rsidR="00C15CA1" w:rsidRDefault="00C15CA1" w:rsidP="00BC6F25">
            <w:pPr>
              <w:spacing w:after="0"/>
              <w:ind w:right="186"/>
              <w:jc w:val="both"/>
              <w:rPr>
                <w:rFonts w:ascii="Times New Roman" w:hAnsi="Times New Roman"/>
                <w:b/>
                <w:bCs/>
                <w:color w:val="000000"/>
                <w:sz w:val="20"/>
                <w:szCs w:val="20"/>
              </w:rPr>
            </w:pPr>
          </w:p>
        </w:tc>
      </w:tr>
      <w:tr w:rsidR="00C15CA1" w14:paraId="73C0A651" w14:textId="77777777" w:rsidTr="00B40136">
        <w:tblPrEx>
          <w:tblLook w:val="04A0" w:firstRow="1" w:lastRow="0" w:firstColumn="1" w:lastColumn="0" w:noHBand="0" w:noVBand="1"/>
        </w:tblPrEx>
        <w:trPr>
          <w:trHeight w:val="274"/>
        </w:trPr>
        <w:tc>
          <w:tcPr>
            <w:tcW w:w="9360" w:type="dxa"/>
            <w:gridSpan w:val="6"/>
            <w:shd w:val="clear" w:color="auto" w:fill="D9D9D9" w:themeFill="background1" w:themeFillShade="D9"/>
          </w:tcPr>
          <w:p w14:paraId="12CB7527" w14:textId="069FA067" w:rsidR="00C15CA1" w:rsidRPr="006D0534" w:rsidRDefault="009D2DD7"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3</w:t>
            </w:r>
            <w:r w:rsidR="00C15CA1">
              <w:rPr>
                <w:rFonts w:ascii="Times New Roman" w:hAnsi="Times New Roman"/>
                <w:b/>
                <w:bCs/>
                <w:color w:val="000000"/>
                <w:sz w:val="20"/>
                <w:szCs w:val="20"/>
              </w:rPr>
              <w:t xml:space="preserve">.3 </w:t>
            </w:r>
            <w:r w:rsidR="00C15CA1" w:rsidRPr="006D0534">
              <w:rPr>
                <w:rFonts w:ascii="Times New Roman" w:hAnsi="Times New Roman"/>
                <w:b/>
                <w:bCs/>
                <w:color w:val="000000"/>
                <w:sz w:val="20"/>
                <w:szCs w:val="20"/>
              </w:rPr>
              <w:t>For Co-Investigators (from universities/other institutions)</w:t>
            </w:r>
          </w:p>
          <w:p w14:paraId="225A0D65" w14:textId="77777777" w:rsidR="00C15CA1" w:rsidRPr="001C5005" w:rsidRDefault="00C15CA1" w:rsidP="00D51B2A">
            <w:pPr>
              <w:spacing w:after="0" w:line="240" w:lineRule="auto"/>
              <w:ind w:left="247"/>
              <w:rPr>
                <w:rFonts w:ascii="Times New Roman" w:hAnsi="Times New Roman"/>
                <w:i/>
                <w:color w:val="000000"/>
                <w:sz w:val="20"/>
                <w:szCs w:val="20"/>
              </w:rPr>
            </w:pPr>
            <w:r w:rsidRPr="001C5005">
              <w:rPr>
                <w:rFonts w:ascii="Times New Roman" w:hAnsi="Times New Roman"/>
                <w:i/>
                <w:color w:val="000000"/>
                <w:sz w:val="20"/>
                <w:szCs w:val="20"/>
              </w:rPr>
              <w:t>If there are more than three Co-Investigators, please insert additional recommendations</w:t>
            </w:r>
          </w:p>
        </w:tc>
      </w:tr>
      <w:tr w:rsidR="00C15CA1" w14:paraId="46E0E0DA" w14:textId="77777777" w:rsidTr="00B40136">
        <w:tblPrEx>
          <w:tblLook w:val="04A0" w:firstRow="1" w:lastRow="0" w:firstColumn="1" w:lastColumn="0" w:noHBand="0" w:noVBand="1"/>
        </w:tblPrEx>
        <w:trPr>
          <w:trHeight w:val="274"/>
        </w:trPr>
        <w:tc>
          <w:tcPr>
            <w:tcW w:w="9360" w:type="dxa"/>
            <w:gridSpan w:val="6"/>
            <w:shd w:val="clear" w:color="auto" w:fill="FFFFFF" w:themeFill="background1"/>
          </w:tcPr>
          <w:p w14:paraId="40B96E55" w14:textId="77777777" w:rsidR="00C15CA1" w:rsidRDefault="00C15CA1"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For Co-Investigator 1 </w:t>
            </w:r>
          </w:p>
          <w:p w14:paraId="24CA84ED" w14:textId="77777777" w:rsidR="00C15CA1" w:rsidRDefault="00C15CA1" w:rsidP="00D51B2A">
            <w:pPr>
              <w:spacing w:after="0" w:line="240" w:lineRule="auto"/>
              <w:rPr>
                <w:rFonts w:ascii="Times New Roman" w:hAnsi="Times New Roman"/>
                <w:b/>
                <w:bCs/>
                <w:color w:val="000000"/>
                <w:sz w:val="20"/>
                <w:szCs w:val="20"/>
              </w:rPr>
            </w:pPr>
          </w:p>
          <w:p w14:paraId="085A4DF8" w14:textId="77777777" w:rsidR="00C15CA1" w:rsidRDefault="00C15CA1" w:rsidP="00D51B2A">
            <w:pPr>
              <w:spacing w:after="0" w:line="240" w:lineRule="auto"/>
              <w:ind w:left="630"/>
              <w:rPr>
                <w:rFonts w:ascii="Times New Roman" w:hAnsi="Times New Roman"/>
                <w:color w:val="000000"/>
                <w:sz w:val="20"/>
                <w:szCs w:val="20"/>
              </w:rPr>
            </w:pPr>
            <w:r>
              <w:rPr>
                <w:rFonts w:ascii="Times New Roman" w:hAnsi="Times New Roman"/>
                <w:color w:val="000000"/>
                <w:sz w:val="20"/>
                <w:szCs w:val="20"/>
              </w:rPr>
              <w:t>I confirm that I have read the application and the facilities will be made available for this project (</w:t>
            </w:r>
            <w:r w:rsidRPr="00814F6E">
              <w:rPr>
                <w:rFonts w:ascii="Times New Roman" w:hAnsi="Times New Roman"/>
                <w:sz w:val="20"/>
                <w:szCs w:val="20"/>
              </w:rPr>
              <w:t>Refer Section C- Item 1</w:t>
            </w:r>
            <w:r>
              <w:rPr>
                <w:rFonts w:ascii="Times New Roman" w:hAnsi="Times New Roman"/>
                <w:color w:val="000000"/>
                <w:sz w:val="20"/>
                <w:szCs w:val="20"/>
              </w:rPr>
              <w:t>). The application is recommended.</w:t>
            </w:r>
          </w:p>
          <w:p w14:paraId="0B6DDCB8" w14:textId="77777777" w:rsidR="00C15CA1" w:rsidRDefault="00C15CA1" w:rsidP="00D51B2A">
            <w:pPr>
              <w:spacing w:after="0" w:line="240" w:lineRule="auto"/>
              <w:ind w:left="630"/>
              <w:rPr>
                <w:rFonts w:ascii="Times New Roman" w:hAnsi="Times New Roman"/>
                <w:color w:val="000000"/>
                <w:sz w:val="20"/>
                <w:szCs w:val="20"/>
              </w:rPr>
            </w:pPr>
          </w:p>
          <w:p w14:paraId="1FBC2D15" w14:textId="480C6246" w:rsidR="00C15CA1" w:rsidRPr="005F4417" w:rsidRDefault="005F4417" w:rsidP="00D51B2A">
            <w:pPr>
              <w:spacing w:before="60" w:after="60"/>
              <w:ind w:right="186"/>
              <w:rPr>
                <w:rFonts w:ascii="Times New Roman" w:hAnsi="Times New Roman"/>
                <w:b/>
                <w:bCs/>
                <w:sz w:val="20"/>
                <w:szCs w:val="20"/>
                <w:u w:val="single"/>
              </w:rPr>
            </w:pPr>
            <w:r w:rsidRPr="005F4417">
              <w:rPr>
                <w:rFonts w:ascii="Times New Roman" w:hAnsi="Times New Roman"/>
                <w:b/>
                <w:bCs/>
                <w:color w:val="000000"/>
                <w:sz w:val="20"/>
                <w:szCs w:val="20"/>
                <w:u w:val="single"/>
              </w:rPr>
              <w:t xml:space="preserve">Head of Department/Institution </w:t>
            </w:r>
          </w:p>
          <w:p w14:paraId="111A3627" w14:textId="77777777" w:rsidR="00C15CA1" w:rsidRPr="00483712" w:rsidRDefault="00C15CA1" w:rsidP="00D51B2A">
            <w:pPr>
              <w:spacing w:before="60" w:after="60"/>
              <w:jc w:val="both"/>
              <w:rPr>
                <w:rFonts w:ascii="Times New Roman" w:hAnsi="Times New Roman"/>
                <w:sz w:val="20"/>
                <w:szCs w:val="20"/>
              </w:rPr>
            </w:pPr>
          </w:p>
          <w:p w14:paraId="359C407F" w14:textId="77777777" w:rsidR="00C15CA1" w:rsidRPr="0048371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Name &amp; Designation:</w:t>
            </w:r>
          </w:p>
          <w:p w14:paraId="2D1FBF33" w14:textId="35F6D3E1" w:rsidR="003E54A3" w:rsidRDefault="005F4417" w:rsidP="00D51B2A">
            <w:pPr>
              <w:spacing w:before="60" w:after="60"/>
              <w:jc w:val="both"/>
              <w:rPr>
                <w:rFonts w:ascii="Times New Roman" w:hAnsi="Times New Roman"/>
                <w:sz w:val="20"/>
                <w:szCs w:val="20"/>
              </w:rPr>
            </w:pPr>
            <w:r>
              <w:rPr>
                <w:rFonts w:ascii="Times New Roman" w:hAnsi="Times New Roman"/>
                <w:sz w:val="20"/>
                <w:szCs w:val="20"/>
              </w:rPr>
              <w:t>Department</w:t>
            </w:r>
            <w:r w:rsidR="003E54A3">
              <w:rPr>
                <w:rFonts w:ascii="Times New Roman" w:hAnsi="Times New Roman"/>
                <w:sz w:val="20"/>
                <w:szCs w:val="20"/>
              </w:rPr>
              <w:t>:</w:t>
            </w:r>
          </w:p>
          <w:p w14:paraId="652F3913" w14:textId="45501AC5" w:rsidR="00C15CA1" w:rsidRPr="00483712" w:rsidRDefault="00C15CA1" w:rsidP="00D51B2A">
            <w:pPr>
              <w:spacing w:before="60" w:after="60"/>
              <w:jc w:val="both"/>
              <w:rPr>
                <w:rFonts w:ascii="Times New Roman" w:hAnsi="Times New Roman"/>
                <w:sz w:val="20"/>
                <w:szCs w:val="20"/>
              </w:rPr>
            </w:pPr>
            <w:r w:rsidRPr="00483712">
              <w:rPr>
                <w:rFonts w:ascii="Times New Roman" w:hAnsi="Times New Roman"/>
                <w:sz w:val="20"/>
                <w:szCs w:val="20"/>
              </w:rPr>
              <w:t>Signature:</w:t>
            </w:r>
          </w:p>
          <w:p w14:paraId="5FAD81AA" w14:textId="77777777" w:rsidR="00C15CA1" w:rsidRPr="00483712" w:rsidRDefault="00C15CA1" w:rsidP="00D51B2A">
            <w:pPr>
              <w:spacing w:before="60" w:after="60"/>
              <w:ind w:right="186"/>
              <w:jc w:val="both"/>
              <w:rPr>
                <w:rFonts w:ascii="Times New Roman" w:hAnsi="Times New Roman"/>
                <w:b/>
                <w:sz w:val="20"/>
                <w:szCs w:val="20"/>
                <w:u w:val="single"/>
              </w:rPr>
            </w:pPr>
          </w:p>
          <w:p w14:paraId="1E5448F3" w14:textId="77777777" w:rsidR="00C15CA1" w:rsidRPr="00483712" w:rsidRDefault="00C15CA1" w:rsidP="00D51B2A">
            <w:pPr>
              <w:spacing w:before="60" w:after="60"/>
              <w:ind w:right="186"/>
              <w:jc w:val="both"/>
              <w:rPr>
                <w:rFonts w:ascii="Times New Roman" w:hAnsi="Times New Roman"/>
                <w:sz w:val="20"/>
                <w:szCs w:val="20"/>
              </w:rPr>
            </w:pPr>
            <w:r w:rsidRPr="00483712">
              <w:rPr>
                <w:rFonts w:ascii="Times New Roman" w:hAnsi="Times New Roman"/>
                <w:sz w:val="20"/>
                <w:szCs w:val="20"/>
              </w:rPr>
              <w:lastRenderedPageBreak/>
              <w:t>Date:</w:t>
            </w:r>
          </w:p>
          <w:p w14:paraId="0C5B1879" w14:textId="77777777" w:rsidR="00C15CA1" w:rsidRPr="00483712" w:rsidRDefault="00C15CA1" w:rsidP="00D51B2A">
            <w:pPr>
              <w:spacing w:before="60" w:after="60"/>
              <w:ind w:right="186"/>
              <w:jc w:val="both"/>
              <w:rPr>
                <w:rFonts w:ascii="Times New Roman" w:hAnsi="Times New Roman"/>
                <w:sz w:val="20"/>
                <w:szCs w:val="20"/>
              </w:rPr>
            </w:pPr>
            <w:r w:rsidRPr="00483712">
              <w:rPr>
                <w:rFonts w:ascii="Times New Roman" w:hAnsi="Times New Roman"/>
                <w:sz w:val="20"/>
                <w:szCs w:val="20"/>
              </w:rPr>
              <w:t>Official Stamp:</w:t>
            </w:r>
          </w:p>
          <w:p w14:paraId="1DC6887D" w14:textId="77777777" w:rsidR="00C15CA1" w:rsidRDefault="00C15CA1" w:rsidP="00D51B2A">
            <w:pPr>
              <w:spacing w:after="0" w:line="240" w:lineRule="auto"/>
              <w:ind w:left="630"/>
              <w:rPr>
                <w:rFonts w:ascii="Times New Roman" w:hAnsi="Times New Roman"/>
                <w:color w:val="000000"/>
                <w:sz w:val="20"/>
                <w:szCs w:val="20"/>
              </w:rPr>
            </w:pPr>
          </w:p>
          <w:p w14:paraId="646EF588" w14:textId="77777777" w:rsidR="00C15CA1" w:rsidRPr="00483712" w:rsidRDefault="00C15CA1" w:rsidP="00D51B2A">
            <w:pPr>
              <w:spacing w:after="0" w:line="240" w:lineRule="auto"/>
              <w:rPr>
                <w:rFonts w:ascii="Times New Roman" w:hAnsi="Times New Roman"/>
                <w:b/>
                <w:color w:val="000000"/>
                <w:sz w:val="20"/>
                <w:szCs w:val="20"/>
              </w:rPr>
            </w:pPr>
          </w:p>
          <w:p w14:paraId="42066BDE" w14:textId="542E7896" w:rsidR="00C15CA1" w:rsidRDefault="00C15CA1"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For Co-Investigator 2  </w:t>
            </w:r>
          </w:p>
          <w:p w14:paraId="0B64FADE" w14:textId="77777777" w:rsidR="00C15CA1" w:rsidRDefault="00C15CA1" w:rsidP="00D51B2A">
            <w:pPr>
              <w:spacing w:after="0" w:line="240" w:lineRule="auto"/>
              <w:rPr>
                <w:rFonts w:ascii="Times New Roman" w:hAnsi="Times New Roman"/>
                <w:b/>
                <w:bCs/>
                <w:color w:val="000000"/>
                <w:sz w:val="20"/>
                <w:szCs w:val="20"/>
              </w:rPr>
            </w:pPr>
          </w:p>
          <w:p w14:paraId="3BF8DA9C" w14:textId="77777777" w:rsidR="00C15CA1" w:rsidRDefault="00C15CA1" w:rsidP="00D51B2A">
            <w:pPr>
              <w:spacing w:after="0" w:line="240" w:lineRule="auto"/>
              <w:ind w:left="630"/>
              <w:rPr>
                <w:rFonts w:ascii="Times New Roman" w:hAnsi="Times New Roman"/>
                <w:color w:val="000000"/>
                <w:sz w:val="20"/>
                <w:szCs w:val="20"/>
              </w:rPr>
            </w:pPr>
            <w:r>
              <w:rPr>
                <w:rFonts w:ascii="Times New Roman" w:hAnsi="Times New Roman"/>
                <w:color w:val="000000"/>
                <w:sz w:val="20"/>
                <w:szCs w:val="20"/>
              </w:rPr>
              <w:t>I confirm that I have read the application and the facilities will be made available for this project (</w:t>
            </w:r>
            <w:r w:rsidRPr="00814F6E">
              <w:rPr>
                <w:rFonts w:ascii="Times New Roman" w:hAnsi="Times New Roman"/>
                <w:sz w:val="20"/>
                <w:szCs w:val="20"/>
              </w:rPr>
              <w:t>Refer Section C- Item 1</w:t>
            </w:r>
            <w:r>
              <w:rPr>
                <w:rFonts w:ascii="Times New Roman" w:hAnsi="Times New Roman"/>
                <w:color w:val="000000"/>
                <w:sz w:val="20"/>
                <w:szCs w:val="20"/>
              </w:rPr>
              <w:t>). The application is recommended.</w:t>
            </w:r>
          </w:p>
          <w:p w14:paraId="54E762D8" w14:textId="77777777" w:rsidR="00C15CA1" w:rsidRDefault="00C15CA1" w:rsidP="00D51B2A">
            <w:pPr>
              <w:spacing w:after="0" w:line="240" w:lineRule="auto"/>
              <w:ind w:left="630"/>
              <w:rPr>
                <w:rFonts w:ascii="Times New Roman" w:hAnsi="Times New Roman"/>
                <w:color w:val="000000"/>
                <w:sz w:val="20"/>
                <w:szCs w:val="20"/>
              </w:rPr>
            </w:pPr>
          </w:p>
          <w:p w14:paraId="4139764C" w14:textId="77777777" w:rsidR="003E54A3" w:rsidRPr="005F4417" w:rsidRDefault="003E54A3" w:rsidP="003E54A3">
            <w:pPr>
              <w:spacing w:before="60" w:after="60"/>
              <w:ind w:right="186"/>
              <w:rPr>
                <w:rFonts w:ascii="Times New Roman" w:hAnsi="Times New Roman"/>
                <w:b/>
                <w:bCs/>
                <w:sz w:val="20"/>
                <w:szCs w:val="20"/>
                <w:u w:val="single"/>
              </w:rPr>
            </w:pPr>
            <w:r w:rsidRPr="005F4417">
              <w:rPr>
                <w:rFonts w:ascii="Times New Roman" w:hAnsi="Times New Roman"/>
                <w:b/>
                <w:bCs/>
                <w:color w:val="000000"/>
                <w:sz w:val="20"/>
                <w:szCs w:val="20"/>
                <w:u w:val="single"/>
              </w:rPr>
              <w:t xml:space="preserve">Head of Department/Institution </w:t>
            </w:r>
          </w:p>
          <w:p w14:paraId="547C105C" w14:textId="77777777" w:rsidR="003E54A3" w:rsidRPr="00483712" w:rsidRDefault="003E54A3" w:rsidP="003E54A3">
            <w:pPr>
              <w:spacing w:before="60" w:after="60"/>
              <w:jc w:val="both"/>
              <w:rPr>
                <w:rFonts w:ascii="Times New Roman" w:hAnsi="Times New Roman"/>
                <w:sz w:val="20"/>
                <w:szCs w:val="20"/>
              </w:rPr>
            </w:pPr>
          </w:p>
          <w:p w14:paraId="368C6F97" w14:textId="77777777" w:rsidR="003E54A3" w:rsidRPr="00483712" w:rsidRDefault="003E54A3" w:rsidP="003E54A3">
            <w:pPr>
              <w:spacing w:before="60" w:after="60"/>
              <w:jc w:val="both"/>
              <w:rPr>
                <w:rFonts w:ascii="Times New Roman" w:hAnsi="Times New Roman"/>
                <w:sz w:val="20"/>
                <w:szCs w:val="20"/>
              </w:rPr>
            </w:pPr>
            <w:r w:rsidRPr="00483712">
              <w:rPr>
                <w:rFonts w:ascii="Times New Roman" w:hAnsi="Times New Roman"/>
                <w:sz w:val="20"/>
                <w:szCs w:val="20"/>
              </w:rPr>
              <w:t>Name &amp; Designation:</w:t>
            </w:r>
          </w:p>
          <w:p w14:paraId="44A1C959" w14:textId="77777777" w:rsidR="003E54A3" w:rsidRDefault="003E54A3" w:rsidP="003E54A3">
            <w:pPr>
              <w:spacing w:before="60" w:after="60"/>
              <w:jc w:val="both"/>
              <w:rPr>
                <w:rFonts w:ascii="Times New Roman" w:hAnsi="Times New Roman"/>
                <w:sz w:val="20"/>
                <w:szCs w:val="20"/>
              </w:rPr>
            </w:pPr>
            <w:r>
              <w:rPr>
                <w:rFonts w:ascii="Times New Roman" w:hAnsi="Times New Roman"/>
                <w:sz w:val="20"/>
                <w:szCs w:val="20"/>
              </w:rPr>
              <w:t>Department:</w:t>
            </w:r>
          </w:p>
          <w:p w14:paraId="0DB63ED7" w14:textId="77777777" w:rsidR="003E54A3" w:rsidRPr="00483712" w:rsidRDefault="003E54A3" w:rsidP="003E54A3">
            <w:pPr>
              <w:spacing w:before="60" w:after="60"/>
              <w:jc w:val="both"/>
              <w:rPr>
                <w:rFonts w:ascii="Times New Roman" w:hAnsi="Times New Roman"/>
                <w:sz w:val="20"/>
                <w:szCs w:val="20"/>
              </w:rPr>
            </w:pPr>
            <w:r w:rsidRPr="00483712">
              <w:rPr>
                <w:rFonts w:ascii="Times New Roman" w:hAnsi="Times New Roman"/>
                <w:sz w:val="20"/>
                <w:szCs w:val="20"/>
              </w:rPr>
              <w:t>Signature:</w:t>
            </w:r>
          </w:p>
          <w:p w14:paraId="239579FA" w14:textId="77777777" w:rsidR="003E54A3" w:rsidRPr="00483712" w:rsidRDefault="003E54A3" w:rsidP="003E54A3">
            <w:pPr>
              <w:spacing w:before="60" w:after="60"/>
              <w:ind w:right="186"/>
              <w:jc w:val="both"/>
              <w:rPr>
                <w:rFonts w:ascii="Times New Roman" w:hAnsi="Times New Roman"/>
                <w:b/>
                <w:sz w:val="20"/>
                <w:szCs w:val="20"/>
                <w:u w:val="single"/>
              </w:rPr>
            </w:pPr>
          </w:p>
          <w:p w14:paraId="38752451" w14:textId="77777777" w:rsidR="003E54A3" w:rsidRPr="00483712" w:rsidRDefault="003E54A3" w:rsidP="003E54A3">
            <w:pPr>
              <w:spacing w:before="60" w:after="60"/>
              <w:ind w:right="186"/>
              <w:jc w:val="both"/>
              <w:rPr>
                <w:rFonts w:ascii="Times New Roman" w:hAnsi="Times New Roman"/>
                <w:sz w:val="20"/>
                <w:szCs w:val="20"/>
              </w:rPr>
            </w:pPr>
            <w:r w:rsidRPr="00483712">
              <w:rPr>
                <w:rFonts w:ascii="Times New Roman" w:hAnsi="Times New Roman"/>
                <w:sz w:val="20"/>
                <w:szCs w:val="20"/>
              </w:rPr>
              <w:t>Date:</w:t>
            </w:r>
          </w:p>
          <w:p w14:paraId="00FF0F9F" w14:textId="77777777" w:rsidR="003E54A3" w:rsidRPr="00483712" w:rsidRDefault="003E54A3" w:rsidP="003E54A3">
            <w:pPr>
              <w:spacing w:before="60" w:after="60"/>
              <w:ind w:right="186"/>
              <w:jc w:val="both"/>
              <w:rPr>
                <w:rFonts w:ascii="Times New Roman" w:hAnsi="Times New Roman"/>
                <w:sz w:val="20"/>
                <w:szCs w:val="20"/>
              </w:rPr>
            </w:pPr>
            <w:r w:rsidRPr="00483712">
              <w:rPr>
                <w:rFonts w:ascii="Times New Roman" w:hAnsi="Times New Roman"/>
                <w:sz w:val="20"/>
                <w:szCs w:val="20"/>
              </w:rPr>
              <w:t>Official Stamp:</w:t>
            </w:r>
          </w:p>
          <w:p w14:paraId="27BC4911" w14:textId="77777777" w:rsidR="00C15CA1" w:rsidRDefault="00C15CA1" w:rsidP="00D51B2A">
            <w:pPr>
              <w:spacing w:after="0" w:line="240" w:lineRule="auto"/>
              <w:ind w:firstLine="540"/>
              <w:rPr>
                <w:rFonts w:ascii="Times New Roman" w:hAnsi="Times New Roman"/>
                <w:color w:val="000000"/>
                <w:sz w:val="20"/>
                <w:szCs w:val="20"/>
              </w:rPr>
            </w:pPr>
          </w:p>
          <w:p w14:paraId="7D4BDA74" w14:textId="77777777" w:rsidR="00C15CA1" w:rsidRDefault="00C15CA1" w:rsidP="00D51B2A">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For Co-Investigator 3  </w:t>
            </w:r>
          </w:p>
          <w:p w14:paraId="620886B4" w14:textId="77777777" w:rsidR="00C15CA1" w:rsidRDefault="00C15CA1" w:rsidP="00D51B2A">
            <w:pPr>
              <w:spacing w:after="0" w:line="240" w:lineRule="auto"/>
              <w:rPr>
                <w:rFonts w:ascii="Times New Roman" w:hAnsi="Times New Roman"/>
                <w:b/>
                <w:bCs/>
                <w:color w:val="000000"/>
                <w:sz w:val="20"/>
                <w:szCs w:val="20"/>
              </w:rPr>
            </w:pPr>
          </w:p>
          <w:p w14:paraId="7C249D40" w14:textId="77777777" w:rsidR="00C15CA1" w:rsidRDefault="00C15CA1" w:rsidP="00D51B2A">
            <w:pPr>
              <w:spacing w:after="0" w:line="240" w:lineRule="auto"/>
              <w:ind w:left="630"/>
              <w:rPr>
                <w:rFonts w:ascii="Times New Roman" w:hAnsi="Times New Roman"/>
                <w:color w:val="000000"/>
                <w:sz w:val="20"/>
                <w:szCs w:val="20"/>
              </w:rPr>
            </w:pPr>
            <w:r>
              <w:rPr>
                <w:rFonts w:ascii="Times New Roman" w:hAnsi="Times New Roman"/>
                <w:color w:val="000000"/>
                <w:sz w:val="20"/>
                <w:szCs w:val="20"/>
              </w:rPr>
              <w:t>I confirm that I have read the application and the facilities will be made available for this project (</w:t>
            </w:r>
            <w:r w:rsidRPr="00814F6E">
              <w:rPr>
                <w:rFonts w:ascii="Times New Roman" w:hAnsi="Times New Roman"/>
                <w:sz w:val="20"/>
                <w:szCs w:val="20"/>
              </w:rPr>
              <w:t>Refer Section C- Item 1</w:t>
            </w:r>
            <w:r>
              <w:rPr>
                <w:rFonts w:ascii="Times New Roman" w:hAnsi="Times New Roman"/>
                <w:color w:val="000000"/>
                <w:sz w:val="20"/>
                <w:szCs w:val="20"/>
              </w:rPr>
              <w:t>). The application is recommended.</w:t>
            </w:r>
          </w:p>
          <w:p w14:paraId="29243A46" w14:textId="77777777" w:rsidR="003E54A3" w:rsidRPr="005F4417" w:rsidRDefault="003E54A3" w:rsidP="003E54A3">
            <w:pPr>
              <w:spacing w:before="60" w:after="60"/>
              <w:ind w:right="186"/>
              <w:rPr>
                <w:rFonts w:ascii="Times New Roman" w:hAnsi="Times New Roman"/>
                <w:b/>
                <w:bCs/>
                <w:sz w:val="20"/>
                <w:szCs w:val="20"/>
                <w:u w:val="single"/>
              </w:rPr>
            </w:pPr>
            <w:r w:rsidRPr="005F4417">
              <w:rPr>
                <w:rFonts w:ascii="Times New Roman" w:hAnsi="Times New Roman"/>
                <w:b/>
                <w:bCs/>
                <w:color w:val="000000"/>
                <w:sz w:val="20"/>
                <w:szCs w:val="20"/>
                <w:u w:val="single"/>
              </w:rPr>
              <w:t xml:space="preserve">Head of Department/Institution </w:t>
            </w:r>
          </w:p>
          <w:p w14:paraId="6DDC5EC7" w14:textId="77777777" w:rsidR="003E54A3" w:rsidRPr="00483712" w:rsidRDefault="003E54A3" w:rsidP="003E54A3">
            <w:pPr>
              <w:spacing w:before="60" w:after="60"/>
              <w:jc w:val="both"/>
              <w:rPr>
                <w:rFonts w:ascii="Times New Roman" w:hAnsi="Times New Roman"/>
                <w:sz w:val="20"/>
                <w:szCs w:val="20"/>
              </w:rPr>
            </w:pPr>
          </w:p>
          <w:p w14:paraId="3A2CDFD8" w14:textId="77777777" w:rsidR="003E54A3" w:rsidRPr="00483712" w:rsidRDefault="003E54A3" w:rsidP="003E54A3">
            <w:pPr>
              <w:spacing w:before="60" w:after="60"/>
              <w:jc w:val="both"/>
              <w:rPr>
                <w:rFonts w:ascii="Times New Roman" w:hAnsi="Times New Roman"/>
                <w:sz w:val="20"/>
                <w:szCs w:val="20"/>
              </w:rPr>
            </w:pPr>
            <w:r w:rsidRPr="00483712">
              <w:rPr>
                <w:rFonts w:ascii="Times New Roman" w:hAnsi="Times New Roman"/>
                <w:sz w:val="20"/>
                <w:szCs w:val="20"/>
              </w:rPr>
              <w:t>Name &amp; Designation:</w:t>
            </w:r>
          </w:p>
          <w:p w14:paraId="66943C81" w14:textId="77777777" w:rsidR="003E54A3" w:rsidRDefault="003E54A3" w:rsidP="003E54A3">
            <w:pPr>
              <w:spacing w:before="60" w:after="60"/>
              <w:jc w:val="both"/>
              <w:rPr>
                <w:rFonts w:ascii="Times New Roman" w:hAnsi="Times New Roman"/>
                <w:sz w:val="20"/>
                <w:szCs w:val="20"/>
              </w:rPr>
            </w:pPr>
            <w:r>
              <w:rPr>
                <w:rFonts w:ascii="Times New Roman" w:hAnsi="Times New Roman"/>
                <w:sz w:val="20"/>
                <w:szCs w:val="20"/>
              </w:rPr>
              <w:t>Department:</w:t>
            </w:r>
          </w:p>
          <w:p w14:paraId="5FE2154D" w14:textId="77777777" w:rsidR="003E54A3" w:rsidRPr="00483712" w:rsidRDefault="003E54A3" w:rsidP="003E54A3">
            <w:pPr>
              <w:spacing w:before="60" w:after="60"/>
              <w:jc w:val="both"/>
              <w:rPr>
                <w:rFonts w:ascii="Times New Roman" w:hAnsi="Times New Roman"/>
                <w:sz w:val="20"/>
                <w:szCs w:val="20"/>
              </w:rPr>
            </w:pPr>
            <w:r w:rsidRPr="00483712">
              <w:rPr>
                <w:rFonts w:ascii="Times New Roman" w:hAnsi="Times New Roman"/>
                <w:sz w:val="20"/>
                <w:szCs w:val="20"/>
              </w:rPr>
              <w:t>Signature:</w:t>
            </w:r>
          </w:p>
          <w:p w14:paraId="7F580F26" w14:textId="77777777" w:rsidR="003E54A3" w:rsidRPr="00483712" w:rsidRDefault="003E54A3" w:rsidP="003E54A3">
            <w:pPr>
              <w:spacing w:before="60" w:after="60"/>
              <w:ind w:right="186"/>
              <w:jc w:val="both"/>
              <w:rPr>
                <w:rFonts w:ascii="Times New Roman" w:hAnsi="Times New Roman"/>
                <w:b/>
                <w:sz w:val="20"/>
                <w:szCs w:val="20"/>
                <w:u w:val="single"/>
              </w:rPr>
            </w:pPr>
          </w:p>
          <w:p w14:paraId="704A1F62" w14:textId="77777777" w:rsidR="003E54A3" w:rsidRPr="00483712" w:rsidRDefault="003E54A3" w:rsidP="003E54A3">
            <w:pPr>
              <w:spacing w:before="60" w:after="60"/>
              <w:ind w:right="186"/>
              <w:jc w:val="both"/>
              <w:rPr>
                <w:rFonts w:ascii="Times New Roman" w:hAnsi="Times New Roman"/>
                <w:sz w:val="20"/>
                <w:szCs w:val="20"/>
              </w:rPr>
            </w:pPr>
            <w:r w:rsidRPr="00483712">
              <w:rPr>
                <w:rFonts w:ascii="Times New Roman" w:hAnsi="Times New Roman"/>
                <w:sz w:val="20"/>
                <w:szCs w:val="20"/>
              </w:rPr>
              <w:t>Date:</w:t>
            </w:r>
          </w:p>
          <w:p w14:paraId="66A2F919" w14:textId="77777777" w:rsidR="003E54A3" w:rsidRPr="00483712" w:rsidRDefault="003E54A3" w:rsidP="003E54A3">
            <w:pPr>
              <w:spacing w:before="60" w:after="60"/>
              <w:ind w:right="186"/>
              <w:jc w:val="both"/>
              <w:rPr>
                <w:rFonts w:ascii="Times New Roman" w:hAnsi="Times New Roman"/>
                <w:sz w:val="20"/>
                <w:szCs w:val="20"/>
              </w:rPr>
            </w:pPr>
            <w:r w:rsidRPr="00483712">
              <w:rPr>
                <w:rFonts w:ascii="Times New Roman" w:hAnsi="Times New Roman"/>
                <w:sz w:val="20"/>
                <w:szCs w:val="20"/>
              </w:rPr>
              <w:t>Official Stamp:</w:t>
            </w:r>
          </w:p>
          <w:p w14:paraId="210B3AF1" w14:textId="315DD937" w:rsidR="00C15CA1" w:rsidRDefault="00C15CA1" w:rsidP="00D51B2A">
            <w:pPr>
              <w:spacing w:after="0"/>
              <w:ind w:left="431" w:right="186" w:firstLine="90"/>
              <w:jc w:val="both"/>
              <w:rPr>
                <w:rFonts w:ascii="Times New Roman" w:hAnsi="Times New Roman"/>
                <w:b/>
                <w:bCs/>
                <w:color w:val="000000"/>
                <w:sz w:val="20"/>
                <w:szCs w:val="20"/>
              </w:rPr>
            </w:pPr>
          </w:p>
        </w:tc>
      </w:tr>
    </w:tbl>
    <w:p w14:paraId="3C1EF8F7" w14:textId="77777777" w:rsidR="00C15CA1" w:rsidRPr="00483712" w:rsidRDefault="00C15CA1" w:rsidP="00C15CA1">
      <w:pPr>
        <w:spacing w:after="0" w:line="240" w:lineRule="auto"/>
        <w:rPr>
          <w:rFonts w:ascii="Times New Roman" w:hAnsi="Times New Roman"/>
          <w:b/>
          <w:sz w:val="20"/>
          <w:szCs w:val="20"/>
        </w:rPr>
      </w:pPr>
    </w:p>
    <w:p w14:paraId="0B41F98B" w14:textId="77777777" w:rsidR="00C15CA1" w:rsidRPr="00483712" w:rsidRDefault="00C15CA1" w:rsidP="00C15CA1">
      <w:pPr>
        <w:spacing w:after="0" w:line="240" w:lineRule="auto"/>
        <w:rPr>
          <w:rFonts w:ascii="Times New Roman" w:hAnsi="Times New Roman"/>
          <w:b/>
          <w:sz w:val="20"/>
          <w:szCs w:val="20"/>
        </w:rPr>
      </w:pPr>
    </w:p>
    <w:p w14:paraId="7D0F0CDA" w14:textId="77777777" w:rsidR="00C15CA1" w:rsidRPr="00483712" w:rsidRDefault="00C15CA1" w:rsidP="00C15CA1">
      <w:pPr>
        <w:spacing w:after="0" w:line="240" w:lineRule="auto"/>
        <w:rPr>
          <w:rFonts w:ascii="Times New Roman" w:hAnsi="Times New Roman"/>
          <w:b/>
          <w:sz w:val="20"/>
          <w:szCs w:val="20"/>
        </w:rPr>
      </w:pPr>
    </w:p>
    <w:p w14:paraId="456D12B6" w14:textId="77777777" w:rsidR="00C15CA1" w:rsidRPr="00483712" w:rsidRDefault="00C15CA1" w:rsidP="00C15CA1">
      <w:pPr>
        <w:spacing w:after="0" w:line="240" w:lineRule="auto"/>
        <w:rPr>
          <w:rFonts w:ascii="Times New Roman" w:hAnsi="Times New Roman"/>
          <w:b/>
          <w:sz w:val="20"/>
          <w:szCs w:val="20"/>
        </w:rPr>
      </w:pPr>
    </w:p>
    <w:p w14:paraId="0473B25A" w14:textId="77777777" w:rsidR="00C15CA1" w:rsidRPr="00483712" w:rsidRDefault="00C15CA1" w:rsidP="00C15CA1">
      <w:pPr>
        <w:spacing w:after="0" w:line="240" w:lineRule="auto"/>
        <w:rPr>
          <w:rFonts w:ascii="Times New Roman" w:hAnsi="Times New Roman"/>
          <w:b/>
          <w:sz w:val="20"/>
          <w:szCs w:val="20"/>
        </w:rPr>
      </w:pPr>
    </w:p>
    <w:p w14:paraId="658DDF30" w14:textId="77777777" w:rsidR="00C15CA1" w:rsidRPr="00483712" w:rsidRDefault="00C15CA1" w:rsidP="00C15CA1">
      <w:pPr>
        <w:spacing w:after="0" w:line="240" w:lineRule="auto"/>
        <w:rPr>
          <w:rFonts w:ascii="Times New Roman" w:hAnsi="Times New Roman"/>
          <w:b/>
          <w:sz w:val="20"/>
          <w:szCs w:val="20"/>
        </w:rPr>
      </w:pPr>
    </w:p>
    <w:p w14:paraId="4CC2BB69" w14:textId="5824D752" w:rsidR="00C15CA1" w:rsidRPr="00823949" w:rsidRDefault="00C15CA1" w:rsidP="00C15CA1">
      <w:pPr>
        <w:spacing w:after="0" w:line="240" w:lineRule="auto"/>
        <w:rPr>
          <w:rFonts w:ascii="Times New Roman" w:hAnsi="Times New Roman"/>
          <w:b/>
          <w:bCs/>
        </w:rPr>
        <w:sectPr w:rsidR="00C15CA1" w:rsidRPr="00823949" w:rsidSect="00EB0BAD">
          <w:headerReference w:type="default" r:id="rId30"/>
          <w:footerReference w:type="default" r:id="rId31"/>
          <w:pgSz w:w="11907" w:h="16839" w:code="9"/>
          <w:pgMar w:top="900" w:right="1800" w:bottom="720" w:left="1800" w:header="720" w:footer="144" w:gutter="0"/>
          <w:cols w:space="720"/>
          <w:docGrid w:linePitch="360"/>
        </w:sectPr>
      </w:pPr>
    </w:p>
    <w:p w14:paraId="47B52D55" w14:textId="3EBC8106" w:rsidR="009D2DD7" w:rsidRDefault="009D2DD7">
      <w:pPr>
        <w:spacing w:after="0" w:line="240" w:lineRule="auto"/>
      </w:pPr>
    </w:p>
    <w:p w14:paraId="34626C97" w14:textId="337C6ED8" w:rsidR="00C1113D" w:rsidRDefault="0008474F" w:rsidP="005A542C">
      <w:r>
        <w:rPr>
          <w:rFonts w:ascii="Times New Roman" w:hAnsi="Times New Roman"/>
          <w:noProof/>
          <w:color w:val="000000"/>
          <w:sz w:val="20"/>
          <w:szCs w:val="20"/>
          <w:lang w:eastAsia="ja-JP"/>
        </w:rPr>
        <mc:AlternateContent>
          <mc:Choice Requires="wps">
            <w:drawing>
              <wp:anchor distT="0" distB="0" distL="114300" distR="114300" simplePos="0" relativeHeight="251658242" behindDoc="0" locked="0" layoutInCell="1" allowOverlap="1" wp14:anchorId="1E348D0D" wp14:editId="29BEC44D">
                <wp:simplePos x="0" y="0"/>
                <wp:positionH relativeFrom="column">
                  <wp:posOffset>5311840</wp:posOffset>
                </wp:positionH>
                <wp:positionV relativeFrom="paragraph">
                  <wp:posOffset>-27578</wp:posOffset>
                </wp:positionV>
                <wp:extent cx="1002030" cy="267335"/>
                <wp:effectExtent l="7620" t="10160" r="9525" b="8255"/>
                <wp:wrapNone/>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5AF53C26" w14:textId="001C0D36" w:rsidR="005A542C" w:rsidRDefault="005A542C" w:rsidP="005A542C">
                            <w:pPr>
                              <w:jc w:val="center"/>
                              <w:rPr>
                                <w:rFonts w:ascii="Times New Roman" w:hAnsi="Times New Roman"/>
                                <w:b/>
                                <w:bCs/>
                                <w:i/>
                                <w:iCs/>
                                <w:sz w:val="20"/>
                                <w:szCs w:val="20"/>
                              </w:rPr>
                            </w:pPr>
                            <w:r>
                              <w:rPr>
                                <w:rFonts w:ascii="Times New Roman" w:hAnsi="Times New Roman"/>
                                <w:b/>
                                <w:bCs/>
                                <w:i/>
                                <w:iCs/>
                                <w:sz w:val="20"/>
                                <w:szCs w:val="20"/>
                              </w:rPr>
                              <w:t>Annex I</w:t>
                            </w:r>
                          </w:p>
                        </w:txbxContent>
                      </wps:txbx>
                      <wps:bodyPr rot="0" vert="horz" wrap="square" lIns="91440" tIns="45720" rIns="91440" bIns="45720" anchor="t" anchorCtr="0" upright="1">
                        <a:noAutofit/>
                      </wps:bodyPr>
                    </wps:wsp>
                  </a:graphicData>
                </a:graphic>
              </wp:anchor>
            </w:drawing>
          </mc:Choice>
          <mc:Fallback>
            <w:pict>
              <v:rect w14:anchorId="1E348D0D" id="Rectangle 51" o:spid="_x0000_s1027" style="position:absolute;margin-left:418.25pt;margin-top:-2.15pt;width:78.9pt;height:21.0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" filled="f">
                <v:textbox>
                  <w:txbxContent>
                    <w:p w14:paraId="5AF53C26" w14:textId="001C0D36" w:rsidR="005A542C" w:rsidRDefault="005A542C" w:rsidP="005A542C">
                      <w:pPr>
                        <w:jc w:val="center"/>
                        <w:rPr>
                          <w:rFonts w:ascii="Times New Roman" w:hAnsi="Times New Roman"/>
                          <w:b/>
                          <w:bCs/>
                          <w:i/>
                          <w:iCs/>
                          <w:sz w:val="20"/>
                          <w:szCs w:val="20"/>
                        </w:rPr>
                      </w:pPr>
                      <w:r>
                        <w:rPr>
                          <w:rFonts w:ascii="Times New Roman" w:hAnsi="Times New Roman"/>
                          <w:b/>
                          <w:bCs/>
                          <w:i/>
                          <w:iCs/>
                          <w:sz w:val="20"/>
                          <w:szCs w:val="20"/>
                        </w:rPr>
                        <w:t>Annex I</w:t>
                      </w:r>
                    </w:p>
                  </w:txbxContent>
                </v:textbox>
              </v:rect>
            </w:pict>
          </mc:Fallback>
        </mc:AlternateContent>
      </w:r>
    </w:p>
    <w:p w14:paraId="73D9A3FA" w14:textId="1744612F" w:rsidR="005A542C" w:rsidRDefault="005A542C" w:rsidP="0008474F">
      <w:pPr>
        <w:spacing w:after="0" w:line="240" w:lineRule="auto"/>
        <w:jc w:val="both"/>
        <w:rPr>
          <w:rFonts w:ascii="Times New Roman" w:hAnsi="Times New Roman"/>
          <w:b/>
          <w:bCs/>
          <w:color w:val="000000"/>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9985"/>
      </w:tblGrid>
      <w:tr w:rsidR="005A542C" w14:paraId="1BA2DC38" w14:textId="77777777" w:rsidTr="00A041F0">
        <w:trPr>
          <w:trHeight w:val="391"/>
        </w:trPr>
        <w:tc>
          <w:tcPr>
            <w:tcW w:w="9985" w:type="dxa"/>
            <w:shd w:val="pct20" w:color="auto" w:fill="auto"/>
          </w:tcPr>
          <w:p w14:paraId="7F7496A4" w14:textId="77777777" w:rsidR="005A542C" w:rsidRDefault="005A542C" w:rsidP="005310BB">
            <w:pPr>
              <w:spacing w:after="0" w:line="240" w:lineRule="auto"/>
              <w:rPr>
                <w:rFonts w:ascii="Times New Roman" w:hAnsi="Times New Roman"/>
                <w:b/>
                <w:bCs/>
                <w:i/>
                <w:iCs/>
                <w:color w:val="000000"/>
                <w:sz w:val="8"/>
                <w:szCs w:val="8"/>
              </w:rPr>
            </w:pPr>
          </w:p>
          <w:p w14:paraId="36C41647" w14:textId="77777777" w:rsidR="005A542C" w:rsidRDefault="005A542C" w:rsidP="005310BB">
            <w:pPr>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t xml:space="preserve">Consent to be a Collaborator of the Research Project      </w:t>
            </w:r>
          </w:p>
          <w:p w14:paraId="1B976FA5" w14:textId="77777777" w:rsidR="005A542C" w:rsidRDefault="005A542C" w:rsidP="005310BB">
            <w:pPr>
              <w:spacing w:after="0" w:line="240" w:lineRule="auto"/>
              <w:rPr>
                <w:rFonts w:ascii="Times New Roman" w:hAnsi="Times New Roman"/>
                <w:b/>
                <w:bCs/>
                <w:i/>
                <w:iCs/>
                <w:color w:val="000000"/>
                <w:sz w:val="8"/>
                <w:szCs w:val="8"/>
              </w:rPr>
            </w:pPr>
          </w:p>
        </w:tc>
      </w:tr>
    </w:tbl>
    <w:p w14:paraId="51E70A90" w14:textId="77777777" w:rsidR="005A542C" w:rsidRDefault="005A542C" w:rsidP="005A542C">
      <w:pPr>
        <w:rPr>
          <w:rFonts w:ascii="Times New Roman" w:hAnsi="Times New Roman"/>
          <w:color w:val="000000"/>
          <w:sz w:val="20"/>
          <w:szCs w:val="20"/>
        </w:rPr>
      </w:pPr>
      <w:r>
        <w:rPr>
          <w:rFonts w:ascii="Times New Roman" w:hAnsi="Times New Roman"/>
          <w:color w:val="000000"/>
          <w:sz w:val="20"/>
          <w:szCs w:val="20"/>
        </w:rPr>
        <w:t>(To be signed by the Collaborator/s)</w:t>
      </w:r>
    </w:p>
    <w:p w14:paraId="278D1553" w14:textId="77777777" w:rsidR="005A542C" w:rsidRDefault="005A542C" w:rsidP="005A542C">
      <w:pPr>
        <w:rPr>
          <w:rFonts w:ascii="Times New Roman" w:hAnsi="Times New Roman"/>
          <w:b/>
          <w:bCs/>
          <w:color w:val="000000"/>
          <w:sz w:val="20"/>
          <w:szCs w:val="20"/>
        </w:rPr>
      </w:pPr>
    </w:p>
    <w:p w14:paraId="6A77D0EA" w14:textId="77777777" w:rsidR="005A542C" w:rsidRDefault="005A542C" w:rsidP="005A542C">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Director General</w:t>
      </w:r>
    </w:p>
    <w:p w14:paraId="119690F4" w14:textId="77777777" w:rsidR="005A542C" w:rsidRDefault="005A542C" w:rsidP="005A542C">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National Science Foundation </w:t>
      </w:r>
    </w:p>
    <w:p w14:paraId="5843A25A" w14:textId="77777777" w:rsidR="005A542C" w:rsidRDefault="005A542C" w:rsidP="005A542C">
      <w:pPr>
        <w:spacing w:after="0" w:line="240" w:lineRule="auto"/>
        <w:rPr>
          <w:rFonts w:ascii="Times New Roman" w:hAnsi="Times New Roman"/>
          <w:color w:val="000000"/>
          <w:sz w:val="20"/>
          <w:szCs w:val="20"/>
        </w:rPr>
      </w:pPr>
    </w:p>
    <w:p w14:paraId="35B83C00" w14:textId="77777777" w:rsidR="005A542C" w:rsidRDefault="005A542C" w:rsidP="005A542C">
      <w:pPr>
        <w:spacing w:after="0" w:line="240" w:lineRule="auto"/>
        <w:rPr>
          <w:rFonts w:ascii="Times New Roman" w:hAnsi="Times New Roman"/>
          <w:color w:val="000000"/>
          <w:sz w:val="20"/>
          <w:szCs w:val="20"/>
        </w:rPr>
      </w:pPr>
    </w:p>
    <w:p w14:paraId="77E295A7" w14:textId="77777777" w:rsidR="005A542C" w:rsidRDefault="005A542C" w:rsidP="005A542C">
      <w:pPr>
        <w:spacing w:after="0" w:line="240" w:lineRule="auto"/>
        <w:rPr>
          <w:rFonts w:ascii="Times New Roman" w:hAnsi="Times New Roman"/>
          <w:color w:val="000000"/>
          <w:sz w:val="20"/>
          <w:szCs w:val="20"/>
        </w:rPr>
      </w:pPr>
    </w:p>
    <w:p w14:paraId="4A9416B6" w14:textId="77777777" w:rsidR="005A542C" w:rsidRDefault="005A542C" w:rsidP="005A542C">
      <w:pPr>
        <w:spacing w:after="0" w:line="240" w:lineRule="auto"/>
        <w:rPr>
          <w:rFonts w:ascii="Times New Roman" w:hAnsi="Times New Roman"/>
          <w:color w:val="000000"/>
          <w:sz w:val="20"/>
          <w:szCs w:val="20"/>
        </w:rPr>
      </w:pPr>
    </w:p>
    <w:p w14:paraId="2E382573" w14:textId="77777777" w:rsidR="005A542C" w:rsidRDefault="005A542C" w:rsidP="005A542C">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Research Project on </w:t>
      </w:r>
      <w:proofErr w:type="gramStart"/>
      <w:r>
        <w:rPr>
          <w:rFonts w:ascii="Times New Roman" w:hAnsi="Times New Roman"/>
          <w:b/>
          <w:bCs/>
          <w:color w:val="000000"/>
          <w:sz w:val="20"/>
          <w:szCs w:val="20"/>
        </w:rPr>
        <w:t>-  …</w:t>
      </w:r>
      <w:proofErr w:type="gramEnd"/>
      <w:r>
        <w:rPr>
          <w:rFonts w:ascii="Times New Roman" w:hAnsi="Times New Roman"/>
          <w:b/>
          <w:bCs/>
          <w:color w:val="000000"/>
          <w:sz w:val="20"/>
          <w:szCs w:val="20"/>
        </w:rPr>
        <w:t>…………………………………………..</w:t>
      </w:r>
    </w:p>
    <w:p w14:paraId="3B0184BE" w14:textId="77777777" w:rsidR="005A542C" w:rsidRDefault="005A542C" w:rsidP="005A542C">
      <w:pPr>
        <w:spacing w:after="0" w:line="240" w:lineRule="auto"/>
        <w:rPr>
          <w:rFonts w:ascii="Times New Roman" w:hAnsi="Times New Roman"/>
          <w:color w:val="000000"/>
          <w:sz w:val="20"/>
          <w:szCs w:val="20"/>
        </w:rPr>
      </w:pPr>
    </w:p>
    <w:p w14:paraId="444E504E" w14:textId="77777777" w:rsidR="005A542C" w:rsidRDefault="005A542C" w:rsidP="005A542C">
      <w:pPr>
        <w:spacing w:after="0" w:line="240" w:lineRule="auto"/>
        <w:jc w:val="both"/>
        <w:rPr>
          <w:rFonts w:ascii="Times New Roman" w:hAnsi="Times New Roman"/>
          <w:color w:val="000000"/>
          <w:sz w:val="20"/>
          <w:szCs w:val="20"/>
        </w:rPr>
      </w:pPr>
    </w:p>
    <w:p w14:paraId="0B6B8DAA" w14:textId="77777777" w:rsidR="005A542C" w:rsidRPr="00496359" w:rsidRDefault="005A542C" w:rsidP="005A542C">
      <w:pPr>
        <w:spacing w:after="0" w:line="300" w:lineRule="atLeast"/>
        <w:rPr>
          <w:rFonts w:ascii="Times New Roman" w:eastAsia="Times New Roman" w:hAnsi="Times New Roman" w:cs="Times New Roman"/>
          <w:sz w:val="20"/>
          <w:szCs w:val="20"/>
        </w:rPr>
      </w:pPr>
      <w:r w:rsidRPr="003E75B9">
        <w:rPr>
          <w:rFonts w:ascii="Times New Roman" w:eastAsia="Times New Roman" w:hAnsi="Times New Roman" w:cs="Times New Roman"/>
          <w:sz w:val="20"/>
          <w:szCs w:val="20"/>
        </w:rPr>
        <w:t xml:space="preserve">I wish to express my willingness to </w:t>
      </w:r>
      <w:r w:rsidRPr="00496359">
        <w:rPr>
          <w:rFonts w:ascii="Times New Roman" w:eastAsia="Times New Roman" w:hAnsi="Times New Roman" w:cs="Times New Roman"/>
          <w:sz w:val="20"/>
          <w:szCs w:val="20"/>
        </w:rPr>
        <w:t>participate</w:t>
      </w:r>
      <w:r w:rsidRPr="003E75B9">
        <w:rPr>
          <w:rFonts w:ascii="Times New Roman" w:eastAsia="Times New Roman" w:hAnsi="Times New Roman" w:cs="Times New Roman"/>
          <w:sz w:val="20"/>
          <w:szCs w:val="20"/>
        </w:rPr>
        <w:t xml:space="preserve"> </w:t>
      </w:r>
      <w:r w:rsidRPr="00496359">
        <w:rPr>
          <w:rFonts w:ascii="Times New Roman" w:hAnsi="Times New Roman" w:cs="Times New Roman"/>
          <w:color w:val="000000"/>
          <w:sz w:val="20"/>
          <w:szCs w:val="20"/>
        </w:rPr>
        <w:t xml:space="preserve">as a collaborator </w:t>
      </w:r>
      <w:r w:rsidRPr="003E75B9">
        <w:rPr>
          <w:rFonts w:ascii="Times New Roman" w:eastAsia="Times New Roman" w:hAnsi="Times New Roman" w:cs="Times New Roman"/>
          <w:sz w:val="20"/>
          <w:szCs w:val="20"/>
        </w:rPr>
        <w:t>on the above-mentioned research project and to support the achievement of the objectives outlined in the grant application.</w:t>
      </w:r>
    </w:p>
    <w:p w14:paraId="3826779E" w14:textId="77777777" w:rsidR="005A542C" w:rsidRPr="003E75B9" w:rsidRDefault="005A542C" w:rsidP="005A542C">
      <w:pPr>
        <w:spacing w:after="0" w:line="300" w:lineRule="atLeast"/>
        <w:rPr>
          <w:rFonts w:ascii="Times New Roman" w:eastAsia="Times New Roman" w:hAnsi="Times New Roman" w:cs="Times New Roman"/>
          <w:sz w:val="20"/>
          <w:szCs w:val="20"/>
        </w:rPr>
      </w:pPr>
    </w:p>
    <w:p w14:paraId="36C7BF77" w14:textId="77777777" w:rsidR="005A542C" w:rsidRPr="003E75B9" w:rsidRDefault="005A542C" w:rsidP="005A542C">
      <w:pPr>
        <w:spacing w:after="0" w:line="300" w:lineRule="atLeast"/>
        <w:rPr>
          <w:rFonts w:ascii="Times New Roman" w:eastAsia="Times New Roman" w:hAnsi="Times New Roman" w:cs="Times New Roman"/>
          <w:sz w:val="20"/>
          <w:szCs w:val="20"/>
        </w:rPr>
      </w:pPr>
      <w:r w:rsidRPr="003E75B9">
        <w:rPr>
          <w:rFonts w:ascii="Times New Roman" w:eastAsia="Times New Roman" w:hAnsi="Times New Roman" w:cs="Times New Roman"/>
          <w:sz w:val="20"/>
          <w:szCs w:val="20"/>
        </w:rPr>
        <w:t>I acknowledge my role in extending assistance to the research team through the provision of required facilities and/or technical expertise and guidance to facilitate the successful completion of the project.</w:t>
      </w:r>
    </w:p>
    <w:p w14:paraId="2809149E" w14:textId="77777777" w:rsidR="005A542C" w:rsidRPr="00496359" w:rsidRDefault="005A542C" w:rsidP="005A542C">
      <w:pPr>
        <w:spacing w:after="0" w:line="240" w:lineRule="auto"/>
        <w:jc w:val="both"/>
        <w:rPr>
          <w:rFonts w:ascii="Times New Roman" w:hAnsi="Times New Roman" w:cs="Times New Roman"/>
          <w:color w:val="000000"/>
          <w:sz w:val="20"/>
          <w:szCs w:val="20"/>
        </w:rPr>
      </w:pPr>
    </w:p>
    <w:p w14:paraId="7F68C9CF" w14:textId="77777777" w:rsidR="005A542C" w:rsidRPr="00496359" w:rsidRDefault="005A542C" w:rsidP="005A542C">
      <w:pPr>
        <w:spacing w:after="0" w:line="240" w:lineRule="auto"/>
        <w:jc w:val="both"/>
        <w:rPr>
          <w:rFonts w:ascii="Times New Roman" w:hAnsi="Times New Roman" w:cs="Times New Roman"/>
          <w:sz w:val="20"/>
          <w:szCs w:val="20"/>
        </w:rPr>
      </w:pPr>
    </w:p>
    <w:p w14:paraId="72131749" w14:textId="77777777" w:rsidR="005A542C" w:rsidRPr="00496359" w:rsidRDefault="005A542C" w:rsidP="005A542C">
      <w:pPr>
        <w:spacing w:after="0" w:line="240" w:lineRule="auto"/>
        <w:jc w:val="both"/>
        <w:rPr>
          <w:rFonts w:ascii="Times New Roman" w:hAnsi="Times New Roman" w:cs="Times New Roman"/>
          <w:color w:val="000000"/>
          <w:sz w:val="20"/>
          <w:szCs w:val="20"/>
        </w:rPr>
      </w:pPr>
    </w:p>
    <w:p w14:paraId="61714CEB" w14:textId="77777777" w:rsidR="005A542C" w:rsidRDefault="005A542C" w:rsidP="005A542C">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Yours sincerely, </w:t>
      </w:r>
    </w:p>
    <w:p w14:paraId="52A0C7E2" w14:textId="77777777" w:rsidR="005A542C" w:rsidRDefault="005A542C" w:rsidP="005A542C">
      <w:pPr>
        <w:spacing w:after="0" w:line="240" w:lineRule="auto"/>
        <w:jc w:val="both"/>
        <w:rPr>
          <w:rFonts w:ascii="Times New Roman" w:hAnsi="Times New Roman"/>
          <w:color w:val="000000"/>
          <w:sz w:val="20"/>
          <w:szCs w:val="20"/>
        </w:rPr>
      </w:pPr>
    </w:p>
    <w:p w14:paraId="7D21143F" w14:textId="77777777" w:rsidR="005A542C" w:rsidRDefault="005A542C" w:rsidP="005A542C">
      <w:pPr>
        <w:spacing w:after="0" w:line="240" w:lineRule="auto"/>
        <w:jc w:val="both"/>
        <w:rPr>
          <w:rFonts w:ascii="Times New Roman" w:hAnsi="Times New Roman"/>
          <w:color w:val="000000"/>
          <w:sz w:val="20"/>
          <w:szCs w:val="20"/>
        </w:rPr>
      </w:pPr>
    </w:p>
    <w:p w14:paraId="7912AB58" w14:textId="77777777" w:rsidR="005A542C" w:rsidRDefault="005A542C" w:rsidP="005A542C">
      <w:pPr>
        <w:spacing w:after="0" w:line="240" w:lineRule="auto"/>
        <w:jc w:val="both"/>
        <w:rPr>
          <w:rFonts w:ascii="Times New Roman" w:hAnsi="Times New Roman"/>
          <w:color w:val="000000"/>
          <w:sz w:val="20"/>
          <w:szCs w:val="20"/>
        </w:rPr>
      </w:pPr>
    </w:p>
    <w:p w14:paraId="5C4455EA" w14:textId="77777777" w:rsidR="005A542C" w:rsidRDefault="005A542C" w:rsidP="005A542C">
      <w:pPr>
        <w:spacing w:after="0" w:line="240" w:lineRule="auto"/>
        <w:jc w:val="both"/>
        <w:rPr>
          <w:rFonts w:ascii="Times New Roman" w:hAnsi="Times New Roman"/>
          <w:color w:val="000000"/>
          <w:sz w:val="20"/>
          <w:szCs w:val="20"/>
        </w:rPr>
      </w:pPr>
      <w:r>
        <w:rPr>
          <w:rFonts w:ascii="Times New Roman" w:hAnsi="Times New Roman"/>
          <w:color w:val="000000"/>
          <w:sz w:val="20"/>
          <w:szCs w:val="20"/>
        </w:rPr>
        <w:t>…………………………………….</w:t>
      </w:r>
    </w:p>
    <w:p w14:paraId="44A0D118" w14:textId="77777777" w:rsidR="005A542C" w:rsidRDefault="005A542C" w:rsidP="005A542C">
      <w:pPr>
        <w:spacing w:after="0" w:line="240" w:lineRule="auto"/>
        <w:jc w:val="both"/>
        <w:rPr>
          <w:rFonts w:ascii="Times New Roman" w:hAnsi="Times New Roman"/>
          <w:color w:val="000000"/>
          <w:sz w:val="20"/>
          <w:szCs w:val="20"/>
        </w:rPr>
      </w:pPr>
      <w:r>
        <w:rPr>
          <w:rFonts w:ascii="Times New Roman" w:hAnsi="Times New Roman"/>
          <w:color w:val="000000"/>
          <w:sz w:val="20"/>
          <w:szCs w:val="20"/>
        </w:rPr>
        <w:t>(Signature)</w:t>
      </w:r>
    </w:p>
    <w:p w14:paraId="68824C73" w14:textId="77777777" w:rsidR="005A542C" w:rsidRDefault="005A542C" w:rsidP="005A542C">
      <w:pPr>
        <w:spacing w:after="0" w:line="240" w:lineRule="auto"/>
        <w:jc w:val="both"/>
        <w:rPr>
          <w:rFonts w:ascii="Times New Roman" w:hAnsi="Times New Roman"/>
          <w:color w:val="000000"/>
          <w:sz w:val="20"/>
          <w:szCs w:val="20"/>
        </w:rPr>
      </w:pPr>
    </w:p>
    <w:p w14:paraId="69BBC399" w14:textId="77777777" w:rsidR="005A542C" w:rsidRDefault="005A542C" w:rsidP="005A542C">
      <w:pPr>
        <w:spacing w:after="0" w:line="240" w:lineRule="auto"/>
        <w:jc w:val="both"/>
        <w:rPr>
          <w:rFonts w:ascii="Times New Roman" w:hAnsi="Times New Roman"/>
          <w:color w:val="000000"/>
          <w:sz w:val="20"/>
          <w:szCs w:val="20"/>
        </w:rPr>
      </w:pPr>
    </w:p>
    <w:p w14:paraId="634BAD08" w14:textId="77777777" w:rsidR="005A542C" w:rsidRDefault="005A542C" w:rsidP="005A542C">
      <w:pPr>
        <w:spacing w:after="0" w:line="240" w:lineRule="auto"/>
        <w:jc w:val="both"/>
        <w:rPr>
          <w:rFonts w:ascii="Times New Roman" w:hAnsi="Times New Roman"/>
          <w:color w:val="000000"/>
          <w:sz w:val="20"/>
          <w:szCs w:val="20"/>
        </w:rPr>
      </w:pPr>
      <w:r>
        <w:rPr>
          <w:rFonts w:ascii="Times New Roman" w:hAnsi="Times New Roman"/>
          <w:color w:val="000000"/>
          <w:sz w:val="20"/>
          <w:szCs w:val="20"/>
        </w:rPr>
        <w:t>Name of the Collaborator: ……………………………………………</w:t>
      </w:r>
    </w:p>
    <w:p w14:paraId="6939EDAF" w14:textId="77777777" w:rsidR="005A542C" w:rsidRDefault="005A542C" w:rsidP="005A542C">
      <w:pPr>
        <w:spacing w:after="0" w:line="240" w:lineRule="auto"/>
        <w:jc w:val="both"/>
        <w:rPr>
          <w:rFonts w:ascii="Times New Roman" w:hAnsi="Times New Roman"/>
          <w:color w:val="000000"/>
          <w:sz w:val="20"/>
          <w:szCs w:val="20"/>
        </w:rPr>
      </w:pPr>
    </w:p>
    <w:p w14:paraId="6E605459" w14:textId="77777777" w:rsidR="005A542C" w:rsidRDefault="005A542C" w:rsidP="005A542C">
      <w:pPr>
        <w:spacing w:after="0" w:line="240" w:lineRule="auto"/>
        <w:jc w:val="both"/>
        <w:rPr>
          <w:rFonts w:ascii="Times New Roman" w:hAnsi="Times New Roman"/>
          <w:color w:val="000000"/>
          <w:sz w:val="20"/>
          <w:szCs w:val="20"/>
        </w:rPr>
      </w:pPr>
    </w:p>
    <w:p w14:paraId="0090CB41" w14:textId="77777777" w:rsidR="005A542C" w:rsidRDefault="005A542C" w:rsidP="005A542C">
      <w:pPr>
        <w:spacing w:after="0" w:line="240" w:lineRule="auto"/>
        <w:jc w:val="both"/>
        <w:rPr>
          <w:rFonts w:ascii="Times New Roman" w:hAnsi="Times New Roman"/>
          <w:color w:val="000000"/>
          <w:sz w:val="20"/>
          <w:szCs w:val="20"/>
        </w:rPr>
      </w:pPr>
    </w:p>
    <w:p w14:paraId="4DD225E6" w14:textId="77777777" w:rsidR="005A542C" w:rsidRDefault="005A542C" w:rsidP="005A542C">
      <w:pPr>
        <w:spacing w:after="0" w:line="240" w:lineRule="auto"/>
        <w:jc w:val="both"/>
        <w:rPr>
          <w:rFonts w:ascii="Times New Roman" w:hAnsi="Times New Roman"/>
          <w:color w:val="000000"/>
          <w:sz w:val="20"/>
          <w:szCs w:val="20"/>
        </w:rPr>
      </w:pPr>
    </w:p>
    <w:p w14:paraId="1204C59F" w14:textId="77777777" w:rsidR="005A542C" w:rsidRDefault="005A542C" w:rsidP="005A542C">
      <w:pPr>
        <w:spacing w:after="0" w:line="240" w:lineRule="auto"/>
        <w:jc w:val="both"/>
        <w:rPr>
          <w:rFonts w:ascii="Times New Roman" w:hAnsi="Times New Roman"/>
          <w:color w:val="000000"/>
          <w:sz w:val="20"/>
          <w:szCs w:val="20"/>
        </w:rPr>
      </w:pPr>
    </w:p>
    <w:p w14:paraId="5C1E1444" w14:textId="77777777" w:rsidR="005A542C" w:rsidRDefault="005A542C" w:rsidP="005A542C"/>
    <w:p w14:paraId="285E2864" w14:textId="77777777" w:rsidR="008F6EB4" w:rsidRDefault="008F6EB4" w:rsidP="005A542C"/>
    <w:p w14:paraId="06B66325" w14:textId="77777777" w:rsidR="00255661" w:rsidRDefault="00255661" w:rsidP="005A542C"/>
    <w:p w14:paraId="6EF34E2E" w14:textId="77777777" w:rsidR="00255661" w:rsidRDefault="00255661" w:rsidP="005A542C"/>
    <w:p w14:paraId="5192DAC7" w14:textId="77777777" w:rsidR="00255661" w:rsidRDefault="00255661" w:rsidP="005A542C"/>
    <w:p w14:paraId="6AEC8072" w14:textId="77777777" w:rsidR="00255661" w:rsidRDefault="00255661" w:rsidP="005A542C"/>
    <w:p w14:paraId="784158A9" w14:textId="77777777" w:rsidR="00255661" w:rsidRDefault="00255661" w:rsidP="005A542C"/>
    <w:p w14:paraId="77AB354B" w14:textId="77777777" w:rsidR="00255661" w:rsidRDefault="00255661" w:rsidP="005A542C"/>
    <w:p w14:paraId="6EE47D6C" w14:textId="77777777" w:rsidR="00255661" w:rsidRDefault="00255661" w:rsidP="005A542C"/>
    <w:p w14:paraId="0C262C3D" w14:textId="393FDA36" w:rsidR="00255661" w:rsidRPr="00823949" w:rsidRDefault="00255661" w:rsidP="00794A71">
      <w:pPr>
        <w:rPr>
          <w:rFonts w:ascii="Times New Roman" w:hAnsi="Times New Roman"/>
        </w:rPr>
      </w:pPr>
      <w:r>
        <w:rPr>
          <w:rFonts w:ascii="Times New Roman" w:hAnsi="Times New Roman"/>
          <w:noProof/>
          <w:color w:val="000000"/>
          <w:sz w:val="20"/>
          <w:szCs w:val="20"/>
          <w:lang w:eastAsia="ja-JP"/>
        </w:rPr>
        <w:lastRenderedPageBreak/>
        <mc:AlternateContent>
          <mc:Choice Requires="wps">
            <w:drawing>
              <wp:anchor distT="0" distB="0" distL="114300" distR="114300" simplePos="0" relativeHeight="251658243" behindDoc="0" locked="0" layoutInCell="1" allowOverlap="1" wp14:anchorId="2B375B70" wp14:editId="6E8F6300">
                <wp:simplePos x="0" y="0"/>
                <wp:positionH relativeFrom="column">
                  <wp:posOffset>5319422</wp:posOffset>
                </wp:positionH>
                <wp:positionV relativeFrom="paragraph">
                  <wp:posOffset>120346</wp:posOffset>
                </wp:positionV>
                <wp:extent cx="1002030" cy="267335"/>
                <wp:effectExtent l="7620" t="10160" r="9525" b="8255"/>
                <wp:wrapNone/>
                <wp:docPr id="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7F9A7267" w14:textId="12DCC994" w:rsidR="00255661" w:rsidRDefault="00255661" w:rsidP="00255661">
                            <w:pPr>
                              <w:jc w:val="center"/>
                              <w:rPr>
                                <w:rFonts w:ascii="Times New Roman" w:hAnsi="Times New Roman"/>
                                <w:b/>
                                <w:bCs/>
                                <w:i/>
                                <w:iCs/>
                                <w:sz w:val="20"/>
                                <w:szCs w:val="20"/>
                              </w:rPr>
                            </w:pPr>
                            <w:r>
                              <w:rPr>
                                <w:rFonts w:ascii="Times New Roman" w:hAnsi="Times New Roman"/>
                                <w:b/>
                                <w:bCs/>
                                <w:i/>
                                <w:iCs/>
                                <w:sz w:val="20"/>
                                <w:szCs w:val="20"/>
                              </w:rPr>
                              <w:t>Annex II</w:t>
                            </w:r>
                          </w:p>
                        </w:txbxContent>
                      </wps:txbx>
                      <wps:bodyPr rot="0" vert="horz" wrap="square" lIns="91440" tIns="45720" rIns="91440" bIns="45720" anchor="t" anchorCtr="0" upright="1">
                        <a:noAutofit/>
                      </wps:bodyPr>
                    </wps:wsp>
                  </a:graphicData>
                </a:graphic>
              </wp:anchor>
            </w:drawing>
          </mc:Choice>
          <mc:Fallback>
            <w:pict>
              <v:rect w14:anchorId="2B375B70" id="_x0000_s1028" style="position:absolute;margin-left:418.85pt;margin-top:9.5pt;width:78.9pt;height:21.0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" filled="f">
                <v:textbox>
                  <w:txbxContent>
                    <w:p w14:paraId="7F9A7267" w14:textId="12DCC994" w:rsidR="00255661" w:rsidRDefault="00255661" w:rsidP="00255661">
                      <w:pPr>
                        <w:jc w:val="center"/>
                        <w:rPr>
                          <w:rFonts w:ascii="Times New Roman" w:hAnsi="Times New Roman"/>
                          <w:b/>
                          <w:bCs/>
                          <w:i/>
                          <w:iCs/>
                          <w:sz w:val="20"/>
                          <w:szCs w:val="20"/>
                        </w:rPr>
                      </w:pPr>
                      <w:r>
                        <w:rPr>
                          <w:rFonts w:ascii="Times New Roman" w:hAnsi="Times New Roman"/>
                          <w:b/>
                          <w:bCs/>
                          <w:i/>
                          <w:iCs/>
                          <w:sz w:val="20"/>
                          <w:szCs w:val="20"/>
                        </w:rPr>
                        <w:t>Annex II</w:t>
                      </w:r>
                    </w:p>
                  </w:txbxContent>
                </v:textbox>
              </v:rect>
            </w:pict>
          </mc:Fallback>
        </mc:AlternateContent>
      </w:r>
    </w:p>
    <w:p w14:paraId="4954FF88" w14:textId="77777777" w:rsidR="00794A71" w:rsidRPr="00823949" w:rsidRDefault="00794A71" w:rsidP="00794A71">
      <w:pPr>
        <w:rPr>
          <w:rFonts w:ascii="Times New Roman" w:hAnsi="Times New Roman"/>
        </w:rPr>
      </w:pPr>
    </w:p>
    <w:p w14:paraId="2F7BE3AC" w14:textId="77777777" w:rsidR="00255661" w:rsidRPr="00823949" w:rsidRDefault="00255661" w:rsidP="00255661">
      <w:pPr>
        <w:spacing w:after="0" w:line="240" w:lineRule="auto"/>
        <w:rPr>
          <w:rFonts w:ascii="Times New Roman" w:hAnsi="Times New Roman"/>
          <w:sz w:val="20"/>
          <w:szCs w:val="20"/>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000" w:firstRow="0" w:lastRow="0" w:firstColumn="0" w:lastColumn="0" w:noHBand="0" w:noVBand="0"/>
      </w:tblPr>
      <w:tblGrid>
        <w:gridCol w:w="9985"/>
      </w:tblGrid>
      <w:tr w:rsidR="00255661" w:rsidRPr="00823949" w14:paraId="5613C12D" w14:textId="77777777" w:rsidTr="00A041F0">
        <w:trPr>
          <w:trHeight w:val="418"/>
        </w:trPr>
        <w:tc>
          <w:tcPr>
            <w:tcW w:w="9985" w:type="dxa"/>
            <w:shd w:val="pct20" w:color="auto" w:fill="auto"/>
          </w:tcPr>
          <w:p w14:paraId="3EDA0A36" w14:textId="77777777" w:rsidR="00255661" w:rsidRPr="00823949" w:rsidRDefault="00255661" w:rsidP="00D51B2A">
            <w:pPr>
              <w:spacing w:after="0" w:line="240" w:lineRule="auto"/>
              <w:jc w:val="both"/>
              <w:rPr>
                <w:rFonts w:ascii="Times New Roman" w:hAnsi="Times New Roman"/>
                <w:b/>
                <w:bCs/>
                <w:i/>
                <w:iCs/>
                <w:sz w:val="6"/>
                <w:szCs w:val="6"/>
              </w:rPr>
            </w:pPr>
          </w:p>
          <w:p w14:paraId="4DC69375" w14:textId="77777777" w:rsidR="00255661" w:rsidRPr="00823949" w:rsidRDefault="00255661" w:rsidP="00D51B2A">
            <w:pPr>
              <w:spacing w:after="0" w:line="240" w:lineRule="auto"/>
              <w:jc w:val="both"/>
              <w:rPr>
                <w:rFonts w:ascii="Times New Roman" w:hAnsi="Times New Roman"/>
                <w:b/>
                <w:bCs/>
                <w:i/>
                <w:iCs/>
                <w:sz w:val="20"/>
                <w:szCs w:val="20"/>
              </w:rPr>
            </w:pPr>
            <w:r w:rsidRPr="00823949">
              <w:rPr>
                <w:rFonts w:ascii="Times New Roman" w:hAnsi="Times New Roman"/>
                <w:b/>
                <w:bCs/>
                <w:i/>
                <w:iCs/>
                <w:sz w:val="20"/>
                <w:szCs w:val="20"/>
              </w:rPr>
              <w:t xml:space="preserve">For Sri Lankan Industry/s Collaborating with this Project </w:t>
            </w:r>
          </w:p>
        </w:tc>
      </w:tr>
    </w:tbl>
    <w:p w14:paraId="4EE6B4BD" w14:textId="77777777" w:rsidR="00255661" w:rsidRPr="00823949" w:rsidRDefault="00255661" w:rsidP="00255661">
      <w:pPr>
        <w:spacing w:after="0" w:line="240" w:lineRule="auto"/>
        <w:jc w:val="both"/>
        <w:rPr>
          <w:rFonts w:ascii="Times New Roman" w:hAnsi="Times New Roman"/>
          <w:sz w:val="20"/>
          <w:szCs w:val="20"/>
        </w:rPr>
      </w:pPr>
      <w:r w:rsidRPr="00823949">
        <w:rPr>
          <w:rFonts w:ascii="Times New Roman" w:hAnsi="Times New Roman"/>
          <w:sz w:val="20"/>
          <w:szCs w:val="20"/>
        </w:rPr>
        <w:t xml:space="preserve"> (To be filled by the Industry Partner)</w:t>
      </w:r>
    </w:p>
    <w:p w14:paraId="03B084E4" w14:textId="77777777" w:rsidR="00255661" w:rsidRPr="00823949" w:rsidRDefault="00255661" w:rsidP="00255661">
      <w:pPr>
        <w:spacing w:after="0" w:line="240" w:lineRule="auto"/>
        <w:jc w:val="both"/>
        <w:rPr>
          <w:rFonts w:ascii="Times New Roman" w:hAnsi="Times New Roman"/>
          <w:sz w:val="20"/>
          <w:szCs w:val="20"/>
        </w:rPr>
      </w:pPr>
    </w:p>
    <w:p w14:paraId="25E6C438" w14:textId="77777777" w:rsidR="00255661" w:rsidRPr="00823949" w:rsidRDefault="00255661" w:rsidP="00255661">
      <w:pPr>
        <w:spacing w:after="0" w:line="240" w:lineRule="auto"/>
        <w:jc w:val="both"/>
        <w:rPr>
          <w:rFonts w:ascii="Times New Roman" w:hAnsi="Times New Roman"/>
          <w:sz w:val="20"/>
          <w:szCs w:val="20"/>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58"/>
        <w:gridCol w:w="5427"/>
      </w:tblGrid>
      <w:tr w:rsidR="00255661" w:rsidRPr="00823949" w14:paraId="0F36E679" w14:textId="77777777" w:rsidTr="00A041F0">
        <w:tc>
          <w:tcPr>
            <w:tcW w:w="9985" w:type="dxa"/>
            <w:gridSpan w:val="2"/>
          </w:tcPr>
          <w:p w14:paraId="21026453" w14:textId="77777777" w:rsidR="00255661" w:rsidRPr="00823949" w:rsidRDefault="00255661" w:rsidP="00D51B2A">
            <w:pPr>
              <w:spacing w:after="0" w:line="240" w:lineRule="auto"/>
              <w:jc w:val="both"/>
              <w:rPr>
                <w:rFonts w:ascii="Times New Roman" w:hAnsi="Times New Roman"/>
                <w:b/>
                <w:bCs/>
                <w:sz w:val="20"/>
                <w:szCs w:val="20"/>
              </w:rPr>
            </w:pPr>
            <w:r w:rsidRPr="00823949">
              <w:rPr>
                <w:rFonts w:ascii="Times New Roman" w:hAnsi="Times New Roman"/>
                <w:b/>
                <w:bCs/>
                <w:sz w:val="20"/>
                <w:szCs w:val="20"/>
              </w:rPr>
              <w:t>Name of the Company/s</w:t>
            </w:r>
          </w:p>
          <w:p w14:paraId="73CF7EAB" w14:textId="77777777" w:rsidR="00255661" w:rsidRPr="00823949" w:rsidRDefault="00255661" w:rsidP="00D51B2A">
            <w:pPr>
              <w:spacing w:after="0" w:line="240" w:lineRule="auto"/>
              <w:jc w:val="both"/>
              <w:rPr>
                <w:rFonts w:ascii="Times New Roman" w:hAnsi="Times New Roman"/>
                <w:sz w:val="20"/>
                <w:szCs w:val="20"/>
              </w:rPr>
            </w:pPr>
          </w:p>
          <w:p w14:paraId="7A3B6100"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Address</w:t>
            </w:r>
          </w:p>
          <w:p w14:paraId="53053901" w14:textId="77777777" w:rsidR="00255661" w:rsidRPr="00823949" w:rsidRDefault="00255661" w:rsidP="00D51B2A">
            <w:pPr>
              <w:spacing w:after="0" w:line="240" w:lineRule="auto"/>
              <w:jc w:val="both"/>
              <w:rPr>
                <w:rFonts w:ascii="Times New Roman" w:hAnsi="Times New Roman"/>
                <w:sz w:val="20"/>
                <w:szCs w:val="20"/>
              </w:rPr>
            </w:pPr>
          </w:p>
          <w:p w14:paraId="0A68CCE2" w14:textId="77777777" w:rsidR="00255661" w:rsidRPr="00823949" w:rsidRDefault="00255661" w:rsidP="00D51B2A">
            <w:pPr>
              <w:spacing w:after="0" w:line="240" w:lineRule="auto"/>
              <w:jc w:val="both"/>
              <w:rPr>
                <w:rFonts w:ascii="Times New Roman" w:hAnsi="Times New Roman"/>
                <w:sz w:val="20"/>
                <w:szCs w:val="20"/>
              </w:rPr>
            </w:pPr>
          </w:p>
          <w:p w14:paraId="7188B4B1" w14:textId="77777777" w:rsidR="00255661" w:rsidRPr="00823949" w:rsidRDefault="00255661" w:rsidP="00D51B2A">
            <w:pPr>
              <w:spacing w:after="0" w:line="240" w:lineRule="auto"/>
              <w:jc w:val="both"/>
              <w:rPr>
                <w:rFonts w:ascii="Times New Roman" w:hAnsi="Times New Roman"/>
                <w:sz w:val="20"/>
                <w:szCs w:val="20"/>
              </w:rPr>
            </w:pPr>
          </w:p>
          <w:p w14:paraId="2488EC27" w14:textId="77777777" w:rsidR="00255661" w:rsidRPr="00823949" w:rsidRDefault="00255661" w:rsidP="00D51B2A">
            <w:pPr>
              <w:spacing w:after="0" w:line="240" w:lineRule="auto"/>
              <w:jc w:val="both"/>
              <w:rPr>
                <w:rFonts w:ascii="Times New Roman" w:hAnsi="Times New Roman"/>
                <w:sz w:val="20"/>
                <w:szCs w:val="20"/>
              </w:rPr>
            </w:pPr>
          </w:p>
          <w:p w14:paraId="33D865C4"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Contact researcher/person</w:t>
            </w:r>
          </w:p>
          <w:p w14:paraId="0FC4E2A1"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(Please attach a CV)</w:t>
            </w:r>
          </w:p>
        </w:tc>
      </w:tr>
      <w:tr w:rsidR="00255661" w:rsidRPr="00823949" w14:paraId="78EE8525" w14:textId="77777777" w:rsidTr="00A041F0">
        <w:tc>
          <w:tcPr>
            <w:tcW w:w="9985" w:type="dxa"/>
            <w:gridSpan w:val="2"/>
          </w:tcPr>
          <w:p w14:paraId="48347B56" w14:textId="77777777" w:rsidR="00255661" w:rsidRPr="00823949" w:rsidRDefault="00255661" w:rsidP="00D51B2A">
            <w:pPr>
              <w:spacing w:after="0" w:line="240" w:lineRule="auto"/>
              <w:jc w:val="both"/>
              <w:rPr>
                <w:rFonts w:ascii="Times New Roman" w:hAnsi="Times New Roman"/>
                <w:sz w:val="20"/>
                <w:szCs w:val="20"/>
              </w:rPr>
            </w:pPr>
          </w:p>
          <w:p w14:paraId="206C61BE" w14:textId="77777777" w:rsidR="00255661" w:rsidRPr="00823949" w:rsidRDefault="00255661" w:rsidP="00D51B2A">
            <w:pPr>
              <w:spacing w:after="0" w:line="240" w:lineRule="auto"/>
              <w:jc w:val="both"/>
              <w:rPr>
                <w:rFonts w:ascii="Times New Roman" w:hAnsi="Times New Roman"/>
                <w:b/>
                <w:bCs/>
                <w:sz w:val="20"/>
                <w:szCs w:val="20"/>
              </w:rPr>
            </w:pPr>
            <w:r w:rsidRPr="00823949">
              <w:rPr>
                <w:rFonts w:ascii="Times New Roman" w:hAnsi="Times New Roman"/>
                <w:b/>
                <w:bCs/>
                <w:sz w:val="20"/>
                <w:szCs w:val="20"/>
              </w:rPr>
              <w:t>Contribution towards the project</w:t>
            </w:r>
          </w:p>
        </w:tc>
      </w:tr>
      <w:tr w:rsidR="00255661" w:rsidRPr="00823949" w14:paraId="2AC3C5DE" w14:textId="77777777" w:rsidTr="00A041F0">
        <w:tc>
          <w:tcPr>
            <w:tcW w:w="4558" w:type="dxa"/>
          </w:tcPr>
          <w:p w14:paraId="7176D573" w14:textId="77777777" w:rsidR="00255661" w:rsidRPr="00823949" w:rsidRDefault="00255661" w:rsidP="00D51B2A">
            <w:pPr>
              <w:spacing w:after="0" w:line="240" w:lineRule="auto"/>
              <w:jc w:val="center"/>
              <w:rPr>
                <w:rFonts w:ascii="Times New Roman" w:hAnsi="Times New Roman"/>
                <w:sz w:val="20"/>
                <w:szCs w:val="20"/>
              </w:rPr>
            </w:pPr>
            <w:r w:rsidRPr="00823949">
              <w:rPr>
                <w:rFonts w:ascii="Times New Roman" w:hAnsi="Times New Roman"/>
                <w:sz w:val="20"/>
                <w:szCs w:val="20"/>
              </w:rPr>
              <w:t>By kind</w:t>
            </w:r>
          </w:p>
        </w:tc>
        <w:tc>
          <w:tcPr>
            <w:tcW w:w="5427" w:type="dxa"/>
          </w:tcPr>
          <w:p w14:paraId="76E7841A" w14:textId="77777777" w:rsidR="00255661" w:rsidRPr="00823949" w:rsidRDefault="00255661" w:rsidP="00D51B2A">
            <w:pPr>
              <w:spacing w:after="0" w:line="240" w:lineRule="auto"/>
              <w:jc w:val="center"/>
              <w:rPr>
                <w:rFonts w:ascii="Times New Roman" w:hAnsi="Times New Roman"/>
                <w:sz w:val="20"/>
                <w:szCs w:val="20"/>
              </w:rPr>
            </w:pPr>
            <w:r w:rsidRPr="00823949">
              <w:rPr>
                <w:rFonts w:ascii="Times New Roman" w:hAnsi="Times New Roman"/>
                <w:sz w:val="20"/>
                <w:szCs w:val="20"/>
              </w:rPr>
              <w:t>By cash</w:t>
            </w:r>
          </w:p>
        </w:tc>
      </w:tr>
      <w:tr w:rsidR="00255661" w:rsidRPr="00823949" w14:paraId="02D36820" w14:textId="77777777" w:rsidTr="00A041F0">
        <w:tc>
          <w:tcPr>
            <w:tcW w:w="4558" w:type="dxa"/>
          </w:tcPr>
          <w:p w14:paraId="338AA932" w14:textId="77777777" w:rsidR="00255661" w:rsidRPr="00823949" w:rsidRDefault="00255661" w:rsidP="00D51B2A">
            <w:pPr>
              <w:spacing w:after="0" w:line="240" w:lineRule="auto"/>
              <w:jc w:val="both"/>
              <w:rPr>
                <w:rFonts w:ascii="Times New Roman" w:hAnsi="Times New Roman"/>
                <w:sz w:val="20"/>
                <w:szCs w:val="20"/>
              </w:rPr>
            </w:pPr>
          </w:p>
        </w:tc>
        <w:tc>
          <w:tcPr>
            <w:tcW w:w="5427" w:type="dxa"/>
          </w:tcPr>
          <w:p w14:paraId="6989AAF1" w14:textId="77777777" w:rsidR="00255661" w:rsidRPr="00823949" w:rsidRDefault="00255661" w:rsidP="00D51B2A">
            <w:pPr>
              <w:spacing w:after="0" w:line="240" w:lineRule="auto"/>
              <w:jc w:val="both"/>
              <w:rPr>
                <w:rFonts w:ascii="Times New Roman" w:hAnsi="Times New Roman"/>
                <w:sz w:val="20"/>
                <w:szCs w:val="20"/>
              </w:rPr>
            </w:pPr>
          </w:p>
          <w:p w14:paraId="616FE033" w14:textId="77777777" w:rsidR="00255661" w:rsidRPr="00823949" w:rsidRDefault="00255661" w:rsidP="00D51B2A">
            <w:pPr>
              <w:spacing w:after="0" w:line="240" w:lineRule="auto"/>
              <w:jc w:val="both"/>
              <w:rPr>
                <w:rFonts w:ascii="Times New Roman" w:hAnsi="Times New Roman"/>
                <w:sz w:val="20"/>
                <w:szCs w:val="20"/>
              </w:rPr>
            </w:pPr>
          </w:p>
          <w:p w14:paraId="1BF90003" w14:textId="77777777" w:rsidR="00255661" w:rsidRPr="00823949" w:rsidRDefault="00255661" w:rsidP="00D51B2A">
            <w:pPr>
              <w:spacing w:after="0" w:line="240" w:lineRule="auto"/>
              <w:jc w:val="both"/>
              <w:rPr>
                <w:rFonts w:ascii="Times New Roman" w:hAnsi="Times New Roman"/>
                <w:sz w:val="20"/>
                <w:szCs w:val="20"/>
              </w:rPr>
            </w:pPr>
          </w:p>
          <w:p w14:paraId="3A8233C1" w14:textId="77777777" w:rsidR="00255661" w:rsidRPr="00823949" w:rsidRDefault="00255661" w:rsidP="00D51B2A">
            <w:pPr>
              <w:spacing w:after="0" w:line="240" w:lineRule="auto"/>
              <w:jc w:val="both"/>
              <w:rPr>
                <w:rFonts w:ascii="Times New Roman" w:hAnsi="Times New Roman"/>
                <w:sz w:val="20"/>
                <w:szCs w:val="20"/>
              </w:rPr>
            </w:pPr>
          </w:p>
          <w:p w14:paraId="30084396" w14:textId="77777777" w:rsidR="00255661" w:rsidRPr="00823949" w:rsidRDefault="00255661" w:rsidP="00D51B2A">
            <w:pPr>
              <w:spacing w:after="0" w:line="240" w:lineRule="auto"/>
              <w:jc w:val="both"/>
              <w:rPr>
                <w:rFonts w:ascii="Times New Roman" w:hAnsi="Times New Roman"/>
                <w:sz w:val="20"/>
                <w:szCs w:val="20"/>
              </w:rPr>
            </w:pPr>
          </w:p>
          <w:p w14:paraId="4815AE7A" w14:textId="77777777" w:rsidR="00255661" w:rsidRPr="00823949" w:rsidRDefault="00255661" w:rsidP="00D51B2A">
            <w:pPr>
              <w:spacing w:after="0" w:line="240" w:lineRule="auto"/>
              <w:jc w:val="both"/>
              <w:rPr>
                <w:rFonts w:ascii="Times New Roman" w:hAnsi="Times New Roman"/>
                <w:sz w:val="20"/>
                <w:szCs w:val="20"/>
              </w:rPr>
            </w:pPr>
          </w:p>
        </w:tc>
      </w:tr>
      <w:tr w:rsidR="00255661" w:rsidRPr="00823949" w14:paraId="5577CE96" w14:textId="77777777" w:rsidTr="00A041F0">
        <w:tc>
          <w:tcPr>
            <w:tcW w:w="9985" w:type="dxa"/>
            <w:gridSpan w:val="2"/>
          </w:tcPr>
          <w:p w14:paraId="034E3306" w14:textId="77777777" w:rsidR="00255661" w:rsidRPr="00823949" w:rsidRDefault="00255661" w:rsidP="00D51B2A">
            <w:pPr>
              <w:spacing w:after="0" w:line="240" w:lineRule="auto"/>
              <w:jc w:val="both"/>
              <w:rPr>
                <w:rFonts w:ascii="Times New Roman" w:hAnsi="Times New Roman"/>
                <w:sz w:val="20"/>
                <w:szCs w:val="20"/>
              </w:rPr>
            </w:pPr>
          </w:p>
          <w:p w14:paraId="6A0824C7" w14:textId="77777777" w:rsidR="00255661" w:rsidRPr="00823949" w:rsidRDefault="00255661" w:rsidP="00D51B2A">
            <w:pPr>
              <w:spacing w:after="0" w:line="240" w:lineRule="auto"/>
              <w:jc w:val="both"/>
              <w:rPr>
                <w:rFonts w:ascii="Times New Roman" w:hAnsi="Times New Roman"/>
                <w:b/>
                <w:bCs/>
                <w:sz w:val="20"/>
                <w:szCs w:val="20"/>
              </w:rPr>
            </w:pPr>
            <w:r w:rsidRPr="00823949">
              <w:rPr>
                <w:rFonts w:ascii="Times New Roman" w:hAnsi="Times New Roman"/>
                <w:b/>
                <w:bCs/>
                <w:sz w:val="20"/>
                <w:szCs w:val="20"/>
              </w:rPr>
              <w:t>Facilities that can be made available for the research project</w:t>
            </w:r>
          </w:p>
        </w:tc>
      </w:tr>
      <w:tr w:rsidR="00255661" w:rsidRPr="00823949" w14:paraId="010ED832" w14:textId="77777777" w:rsidTr="00A041F0">
        <w:tc>
          <w:tcPr>
            <w:tcW w:w="9985" w:type="dxa"/>
            <w:gridSpan w:val="2"/>
          </w:tcPr>
          <w:p w14:paraId="703D430E" w14:textId="77777777" w:rsidR="00255661" w:rsidRPr="00823949" w:rsidRDefault="00255661" w:rsidP="00D51B2A">
            <w:pPr>
              <w:spacing w:after="0" w:line="240" w:lineRule="auto"/>
              <w:jc w:val="both"/>
              <w:rPr>
                <w:rFonts w:ascii="Times New Roman" w:hAnsi="Times New Roman"/>
                <w:sz w:val="20"/>
                <w:szCs w:val="20"/>
              </w:rPr>
            </w:pPr>
          </w:p>
          <w:p w14:paraId="794265DF" w14:textId="77777777" w:rsidR="00255661" w:rsidRPr="00823949" w:rsidRDefault="00255661" w:rsidP="00D51B2A">
            <w:pPr>
              <w:spacing w:after="0" w:line="240" w:lineRule="auto"/>
              <w:jc w:val="both"/>
              <w:rPr>
                <w:rFonts w:ascii="Times New Roman" w:hAnsi="Times New Roman"/>
                <w:b/>
                <w:bCs/>
                <w:sz w:val="20"/>
                <w:szCs w:val="20"/>
              </w:rPr>
            </w:pPr>
            <w:r w:rsidRPr="00823949">
              <w:rPr>
                <w:rFonts w:ascii="Times New Roman" w:hAnsi="Times New Roman"/>
                <w:b/>
                <w:bCs/>
                <w:sz w:val="20"/>
                <w:szCs w:val="20"/>
              </w:rPr>
              <w:t xml:space="preserve">                                                                Office                                      Laboratory/</w:t>
            </w:r>
            <w:proofErr w:type="spellStart"/>
            <w:r w:rsidRPr="00823949">
              <w:rPr>
                <w:rFonts w:ascii="Times New Roman" w:hAnsi="Times New Roman"/>
                <w:b/>
                <w:bCs/>
                <w:sz w:val="20"/>
                <w:szCs w:val="20"/>
              </w:rPr>
              <w:t>hrs</w:t>
            </w:r>
            <w:proofErr w:type="spellEnd"/>
            <w:r w:rsidRPr="00823949">
              <w:rPr>
                <w:rFonts w:ascii="Times New Roman" w:hAnsi="Times New Roman"/>
                <w:b/>
                <w:bCs/>
                <w:sz w:val="20"/>
                <w:szCs w:val="20"/>
              </w:rPr>
              <w:t xml:space="preserve"> per week</w:t>
            </w:r>
          </w:p>
          <w:p w14:paraId="034B0A89" w14:textId="77777777" w:rsidR="00255661" w:rsidRPr="00823949" w:rsidRDefault="00255661" w:rsidP="00D51B2A">
            <w:pPr>
              <w:spacing w:after="0" w:line="240" w:lineRule="auto"/>
              <w:jc w:val="both"/>
              <w:rPr>
                <w:rFonts w:ascii="Times New Roman" w:hAnsi="Times New Roman"/>
                <w:b/>
                <w:bCs/>
                <w:sz w:val="20"/>
                <w:szCs w:val="20"/>
              </w:rPr>
            </w:pPr>
          </w:p>
          <w:p w14:paraId="70DFDA3F"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Space:</w:t>
            </w:r>
          </w:p>
          <w:p w14:paraId="56C490BC" w14:textId="77777777" w:rsidR="00255661" w:rsidRPr="00823949" w:rsidRDefault="00255661" w:rsidP="00D51B2A">
            <w:pPr>
              <w:spacing w:after="0" w:line="240" w:lineRule="auto"/>
              <w:jc w:val="both"/>
              <w:rPr>
                <w:rFonts w:ascii="Times New Roman" w:hAnsi="Times New Roman"/>
                <w:sz w:val="20"/>
                <w:szCs w:val="20"/>
              </w:rPr>
            </w:pPr>
          </w:p>
          <w:p w14:paraId="4DF151CA" w14:textId="77777777" w:rsidR="00255661" w:rsidRPr="00823949" w:rsidRDefault="00255661" w:rsidP="00D51B2A">
            <w:pPr>
              <w:spacing w:after="0" w:line="240" w:lineRule="auto"/>
              <w:jc w:val="both"/>
              <w:rPr>
                <w:rFonts w:ascii="Times New Roman" w:hAnsi="Times New Roman"/>
                <w:sz w:val="20"/>
                <w:szCs w:val="20"/>
              </w:rPr>
            </w:pPr>
          </w:p>
          <w:p w14:paraId="3DDB95E3"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Equipment:</w:t>
            </w:r>
          </w:p>
          <w:p w14:paraId="2C1207B3"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(Type)</w:t>
            </w:r>
          </w:p>
          <w:p w14:paraId="4ABE1686" w14:textId="77777777" w:rsidR="00255661" w:rsidRPr="00823949" w:rsidRDefault="00255661" w:rsidP="00D51B2A">
            <w:pPr>
              <w:spacing w:after="0" w:line="240" w:lineRule="auto"/>
              <w:jc w:val="both"/>
              <w:rPr>
                <w:rFonts w:ascii="Times New Roman" w:hAnsi="Times New Roman"/>
                <w:sz w:val="20"/>
                <w:szCs w:val="20"/>
              </w:rPr>
            </w:pPr>
          </w:p>
          <w:p w14:paraId="7972EADE" w14:textId="77777777" w:rsidR="00255661" w:rsidRPr="00823949" w:rsidRDefault="00255661" w:rsidP="00D51B2A">
            <w:pPr>
              <w:spacing w:after="0" w:line="240" w:lineRule="auto"/>
              <w:jc w:val="both"/>
              <w:rPr>
                <w:rFonts w:ascii="Times New Roman" w:hAnsi="Times New Roman"/>
                <w:sz w:val="20"/>
                <w:szCs w:val="20"/>
              </w:rPr>
            </w:pPr>
          </w:p>
          <w:p w14:paraId="48A93ED5" w14:textId="77777777" w:rsidR="00255661" w:rsidRPr="00823949" w:rsidRDefault="00255661" w:rsidP="00D51B2A">
            <w:pPr>
              <w:spacing w:after="0" w:line="240" w:lineRule="auto"/>
              <w:jc w:val="both"/>
              <w:rPr>
                <w:rFonts w:ascii="Times New Roman" w:hAnsi="Times New Roman"/>
                <w:sz w:val="20"/>
                <w:szCs w:val="20"/>
              </w:rPr>
            </w:pPr>
          </w:p>
          <w:p w14:paraId="1FDC58B5"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Other</w:t>
            </w:r>
          </w:p>
          <w:p w14:paraId="6343DDBC" w14:textId="77777777" w:rsidR="00255661" w:rsidRPr="00823949" w:rsidRDefault="00255661" w:rsidP="00D51B2A">
            <w:pPr>
              <w:spacing w:after="0" w:line="240" w:lineRule="auto"/>
              <w:jc w:val="both"/>
              <w:rPr>
                <w:rFonts w:ascii="Times New Roman" w:hAnsi="Times New Roman"/>
                <w:sz w:val="20"/>
                <w:szCs w:val="20"/>
              </w:rPr>
            </w:pPr>
            <w:r w:rsidRPr="00823949">
              <w:rPr>
                <w:rFonts w:ascii="Times New Roman" w:hAnsi="Times New Roman"/>
                <w:sz w:val="20"/>
                <w:szCs w:val="20"/>
              </w:rPr>
              <w:t>(Please specify)</w:t>
            </w:r>
          </w:p>
          <w:p w14:paraId="3D9E682A" w14:textId="77777777" w:rsidR="00255661" w:rsidRPr="00823949" w:rsidRDefault="00255661" w:rsidP="00D51B2A">
            <w:pPr>
              <w:spacing w:after="0" w:line="240" w:lineRule="auto"/>
              <w:jc w:val="both"/>
              <w:rPr>
                <w:rFonts w:ascii="Times New Roman" w:hAnsi="Times New Roman"/>
                <w:sz w:val="20"/>
                <w:szCs w:val="20"/>
              </w:rPr>
            </w:pPr>
          </w:p>
        </w:tc>
      </w:tr>
    </w:tbl>
    <w:p w14:paraId="1498329E" w14:textId="4828D5FE" w:rsidR="00255661" w:rsidRDefault="00255661" w:rsidP="005A542C">
      <w:pPr>
        <w:sectPr w:rsidR="00255661" w:rsidSect="009A5FDB">
          <w:headerReference w:type="default" r:id="rId32"/>
          <w:footerReference w:type="default" r:id="rId33"/>
          <w:pgSz w:w="11909" w:h="16834" w:code="9"/>
          <w:pgMar w:top="1440" w:right="1152" w:bottom="1440" w:left="1152" w:header="706" w:footer="706" w:gutter="0"/>
          <w:cols w:space="708"/>
          <w:docGrid w:linePitch="360"/>
        </w:sectPr>
      </w:pPr>
    </w:p>
    <w:p w14:paraId="5D2B7CF5" w14:textId="031354D5" w:rsidR="0008474F" w:rsidRDefault="00E54AB8" w:rsidP="008F28CB">
      <w:pPr>
        <w:spacing w:before="60" w:after="60" w:line="240" w:lineRule="auto"/>
        <w:jc w:val="right"/>
      </w:pPr>
      <w:r>
        <w:rPr>
          <w:rFonts w:ascii="Times New Roman" w:hAnsi="Times New Roman"/>
          <w:noProof/>
          <w:color w:val="000000"/>
          <w:sz w:val="20"/>
          <w:szCs w:val="20"/>
          <w:lang w:eastAsia="ja-JP"/>
        </w:rPr>
        <w:lastRenderedPageBreak/>
        <mc:AlternateContent>
          <mc:Choice Requires="wps">
            <w:drawing>
              <wp:anchor distT="0" distB="0" distL="114300" distR="114300" simplePos="0" relativeHeight="251658240" behindDoc="0" locked="0" layoutInCell="1" allowOverlap="1" wp14:anchorId="1E7D2E17" wp14:editId="09C1FCBE">
                <wp:simplePos x="0" y="0"/>
                <wp:positionH relativeFrom="column">
                  <wp:posOffset>8220382</wp:posOffset>
                </wp:positionH>
                <wp:positionV relativeFrom="paragraph">
                  <wp:posOffset>6678</wp:posOffset>
                </wp:positionV>
                <wp:extent cx="1002030" cy="267335"/>
                <wp:effectExtent l="7620" t="10160" r="9525" b="8255"/>
                <wp:wrapNone/>
                <wp:docPr id="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675A7A66" w14:textId="74A51AAB" w:rsidR="0008474F" w:rsidRDefault="0008474F" w:rsidP="0008474F">
                            <w:pPr>
                              <w:jc w:val="center"/>
                              <w:rPr>
                                <w:rFonts w:ascii="Times New Roman" w:hAnsi="Times New Roman"/>
                                <w:b/>
                                <w:bCs/>
                                <w:i/>
                                <w:iCs/>
                                <w:sz w:val="20"/>
                                <w:szCs w:val="20"/>
                              </w:rPr>
                            </w:pPr>
                            <w:r>
                              <w:rPr>
                                <w:rFonts w:ascii="Times New Roman" w:hAnsi="Times New Roman"/>
                                <w:b/>
                                <w:bCs/>
                                <w:i/>
                                <w:iCs/>
                                <w:sz w:val="20"/>
                                <w:szCs w:val="20"/>
                              </w:rPr>
                              <w:t>Annex I</w:t>
                            </w:r>
                            <w:r w:rsidR="001500CD">
                              <w:rPr>
                                <w:rFonts w:ascii="Times New Roman" w:hAnsi="Times New Roman"/>
                                <w:b/>
                                <w:bCs/>
                                <w:i/>
                                <w:iCs/>
                                <w:sz w:val="20"/>
                                <w:szCs w:val="20"/>
                              </w:rPr>
                              <w:t>II</w:t>
                            </w:r>
                          </w:p>
                        </w:txbxContent>
                      </wps:txbx>
                      <wps:bodyPr rot="0" vert="horz" wrap="square" lIns="91440" tIns="45720" rIns="91440" bIns="45720" anchor="t" anchorCtr="0" upright="1">
                        <a:noAutofit/>
                      </wps:bodyPr>
                    </wps:wsp>
                  </a:graphicData>
                </a:graphic>
              </wp:anchor>
            </w:drawing>
          </mc:Choice>
          <mc:Fallback>
            <w:pict>
              <v:rect w14:anchorId="1E7D2E17" id="_x0000_s1029" style="position:absolute;left:0;text-align:left;margin-left:647.25pt;margin-top:.55pt;width:78.9pt;height:21.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" filled="f">
                <v:textbox>
                  <w:txbxContent>
                    <w:p w14:paraId="675A7A66" w14:textId="74A51AAB" w:rsidR="0008474F" w:rsidRDefault="0008474F" w:rsidP="0008474F">
                      <w:pPr>
                        <w:jc w:val="center"/>
                        <w:rPr>
                          <w:rFonts w:ascii="Times New Roman" w:hAnsi="Times New Roman"/>
                          <w:b/>
                          <w:bCs/>
                          <w:i/>
                          <w:iCs/>
                          <w:sz w:val="20"/>
                          <w:szCs w:val="20"/>
                        </w:rPr>
                      </w:pPr>
                      <w:r>
                        <w:rPr>
                          <w:rFonts w:ascii="Times New Roman" w:hAnsi="Times New Roman"/>
                          <w:b/>
                          <w:bCs/>
                          <w:i/>
                          <w:iCs/>
                          <w:sz w:val="20"/>
                          <w:szCs w:val="20"/>
                        </w:rPr>
                        <w:t>Annex I</w:t>
                      </w:r>
                      <w:r w:rsidR="001500CD">
                        <w:rPr>
                          <w:rFonts w:ascii="Times New Roman" w:hAnsi="Times New Roman"/>
                          <w:b/>
                          <w:bCs/>
                          <w:i/>
                          <w:iCs/>
                          <w:sz w:val="20"/>
                          <w:szCs w:val="20"/>
                        </w:rPr>
                        <w:t>II</w:t>
                      </w:r>
                    </w:p>
                  </w:txbxContent>
                </v:textbox>
              </v:rect>
            </w:pict>
          </mc:Fallback>
        </mc:AlternateContent>
      </w:r>
    </w:p>
    <w:p w14:paraId="42CA4A64" w14:textId="607EFF41" w:rsidR="00A041F0" w:rsidRDefault="00A041F0" w:rsidP="00675380">
      <w:pPr>
        <w:spacing w:before="60" w:after="60" w:line="240" w:lineRule="auto"/>
        <w:jc w:val="right"/>
      </w:pPr>
    </w:p>
    <w:tbl>
      <w:tblPr>
        <w:tblStyle w:val="TableGrid"/>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990"/>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288"/>
        <w:gridCol w:w="1782"/>
      </w:tblGrid>
      <w:tr w:rsidR="00E54AB8" w:rsidRPr="000032DB" w14:paraId="735BA488" w14:textId="77777777" w:rsidTr="00692AC5">
        <w:trPr>
          <w:trHeight w:val="683"/>
        </w:trPr>
        <w:tc>
          <w:tcPr>
            <w:tcW w:w="1435" w:type="dxa"/>
            <w:vMerge w:val="restart"/>
            <w:shd w:val="clear" w:color="auto" w:fill="A6A6A6" w:themeFill="background1" w:themeFillShade="A6"/>
            <w:vAlign w:val="center"/>
          </w:tcPr>
          <w:p w14:paraId="4DC773DC" w14:textId="77777777" w:rsidR="00E54AB8" w:rsidRPr="00016B8F" w:rsidRDefault="00E54AB8" w:rsidP="00E54AB8">
            <w:pPr>
              <w:spacing w:after="0" w:line="240" w:lineRule="auto"/>
              <w:jc w:val="center"/>
              <w:rPr>
                <w:rFonts w:ascii="Times New Roman" w:hAnsi="Times New Roman"/>
              </w:rPr>
            </w:pPr>
            <w:r w:rsidRPr="00016B8F">
              <w:rPr>
                <w:rFonts w:ascii="Times New Roman" w:hAnsi="Times New Roman"/>
                <w:b/>
                <w:bCs/>
              </w:rPr>
              <w:t>Specific objectives</w:t>
            </w:r>
          </w:p>
        </w:tc>
        <w:tc>
          <w:tcPr>
            <w:tcW w:w="990" w:type="dxa"/>
            <w:vMerge w:val="restart"/>
            <w:shd w:val="clear" w:color="auto" w:fill="A6A6A6" w:themeFill="background1" w:themeFillShade="A6"/>
            <w:vAlign w:val="center"/>
          </w:tcPr>
          <w:p w14:paraId="77B498FC" w14:textId="77777777" w:rsidR="00E54AB8" w:rsidRPr="00016B8F" w:rsidRDefault="00E54AB8" w:rsidP="00E54AB8">
            <w:pPr>
              <w:spacing w:after="0" w:line="240" w:lineRule="auto"/>
              <w:jc w:val="center"/>
              <w:rPr>
                <w:rFonts w:ascii="Times New Roman" w:hAnsi="Times New Roman"/>
              </w:rPr>
            </w:pPr>
            <w:r w:rsidRPr="00016B8F">
              <w:rPr>
                <w:rFonts w:ascii="Times New Roman" w:hAnsi="Times New Roman"/>
                <w:b/>
                <w:bCs/>
              </w:rPr>
              <w:t>Activities</w:t>
            </w:r>
          </w:p>
        </w:tc>
        <w:tc>
          <w:tcPr>
            <w:tcW w:w="10368" w:type="dxa"/>
            <w:gridSpan w:val="36"/>
            <w:tcBorders>
              <w:right w:val="single" w:sz="24" w:space="0" w:color="auto"/>
            </w:tcBorders>
            <w:shd w:val="clear" w:color="auto" w:fill="A6A6A6" w:themeFill="background1" w:themeFillShade="A6"/>
            <w:vAlign w:val="center"/>
          </w:tcPr>
          <w:p w14:paraId="665DF920" w14:textId="77777777" w:rsidR="00E54AB8" w:rsidRPr="00016B8F" w:rsidRDefault="00E54AB8" w:rsidP="00E54AB8">
            <w:pPr>
              <w:spacing w:after="0" w:line="240" w:lineRule="auto"/>
              <w:rPr>
                <w:rFonts w:ascii="Times New Roman" w:hAnsi="Times New Roman"/>
                <w:b/>
                <w:bCs/>
                <w:sz w:val="8"/>
                <w:szCs w:val="8"/>
              </w:rPr>
            </w:pPr>
          </w:p>
          <w:p w14:paraId="3E2B2AF3" w14:textId="77777777" w:rsidR="00E54AB8" w:rsidRDefault="00E54AB8" w:rsidP="00E54AB8">
            <w:pPr>
              <w:spacing w:after="0" w:line="240" w:lineRule="auto"/>
              <w:jc w:val="center"/>
              <w:rPr>
                <w:rFonts w:ascii="Times New Roman" w:hAnsi="Times New Roman"/>
                <w:b/>
                <w:bCs/>
              </w:rPr>
            </w:pPr>
            <w:r w:rsidRPr="00016B8F">
              <w:rPr>
                <w:rFonts w:ascii="Times New Roman" w:hAnsi="Times New Roman"/>
                <w:b/>
                <w:bCs/>
              </w:rPr>
              <w:t>Timeline (Gantt Chart)</w:t>
            </w:r>
          </w:p>
          <w:p w14:paraId="191B7C74" w14:textId="77777777" w:rsidR="00E54AB8" w:rsidRPr="00016B8F" w:rsidRDefault="00E54AB8" w:rsidP="00E54AB8">
            <w:pPr>
              <w:spacing w:after="0" w:line="240" w:lineRule="auto"/>
              <w:jc w:val="center"/>
              <w:rPr>
                <w:rFonts w:ascii="Times New Roman" w:hAnsi="Times New Roman"/>
                <w:b/>
                <w:bCs/>
                <w:sz w:val="14"/>
                <w:szCs w:val="14"/>
              </w:rPr>
            </w:pPr>
          </w:p>
        </w:tc>
        <w:tc>
          <w:tcPr>
            <w:tcW w:w="1782" w:type="dxa"/>
            <w:vMerge w:val="restart"/>
            <w:tcBorders>
              <w:left w:val="single" w:sz="24" w:space="0" w:color="auto"/>
            </w:tcBorders>
            <w:shd w:val="clear" w:color="auto" w:fill="A6A6A6" w:themeFill="background1" w:themeFillShade="A6"/>
            <w:vAlign w:val="center"/>
          </w:tcPr>
          <w:p w14:paraId="4E822F41" w14:textId="77777777" w:rsidR="00E54AB8" w:rsidRPr="00016B8F" w:rsidRDefault="00E54AB8" w:rsidP="00E54AB8">
            <w:pPr>
              <w:spacing w:after="0" w:line="240" w:lineRule="auto"/>
              <w:jc w:val="center"/>
              <w:rPr>
                <w:rFonts w:ascii="Times New Roman" w:hAnsi="Times New Roman"/>
              </w:rPr>
            </w:pPr>
            <w:r w:rsidRPr="00016B8F">
              <w:rPr>
                <w:rFonts w:ascii="Times New Roman" w:hAnsi="Times New Roman"/>
                <w:b/>
                <w:bCs/>
              </w:rPr>
              <w:t>Key Performance Indicators (KPI)</w:t>
            </w:r>
          </w:p>
        </w:tc>
      </w:tr>
      <w:tr w:rsidR="00E54AB8" w:rsidRPr="000032DB" w14:paraId="57243DFA" w14:textId="77777777" w:rsidTr="00B364B6">
        <w:trPr>
          <w:trHeight w:val="530"/>
        </w:trPr>
        <w:tc>
          <w:tcPr>
            <w:tcW w:w="1435" w:type="dxa"/>
            <w:vMerge/>
          </w:tcPr>
          <w:p w14:paraId="1DC3E008" w14:textId="77777777" w:rsidR="00E54AB8" w:rsidRPr="000032DB" w:rsidRDefault="00E54AB8" w:rsidP="00724EB2">
            <w:pPr>
              <w:spacing w:after="0"/>
              <w:jc w:val="center"/>
              <w:rPr>
                <w:rFonts w:ascii="Times New Roman" w:hAnsi="Times New Roman"/>
              </w:rPr>
            </w:pPr>
          </w:p>
        </w:tc>
        <w:tc>
          <w:tcPr>
            <w:tcW w:w="990" w:type="dxa"/>
            <w:vMerge/>
          </w:tcPr>
          <w:p w14:paraId="7E7658A9" w14:textId="77777777" w:rsidR="00E54AB8" w:rsidRPr="000032DB" w:rsidRDefault="00E54AB8" w:rsidP="00724EB2">
            <w:pPr>
              <w:spacing w:after="0"/>
              <w:jc w:val="center"/>
              <w:rPr>
                <w:rFonts w:ascii="Times New Roman" w:hAnsi="Times New Roman"/>
              </w:rPr>
            </w:pPr>
          </w:p>
        </w:tc>
        <w:tc>
          <w:tcPr>
            <w:tcW w:w="3456" w:type="dxa"/>
            <w:gridSpan w:val="12"/>
            <w:tcBorders>
              <w:right w:val="single" w:sz="24" w:space="0" w:color="auto"/>
            </w:tcBorders>
            <w:shd w:val="clear" w:color="auto" w:fill="DBDBDB" w:themeFill="accent3" w:themeFillTint="66"/>
            <w:vAlign w:val="center"/>
          </w:tcPr>
          <w:p w14:paraId="1D344FB8" w14:textId="77777777" w:rsidR="00E54AB8" w:rsidRPr="00016B8F" w:rsidRDefault="00E54AB8" w:rsidP="00724EB2">
            <w:pPr>
              <w:spacing w:after="0" w:line="276" w:lineRule="auto"/>
              <w:jc w:val="center"/>
              <w:rPr>
                <w:rFonts w:ascii="Times New Roman" w:hAnsi="Times New Roman"/>
                <w:b/>
                <w:bCs/>
              </w:rPr>
            </w:pPr>
            <w:r w:rsidRPr="00016B8F">
              <w:rPr>
                <w:rFonts w:ascii="Times New Roman" w:hAnsi="Times New Roman"/>
                <w:b/>
                <w:bCs/>
              </w:rPr>
              <w:t>Year 1</w:t>
            </w:r>
          </w:p>
          <w:p w14:paraId="7AE3174A" w14:textId="77777777" w:rsidR="00E54AB8" w:rsidRPr="00016B8F" w:rsidRDefault="00E54AB8" w:rsidP="00724EB2">
            <w:pPr>
              <w:spacing w:after="0" w:line="276" w:lineRule="auto"/>
              <w:rPr>
                <w:rFonts w:ascii="Times New Roman" w:hAnsi="Times New Roman"/>
                <w:b/>
                <w:bCs/>
                <w:sz w:val="6"/>
                <w:szCs w:val="6"/>
              </w:rPr>
            </w:pPr>
          </w:p>
        </w:tc>
        <w:tc>
          <w:tcPr>
            <w:tcW w:w="3456" w:type="dxa"/>
            <w:gridSpan w:val="12"/>
            <w:tcBorders>
              <w:left w:val="single" w:sz="24" w:space="0" w:color="auto"/>
              <w:right w:val="single" w:sz="24" w:space="0" w:color="auto"/>
            </w:tcBorders>
            <w:shd w:val="clear" w:color="auto" w:fill="DBDBDB" w:themeFill="accent3" w:themeFillTint="66"/>
            <w:vAlign w:val="center"/>
          </w:tcPr>
          <w:p w14:paraId="75015CBA" w14:textId="77777777" w:rsidR="00E54AB8" w:rsidRPr="00016B8F" w:rsidRDefault="00E54AB8" w:rsidP="00724EB2">
            <w:pPr>
              <w:spacing w:after="0" w:line="276" w:lineRule="auto"/>
              <w:jc w:val="center"/>
              <w:rPr>
                <w:rFonts w:ascii="Times New Roman" w:hAnsi="Times New Roman"/>
                <w:b/>
                <w:bCs/>
              </w:rPr>
            </w:pPr>
            <w:r w:rsidRPr="00016B8F">
              <w:rPr>
                <w:rFonts w:ascii="Times New Roman" w:hAnsi="Times New Roman"/>
                <w:b/>
                <w:bCs/>
              </w:rPr>
              <w:t>Year 2</w:t>
            </w:r>
          </w:p>
          <w:p w14:paraId="504F4CAC" w14:textId="77777777" w:rsidR="00E54AB8" w:rsidRPr="00016B8F" w:rsidRDefault="00E54AB8" w:rsidP="00724EB2">
            <w:pPr>
              <w:spacing w:after="0" w:line="276" w:lineRule="auto"/>
              <w:rPr>
                <w:rFonts w:ascii="Times New Roman" w:hAnsi="Times New Roman"/>
                <w:b/>
                <w:bCs/>
                <w:sz w:val="6"/>
                <w:szCs w:val="6"/>
              </w:rPr>
            </w:pPr>
          </w:p>
        </w:tc>
        <w:tc>
          <w:tcPr>
            <w:tcW w:w="3456" w:type="dxa"/>
            <w:gridSpan w:val="12"/>
            <w:tcBorders>
              <w:left w:val="single" w:sz="24" w:space="0" w:color="auto"/>
              <w:right w:val="single" w:sz="24" w:space="0" w:color="auto"/>
            </w:tcBorders>
            <w:shd w:val="clear" w:color="auto" w:fill="DBDBDB" w:themeFill="accent3" w:themeFillTint="66"/>
            <w:vAlign w:val="center"/>
          </w:tcPr>
          <w:p w14:paraId="0D3D3B21" w14:textId="77777777" w:rsidR="00E54AB8" w:rsidRPr="00016B8F" w:rsidRDefault="00E54AB8" w:rsidP="00724EB2">
            <w:pPr>
              <w:spacing w:after="0" w:line="276" w:lineRule="auto"/>
              <w:jc w:val="center"/>
              <w:rPr>
                <w:rFonts w:ascii="Times New Roman" w:hAnsi="Times New Roman"/>
                <w:b/>
                <w:bCs/>
              </w:rPr>
            </w:pPr>
            <w:r w:rsidRPr="00016B8F">
              <w:rPr>
                <w:rFonts w:ascii="Times New Roman" w:hAnsi="Times New Roman"/>
                <w:b/>
                <w:bCs/>
              </w:rPr>
              <w:t>Year 3</w:t>
            </w:r>
          </w:p>
          <w:p w14:paraId="01120FE6" w14:textId="77777777" w:rsidR="00E54AB8" w:rsidRPr="00016B8F" w:rsidRDefault="00E54AB8" w:rsidP="00724EB2">
            <w:pPr>
              <w:spacing w:after="0" w:line="276" w:lineRule="auto"/>
              <w:rPr>
                <w:rFonts w:ascii="Times New Roman" w:hAnsi="Times New Roman"/>
                <w:b/>
                <w:bCs/>
                <w:sz w:val="10"/>
                <w:szCs w:val="10"/>
              </w:rPr>
            </w:pPr>
          </w:p>
        </w:tc>
        <w:tc>
          <w:tcPr>
            <w:tcW w:w="1782" w:type="dxa"/>
            <w:vMerge/>
            <w:tcBorders>
              <w:left w:val="single" w:sz="24" w:space="0" w:color="auto"/>
            </w:tcBorders>
          </w:tcPr>
          <w:p w14:paraId="2CF892CB" w14:textId="77777777" w:rsidR="00E54AB8" w:rsidRPr="000032DB" w:rsidRDefault="00E54AB8" w:rsidP="00724EB2">
            <w:pPr>
              <w:spacing w:after="0"/>
              <w:rPr>
                <w:rFonts w:ascii="Times New Roman" w:hAnsi="Times New Roman"/>
              </w:rPr>
            </w:pPr>
          </w:p>
        </w:tc>
      </w:tr>
      <w:tr w:rsidR="00E54AB8" w:rsidRPr="000032DB" w14:paraId="5DFDA2D7" w14:textId="77777777" w:rsidTr="00B364B6">
        <w:trPr>
          <w:trHeight w:val="341"/>
        </w:trPr>
        <w:tc>
          <w:tcPr>
            <w:tcW w:w="1435" w:type="dxa"/>
            <w:vMerge/>
          </w:tcPr>
          <w:p w14:paraId="246A890F" w14:textId="77777777" w:rsidR="00E54AB8" w:rsidRPr="000032DB" w:rsidRDefault="00E54AB8" w:rsidP="00BF3520">
            <w:pPr>
              <w:jc w:val="center"/>
              <w:rPr>
                <w:rFonts w:ascii="Times New Roman" w:hAnsi="Times New Roman"/>
              </w:rPr>
            </w:pPr>
          </w:p>
        </w:tc>
        <w:tc>
          <w:tcPr>
            <w:tcW w:w="990" w:type="dxa"/>
            <w:vMerge/>
          </w:tcPr>
          <w:p w14:paraId="2618CF87" w14:textId="77777777" w:rsidR="00E54AB8" w:rsidRPr="000032DB" w:rsidRDefault="00E54AB8" w:rsidP="00BF3520">
            <w:pPr>
              <w:jc w:val="center"/>
              <w:rPr>
                <w:rFonts w:ascii="Times New Roman" w:hAnsi="Times New Roman"/>
              </w:rPr>
            </w:pPr>
          </w:p>
        </w:tc>
        <w:tc>
          <w:tcPr>
            <w:tcW w:w="288" w:type="dxa"/>
            <w:shd w:val="clear" w:color="auto" w:fill="D9D9D9" w:themeFill="background1" w:themeFillShade="D9"/>
            <w:vAlign w:val="center"/>
          </w:tcPr>
          <w:p w14:paraId="20DE4809"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J</w:t>
            </w:r>
          </w:p>
        </w:tc>
        <w:tc>
          <w:tcPr>
            <w:tcW w:w="288" w:type="dxa"/>
            <w:shd w:val="clear" w:color="auto" w:fill="D9D9D9" w:themeFill="background1" w:themeFillShade="D9"/>
            <w:vAlign w:val="center"/>
          </w:tcPr>
          <w:p w14:paraId="0A7E3A85"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F</w:t>
            </w:r>
          </w:p>
        </w:tc>
        <w:tc>
          <w:tcPr>
            <w:tcW w:w="288" w:type="dxa"/>
            <w:shd w:val="clear" w:color="auto" w:fill="D9D9D9" w:themeFill="background1" w:themeFillShade="D9"/>
            <w:vAlign w:val="center"/>
          </w:tcPr>
          <w:p w14:paraId="2797AB1A"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M</w:t>
            </w:r>
          </w:p>
        </w:tc>
        <w:tc>
          <w:tcPr>
            <w:tcW w:w="288" w:type="dxa"/>
            <w:shd w:val="clear" w:color="auto" w:fill="D9D9D9" w:themeFill="background1" w:themeFillShade="D9"/>
            <w:vAlign w:val="center"/>
          </w:tcPr>
          <w:p w14:paraId="008BD36D"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A</w:t>
            </w:r>
          </w:p>
        </w:tc>
        <w:tc>
          <w:tcPr>
            <w:tcW w:w="288" w:type="dxa"/>
            <w:shd w:val="clear" w:color="auto" w:fill="D9D9D9" w:themeFill="background1" w:themeFillShade="D9"/>
            <w:vAlign w:val="center"/>
          </w:tcPr>
          <w:p w14:paraId="0F3A9AF2"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M</w:t>
            </w:r>
          </w:p>
        </w:tc>
        <w:tc>
          <w:tcPr>
            <w:tcW w:w="288" w:type="dxa"/>
            <w:shd w:val="clear" w:color="auto" w:fill="D9D9D9" w:themeFill="background1" w:themeFillShade="D9"/>
            <w:vAlign w:val="center"/>
          </w:tcPr>
          <w:p w14:paraId="5656FF0B"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J</w:t>
            </w:r>
          </w:p>
        </w:tc>
        <w:tc>
          <w:tcPr>
            <w:tcW w:w="288" w:type="dxa"/>
            <w:shd w:val="clear" w:color="auto" w:fill="D9D9D9" w:themeFill="background1" w:themeFillShade="D9"/>
            <w:vAlign w:val="center"/>
          </w:tcPr>
          <w:p w14:paraId="62833920"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J</w:t>
            </w:r>
          </w:p>
        </w:tc>
        <w:tc>
          <w:tcPr>
            <w:tcW w:w="288" w:type="dxa"/>
            <w:shd w:val="clear" w:color="auto" w:fill="D9D9D9" w:themeFill="background1" w:themeFillShade="D9"/>
            <w:vAlign w:val="center"/>
          </w:tcPr>
          <w:p w14:paraId="5F3366FA"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A</w:t>
            </w:r>
          </w:p>
        </w:tc>
        <w:tc>
          <w:tcPr>
            <w:tcW w:w="288" w:type="dxa"/>
            <w:shd w:val="clear" w:color="auto" w:fill="D9D9D9" w:themeFill="background1" w:themeFillShade="D9"/>
            <w:vAlign w:val="center"/>
          </w:tcPr>
          <w:p w14:paraId="5202634E"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S</w:t>
            </w:r>
          </w:p>
        </w:tc>
        <w:tc>
          <w:tcPr>
            <w:tcW w:w="288" w:type="dxa"/>
            <w:shd w:val="clear" w:color="auto" w:fill="D9D9D9" w:themeFill="background1" w:themeFillShade="D9"/>
            <w:vAlign w:val="center"/>
          </w:tcPr>
          <w:p w14:paraId="40A8830C"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O</w:t>
            </w:r>
          </w:p>
        </w:tc>
        <w:tc>
          <w:tcPr>
            <w:tcW w:w="288" w:type="dxa"/>
            <w:shd w:val="clear" w:color="auto" w:fill="D9D9D9" w:themeFill="background1" w:themeFillShade="D9"/>
            <w:vAlign w:val="center"/>
          </w:tcPr>
          <w:p w14:paraId="1BB849CA"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N</w:t>
            </w:r>
          </w:p>
        </w:tc>
        <w:tc>
          <w:tcPr>
            <w:tcW w:w="288" w:type="dxa"/>
            <w:tcBorders>
              <w:right w:val="single" w:sz="24" w:space="0" w:color="auto"/>
            </w:tcBorders>
            <w:shd w:val="clear" w:color="auto" w:fill="D9D9D9" w:themeFill="background1" w:themeFillShade="D9"/>
            <w:vAlign w:val="center"/>
          </w:tcPr>
          <w:p w14:paraId="07F3897A"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D</w:t>
            </w:r>
          </w:p>
        </w:tc>
        <w:tc>
          <w:tcPr>
            <w:tcW w:w="288" w:type="dxa"/>
            <w:tcBorders>
              <w:left w:val="single" w:sz="24" w:space="0" w:color="auto"/>
            </w:tcBorders>
            <w:shd w:val="clear" w:color="auto" w:fill="D9D9D9" w:themeFill="background1" w:themeFillShade="D9"/>
            <w:vAlign w:val="center"/>
          </w:tcPr>
          <w:p w14:paraId="24EDBE8D"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J</w:t>
            </w:r>
          </w:p>
        </w:tc>
        <w:tc>
          <w:tcPr>
            <w:tcW w:w="288" w:type="dxa"/>
            <w:shd w:val="clear" w:color="auto" w:fill="D9D9D9" w:themeFill="background1" w:themeFillShade="D9"/>
            <w:vAlign w:val="center"/>
          </w:tcPr>
          <w:p w14:paraId="4FB3E7A9"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F</w:t>
            </w:r>
          </w:p>
        </w:tc>
        <w:tc>
          <w:tcPr>
            <w:tcW w:w="288" w:type="dxa"/>
            <w:shd w:val="clear" w:color="auto" w:fill="D9D9D9" w:themeFill="background1" w:themeFillShade="D9"/>
            <w:vAlign w:val="center"/>
          </w:tcPr>
          <w:p w14:paraId="43CB2053"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M</w:t>
            </w:r>
          </w:p>
        </w:tc>
        <w:tc>
          <w:tcPr>
            <w:tcW w:w="288" w:type="dxa"/>
            <w:shd w:val="clear" w:color="auto" w:fill="D9D9D9" w:themeFill="background1" w:themeFillShade="D9"/>
            <w:vAlign w:val="center"/>
          </w:tcPr>
          <w:p w14:paraId="62A3F980"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A</w:t>
            </w:r>
          </w:p>
        </w:tc>
        <w:tc>
          <w:tcPr>
            <w:tcW w:w="288" w:type="dxa"/>
            <w:shd w:val="clear" w:color="auto" w:fill="D9D9D9" w:themeFill="background1" w:themeFillShade="D9"/>
            <w:vAlign w:val="center"/>
          </w:tcPr>
          <w:p w14:paraId="47A78C2D"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M</w:t>
            </w:r>
          </w:p>
        </w:tc>
        <w:tc>
          <w:tcPr>
            <w:tcW w:w="288" w:type="dxa"/>
            <w:shd w:val="clear" w:color="auto" w:fill="D9D9D9" w:themeFill="background1" w:themeFillShade="D9"/>
            <w:vAlign w:val="center"/>
          </w:tcPr>
          <w:p w14:paraId="01B96AAD"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J</w:t>
            </w:r>
          </w:p>
        </w:tc>
        <w:tc>
          <w:tcPr>
            <w:tcW w:w="288" w:type="dxa"/>
            <w:shd w:val="clear" w:color="auto" w:fill="D9D9D9" w:themeFill="background1" w:themeFillShade="D9"/>
            <w:vAlign w:val="center"/>
          </w:tcPr>
          <w:p w14:paraId="413E1789"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J</w:t>
            </w:r>
          </w:p>
        </w:tc>
        <w:tc>
          <w:tcPr>
            <w:tcW w:w="288" w:type="dxa"/>
            <w:shd w:val="clear" w:color="auto" w:fill="D9D9D9" w:themeFill="background1" w:themeFillShade="D9"/>
            <w:vAlign w:val="center"/>
          </w:tcPr>
          <w:p w14:paraId="0619AE74"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A</w:t>
            </w:r>
          </w:p>
        </w:tc>
        <w:tc>
          <w:tcPr>
            <w:tcW w:w="288" w:type="dxa"/>
            <w:shd w:val="clear" w:color="auto" w:fill="D9D9D9" w:themeFill="background1" w:themeFillShade="D9"/>
            <w:vAlign w:val="center"/>
          </w:tcPr>
          <w:p w14:paraId="22464DCB"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S</w:t>
            </w:r>
          </w:p>
        </w:tc>
        <w:tc>
          <w:tcPr>
            <w:tcW w:w="288" w:type="dxa"/>
            <w:shd w:val="clear" w:color="auto" w:fill="D9D9D9" w:themeFill="background1" w:themeFillShade="D9"/>
            <w:vAlign w:val="center"/>
          </w:tcPr>
          <w:p w14:paraId="7E231A51"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O</w:t>
            </w:r>
          </w:p>
        </w:tc>
        <w:tc>
          <w:tcPr>
            <w:tcW w:w="288" w:type="dxa"/>
            <w:shd w:val="clear" w:color="auto" w:fill="D9D9D9" w:themeFill="background1" w:themeFillShade="D9"/>
            <w:vAlign w:val="center"/>
          </w:tcPr>
          <w:p w14:paraId="23B590C3"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N</w:t>
            </w:r>
          </w:p>
        </w:tc>
        <w:tc>
          <w:tcPr>
            <w:tcW w:w="288" w:type="dxa"/>
            <w:tcBorders>
              <w:right w:val="single" w:sz="24" w:space="0" w:color="auto"/>
            </w:tcBorders>
            <w:shd w:val="clear" w:color="auto" w:fill="D9D9D9" w:themeFill="background1" w:themeFillShade="D9"/>
            <w:vAlign w:val="center"/>
          </w:tcPr>
          <w:p w14:paraId="077F3BB8"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D</w:t>
            </w:r>
          </w:p>
        </w:tc>
        <w:tc>
          <w:tcPr>
            <w:tcW w:w="288" w:type="dxa"/>
            <w:tcBorders>
              <w:left w:val="single" w:sz="24" w:space="0" w:color="auto"/>
            </w:tcBorders>
            <w:shd w:val="clear" w:color="auto" w:fill="D9D9D9" w:themeFill="background1" w:themeFillShade="D9"/>
            <w:vAlign w:val="center"/>
          </w:tcPr>
          <w:p w14:paraId="3722C222"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J</w:t>
            </w:r>
          </w:p>
        </w:tc>
        <w:tc>
          <w:tcPr>
            <w:tcW w:w="288" w:type="dxa"/>
            <w:shd w:val="clear" w:color="auto" w:fill="D9D9D9" w:themeFill="background1" w:themeFillShade="D9"/>
            <w:vAlign w:val="center"/>
          </w:tcPr>
          <w:p w14:paraId="4B7E6659"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F</w:t>
            </w:r>
          </w:p>
        </w:tc>
        <w:tc>
          <w:tcPr>
            <w:tcW w:w="288" w:type="dxa"/>
            <w:shd w:val="clear" w:color="auto" w:fill="D9D9D9" w:themeFill="background1" w:themeFillShade="D9"/>
            <w:vAlign w:val="center"/>
          </w:tcPr>
          <w:p w14:paraId="4B292F8F"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M</w:t>
            </w:r>
          </w:p>
        </w:tc>
        <w:tc>
          <w:tcPr>
            <w:tcW w:w="288" w:type="dxa"/>
            <w:shd w:val="clear" w:color="auto" w:fill="D9D9D9" w:themeFill="background1" w:themeFillShade="D9"/>
            <w:vAlign w:val="center"/>
          </w:tcPr>
          <w:p w14:paraId="061268E1"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A</w:t>
            </w:r>
          </w:p>
        </w:tc>
        <w:tc>
          <w:tcPr>
            <w:tcW w:w="288" w:type="dxa"/>
            <w:shd w:val="clear" w:color="auto" w:fill="D9D9D9" w:themeFill="background1" w:themeFillShade="D9"/>
            <w:vAlign w:val="center"/>
          </w:tcPr>
          <w:p w14:paraId="0B4E30BF"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M</w:t>
            </w:r>
          </w:p>
        </w:tc>
        <w:tc>
          <w:tcPr>
            <w:tcW w:w="288" w:type="dxa"/>
            <w:shd w:val="clear" w:color="auto" w:fill="D9D9D9" w:themeFill="background1" w:themeFillShade="D9"/>
            <w:vAlign w:val="center"/>
          </w:tcPr>
          <w:p w14:paraId="51B0BAEB"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J</w:t>
            </w:r>
          </w:p>
        </w:tc>
        <w:tc>
          <w:tcPr>
            <w:tcW w:w="288" w:type="dxa"/>
            <w:shd w:val="clear" w:color="auto" w:fill="D9D9D9" w:themeFill="background1" w:themeFillShade="D9"/>
            <w:vAlign w:val="center"/>
          </w:tcPr>
          <w:p w14:paraId="03FFB7AB"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J</w:t>
            </w:r>
          </w:p>
        </w:tc>
        <w:tc>
          <w:tcPr>
            <w:tcW w:w="288" w:type="dxa"/>
            <w:shd w:val="clear" w:color="auto" w:fill="D9D9D9" w:themeFill="background1" w:themeFillShade="D9"/>
            <w:vAlign w:val="center"/>
          </w:tcPr>
          <w:p w14:paraId="0435DCFD"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A</w:t>
            </w:r>
          </w:p>
        </w:tc>
        <w:tc>
          <w:tcPr>
            <w:tcW w:w="288" w:type="dxa"/>
            <w:shd w:val="clear" w:color="auto" w:fill="D9D9D9" w:themeFill="background1" w:themeFillShade="D9"/>
            <w:vAlign w:val="center"/>
          </w:tcPr>
          <w:p w14:paraId="216B7C6D"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S</w:t>
            </w:r>
          </w:p>
        </w:tc>
        <w:tc>
          <w:tcPr>
            <w:tcW w:w="288" w:type="dxa"/>
            <w:shd w:val="clear" w:color="auto" w:fill="D9D9D9" w:themeFill="background1" w:themeFillShade="D9"/>
            <w:vAlign w:val="center"/>
          </w:tcPr>
          <w:p w14:paraId="33912303"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O</w:t>
            </w:r>
          </w:p>
        </w:tc>
        <w:tc>
          <w:tcPr>
            <w:tcW w:w="288" w:type="dxa"/>
            <w:shd w:val="clear" w:color="auto" w:fill="D9D9D9" w:themeFill="background1" w:themeFillShade="D9"/>
            <w:vAlign w:val="center"/>
          </w:tcPr>
          <w:p w14:paraId="61F8F385"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N</w:t>
            </w:r>
          </w:p>
        </w:tc>
        <w:tc>
          <w:tcPr>
            <w:tcW w:w="288" w:type="dxa"/>
            <w:tcBorders>
              <w:right w:val="single" w:sz="24" w:space="0" w:color="auto"/>
            </w:tcBorders>
            <w:shd w:val="clear" w:color="auto" w:fill="D9D9D9" w:themeFill="background1" w:themeFillShade="D9"/>
            <w:vAlign w:val="center"/>
          </w:tcPr>
          <w:p w14:paraId="26A30F75" w14:textId="77777777" w:rsidR="00E54AB8" w:rsidRPr="00016B8F" w:rsidRDefault="00E54AB8" w:rsidP="00F90F26">
            <w:pPr>
              <w:spacing w:line="480" w:lineRule="auto"/>
              <w:jc w:val="center"/>
              <w:rPr>
                <w:rFonts w:ascii="Times New Roman" w:hAnsi="Times New Roman"/>
                <w:b/>
                <w:bCs/>
                <w:sz w:val="18"/>
                <w:szCs w:val="18"/>
              </w:rPr>
            </w:pPr>
            <w:r w:rsidRPr="00016B8F">
              <w:rPr>
                <w:rFonts w:ascii="Times New Roman" w:hAnsi="Times New Roman"/>
                <w:b/>
                <w:bCs/>
                <w:sz w:val="18"/>
                <w:szCs w:val="18"/>
              </w:rPr>
              <w:t>D</w:t>
            </w:r>
          </w:p>
        </w:tc>
        <w:tc>
          <w:tcPr>
            <w:tcW w:w="1782" w:type="dxa"/>
            <w:vMerge/>
            <w:tcBorders>
              <w:left w:val="single" w:sz="24" w:space="0" w:color="auto"/>
            </w:tcBorders>
          </w:tcPr>
          <w:p w14:paraId="5894C2AF" w14:textId="77777777" w:rsidR="00E54AB8" w:rsidRPr="000032DB" w:rsidRDefault="00E54AB8" w:rsidP="00BF3520">
            <w:pPr>
              <w:rPr>
                <w:rFonts w:ascii="Times New Roman" w:hAnsi="Times New Roman"/>
              </w:rPr>
            </w:pPr>
          </w:p>
        </w:tc>
      </w:tr>
      <w:tr w:rsidR="00E54AB8" w:rsidRPr="000032DB" w14:paraId="51FC9EA5" w14:textId="77777777" w:rsidTr="00BF3520">
        <w:trPr>
          <w:trHeight w:val="144"/>
        </w:trPr>
        <w:tc>
          <w:tcPr>
            <w:tcW w:w="1435" w:type="dxa"/>
            <w:vMerge w:val="restart"/>
            <w:vAlign w:val="center"/>
          </w:tcPr>
          <w:p w14:paraId="665D0831" w14:textId="77777777" w:rsidR="00E54AB8" w:rsidRPr="000032DB" w:rsidRDefault="00E54AB8" w:rsidP="003F3609">
            <w:pPr>
              <w:spacing w:line="360" w:lineRule="auto"/>
              <w:ind w:firstLine="180"/>
              <w:rPr>
                <w:rFonts w:ascii="Times New Roman" w:hAnsi="Times New Roman"/>
              </w:rPr>
            </w:pPr>
            <w:r>
              <w:rPr>
                <w:rFonts w:ascii="Times New Roman" w:hAnsi="Times New Roman"/>
              </w:rPr>
              <w:t>1</w:t>
            </w:r>
          </w:p>
        </w:tc>
        <w:tc>
          <w:tcPr>
            <w:tcW w:w="990" w:type="dxa"/>
          </w:tcPr>
          <w:p w14:paraId="1A1023D5" w14:textId="77777777" w:rsidR="00E54AB8" w:rsidRPr="000032DB" w:rsidRDefault="00E54AB8" w:rsidP="003F3609">
            <w:pPr>
              <w:spacing w:line="360" w:lineRule="auto"/>
              <w:ind w:firstLine="90"/>
              <w:rPr>
                <w:rFonts w:ascii="Times New Roman" w:hAnsi="Times New Roman"/>
              </w:rPr>
            </w:pPr>
            <w:r>
              <w:rPr>
                <w:rFonts w:ascii="Times New Roman" w:hAnsi="Times New Roman"/>
              </w:rPr>
              <w:t>a</w:t>
            </w:r>
          </w:p>
        </w:tc>
        <w:tc>
          <w:tcPr>
            <w:tcW w:w="288" w:type="dxa"/>
          </w:tcPr>
          <w:p w14:paraId="783B68A9" w14:textId="77777777" w:rsidR="00E54AB8" w:rsidRPr="000032DB" w:rsidRDefault="00E54AB8" w:rsidP="00E54AB8">
            <w:pPr>
              <w:spacing w:line="360" w:lineRule="auto"/>
              <w:rPr>
                <w:rFonts w:ascii="Times New Roman" w:hAnsi="Times New Roman"/>
              </w:rPr>
            </w:pPr>
          </w:p>
        </w:tc>
        <w:tc>
          <w:tcPr>
            <w:tcW w:w="288" w:type="dxa"/>
          </w:tcPr>
          <w:p w14:paraId="1A2B03C6" w14:textId="77777777" w:rsidR="00E54AB8" w:rsidRPr="000032DB" w:rsidRDefault="00E54AB8" w:rsidP="00E54AB8">
            <w:pPr>
              <w:spacing w:line="360" w:lineRule="auto"/>
              <w:rPr>
                <w:rFonts w:ascii="Times New Roman" w:hAnsi="Times New Roman"/>
              </w:rPr>
            </w:pPr>
          </w:p>
        </w:tc>
        <w:tc>
          <w:tcPr>
            <w:tcW w:w="288" w:type="dxa"/>
          </w:tcPr>
          <w:p w14:paraId="7F3C7773" w14:textId="77777777" w:rsidR="00E54AB8" w:rsidRPr="000032DB" w:rsidRDefault="00E54AB8" w:rsidP="00E54AB8">
            <w:pPr>
              <w:spacing w:line="360" w:lineRule="auto"/>
              <w:rPr>
                <w:rFonts w:ascii="Times New Roman" w:hAnsi="Times New Roman"/>
              </w:rPr>
            </w:pPr>
          </w:p>
        </w:tc>
        <w:tc>
          <w:tcPr>
            <w:tcW w:w="288" w:type="dxa"/>
          </w:tcPr>
          <w:p w14:paraId="4DBF83A4" w14:textId="77777777" w:rsidR="00E54AB8" w:rsidRPr="000032DB" w:rsidRDefault="00E54AB8" w:rsidP="00E54AB8">
            <w:pPr>
              <w:spacing w:line="360" w:lineRule="auto"/>
              <w:rPr>
                <w:rFonts w:ascii="Times New Roman" w:hAnsi="Times New Roman"/>
              </w:rPr>
            </w:pPr>
          </w:p>
        </w:tc>
        <w:tc>
          <w:tcPr>
            <w:tcW w:w="288" w:type="dxa"/>
          </w:tcPr>
          <w:p w14:paraId="472A1700" w14:textId="77777777" w:rsidR="00E54AB8" w:rsidRPr="000032DB" w:rsidRDefault="00E54AB8" w:rsidP="00E54AB8">
            <w:pPr>
              <w:spacing w:line="360" w:lineRule="auto"/>
              <w:rPr>
                <w:rFonts w:ascii="Times New Roman" w:hAnsi="Times New Roman"/>
              </w:rPr>
            </w:pPr>
          </w:p>
        </w:tc>
        <w:tc>
          <w:tcPr>
            <w:tcW w:w="288" w:type="dxa"/>
          </w:tcPr>
          <w:p w14:paraId="34C12E79" w14:textId="77777777" w:rsidR="00E54AB8" w:rsidRPr="000032DB" w:rsidRDefault="00E54AB8" w:rsidP="00E54AB8">
            <w:pPr>
              <w:spacing w:line="360" w:lineRule="auto"/>
              <w:rPr>
                <w:rFonts w:ascii="Times New Roman" w:hAnsi="Times New Roman"/>
              </w:rPr>
            </w:pPr>
          </w:p>
        </w:tc>
        <w:tc>
          <w:tcPr>
            <w:tcW w:w="288" w:type="dxa"/>
          </w:tcPr>
          <w:p w14:paraId="722098C4" w14:textId="77777777" w:rsidR="00E54AB8" w:rsidRPr="000032DB" w:rsidRDefault="00E54AB8" w:rsidP="00E54AB8">
            <w:pPr>
              <w:spacing w:line="360" w:lineRule="auto"/>
              <w:rPr>
                <w:rFonts w:ascii="Times New Roman" w:hAnsi="Times New Roman"/>
              </w:rPr>
            </w:pPr>
          </w:p>
        </w:tc>
        <w:tc>
          <w:tcPr>
            <w:tcW w:w="288" w:type="dxa"/>
          </w:tcPr>
          <w:p w14:paraId="67919BF9" w14:textId="77777777" w:rsidR="00E54AB8" w:rsidRPr="000032DB" w:rsidRDefault="00E54AB8" w:rsidP="00E54AB8">
            <w:pPr>
              <w:spacing w:line="360" w:lineRule="auto"/>
              <w:rPr>
                <w:rFonts w:ascii="Times New Roman" w:hAnsi="Times New Roman"/>
              </w:rPr>
            </w:pPr>
          </w:p>
        </w:tc>
        <w:tc>
          <w:tcPr>
            <w:tcW w:w="288" w:type="dxa"/>
          </w:tcPr>
          <w:p w14:paraId="58199A90" w14:textId="77777777" w:rsidR="00E54AB8" w:rsidRPr="000032DB" w:rsidRDefault="00E54AB8" w:rsidP="00E54AB8">
            <w:pPr>
              <w:spacing w:line="360" w:lineRule="auto"/>
              <w:rPr>
                <w:rFonts w:ascii="Times New Roman" w:hAnsi="Times New Roman"/>
              </w:rPr>
            </w:pPr>
          </w:p>
        </w:tc>
        <w:tc>
          <w:tcPr>
            <w:tcW w:w="288" w:type="dxa"/>
          </w:tcPr>
          <w:p w14:paraId="694B70DC" w14:textId="77777777" w:rsidR="00E54AB8" w:rsidRPr="000032DB" w:rsidRDefault="00E54AB8" w:rsidP="00E54AB8">
            <w:pPr>
              <w:spacing w:line="360" w:lineRule="auto"/>
              <w:rPr>
                <w:rFonts w:ascii="Times New Roman" w:hAnsi="Times New Roman"/>
              </w:rPr>
            </w:pPr>
          </w:p>
        </w:tc>
        <w:tc>
          <w:tcPr>
            <w:tcW w:w="288" w:type="dxa"/>
          </w:tcPr>
          <w:p w14:paraId="0E358D01"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376F141D"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3B637194" w14:textId="77777777" w:rsidR="00E54AB8" w:rsidRPr="000032DB" w:rsidRDefault="00E54AB8" w:rsidP="00E54AB8">
            <w:pPr>
              <w:spacing w:line="360" w:lineRule="auto"/>
              <w:rPr>
                <w:rFonts w:ascii="Times New Roman" w:hAnsi="Times New Roman"/>
              </w:rPr>
            </w:pPr>
          </w:p>
        </w:tc>
        <w:tc>
          <w:tcPr>
            <w:tcW w:w="288" w:type="dxa"/>
          </w:tcPr>
          <w:p w14:paraId="71091AD2" w14:textId="77777777" w:rsidR="00E54AB8" w:rsidRPr="000032DB" w:rsidRDefault="00E54AB8" w:rsidP="00E54AB8">
            <w:pPr>
              <w:spacing w:line="360" w:lineRule="auto"/>
              <w:rPr>
                <w:rFonts w:ascii="Times New Roman" w:hAnsi="Times New Roman"/>
              </w:rPr>
            </w:pPr>
          </w:p>
        </w:tc>
        <w:tc>
          <w:tcPr>
            <w:tcW w:w="288" w:type="dxa"/>
          </w:tcPr>
          <w:p w14:paraId="0556E540" w14:textId="77777777" w:rsidR="00E54AB8" w:rsidRPr="000032DB" w:rsidRDefault="00E54AB8" w:rsidP="00E54AB8">
            <w:pPr>
              <w:spacing w:line="360" w:lineRule="auto"/>
              <w:rPr>
                <w:rFonts w:ascii="Times New Roman" w:hAnsi="Times New Roman"/>
              </w:rPr>
            </w:pPr>
          </w:p>
        </w:tc>
        <w:tc>
          <w:tcPr>
            <w:tcW w:w="288" w:type="dxa"/>
          </w:tcPr>
          <w:p w14:paraId="71A57E92" w14:textId="77777777" w:rsidR="00E54AB8" w:rsidRPr="000032DB" w:rsidRDefault="00E54AB8" w:rsidP="00E54AB8">
            <w:pPr>
              <w:spacing w:line="360" w:lineRule="auto"/>
              <w:rPr>
                <w:rFonts w:ascii="Times New Roman" w:hAnsi="Times New Roman"/>
              </w:rPr>
            </w:pPr>
          </w:p>
        </w:tc>
        <w:tc>
          <w:tcPr>
            <w:tcW w:w="288" w:type="dxa"/>
          </w:tcPr>
          <w:p w14:paraId="74F59B53" w14:textId="77777777" w:rsidR="00E54AB8" w:rsidRPr="000032DB" w:rsidRDefault="00E54AB8" w:rsidP="00E54AB8">
            <w:pPr>
              <w:spacing w:line="360" w:lineRule="auto"/>
              <w:rPr>
                <w:rFonts w:ascii="Times New Roman" w:hAnsi="Times New Roman"/>
              </w:rPr>
            </w:pPr>
          </w:p>
        </w:tc>
        <w:tc>
          <w:tcPr>
            <w:tcW w:w="288" w:type="dxa"/>
          </w:tcPr>
          <w:p w14:paraId="0D54BBC3" w14:textId="77777777" w:rsidR="00E54AB8" w:rsidRPr="000032DB" w:rsidRDefault="00E54AB8" w:rsidP="00E54AB8">
            <w:pPr>
              <w:spacing w:line="360" w:lineRule="auto"/>
              <w:rPr>
                <w:rFonts w:ascii="Times New Roman" w:hAnsi="Times New Roman"/>
              </w:rPr>
            </w:pPr>
          </w:p>
        </w:tc>
        <w:tc>
          <w:tcPr>
            <w:tcW w:w="288" w:type="dxa"/>
          </w:tcPr>
          <w:p w14:paraId="06B3DE04" w14:textId="77777777" w:rsidR="00E54AB8" w:rsidRPr="000032DB" w:rsidRDefault="00E54AB8" w:rsidP="00E54AB8">
            <w:pPr>
              <w:spacing w:line="360" w:lineRule="auto"/>
              <w:rPr>
                <w:rFonts w:ascii="Times New Roman" w:hAnsi="Times New Roman"/>
              </w:rPr>
            </w:pPr>
          </w:p>
        </w:tc>
        <w:tc>
          <w:tcPr>
            <w:tcW w:w="288" w:type="dxa"/>
          </w:tcPr>
          <w:p w14:paraId="3D58FF71" w14:textId="77777777" w:rsidR="00E54AB8" w:rsidRPr="000032DB" w:rsidRDefault="00E54AB8" w:rsidP="00E54AB8">
            <w:pPr>
              <w:spacing w:line="360" w:lineRule="auto"/>
              <w:rPr>
                <w:rFonts w:ascii="Times New Roman" w:hAnsi="Times New Roman"/>
              </w:rPr>
            </w:pPr>
          </w:p>
        </w:tc>
        <w:tc>
          <w:tcPr>
            <w:tcW w:w="288" w:type="dxa"/>
          </w:tcPr>
          <w:p w14:paraId="1A4C708A" w14:textId="77777777" w:rsidR="00E54AB8" w:rsidRPr="000032DB" w:rsidRDefault="00E54AB8" w:rsidP="00E54AB8">
            <w:pPr>
              <w:spacing w:line="360" w:lineRule="auto"/>
              <w:rPr>
                <w:rFonts w:ascii="Times New Roman" w:hAnsi="Times New Roman"/>
              </w:rPr>
            </w:pPr>
          </w:p>
        </w:tc>
        <w:tc>
          <w:tcPr>
            <w:tcW w:w="288" w:type="dxa"/>
          </w:tcPr>
          <w:p w14:paraId="0186137C" w14:textId="77777777" w:rsidR="00E54AB8" w:rsidRPr="000032DB" w:rsidRDefault="00E54AB8" w:rsidP="00E54AB8">
            <w:pPr>
              <w:spacing w:line="360" w:lineRule="auto"/>
              <w:rPr>
                <w:rFonts w:ascii="Times New Roman" w:hAnsi="Times New Roman"/>
              </w:rPr>
            </w:pPr>
          </w:p>
        </w:tc>
        <w:tc>
          <w:tcPr>
            <w:tcW w:w="288" w:type="dxa"/>
          </w:tcPr>
          <w:p w14:paraId="0FA63C1D"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775CE39F"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41955438" w14:textId="77777777" w:rsidR="00E54AB8" w:rsidRPr="000032DB" w:rsidRDefault="00E54AB8" w:rsidP="00E54AB8">
            <w:pPr>
              <w:spacing w:line="360" w:lineRule="auto"/>
              <w:rPr>
                <w:rFonts w:ascii="Times New Roman" w:hAnsi="Times New Roman"/>
              </w:rPr>
            </w:pPr>
          </w:p>
        </w:tc>
        <w:tc>
          <w:tcPr>
            <w:tcW w:w="288" w:type="dxa"/>
          </w:tcPr>
          <w:p w14:paraId="18CCB78C" w14:textId="77777777" w:rsidR="00E54AB8" w:rsidRPr="000032DB" w:rsidRDefault="00E54AB8" w:rsidP="00E54AB8">
            <w:pPr>
              <w:spacing w:line="360" w:lineRule="auto"/>
              <w:rPr>
                <w:rFonts w:ascii="Times New Roman" w:hAnsi="Times New Roman"/>
              </w:rPr>
            </w:pPr>
          </w:p>
        </w:tc>
        <w:tc>
          <w:tcPr>
            <w:tcW w:w="288" w:type="dxa"/>
          </w:tcPr>
          <w:p w14:paraId="00AA291D" w14:textId="77777777" w:rsidR="00E54AB8" w:rsidRPr="000032DB" w:rsidRDefault="00E54AB8" w:rsidP="00E54AB8">
            <w:pPr>
              <w:spacing w:line="360" w:lineRule="auto"/>
              <w:rPr>
                <w:rFonts w:ascii="Times New Roman" w:hAnsi="Times New Roman"/>
              </w:rPr>
            </w:pPr>
          </w:p>
        </w:tc>
        <w:tc>
          <w:tcPr>
            <w:tcW w:w="288" w:type="dxa"/>
          </w:tcPr>
          <w:p w14:paraId="1AF7FA4E" w14:textId="77777777" w:rsidR="00E54AB8" w:rsidRPr="000032DB" w:rsidRDefault="00E54AB8" w:rsidP="00E54AB8">
            <w:pPr>
              <w:spacing w:line="360" w:lineRule="auto"/>
              <w:rPr>
                <w:rFonts w:ascii="Times New Roman" w:hAnsi="Times New Roman"/>
              </w:rPr>
            </w:pPr>
          </w:p>
        </w:tc>
        <w:tc>
          <w:tcPr>
            <w:tcW w:w="288" w:type="dxa"/>
          </w:tcPr>
          <w:p w14:paraId="364A41BA" w14:textId="77777777" w:rsidR="00E54AB8" w:rsidRPr="000032DB" w:rsidRDefault="00E54AB8" w:rsidP="00E54AB8">
            <w:pPr>
              <w:spacing w:line="360" w:lineRule="auto"/>
              <w:rPr>
                <w:rFonts w:ascii="Times New Roman" w:hAnsi="Times New Roman"/>
              </w:rPr>
            </w:pPr>
          </w:p>
        </w:tc>
        <w:tc>
          <w:tcPr>
            <w:tcW w:w="288" w:type="dxa"/>
          </w:tcPr>
          <w:p w14:paraId="59C8552C" w14:textId="77777777" w:rsidR="00E54AB8" w:rsidRPr="000032DB" w:rsidRDefault="00E54AB8" w:rsidP="00E54AB8">
            <w:pPr>
              <w:spacing w:line="360" w:lineRule="auto"/>
              <w:rPr>
                <w:rFonts w:ascii="Times New Roman" w:hAnsi="Times New Roman"/>
              </w:rPr>
            </w:pPr>
          </w:p>
        </w:tc>
        <w:tc>
          <w:tcPr>
            <w:tcW w:w="288" w:type="dxa"/>
          </w:tcPr>
          <w:p w14:paraId="75785DFC" w14:textId="77777777" w:rsidR="00E54AB8" w:rsidRPr="000032DB" w:rsidRDefault="00E54AB8" w:rsidP="00E54AB8">
            <w:pPr>
              <w:spacing w:line="360" w:lineRule="auto"/>
              <w:rPr>
                <w:rFonts w:ascii="Times New Roman" w:hAnsi="Times New Roman"/>
              </w:rPr>
            </w:pPr>
          </w:p>
        </w:tc>
        <w:tc>
          <w:tcPr>
            <w:tcW w:w="288" w:type="dxa"/>
          </w:tcPr>
          <w:p w14:paraId="25BA870E" w14:textId="77777777" w:rsidR="00E54AB8" w:rsidRPr="000032DB" w:rsidRDefault="00E54AB8" w:rsidP="00E54AB8">
            <w:pPr>
              <w:spacing w:line="360" w:lineRule="auto"/>
              <w:rPr>
                <w:rFonts w:ascii="Times New Roman" w:hAnsi="Times New Roman"/>
              </w:rPr>
            </w:pPr>
          </w:p>
        </w:tc>
        <w:tc>
          <w:tcPr>
            <w:tcW w:w="288" w:type="dxa"/>
          </w:tcPr>
          <w:p w14:paraId="7FDBFD52" w14:textId="77777777" w:rsidR="00E54AB8" w:rsidRPr="000032DB" w:rsidRDefault="00E54AB8" w:rsidP="00E54AB8">
            <w:pPr>
              <w:spacing w:line="360" w:lineRule="auto"/>
              <w:rPr>
                <w:rFonts w:ascii="Times New Roman" w:hAnsi="Times New Roman"/>
              </w:rPr>
            </w:pPr>
          </w:p>
        </w:tc>
        <w:tc>
          <w:tcPr>
            <w:tcW w:w="288" w:type="dxa"/>
          </w:tcPr>
          <w:p w14:paraId="35923FCE" w14:textId="77777777" w:rsidR="00E54AB8" w:rsidRPr="000032DB" w:rsidRDefault="00E54AB8" w:rsidP="00E54AB8">
            <w:pPr>
              <w:spacing w:line="360" w:lineRule="auto"/>
              <w:rPr>
                <w:rFonts w:ascii="Times New Roman" w:hAnsi="Times New Roman"/>
              </w:rPr>
            </w:pPr>
          </w:p>
        </w:tc>
        <w:tc>
          <w:tcPr>
            <w:tcW w:w="288" w:type="dxa"/>
          </w:tcPr>
          <w:p w14:paraId="46A695FB"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7FD49758" w14:textId="77777777" w:rsidR="00E54AB8" w:rsidRPr="000032DB" w:rsidRDefault="00E54AB8" w:rsidP="00E54AB8">
            <w:pPr>
              <w:spacing w:line="360" w:lineRule="auto"/>
              <w:rPr>
                <w:rFonts w:ascii="Times New Roman" w:hAnsi="Times New Roman"/>
              </w:rPr>
            </w:pPr>
          </w:p>
        </w:tc>
        <w:tc>
          <w:tcPr>
            <w:tcW w:w="1782" w:type="dxa"/>
            <w:tcBorders>
              <w:left w:val="single" w:sz="24" w:space="0" w:color="auto"/>
            </w:tcBorders>
          </w:tcPr>
          <w:p w14:paraId="19BF1105" w14:textId="77777777" w:rsidR="00E54AB8" w:rsidRPr="000032DB" w:rsidRDefault="00E54AB8" w:rsidP="00E54AB8">
            <w:pPr>
              <w:spacing w:line="360" w:lineRule="auto"/>
              <w:rPr>
                <w:rFonts w:ascii="Times New Roman" w:hAnsi="Times New Roman"/>
              </w:rPr>
            </w:pPr>
          </w:p>
        </w:tc>
      </w:tr>
      <w:tr w:rsidR="00E54AB8" w:rsidRPr="000032DB" w14:paraId="2761282F" w14:textId="77777777" w:rsidTr="00BF3520">
        <w:trPr>
          <w:trHeight w:val="144"/>
        </w:trPr>
        <w:tc>
          <w:tcPr>
            <w:tcW w:w="1435" w:type="dxa"/>
            <w:vMerge/>
            <w:vAlign w:val="center"/>
          </w:tcPr>
          <w:p w14:paraId="635EF1C3" w14:textId="77777777" w:rsidR="00E54AB8" w:rsidRPr="000032DB" w:rsidRDefault="00E54AB8" w:rsidP="003F3609">
            <w:pPr>
              <w:spacing w:line="360" w:lineRule="auto"/>
              <w:ind w:firstLine="180"/>
              <w:rPr>
                <w:rFonts w:ascii="Times New Roman" w:hAnsi="Times New Roman"/>
              </w:rPr>
            </w:pPr>
          </w:p>
        </w:tc>
        <w:tc>
          <w:tcPr>
            <w:tcW w:w="990" w:type="dxa"/>
          </w:tcPr>
          <w:p w14:paraId="4C6DAD2A" w14:textId="77777777" w:rsidR="00E54AB8" w:rsidRPr="000032DB" w:rsidRDefault="00E54AB8" w:rsidP="003F3609">
            <w:pPr>
              <w:spacing w:line="360" w:lineRule="auto"/>
              <w:ind w:firstLine="90"/>
              <w:rPr>
                <w:rFonts w:ascii="Times New Roman" w:hAnsi="Times New Roman"/>
              </w:rPr>
            </w:pPr>
            <w:r>
              <w:rPr>
                <w:rFonts w:ascii="Times New Roman" w:hAnsi="Times New Roman"/>
              </w:rPr>
              <w:t>b</w:t>
            </w:r>
          </w:p>
        </w:tc>
        <w:tc>
          <w:tcPr>
            <w:tcW w:w="288" w:type="dxa"/>
          </w:tcPr>
          <w:p w14:paraId="2699109B" w14:textId="77777777" w:rsidR="00E54AB8" w:rsidRPr="000032DB" w:rsidRDefault="00E54AB8" w:rsidP="00E54AB8">
            <w:pPr>
              <w:spacing w:line="360" w:lineRule="auto"/>
              <w:rPr>
                <w:rFonts w:ascii="Times New Roman" w:hAnsi="Times New Roman"/>
              </w:rPr>
            </w:pPr>
          </w:p>
        </w:tc>
        <w:tc>
          <w:tcPr>
            <w:tcW w:w="288" w:type="dxa"/>
          </w:tcPr>
          <w:p w14:paraId="591ED6CF" w14:textId="77777777" w:rsidR="00E54AB8" w:rsidRPr="000032DB" w:rsidRDefault="00E54AB8" w:rsidP="00E54AB8">
            <w:pPr>
              <w:spacing w:line="360" w:lineRule="auto"/>
              <w:rPr>
                <w:rFonts w:ascii="Times New Roman" w:hAnsi="Times New Roman"/>
              </w:rPr>
            </w:pPr>
          </w:p>
        </w:tc>
        <w:tc>
          <w:tcPr>
            <w:tcW w:w="288" w:type="dxa"/>
          </w:tcPr>
          <w:p w14:paraId="0F23AE80" w14:textId="77777777" w:rsidR="00E54AB8" w:rsidRPr="000032DB" w:rsidRDefault="00E54AB8" w:rsidP="00E54AB8">
            <w:pPr>
              <w:spacing w:line="360" w:lineRule="auto"/>
              <w:rPr>
                <w:rFonts w:ascii="Times New Roman" w:hAnsi="Times New Roman"/>
              </w:rPr>
            </w:pPr>
          </w:p>
        </w:tc>
        <w:tc>
          <w:tcPr>
            <w:tcW w:w="288" w:type="dxa"/>
          </w:tcPr>
          <w:p w14:paraId="66EA1C2B" w14:textId="77777777" w:rsidR="00E54AB8" w:rsidRPr="000032DB" w:rsidRDefault="00E54AB8" w:rsidP="00E54AB8">
            <w:pPr>
              <w:spacing w:line="360" w:lineRule="auto"/>
              <w:rPr>
                <w:rFonts w:ascii="Times New Roman" w:hAnsi="Times New Roman"/>
              </w:rPr>
            </w:pPr>
          </w:p>
        </w:tc>
        <w:tc>
          <w:tcPr>
            <w:tcW w:w="288" w:type="dxa"/>
          </w:tcPr>
          <w:p w14:paraId="3E479C40" w14:textId="77777777" w:rsidR="00E54AB8" w:rsidRPr="000032DB" w:rsidRDefault="00E54AB8" w:rsidP="00E54AB8">
            <w:pPr>
              <w:spacing w:line="360" w:lineRule="auto"/>
              <w:rPr>
                <w:rFonts w:ascii="Times New Roman" w:hAnsi="Times New Roman"/>
              </w:rPr>
            </w:pPr>
          </w:p>
        </w:tc>
        <w:tc>
          <w:tcPr>
            <w:tcW w:w="288" w:type="dxa"/>
          </w:tcPr>
          <w:p w14:paraId="5C421C0A" w14:textId="77777777" w:rsidR="00E54AB8" w:rsidRPr="000032DB" w:rsidRDefault="00E54AB8" w:rsidP="00E54AB8">
            <w:pPr>
              <w:spacing w:line="360" w:lineRule="auto"/>
              <w:rPr>
                <w:rFonts w:ascii="Times New Roman" w:hAnsi="Times New Roman"/>
              </w:rPr>
            </w:pPr>
          </w:p>
        </w:tc>
        <w:tc>
          <w:tcPr>
            <w:tcW w:w="288" w:type="dxa"/>
          </w:tcPr>
          <w:p w14:paraId="6F3A8ED6" w14:textId="77777777" w:rsidR="00E54AB8" w:rsidRPr="000032DB" w:rsidRDefault="00E54AB8" w:rsidP="00E54AB8">
            <w:pPr>
              <w:spacing w:line="360" w:lineRule="auto"/>
              <w:rPr>
                <w:rFonts w:ascii="Times New Roman" w:hAnsi="Times New Roman"/>
              </w:rPr>
            </w:pPr>
          </w:p>
        </w:tc>
        <w:tc>
          <w:tcPr>
            <w:tcW w:w="288" w:type="dxa"/>
          </w:tcPr>
          <w:p w14:paraId="34869477" w14:textId="77777777" w:rsidR="00E54AB8" w:rsidRPr="000032DB" w:rsidRDefault="00E54AB8" w:rsidP="00E54AB8">
            <w:pPr>
              <w:spacing w:line="360" w:lineRule="auto"/>
              <w:rPr>
                <w:rFonts w:ascii="Times New Roman" w:hAnsi="Times New Roman"/>
              </w:rPr>
            </w:pPr>
          </w:p>
        </w:tc>
        <w:tc>
          <w:tcPr>
            <w:tcW w:w="288" w:type="dxa"/>
          </w:tcPr>
          <w:p w14:paraId="29FA624A" w14:textId="77777777" w:rsidR="00E54AB8" w:rsidRPr="000032DB" w:rsidRDefault="00E54AB8" w:rsidP="00E54AB8">
            <w:pPr>
              <w:spacing w:line="360" w:lineRule="auto"/>
              <w:rPr>
                <w:rFonts w:ascii="Times New Roman" w:hAnsi="Times New Roman"/>
              </w:rPr>
            </w:pPr>
          </w:p>
        </w:tc>
        <w:tc>
          <w:tcPr>
            <w:tcW w:w="288" w:type="dxa"/>
          </w:tcPr>
          <w:p w14:paraId="0599682F" w14:textId="77777777" w:rsidR="00E54AB8" w:rsidRPr="000032DB" w:rsidRDefault="00E54AB8" w:rsidP="00E54AB8">
            <w:pPr>
              <w:spacing w:line="360" w:lineRule="auto"/>
              <w:rPr>
                <w:rFonts w:ascii="Times New Roman" w:hAnsi="Times New Roman"/>
              </w:rPr>
            </w:pPr>
          </w:p>
        </w:tc>
        <w:tc>
          <w:tcPr>
            <w:tcW w:w="288" w:type="dxa"/>
          </w:tcPr>
          <w:p w14:paraId="693E887F"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1F075D89"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789C0BBC" w14:textId="77777777" w:rsidR="00E54AB8" w:rsidRPr="000032DB" w:rsidRDefault="00E54AB8" w:rsidP="00E54AB8">
            <w:pPr>
              <w:spacing w:line="360" w:lineRule="auto"/>
              <w:rPr>
                <w:rFonts w:ascii="Times New Roman" w:hAnsi="Times New Roman"/>
              </w:rPr>
            </w:pPr>
          </w:p>
        </w:tc>
        <w:tc>
          <w:tcPr>
            <w:tcW w:w="288" w:type="dxa"/>
          </w:tcPr>
          <w:p w14:paraId="157B29A1" w14:textId="77777777" w:rsidR="00E54AB8" w:rsidRPr="000032DB" w:rsidRDefault="00E54AB8" w:rsidP="00E54AB8">
            <w:pPr>
              <w:spacing w:line="360" w:lineRule="auto"/>
              <w:rPr>
                <w:rFonts w:ascii="Times New Roman" w:hAnsi="Times New Roman"/>
              </w:rPr>
            </w:pPr>
          </w:p>
        </w:tc>
        <w:tc>
          <w:tcPr>
            <w:tcW w:w="288" w:type="dxa"/>
          </w:tcPr>
          <w:p w14:paraId="30F8C28E" w14:textId="77777777" w:rsidR="00E54AB8" w:rsidRPr="000032DB" w:rsidRDefault="00E54AB8" w:rsidP="00E54AB8">
            <w:pPr>
              <w:spacing w:line="360" w:lineRule="auto"/>
              <w:rPr>
                <w:rFonts w:ascii="Times New Roman" w:hAnsi="Times New Roman"/>
              </w:rPr>
            </w:pPr>
          </w:p>
        </w:tc>
        <w:tc>
          <w:tcPr>
            <w:tcW w:w="288" w:type="dxa"/>
          </w:tcPr>
          <w:p w14:paraId="524C9CD9" w14:textId="77777777" w:rsidR="00E54AB8" w:rsidRPr="000032DB" w:rsidRDefault="00E54AB8" w:rsidP="00E54AB8">
            <w:pPr>
              <w:spacing w:line="360" w:lineRule="auto"/>
              <w:rPr>
                <w:rFonts w:ascii="Times New Roman" w:hAnsi="Times New Roman"/>
              </w:rPr>
            </w:pPr>
          </w:p>
        </w:tc>
        <w:tc>
          <w:tcPr>
            <w:tcW w:w="288" w:type="dxa"/>
          </w:tcPr>
          <w:p w14:paraId="602A13D0" w14:textId="77777777" w:rsidR="00E54AB8" w:rsidRPr="000032DB" w:rsidRDefault="00E54AB8" w:rsidP="00E54AB8">
            <w:pPr>
              <w:spacing w:line="360" w:lineRule="auto"/>
              <w:rPr>
                <w:rFonts w:ascii="Times New Roman" w:hAnsi="Times New Roman"/>
              </w:rPr>
            </w:pPr>
          </w:p>
        </w:tc>
        <w:tc>
          <w:tcPr>
            <w:tcW w:w="288" w:type="dxa"/>
          </w:tcPr>
          <w:p w14:paraId="4946EA61" w14:textId="77777777" w:rsidR="00E54AB8" w:rsidRPr="000032DB" w:rsidRDefault="00E54AB8" w:rsidP="00E54AB8">
            <w:pPr>
              <w:spacing w:line="360" w:lineRule="auto"/>
              <w:rPr>
                <w:rFonts w:ascii="Times New Roman" w:hAnsi="Times New Roman"/>
              </w:rPr>
            </w:pPr>
          </w:p>
        </w:tc>
        <w:tc>
          <w:tcPr>
            <w:tcW w:w="288" w:type="dxa"/>
          </w:tcPr>
          <w:p w14:paraId="409A6095" w14:textId="77777777" w:rsidR="00E54AB8" w:rsidRPr="000032DB" w:rsidRDefault="00E54AB8" w:rsidP="00E54AB8">
            <w:pPr>
              <w:spacing w:line="360" w:lineRule="auto"/>
              <w:rPr>
                <w:rFonts w:ascii="Times New Roman" w:hAnsi="Times New Roman"/>
              </w:rPr>
            </w:pPr>
          </w:p>
        </w:tc>
        <w:tc>
          <w:tcPr>
            <w:tcW w:w="288" w:type="dxa"/>
          </w:tcPr>
          <w:p w14:paraId="7D7809B2" w14:textId="77777777" w:rsidR="00E54AB8" w:rsidRPr="000032DB" w:rsidRDefault="00E54AB8" w:rsidP="00E54AB8">
            <w:pPr>
              <w:spacing w:line="360" w:lineRule="auto"/>
              <w:rPr>
                <w:rFonts w:ascii="Times New Roman" w:hAnsi="Times New Roman"/>
              </w:rPr>
            </w:pPr>
          </w:p>
        </w:tc>
        <w:tc>
          <w:tcPr>
            <w:tcW w:w="288" w:type="dxa"/>
          </w:tcPr>
          <w:p w14:paraId="0118DC24" w14:textId="77777777" w:rsidR="00E54AB8" w:rsidRPr="000032DB" w:rsidRDefault="00E54AB8" w:rsidP="00E54AB8">
            <w:pPr>
              <w:spacing w:line="360" w:lineRule="auto"/>
              <w:rPr>
                <w:rFonts w:ascii="Times New Roman" w:hAnsi="Times New Roman"/>
              </w:rPr>
            </w:pPr>
          </w:p>
        </w:tc>
        <w:tc>
          <w:tcPr>
            <w:tcW w:w="288" w:type="dxa"/>
          </w:tcPr>
          <w:p w14:paraId="31C208E7" w14:textId="77777777" w:rsidR="00E54AB8" w:rsidRPr="000032DB" w:rsidRDefault="00E54AB8" w:rsidP="00E54AB8">
            <w:pPr>
              <w:spacing w:line="360" w:lineRule="auto"/>
              <w:rPr>
                <w:rFonts w:ascii="Times New Roman" w:hAnsi="Times New Roman"/>
              </w:rPr>
            </w:pPr>
          </w:p>
        </w:tc>
        <w:tc>
          <w:tcPr>
            <w:tcW w:w="288" w:type="dxa"/>
          </w:tcPr>
          <w:p w14:paraId="7BDC45C1"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4C6CFF87"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0C93AA66" w14:textId="77777777" w:rsidR="00E54AB8" w:rsidRPr="000032DB" w:rsidRDefault="00E54AB8" w:rsidP="00E54AB8">
            <w:pPr>
              <w:spacing w:line="360" w:lineRule="auto"/>
              <w:rPr>
                <w:rFonts w:ascii="Times New Roman" w:hAnsi="Times New Roman"/>
              </w:rPr>
            </w:pPr>
          </w:p>
        </w:tc>
        <w:tc>
          <w:tcPr>
            <w:tcW w:w="288" w:type="dxa"/>
          </w:tcPr>
          <w:p w14:paraId="17FCC20E" w14:textId="77777777" w:rsidR="00E54AB8" w:rsidRPr="000032DB" w:rsidRDefault="00E54AB8" w:rsidP="00E54AB8">
            <w:pPr>
              <w:spacing w:line="360" w:lineRule="auto"/>
              <w:rPr>
                <w:rFonts w:ascii="Times New Roman" w:hAnsi="Times New Roman"/>
              </w:rPr>
            </w:pPr>
          </w:p>
        </w:tc>
        <w:tc>
          <w:tcPr>
            <w:tcW w:w="288" w:type="dxa"/>
          </w:tcPr>
          <w:p w14:paraId="56AD5300" w14:textId="77777777" w:rsidR="00E54AB8" w:rsidRPr="000032DB" w:rsidRDefault="00E54AB8" w:rsidP="00E54AB8">
            <w:pPr>
              <w:spacing w:line="360" w:lineRule="auto"/>
              <w:rPr>
                <w:rFonts w:ascii="Times New Roman" w:hAnsi="Times New Roman"/>
              </w:rPr>
            </w:pPr>
          </w:p>
        </w:tc>
        <w:tc>
          <w:tcPr>
            <w:tcW w:w="288" w:type="dxa"/>
          </w:tcPr>
          <w:p w14:paraId="5255FE84" w14:textId="77777777" w:rsidR="00E54AB8" w:rsidRPr="000032DB" w:rsidRDefault="00E54AB8" w:rsidP="00E54AB8">
            <w:pPr>
              <w:spacing w:line="360" w:lineRule="auto"/>
              <w:rPr>
                <w:rFonts w:ascii="Times New Roman" w:hAnsi="Times New Roman"/>
              </w:rPr>
            </w:pPr>
          </w:p>
        </w:tc>
        <w:tc>
          <w:tcPr>
            <w:tcW w:w="288" w:type="dxa"/>
          </w:tcPr>
          <w:p w14:paraId="4811EDC9" w14:textId="77777777" w:rsidR="00E54AB8" w:rsidRPr="000032DB" w:rsidRDefault="00E54AB8" w:rsidP="00E54AB8">
            <w:pPr>
              <w:spacing w:line="360" w:lineRule="auto"/>
              <w:rPr>
                <w:rFonts w:ascii="Times New Roman" w:hAnsi="Times New Roman"/>
              </w:rPr>
            </w:pPr>
          </w:p>
        </w:tc>
        <w:tc>
          <w:tcPr>
            <w:tcW w:w="288" w:type="dxa"/>
          </w:tcPr>
          <w:p w14:paraId="72DC1E12" w14:textId="77777777" w:rsidR="00E54AB8" w:rsidRPr="000032DB" w:rsidRDefault="00E54AB8" w:rsidP="00E54AB8">
            <w:pPr>
              <w:spacing w:line="360" w:lineRule="auto"/>
              <w:rPr>
                <w:rFonts w:ascii="Times New Roman" w:hAnsi="Times New Roman"/>
              </w:rPr>
            </w:pPr>
          </w:p>
        </w:tc>
        <w:tc>
          <w:tcPr>
            <w:tcW w:w="288" w:type="dxa"/>
          </w:tcPr>
          <w:p w14:paraId="017A8185" w14:textId="77777777" w:rsidR="00E54AB8" w:rsidRPr="000032DB" w:rsidRDefault="00E54AB8" w:rsidP="00E54AB8">
            <w:pPr>
              <w:spacing w:line="360" w:lineRule="auto"/>
              <w:rPr>
                <w:rFonts w:ascii="Times New Roman" w:hAnsi="Times New Roman"/>
              </w:rPr>
            </w:pPr>
          </w:p>
        </w:tc>
        <w:tc>
          <w:tcPr>
            <w:tcW w:w="288" w:type="dxa"/>
          </w:tcPr>
          <w:p w14:paraId="53C76ADC" w14:textId="77777777" w:rsidR="00E54AB8" w:rsidRPr="000032DB" w:rsidRDefault="00E54AB8" w:rsidP="00E54AB8">
            <w:pPr>
              <w:spacing w:line="360" w:lineRule="auto"/>
              <w:rPr>
                <w:rFonts w:ascii="Times New Roman" w:hAnsi="Times New Roman"/>
              </w:rPr>
            </w:pPr>
          </w:p>
        </w:tc>
        <w:tc>
          <w:tcPr>
            <w:tcW w:w="288" w:type="dxa"/>
          </w:tcPr>
          <w:p w14:paraId="245B65D2" w14:textId="77777777" w:rsidR="00E54AB8" w:rsidRPr="000032DB" w:rsidRDefault="00E54AB8" w:rsidP="00E54AB8">
            <w:pPr>
              <w:spacing w:line="360" w:lineRule="auto"/>
              <w:rPr>
                <w:rFonts w:ascii="Times New Roman" w:hAnsi="Times New Roman"/>
              </w:rPr>
            </w:pPr>
          </w:p>
        </w:tc>
        <w:tc>
          <w:tcPr>
            <w:tcW w:w="288" w:type="dxa"/>
          </w:tcPr>
          <w:p w14:paraId="615DFDCE" w14:textId="77777777" w:rsidR="00E54AB8" w:rsidRPr="000032DB" w:rsidRDefault="00E54AB8" w:rsidP="00E54AB8">
            <w:pPr>
              <w:spacing w:line="360" w:lineRule="auto"/>
              <w:rPr>
                <w:rFonts w:ascii="Times New Roman" w:hAnsi="Times New Roman"/>
              </w:rPr>
            </w:pPr>
          </w:p>
        </w:tc>
        <w:tc>
          <w:tcPr>
            <w:tcW w:w="288" w:type="dxa"/>
          </w:tcPr>
          <w:p w14:paraId="6DDEC3D7"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160C008D" w14:textId="77777777" w:rsidR="00E54AB8" w:rsidRPr="000032DB" w:rsidRDefault="00E54AB8" w:rsidP="00E54AB8">
            <w:pPr>
              <w:spacing w:line="360" w:lineRule="auto"/>
              <w:rPr>
                <w:rFonts w:ascii="Times New Roman" w:hAnsi="Times New Roman"/>
              </w:rPr>
            </w:pPr>
          </w:p>
        </w:tc>
        <w:tc>
          <w:tcPr>
            <w:tcW w:w="1782" w:type="dxa"/>
            <w:tcBorders>
              <w:left w:val="single" w:sz="24" w:space="0" w:color="auto"/>
            </w:tcBorders>
          </w:tcPr>
          <w:p w14:paraId="657DD4FF" w14:textId="77777777" w:rsidR="00E54AB8" w:rsidRPr="000032DB" w:rsidRDefault="00E54AB8" w:rsidP="00E54AB8">
            <w:pPr>
              <w:spacing w:line="360" w:lineRule="auto"/>
              <w:rPr>
                <w:rFonts w:ascii="Times New Roman" w:hAnsi="Times New Roman"/>
              </w:rPr>
            </w:pPr>
          </w:p>
        </w:tc>
      </w:tr>
      <w:tr w:rsidR="00E54AB8" w:rsidRPr="000032DB" w14:paraId="6205A8AD" w14:textId="77777777" w:rsidTr="00BF3520">
        <w:trPr>
          <w:trHeight w:val="144"/>
        </w:trPr>
        <w:tc>
          <w:tcPr>
            <w:tcW w:w="1435" w:type="dxa"/>
            <w:vMerge/>
            <w:vAlign w:val="center"/>
          </w:tcPr>
          <w:p w14:paraId="554F5BFA" w14:textId="77777777" w:rsidR="00E54AB8" w:rsidRPr="000032DB" w:rsidRDefault="00E54AB8" w:rsidP="003F3609">
            <w:pPr>
              <w:spacing w:line="360" w:lineRule="auto"/>
              <w:ind w:firstLine="180"/>
              <w:rPr>
                <w:rFonts w:ascii="Times New Roman" w:hAnsi="Times New Roman"/>
              </w:rPr>
            </w:pPr>
          </w:p>
        </w:tc>
        <w:tc>
          <w:tcPr>
            <w:tcW w:w="990" w:type="dxa"/>
          </w:tcPr>
          <w:p w14:paraId="60887BE8" w14:textId="77777777" w:rsidR="00E54AB8" w:rsidRPr="000032DB" w:rsidRDefault="00E54AB8" w:rsidP="003F3609">
            <w:pPr>
              <w:spacing w:line="360" w:lineRule="auto"/>
              <w:ind w:firstLine="90"/>
              <w:rPr>
                <w:rFonts w:ascii="Times New Roman" w:hAnsi="Times New Roman"/>
              </w:rPr>
            </w:pPr>
            <w:r>
              <w:rPr>
                <w:rFonts w:ascii="Times New Roman" w:hAnsi="Times New Roman"/>
              </w:rPr>
              <w:t>c</w:t>
            </w:r>
          </w:p>
        </w:tc>
        <w:tc>
          <w:tcPr>
            <w:tcW w:w="288" w:type="dxa"/>
          </w:tcPr>
          <w:p w14:paraId="6F06574F" w14:textId="77777777" w:rsidR="00E54AB8" w:rsidRPr="000032DB" w:rsidRDefault="00E54AB8" w:rsidP="00E54AB8">
            <w:pPr>
              <w:spacing w:line="360" w:lineRule="auto"/>
              <w:rPr>
                <w:rFonts w:ascii="Times New Roman" w:hAnsi="Times New Roman"/>
              </w:rPr>
            </w:pPr>
          </w:p>
        </w:tc>
        <w:tc>
          <w:tcPr>
            <w:tcW w:w="288" w:type="dxa"/>
          </w:tcPr>
          <w:p w14:paraId="61505E58" w14:textId="77777777" w:rsidR="00E54AB8" w:rsidRPr="000032DB" w:rsidRDefault="00E54AB8" w:rsidP="00E54AB8">
            <w:pPr>
              <w:spacing w:line="360" w:lineRule="auto"/>
              <w:rPr>
                <w:rFonts w:ascii="Times New Roman" w:hAnsi="Times New Roman"/>
              </w:rPr>
            </w:pPr>
          </w:p>
        </w:tc>
        <w:tc>
          <w:tcPr>
            <w:tcW w:w="288" w:type="dxa"/>
          </w:tcPr>
          <w:p w14:paraId="63403E7E" w14:textId="77777777" w:rsidR="00E54AB8" w:rsidRPr="000032DB" w:rsidRDefault="00E54AB8" w:rsidP="00E54AB8">
            <w:pPr>
              <w:spacing w:line="360" w:lineRule="auto"/>
              <w:rPr>
                <w:rFonts w:ascii="Times New Roman" w:hAnsi="Times New Roman"/>
              </w:rPr>
            </w:pPr>
          </w:p>
        </w:tc>
        <w:tc>
          <w:tcPr>
            <w:tcW w:w="288" w:type="dxa"/>
          </w:tcPr>
          <w:p w14:paraId="32AA5086" w14:textId="77777777" w:rsidR="00E54AB8" w:rsidRPr="000032DB" w:rsidRDefault="00E54AB8" w:rsidP="00E54AB8">
            <w:pPr>
              <w:spacing w:line="360" w:lineRule="auto"/>
              <w:rPr>
                <w:rFonts w:ascii="Times New Roman" w:hAnsi="Times New Roman"/>
              </w:rPr>
            </w:pPr>
          </w:p>
        </w:tc>
        <w:tc>
          <w:tcPr>
            <w:tcW w:w="288" w:type="dxa"/>
          </w:tcPr>
          <w:p w14:paraId="4ADFFBF9" w14:textId="77777777" w:rsidR="00E54AB8" w:rsidRPr="000032DB" w:rsidRDefault="00E54AB8" w:rsidP="00E54AB8">
            <w:pPr>
              <w:spacing w:line="360" w:lineRule="auto"/>
              <w:rPr>
                <w:rFonts w:ascii="Times New Roman" w:hAnsi="Times New Roman"/>
              </w:rPr>
            </w:pPr>
          </w:p>
        </w:tc>
        <w:tc>
          <w:tcPr>
            <w:tcW w:w="288" w:type="dxa"/>
          </w:tcPr>
          <w:p w14:paraId="0DD24A64" w14:textId="77777777" w:rsidR="00E54AB8" w:rsidRPr="000032DB" w:rsidRDefault="00E54AB8" w:rsidP="00E54AB8">
            <w:pPr>
              <w:spacing w:line="360" w:lineRule="auto"/>
              <w:rPr>
                <w:rFonts w:ascii="Times New Roman" w:hAnsi="Times New Roman"/>
              </w:rPr>
            </w:pPr>
          </w:p>
        </w:tc>
        <w:tc>
          <w:tcPr>
            <w:tcW w:w="288" w:type="dxa"/>
          </w:tcPr>
          <w:p w14:paraId="577C8404" w14:textId="77777777" w:rsidR="00E54AB8" w:rsidRPr="000032DB" w:rsidRDefault="00E54AB8" w:rsidP="00E54AB8">
            <w:pPr>
              <w:spacing w:line="360" w:lineRule="auto"/>
              <w:rPr>
                <w:rFonts w:ascii="Times New Roman" w:hAnsi="Times New Roman"/>
              </w:rPr>
            </w:pPr>
          </w:p>
        </w:tc>
        <w:tc>
          <w:tcPr>
            <w:tcW w:w="288" w:type="dxa"/>
          </w:tcPr>
          <w:p w14:paraId="5EE1754D" w14:textId="77777777" w:rsidR="00E54AB8" w:rsidRPr="000032DB" w:rsidRDefault="00E54AB8" w:rsidP="00E54AB8">
            <w:pPr>
              <w:spacing w:line="360" w:lineRule="auto"/>
              <w:rPr>
                <w:rFonts w:ascii="Times New Roman" w:hAnsi="Times New Roman"/>
              </w:rPr>
            </w:pPr>
          </w:p>
        </w:tc>
        <w:tc>
          <w:tcPr>
            <w:tcW w:w="288" w:type="dxa"/>
          </w:tcPr>
          <w:p w14:paraId="0A5E01BD" w14:textId="77777777" w:rsidR="00E54AB8" w:rsidRPr="000032DB" w:rsidRDefault="00E54AB8" w:rsidP="00E54AB8">
            <w:pPr>
              <w:spacing w:line="360" w:lineRule="auto"/>
              <w:rPr>
                <w:rFonts w:ascii="Times New Roman" w:hAnsi="Times New Roman"/>
              </w:rPr>
            </w:pPr>
          </w:p>
        </w:tc>
        <w:tc>
          <w:tcPr>
            <w:tcW w:w="288" w:type="dxa"/>
          </w:tcPr>
          <w:p w14:paraId="53755F50" w14:textId="77777777" w:rsidR="00E54AB8" w:rsidRPr="000032DB" w:rsidRDefault="00E54AB8" w:rsidP="00E54AB8">
            <w:pPr>
              <w:spacing w:line="360" w:lineRule="auto"/>
              <w:rPr>
                <w:rFonts w:ascii="Times New Roman" w:hAnsi="Times New Roman"/>
              </w:rPr>
            </w:pPr>
          </w:p>
        </w:tc>
        <w:tc>
          <w:tcPr>
            <w:tcW w:w="288" w:type="dxa"/>
          </w:tcPr>
          <w:p w14:paraId="58D66DFB"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354621EE"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5E9088F1" w14:textId="77777777" w:rsidR="00E54AB8" w:rsidRPr="000032DB" w:rsidRDefault="00E54AB8" w:rsidP="00E54AB8">
            <w:pPr>
              <w:spacing w:line="360" w:lineRule="auto"/>
              <w:rPr>
                <w:rFonts w:ascii="Times New Roman" w:hAnsi="Times New Roman"/>
              </w:rPr>
            </w:pPr>
          </w:p>
        </w:tc>
        <w:tc>
          <w:tcPr>
            <w:tcW w:w="288" w:type="dxa"/>
          </w:tcPr>
          <w:p w14:paraId="69E26B73" w14:textId="77777777" w:rsidR="00E54AB8" w:rsidRPr="000032DB" w:rsidRDefault="00E54AB8" w:rsidP="00E54AB8">
            <w:pPr>
              <w:spacing w:line="360" w:lineRule="auto"/>
              <w:rPr>
                <w:rFonts w:ascii="Times New Roman" w:hAnsi="Times New Roman"/>
              </w:rPr>
            </w:pPr>
          </w:p>
        </w:tc>
        <w:tc>
          <w:tcPr>
            <w:tcW w:w="288" w:type="dxa"/>
          </w:tcPr>
          <w:p w14:paraId="2E411C2E" w14:textId="77777777" w:rsidR="00E54AB8" w:rsidRPr="000032DB" w:rsidRDefault="00E54AB8" w:rsidP="00E54AB8">
            <w:pPr>
              <w:spacing w:line="360" w:lineRule="auto"/>
              <w:rPr>
                <w:rFonts w:ascii="Times New Roman" w:hAnsi="Times New Roman"/>
              </w:rPr>
            </w:pPr>
          </w:p>
        </w:tc>
        <w:tc>
          <w:tcPr>
            <w:tcW w:w="288" w:type="dxa"/>
          </w:tcPr>
          <w:p w14:paraId="12E2DECA" w14:textId="77777777" w:rsidR="00E54AB8" w:rsidRPr="000032DB" w:rsidRDefault="00E54AB8" w:rsidP="00E54AB8">
            <w:pPr>
              <w:spacing w:line="360" w:lineRule="auto"/>
              <w:rPr>
                <w:rFonts w:ascii="Times New Roman" w:hAnsi="Times New Roman"/>
              </w:rPr>
            </w:pPr>
          </w:p>
        </w:tc>
        <w:tc>
          <w:tcPr>
            <w:tcW w:w="288" w:type="dxa"/>
          </w:tcPr>
          <w:p w14:paraId="2489A933" w14:textId="77777777" w:rsidR="00E54AB8" w:rsidRPr="000032DB" w:rsidRDefault="00E54AB8" w:rsidP="00E54AB8">
            <w:pPr>
              <w:spacing w:line="360" w:lineRule="auto"/>
              <w:rPr>
                <w:rFonts w:ascii="Times New Roman" w:hAnsi="Times New Roman"/>
              </w:rPr>
            </w:pPr>
          </w:p>
        </w:tc>
        <w:tc>
          <w:tcPr>
            <w:tcW w:w="288" w:type="dxa"/>
          </w:tcPr>
          <w:p w14:paraId="502CDDBF" w14:textId="77777777" w:rsidR="00E54AB8" w:rsidRPr="000032DB" w:rsidRDefault="00E54AB8" w:rsidP="00E54AB8">
            <w:pPr>
              <w:spacing w:line="360" w:lineRule="auto"/>
              <w:rPr>
                <w:rFonts w:ascii="Times New Roman" w:hAnsi="Times New Roman"/>
              </w:rPr>
            </w:pPr>
          </w:p>
        </w:tc>
        <w:tc>
          <w:tcPr>
            <w:tcW w:w="288" w:type="dxa"/>
          </w:tcPr>
          <w:p w14:paraId="6443C885" w14:textId="77777777" w:rsidR="00E54AB8" w:rsidRPr="000032DB" w:rsidRDefault="00E54AB8" w:rsidP="00E54AB8">
            <w:pPr>
              <w:spacing w:line="360" w:lineRule="auto"/>
              <w:rPr>
                <w:rFonts w:ascii="Times New Roman" w:hAnsi="Times New Roman"/>
              </w:rPr>
            </w:pPr>
          </w:p>
        </w:tc>
        <w:tc>
          <w:tcPr>
            <w:tcW w:w="288" w:type="dxa"/>
          </w:tcPr>
          <w:p w14:paraId="177071E2" w14:textId="77777777" w:rsidR="00E54AB8" w:rsidRPr="000032DB" w:rsidRDefault="00E54AB8" w:rsidP="00E54AB8">
            <w:pPr>
              <w:spacing w:line="360" w:lineRule="auto"/>
              <w:rPr>
                <w:rFonts w:ascii="Times New Roman" w:hAnsi="Times New Roman"/>
              </w:rPr>
            </w:pPr>
          </w:p>
        </w:tc>
        <w:tc>
          <w:tcPr>
            <w:tcW w:w="288" w:type="dxa"/>
          </w:tcPr>
          <w:p w14:paraId="4FCD9D3A" w14:textId="77777777" w:rsidR="00E54AB8" w:rsidRPr="000032DB" w:rsidRDefault="00E54AB8" w:rsidP="00E54AB8">
            <w:pPr>
              <w:spacing w:line="360" w:lineRule="auto"/>
              <w:rPr>
                <w:rFonts w:ascii="Times New Roman" w:hAnsi="Times New Roman"/>
              </w:rPr>
            </w:pPr>
          </w:p>
        </w:tc>
        <w:tc>
          <w:tcPr>
            <w:tcW w:w="288" w:type="dxa"/>
          </w:tcPr>
          <w:p w14:paraId="1E15A7C5" w14:textId="77777777" w:rsidR="00E54AB8" w:rsidRPr="000032DB" w:rsidRDefault="00E54AB8" w:rsidP="00E54AB8">
            <w:pPr>
              <w:spacing w:line="360" w:lineRule="auto"/>
              <w:rPr>
                <w:rFonts w:ascii="Times New Roman" w:hAnsi="Times New Roman"/>
              </w:rPr>
            </w:pPr>
          </w:p>
        </w:tc>
        <w:tc>
          <w:tcPr>
            <w:tcW w:w="288" w:type="dxa"/>
          </w:tcPr>
          <w:p w14:paraId="3FD1E10C"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71B350D7"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07312CE3" w14:textId="77777777" w:rsidR="00E54AB8" w:rsidRPr="000032DB" w:rsidRDefault="00E54AB8" w:rsidP="00E54AB8">
            <w:pPr>
              <w:spacing w:line="360" w:lineRule="auto"/>
              <w:rPr>
                <w:rFonts w:ascii="Times New Roman" w:hAnsi="Times New Roman"/>
              </w:rPr>
            </w:pPr>
          </w:p>
        </w:tc>
        <w:tc>
          <w:tcPr>
            <w:tcW w:w="288" w:type="dxa"/>
          </w:tcPr>
          <w:p w14:paraId="0493BFC9" w14:textId="77777777" w:rsidR="00E54AB8" w:rsidRPr="000032DB" w:rsidRDefault="00E54AB8" w:rsidP="00E54AB8">
            <w:pPr>
              <w:spacing w:line="360" w:lineRule="auto"/>
              <w:rPr>
                <w:rFonts w:ascii="Times New Roman" w:hAnsi="Times New Roman"/>
              </w:rPr>
            </w:pPr>
          </w:p>
        </w:tc>
        <w:tc>
          <w:tcPr>
            <w:tcW w:w="288" w:type="dxa"/>
          </w:tcPr>
          <w:p w14:paraId="333121CA" w14:textId="77777777" w:rsidR="00E54AB8" w:rsidRPr="000032DB" w:rsidRDefault="00E54AB8" w:rsidP="00E54AB8">
            <w:pPr>
              <w:spacing w:line="360" w:lineRule="auto"/>
              <w:rPr>
                <w:rFonts w:ascii="Times New Roman" w:hAnsi="Times New Roman"/>
              </w:rPr>
            </w:pPr>
          </w:p>
        </w:tc>
        <w:tc>
          <w:tcPr>
            <w:tcW w:w="288" w:type="dxa"/>
          </w:tcPr>
          <w:p w14:paraId="7EEA1CD1" w14:textId="77777777" w:rsidR="00E54AB8" w:rsidRPr="000032DB" w:rsidRDefault="00E54AB8" w:rsidP="00E54AB8">
            <w:pPr>
              <w:spacing w:line="360" w:lineRule="auto"/>
              <w:rPr>
                <w:rFonts w:ascii="Times New Roman" w:hAnsi="Times New Roman"/>
              </w:rPr>
            </w:pPr>
          </w:p>
        </w:tc>
        <w:tc>
          <w:tcPr>
            <w:tcW w:w="288" w:type="dxa"/>
          </w:tcPr>
          <w:p w14:paraId="76608757" w14:textId="77777777" w:rsidR="00E54AB8" w:rsidRPr="000032DB" w:rsidRDefault="00E54AB8" w:rsidP="00E54AB8">
            <w:pPr>
              <w:spacing w:line="360" w:lineRule="auto"/>
              <w:rPr>
                <w:rFonts w:ascii="Times New Roman" w:hAnsi="Times New Roman"/>
              </w:rPr>
            </w:pPr>
          </w:p>
        </w:tc>
        <w:tc>
          <w:tcPr>
            <w:tcW w:w="288" w:type="dxa"/>
          </w:tcPr>
          <w:p w14:paraId="703519E6" w14:textId="77777777" w:rsidR="00E54AB8" w:rsidRPr="000032DB" w:rsidRDefault="00E54AB8" w:rsidP="00E54AB8">
            <w:pPr>
              <w:spacing w:line="360" w:lineRule="auto"/>
              <w:rPr>
                <w:rFonts w:ascii="Times New Roman" w:hAnsi="Times New Roman"/>
              </w:rPr>
            </w:pPr>
          </w:p>
        </w:tc>
        <w:tc>
          <w:tcPr>
            <w:tcW w:w="288" w:type="dxa"/>
          </w:tcPr>
          <w:p w14:paraId="402F9227" w14:textId="77777777" w:rsidR="00E54AB8" w:rsidRPr="000032DB" w:rsidRDefault="00E54AB8" w:rsidP="00E54AB8">
            <w:pPr>
              <w:spacing w:line="360" w:lineRule="auto"/>
              <w:rPr>
                <w:rFonts w:ascii="Times New Roman" w:hAnsi="Times New Roman"/>
              </w:rPr>
            </w:pPr>
          </w:p>
        </w:tc>
        <w:tc>
          <w:tcPr>
            <w:tcW w:w="288" w:type="dxa"/>
          </w:tcPr>
          <w:p w14:paraId="7C06B6E9" w14:textId="77777777" w:rsidR="00E54AB8" w:rsidRPr="000032DB" w:rsidRDefault="00E54AB8" w:rsidP="00E54AB8">
            <w:pPr>
              <w:spacing w:line="360" w:lineRule="auto"/>
              <w:rPr>
                <w:rFonts w:ascii="Times New Roman" w:hAnsi="Times New Roman"/>
              </w:rPr>
            </w:pPr>
          </w:p>
        </w:tc>
        <w:tc>
          <w:tcPr>
            <w:tcW w:w="288" w:type="dxa"/>
          </w:tcPr>
          <w:p w14:paraId="28A3F332" w14:textId="77777777" w:rsidR="00E54AB8" w:rsidRPr="000032DB" w:rsidRDefault="00E54AB8" w:rsidP="00E54AB8">
            <w:pPr>
              <w:spacing w:line="360" w:lineRule="auto"/>
              <w:rPr>
                <w:rFonts w:ascii="Times New Roman" w:hAnsi="Times New Roman"/>
              </w:rPr>
            </w:pPr>
          </w:p>
        </w:tc>
        <w:tc>
          <w:tcPr>
            <w:tcW w:w="288" w:type="dxa"/>
          </w:tcPr>
          <w:p w14:paraId="34B58408" w14:textId="77777777" w:rsidR="00E54AB8" w:rsidRPr="000032DB" w:rsidRDefault="00E54AB8" w:rsidP="00E54AB8">
            <w:pPr>
              <w:spacing w:line="360" w:lineRule="auto"/>
              <w:rPr>
                <w:rFonts w:ascii="Times New Roman" w:hAnsi="Times New Roman"/>
              </w:rPr>
            </w:pPr>
          </w:p>
        </w:tc>
        <w:tc>
          <w:tcPr>
            <w:tcW w:w="288" w:type="dxa"/>
          </w:tcPr>
          <w:p w14:paraId="3296E998"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628C3905" w14:textId="77777777" w:rsidR="00E54AB8" w:rsidRPr="000032DB" w:rsidRDefault="00E54AB8" w:rsidP="00E54AB8">
            <w:pPr>
              <w:spacing w:line="360" w:lineRule="auto"/>
              <w:rPr>
                <w:rFonts w:ascii="Times New Roman" w:hAnsi="Times New Roman"/>
              </w:rPr>
            </w:pPr>
          </w:p>
        </w:tc>
        <w:tc>
          <w:tcPr>
            <w:tcW w:w="1782" w:type="dxa"/>
            <w:tcBorders>
              <w:left w:val="single" w:sz="24" w:space="0" w:color="auto"/>
            </w:tcBorders>
          </w:tcPr>
          <w:p w14:paraId="387455A0" w14:textId="77777777" w:rsidR="00E54AB8" w:rsidRPr="000032DB" w:rsidRDefault="00E54AB8" w:rsidP="00E54AB8">
            <w:pPr>
              <w:spacing w:line="360" w:lineRule="auto"/>
              <w:rPr>
                <w:rFonts w:ascii="Times New Roman" w:hAnsi="Times New Roman"/>
              </w:rPr>
            </w:pPr>
          </w:p>
        </w:tc>
      </w:tr>
      <w:tr w:rsidR="00E54AB8" w:rsidRPr="000032DB" w14:paraId="533370A6" w14:textId="77777777" w:rsidTr="00BF3520">
        <w:trPr>
          <w:trHeight w:val="144"/>
        </w:trPr>
        <w:tc>
          <w:tcPr>
            <w:tcW w:w="1435" w:type="dxa"/>
            <w:vMerge w:val="restart"/>
            <w:vAlign w:val="center"/>
          </w:tcPr>
          <w:p w14:paraId="0E24CE9D" w14:textId="77777777" w:rsidR="00E54AB8" w:rsidRPr="000032DB" w:rsidRDefault="00E54AB8" w:rsidP="003F3609">
            <w:pPr>
              <w:spacing w:line="360" w:lineRule="auto"/>
              <w:ind w:firstLine="180"/>
              <w:rPr>
                <w:rFonts w:ascii="Times New Roman" w:hAnsi="Times New Roman"/>
              </w:rPr>
            </w:pPr>
            <w:r>
              <w:rPr>
                <w:rFonts w:ascii="Times New Roman" w:hAnsi="Times New Roman"/>
              </w:rPr>
              <w:t>2</w:t>
            </w:r>
          </w:p>
        </w:tc>
        <w:tc>
          <w:tcPr>
            <w:tcW w:w="990" w:type="dxa"/>
          </w:tcPr>
          <w:p w14:paraId="351727BD" w14:textId="77777777" w:rsidR="00E54AB8" w:rsidRPr="000032DB" w:rsidRDefault="00E54AB8" w:rsidP="003F3609">
            <w:pPr>
              <w:spacing w:line="360" w:lineRule="auto"/>
              <w:ind w:firstLine="90"/>
              <w:rPr>
                <w:rFonts w:ascii="Times New Roman" w:hAnsi="Times New Roman"/>
              </w:rPr>
            </w:pPr>
            <w:r>
              <w:rPr>
                <w:rFonts w:ascii="Times New Roman" w:hAnsi="Times New Roman"/>
              </w:rPr>
              <w:t>a</w:t>
            </w:r>
          </w:p>
        </w:tc>
        <w:tc>
          <w:tcPr>
            <w:tcW w:w="288" w:type="dxa"/>
          </w:tcPr>
          <w:p w14:paraId="545C5B2B" w14:textId="77777777" w:rsidR="00E54AB8" w:rsidRPr="000032DB" w:rsidRDefault="00E54AB8" w:rsidP="00E54AB8">
            <w:pPr>
              <w:spacing w:line="360" w:lineRule="auto"/>
              <w:rPr>
                <w:rFonts w:ascii="Times New Roman" w:hAnsi="Times New Roman"/>
              </w:rPr>
            </w:pPr>
          </w:p>
        </w:tc>
        <w:tc>
          <w:tcPr>
            <w:tcW w:w="288" w:type="dxa"/>
          </w:tcPr>
          <w:p w14:paraId="762274D5" w14:textId="77777777" w:rsidR="00E54AB8" w:rsidRPr="000032DB" w:rsidRDefault="00E54AB8" w:rsidP="00E54AB8">
            <w:pPr>
              <w:spacing w:line="360" w:lineRule="auto"/>
              <w:rPr>
                <w:rFonts w:ascii="Times New Roman" w:hAnsi="Times New Roman"/>
              </w:rPr>
            </w:pPr>
          </w:p>
        </w:tc>
        <w:tc>
          <w:tcPr>
            <w:tcW w:w="288" w:type="dxa"/>
          </w:tcPr>
          <w:p w14:paraId="22E90505" w14:textId="77777777" w:rsidR="00E54AB8" w:rsidRPr="000032DB" w:rsidRDefault="00E54AB8" w:rsidP="00E54AB8">
            <w:pPr>
              <w:spacing w:line="360" w:lineRule="auto"/>
              <w:rPr>
                <w:rFonts w:ascii="Times New Roman" w:hAnsi="Times New Roman"/>
              </w:rPr>
            </w:pPr>
          </w:p>
        </w:tc>
        <w:tc>
          <w:tcPr>
            <w:tcW w:w="288" w:type="dxa"/>
          </w:tcPr>
          <w:p w14:paraId="60724B2F" w14:textId="77777777" w:rsidR="00E54AB8" w:rsidRPr="000032DB" w:rsidRDefault="00E54AB8" w:rsidP="00E54AB8">
            <w:pPr>
              <w:spacing w:line="360" w:lineRule="auto"/>
              <w:rPr>
                <w:rFonts w:ascii="Times New Roman" w:hAnsi="Times New Roman"/>
              </w:rPr>
            </w:pPr>
          </w:p>
        </w:tc>
        <w:tc>
          <w:tcPr>
            <w:tcW w:w="288" w:type="dxa"/>
          </w:tcPr>
          <w:p w14:paraId="1BBB3706" w14:textId="77777777" w:rsidR="00E54AB8" w:rsidRPr="000032DB" w:rsidRDefault="00E54AB8" w:rsidP="00E54AB8">
            <w:pPr>
              <w:spacing w:line="360" w:lineRule="auto"/>
              <w:rPr>
                <w:rFonts w:ascii="Times New Roman" w:hAnsi="Times New Roman"/>
              </w:rPr>
            </w:pPr>
          </w:p>
        </w:tc>
        <w:tc>
          <w:tcPr>
            <w:tcW w:w="288" w:type="dxa"/>
          </w:tcPr>
          <w:p w14:paraId="783A98B3" w14:textId="77777777" w:rsidR="00E54AB8" w:rsidRPr="000032DB" w:rsidRDefault="00E54AB8" w:rsidP="00E54AB8">
            <w:pPr>
              <w:spacing w:line="360" w:lineRule="auto"/>
              <w:rPr>
                <w:rFonts w:ascii="Times New Roman" w:hAnsi="Times New Roman"/>
              </w:rPr>
            </w:pPr>
          </w:p>
        </w:tc>
        <w:tc>
          <w:tcPr>
            <w:tcW w:w="288" w:type="dxa"/>
          </w:tcPr>
          <w:p w14:paraId="7B00FBB7" w14:textId="77777777" w:rsidR="00E54AB8" w:rsidRPr="000032DB" w:rsidRDefault="00E54AB8" w:rsidP="00E54AB8">
            <w:pPr>
              <w:spacing w:line="360" w:lineRule="auto"/>
              <w:rPr>
                <w:rFonts w:ascii="Times New Roman" w:hAnsi="Times New Roman"/>
              </w:rPr>
            </w:pPr>
          </w:p>
        </w:tc>
        <w:tc>
          <w:tcPr>
            <w:tcW w:w="288" w:type="dxa"/>
          </w:tcPr>
          <w:p w14:paraId="6FC5A2E0" w14:textId="77777777" w:rsidR="00E54AB8" w:rsidRPr="000032DB" w:rsidRDefault="00E54AB8" w:rsidP="00E54AB8">
            <w:pPr>
              <w:spacing w:line="360" w:lineRule="auto"/>
              <w:rPr>
                <w:rFonts w:ascii="Times New Roman" w:hAnsi="Times New Roman"/>
              </w:rPr>
            </w:pPr>
          </w:p>
        </w:tc>
        <w:tc>
          <w:tcPr>
            <w:tcW w:w="288" w:type="dxa"/>
          </w:tcPr>
          <w:p w14:paraId="0C064DE9" w14:textId="77777777" w:rsidR="00E54AB8" w:rsidRPr="000032DB" w:rsidRDefault="00E54AB8" w:rsidP="00E54AB8">
            <w:pPr>
              <w:spacing w:line="360" w:lineRule="auto"/>
              <w:rPr>
                <w:rFonts w:ascii="Times New Roman" w:hAnsi="Times New Roman"/>
              </w:rPr>
            </w:pPr>
          </w:p>
        </w:tc>
        <w:tc>
          <w:tcPr>
            <w:tcW w:w="288" w:type="dxa"/>
          </w:tcPr>
          <w:p w14:paraId="68E791B9" w14:textId="77777777" w:rsidR="00E54AB8" w:rsidRPr="000032DB" w:rsidRDefault="00E54AB8" w:rsidP="00E54AB8">
            <w:pPr>
              <w:spacing w:line="360" w:lineRule="auto"/>
              <w:rPr>
                <w:rFonts w:ascii="Times New Roman" w:hAnsi="Times New Roman"/>
              </w:rPr>
            </w:pPr>
          </w:p>
        </w:tc>
        <w:tc>
          <w:tcPr>
            <w:tcW w:w="288" w:type="dxa"/>
          </w:tcPr>
          <w:p w14:paraId="16CE5B3F"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058F4F17"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65D9D89B" w14:textId="77777777" w:rsidR="00E54AB8" w:rsidRPr="000032DB" w:rsidRDefault="00E54AB8" w:rsidP="00E54AB8">
            <w:pPr>
              <w:spacing w:line="360" w:lineRule="auto"/>
              <w:rPr>
                <w:rFonts w:ascii="Times New Roman" w:hAnsi="Times New Roman"/>
              </w:rPr>
            </w:pPr>
          </w:p>
        </w:tc>
        <w:tc>
          <w:tcPr>
            <w:tcW w:w="288" w:type="dxa"/>
          </w:tcPr>
          <w:p w14:paraId="71579570" w14:textId="77777777" w:rsidR="00E54AB8" w:rsidRPr="000032DB" w:rsidRDefault="00E54AB8" w:rsidP="00E54AB8">
            <w:pPr>
              <w:spacing w:line="360" w:lineRule="auto"/>
              <w:rPr>
                <w:rFonts w:ascii="Times New Roman" w:hAnsi="Times New Roman"/>
              </w:rPr>
            </w:pPr>
          </w:p>
        </w:tc>
        <w:tc>
          <w:tcPr>
            <w:tcW w:w="288" w:type="dxa"/>
          </w:tcPr>
          <w:p w14:paraId="480CCF71" w14:textId="77777777" w:rsidR="00E54AB8" w:rsidRPr="000032DB" w:rsidRDefault="00E54AB8" w:rsidP="00E54AB8">
            <w:pPr>
              <w:spacing w:line="360" w:lineRule="auto"/>
              <w:rPr>
                <w:rFonts w:ascii="Times New Roman" w:hAnsi="Times New Roman"/>
              </w:rPr>
            </w:pPr>
          </w:p>
        </w:tc>
        <w:tc>
          <w:tcPr>
            <w:tcW w:w="288" w:type="dxa"/>
          </w:tcPr>
          <w:p w14:paraId="2E7EEF4E" w14:textId="77777777" w:rsidR="00E54AB8" w:rsidRPr="000032DB" w:rsidRDefault="00E54AB8" w:rsidP="00E54AB8">
            <w:pPr>
              <w:spacing w:line="360" w:lineRule="auto"/>
              <w:rPr>
                <w:rFonts w:ascii="Times New Roman" w:hAnsi="Times New Roman"/>
              </w:rPr>
            </w:pPr>
          </w:p>
        </w:tc>
        <w:tc>
          <w:tcPr>
            <w:tcW w:w="288" w:type="dxa"/>
          </w:tcPr>
          <w:p w14:paraId="56AF413A" w14:textId="77777777" w:rsidR="00E54AB8" w:rsidRPr="000032DB" w:rsidRDefault="00E54AB8" w:rsidP="00E54AB8">
            <w:pPr>
              <w:spacing w:line="360" w:lineRule="auto"/>
              <w:rPr>
                <w:rFonts w:ascii="Times New Roman" w:hAnsi="Times New Roman"/>
              </w:rPr>
            </w:pPr>
          </w:p>
        </w:tc>
        <w:tc>
          <w:tcPr>
            <w:tcW w:w="288" w:type="dxa"/>
          </w:tcPr>
          <w:p w14:paraId="1C662943" w14:textId="77777777" w:rsidR="00E54AB8" w:rsidRPr="000032DB" w:rsidRDefault="00E54AB8" w:rsidP="00E54AB8">
            <w:pPr>
              <w:spacing w:line="360" w:lineRule="auto"/>
              <w:rPr>
                <w:rFonts w:ascii="Times New Roman" w:hAnsi="Times New Roman"/>
              </w:rPr>
            </w:pPr>
          </w:p>
        </w:tc>
        <w:tc>
          <w:tcPr>
            <w:tcW w:w="288" w:type="dxa"/>
          </w:tcPr>
          <w:p w14:paraId="1649A4FE" w14:textId="77777777" w:rsidR="00E54AB8" w:rsidRPr="000032DB" w:rsidRDefault="00E54AB8" w:rsidP="00E54AB8">
            <w:pPr>
              <w:spacing w:line="360" w:lineRule="auto"/>
              <w:rPr>
                <w:rFonts w:ascii="Times New Roman" w:hAnsi="Times New Roman"/>
              </w:rPr>
            </w:pPr>
          </w:p>
        </w:tc>
        <w:tc>
          <w:tcPr>
            <w:tcW w:w="288" w:type="dxa"/>
          </w:tcPr>
          <w:p w14:paraId="224B59D9" w14:textId="77777777" w:rsidR="00E54AB8" w:rsidRPr="000032DB" w:rsidRDefault="00E54AB8" w:rsidP="00E54AB8">
            <w:pPr>
              <w:spacing w:line="360" w:lineRule="auto"/>
              <w:rPr>
                <w:rFonts w:ascii="Times New Roman" w:hAnsi="Times New Roman"/>
              </w:rPr>
            </w:pPr>
          </w:p>
        </w:tc>
        <w:tc>
          <w:tcPr>
            <w:tcW w:w="288" w:type="dxa"/>
          </w:tcPr>
          <w:p w14:paraId="3FC2AECD" w14:textId="77777777" w:rsidR="00E54AB8" w:rsidRPr="000032DB" w:rsidRDefault="00E54AB8" w:rsidP="00E54AB8">
            <w:pPr>
              <w:spacing w:line="360" w:lineRule="auto"/>
              <w:rPr>
                <w:rFonts w:ascii="Times New Roman" w:hAnsi="Times New Roman"/>
              </w:rPr>
            </w:pPr>
          </w:p>
        </w:tc>
        <w:tc>
          <w:tcPr>
            <w:tcW w:w="288" w:type="dxa"/>
          </w:tcPr>
          <w:p w14:paraId="2AB8C790" w14:textId="77777777" w:rsidR="00E54AB8" w:rsidRPr="000032DB" w:rsidRDefault="00E54AB8" w:rsidP="00E54AB8">
            <w:pPr>
              <w:spacing w:line="360" w:lineRule="auto"/>
              <w:rPr>
                <w:rFonts w:ascii="Times New Roman" w:hAnsi="Times New Roman"/>
              </w:rPr>
            </w:pPr>
          </w:p>
        </w:tc>
        <w:tc>
          <w:tcPr>
            <w:tcW w:w="288" w:type="dxa"/>
          </w:tcPr>
          <w:p w14:paraId="0DCCB808"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01BCC0C9"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413C8323" w14:textId="77777777" w:rsidR="00E54AB8" w:rsidRPr="000032DB" w:rsidRDefault="00E54AB8" w:rsidP="00E54AB8">
            <w:pPr>
              <w:spacing w:line="360" w:lineRule="auto"/>
              <w:rPr>
                <w:rFonts w:ascii="Times New Roman" w:hAnsi="Times New Roman"/>
              </w:rPr>
            </w:pPr>
          </w:p>
        </w:tc>
        <w:tc>
          <w:tcPr>
            <w:tcW w:w="288" w:type="dxa"/>
          </w:tcPr>
          <w:p w14:paraId="497F9E53" w14:textId="77777777" w:rsidR="00E54AB8" w:rsidRPr="000032DB" w:rsidRDefault="00E54AB8" w:rsidP="00E54AB8">
            <w:pPr>
              <w:spacing w:line="360" w:lineRule="auto"/>
              <w:rPr>
                <w:rFonts w:ascii="Times New Roman" w:hAnsi="Times New Roman"/>
              </w:rPr>
            </w:pPr>
          </w:p>
        </w:tc>
        <w:tc>
          <w:tcPr>
            <w:tcW w:w="288" w:type="dxa"/>
          </w:tcPr>
          <w:p w14:paraId="3FE9A102" w14:textId="77777777" w:rsidR="00E54AB8" w:rsidRPr="000032DB" w:rsidRDefault="00E54AB8" w:rsidP="00E54AB8">
            <w:pPr>
              <w:spacing w:line="360" w:lineRule="auto"/>
              <w:rPr>
                <w:rFonts w:ascii="Times New Roman" w:hAnsi="Times New Roman"/>
              </w:rPr>
            </w:pPr>
          </w:p>
        </w:tc>
        <w:tc>
          <w:tcPr>
            <w:tcW w:w="288" w:type="dxa"/>
          </w:tcPr>
          <w:p w14:paraId="00D28ED1" w14:textId="77777777" w:rsidR="00E54AB8" w:rsidRPr="000032DB" w:rsidRDefault="00E54AB8" w:rsidP="00E54AB8">
            <w:pPr>
              <w:spacing w:line="360" w:lineRule="auto"/>
              <w:rPr>
                <w:rFonts w:ascii="Times New Roman" w:hAnsi="Times New Roman"/>
              </w:rPr>
            </w:pPr>
          </w:p>
        </w:tc>
        <w:tc>
          <w:tcPr>
            <w:tcW w:w="288" w:type="dxa"/>
          </w:tcPr>
          <w:p w14:paraId="28BD872C" w14:textId="77777777" w:rsidR="00E54AB8" w:rsidRPr="000032DB" w:rsidRDefault="00E54AB8" w:rsidP="00E54AB8">
            <w:pPr>
              <w:spacing w:line="360" w:lineRule="auto"/>
              <w:rPr>
                <w:rFonts w:ascii="Times New Roman" w:hAnsi="Times New Roman"/>
              </w:rPr>
            </w:pPr>
          </w:p>
        </w:tc>
        <w:tc>
          <w:tcPr>
            <w:tcW w:w="288" w:type="dxa"/>
          </w:tcPr>
          <w:p w14:paraId="09F77303" w14:textId="77777777" w:rsidR="00E54AB8" w:rsidRPr="000032DB" w:rsidRDefault="00E54AB8" w:rsidP="00E54AB8">
            <w:pPr>
              <w:spacing w:line="360" w:lineRule="auto"/>
              <w:rPr>
                <w:rFonts w:ascii="Times New Roman" w:hAnsi="Times New Roman"/>
              </w:rPr>
            </w:pPr>
          </w:p>
        </w:tc>
        <w:tc>
          <w:tcPr>
            <w:tcW w:w="288" w:type="dxa"/>
          </w:tcPr>
          <w:p w14:paraId="7503F8C4" w14:textId="77777777" w:rsidR="00E54AB8" w:rsidRPr="000032DB" w:rsidRDefault="00E54AB8" w:rsidP="00E54AB8">
            <w:pPr>
              <w:spacing w:line="360" w:lineRule="auto"/>
              <w:rPr>
                <w:rFonts w:ascii="Times New Roman" w:hAnsi="Times New Roman"/>
              </w:rPr>
            </w:pPr>
          </w:p>
        </w:tc>
        <w:tc>
          <w:tcPr>
            <w:tcW w:w="288" w:type="dxa"/>
          </w:tcPr>
          <w:p w14:paraId="346B6204" w14:textId="77777777" w:rsidR="00E54AB8" w:rsidRPr="000032DB" w:rsidRDefault="00E54AB8" w:rsidP="00E54AB8">
            <w:pPr>
              <w:spacing w:line="360" w:lineRule="auto"/>
              <w:rPr>
                <w:rFonts w:ascii="Times New Roman" w:hAnsi="Times New Roman"/>
              </w:rPr>
            </w:pPr>
          </w:p>
        </w:tc>
        <w:tc>
          <w:tcPr>
            <w:tcW w:w="288" w:type="dxa"/>
          </w:tcPr>
          <w:p w14:paraId="169BF76A" w14:textId="77777777" w:rsidR="00E54AB8" w:rsidRPr="000032DB" w:rsidRDefault="00E54AB8" w:rsidP="00E54AB8">
            <w:pPr>
              <w:spacing w:line="360" w:lineRule="auto"/>
              <w:rPr>
                <w:rFonts w:ascii="Times New Roman" w:hAnsi="Times New Roman"/>
              </w:rPr>
            </w:pPr>
          </w:p>
        </w:tc>
        <w:tc>
          <w:tcPr>
            <w:tcW w:w="288" w:type="dxa"/>
          </w:tcPr>
          <w:p w14:paraId="786F6DAE" w14:textId="77777777" w:rsidR="00E54AB8" w:rsidRPr="000032DB" w:rsidRDefault="00E54AB8" w:rsidP="00E54AB8">
            <w:pPr>
              <w:spacing w:line="360" w:lineRule="auto"/>
              <w:rPr>
                <w:rFonts w:ascii="Times New Roman" w:hAnsi="Times New Roman"/>
              </w:rPr>
            </w:pPr>
          </w:p>
        </w:tc>
        <w:tc>
          <w:tcPr>
            <w:tcW w:w="288" w:type="dxa"/>
          </w:tcPr>
          <w:p w14:paraId="65CF93AF"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67619AEE" w14:textId="77777777" w:rsidR="00E54AB8" w:rsidRPr="000032DB" w:rsidRDefault="00E54AB8" w:rsidP="00E54AB8">
            <w:pPr>
              <w:spacing w:line="360" w:lineRule="auto"/>
              <w:rPr>
                <w:rFonts w:ascii="Times New Roman" w:hAnsi="Times New Roman"/>
              </w:rPr>
            </w:pPr>
          </w:p>
        </w:tc>
        <w:tc>
          <w:tcPr>
            <w:tcW w:w="1782" w:type="dxa"/>
            <w:tcBorders>
              <w:left w:val="single" w:sz="24" w:space="0" w:color="auto"/>
            </w:tcBorders>
          </w:tcPr>
          <w:p w14:paraId="26818E0E" w14:textId="77777777" w:rsidR="00E54AB8" w:rsidRPr="000032DB" w:rsidRDefault="00E54AB8" w:rsidP="00E54AB8">
            <w:pPr>
              <w:spacing w:line="360" w:lineRule="auto"/>
              <w:rPr>
                <w:rFonts w:ascii="Times New Roman" w:hAnsi="Times New Roman"/>
              </w:rPr>
            </w:pPr>
          </w:p>
        </w:tc>
      </w:tr>
      <w:tr w:rsidR="00E54AB8" w:rsidRPr="000032DB" w14:paraId="7D64D1EC" w14:textId="77777777" w:rsidTr="00BF3520">
        <w:trPr>
          <w:trHeight w:val="144"/>
        </w:trPr>
        <w:tc>
          <w:tcPr>
            <w:tcW w:w="1435" w:type="dxa"/>
            <w:vMerge/>
            <w:vAlign w:val="center"/>
          </w:tcPr>
          <w:p w14:paraId="777567AB" w14:textId="77777777" w:rsidR="00E54AB8" w:rsidRPr="000032DB" w:rsidRDefault="00E54AB8" w:rsidP="003F3609">
            <w:pPr>
              <w:spacing w:line="360" w:lineRule="auto"/>
              <w:ind w:firstLine="180"/>
              <w:rPr>
                <w:rFonts w:ascii="Times New Roman" w:hAnsi="Times New Roman"/>
              </w:rPr>
            </w:pPr>
          </w:p>
        </w:tc>
        <w:tc>
          <w:tcPr>
            <w:tcW w:w="990" w:type="dxa"/>
          </w:tcPr>
          <w:p w14:paraId="6E170361" w14:textId="77777777" w:rsidR="00E54AB8" w:rsidRPr="000032DB" w:rsidRDefault="00E54AB8" w:rsidP="003F3609">
            <w:pPr>
              <w:spacing w:line="360" w:lineRule="auto"/>
              <w:ind w:firstLine="90"/>
              <w:rPr>
                <w:rFonts w:ascii="Times New Roman" w:hAnsi="Times New Roman"/>
              </w:rPr>
            </w:pPr>
            <w:r>
              <w:rPr>
                <w:rFonts w:ascii="Times New Roman" w:hAnsi="Times New Roman"/>
              </w:rPr>
              <w:t>b</w:t>
            </w:r>
          </w:p>
        </w:tc>
        <w:tc>
          <w:tcPr>
            <w:tcW w:w="288" w:type="dxa"/>
          </w:tcPr>
          <w:p w14:paraId="03E98E9D" w14:textId="77777777" w:rsidR="00E54AB8" w:rsidRPr="000032DB" w:rsidRDefault="00E54AB8" w:rsidP="00E54AB8">
            <w:pPr>
              <w:spacing w:line="360" w:lineRule="auto"/>
              <w:rPr>
                <w:rFonts w:ascii="Times New Roman" w:hAnsi="Times New Roman"/>
              </w:rPr>
            </w:pPr>
          </w:p>
        </w:tc>
        <w:tc>
          <w:tcPr>
            <w:tcW w:w="288" w:type="dxa"/>
          </w:tcPr>
          <w:p w14:paraId="3210BF94" w14:textId="77777777" w:rsidR="00E54AB8" w:rsidRPr="000032DB" w:rsidRDefault="00E54AB8" w:rsidP="00E54AB8">
            <w:pPr>
              <w:spacing w:line="360" w:lineRule="auto"/>
              <w:rPr>
                <w:rFonts w:ascii="Times New Roman" w:hAnsi="Times New Roman"/>
              </w:rPr>
            </w:pPr>
          </w:p>
        </w:tc>
        <w:tc>
          <w:tcPr>
            <w:tcW w:w="288" w:type="dxa"/>
          </w:tcPr>
          <w:p w14:paraId="4792607D" w14:textId="77777777" w:rsidR="00E54AB8" w:rsidRPr="000032DB" w:rsidRDefault="00E54AB8" w:rsidP="00E54AB8">
            <w:pPr>
              <w:spacing w:line="360" w:lineRule="auto"/>
              <w:rPr>
                <w:rFonts w:ascii="Times New Roman" w:hAnsi="Times New Roman"/>
              </w:rPr>
            </w:pPr>
          </w:p>
        </w:tc>
        <w:tc>
          <w:tcPr>
            <w:tcW w:w="288" w:type="dxa"/>
          </w:tcPr>
          <w:p w14:paraId="558C7F70" w14:textId="77777777" w:rsidR="00E54AB8" w:rsidRPr="000032DB" w:rsidRDefault="00E54AB8" w:rsidP="00E54AB8">
            <w:pPr>
              <w:spacing w:line="360" w:lineRule="auto"/>
              <w:rPr>
                <w:rFonts w:ascii="Times New Roman" w:hAnsi="Times New Roman"/>
              </w:rPr>
            </w:pPr>
          </w:p>
        </w:tc>
        <w:tc>
          <w:tcPr>
            <w:tcW w:w="288" w:type="dxa"/>
          </w:tcPr>
          <w:p w14:paraId="0A01D856" w14:textId="77777777" w:rsidR="00E54AB8" w:rsidRPr="000032DB" w:rsidRDefault="00E54AB8" w:rsidP="00E54AB8">
            <w:pPr>
              <w:spacing w:line="360" w:lineRule="auto"/>
              <w:rPr>
                <w:rFonts w:ascii="Times New Roman" w:hAnsi="Times New Roman"/>
              </w:rPr>
            </w:pPr>
          </w:p>
        </w:tc>
        <w:tc>
          <w:tcPr>
            <w:tcW w:w="288" w:type="dxa"/>
          </w:tcPr>
          <w:p w14:paraId="03D51D42" w14:textId="77777777" w:rsidR="00E54AB8" w:rsidRPr="000032DB" w:rsidRDefault="00E54AB8" w:rsidP="00E54AB8">
            <w:pPr>
              <w:spacing w:line="360" w:lineRule="auto"/>
              <w:rPr>
                <w:rFonts w:ascii="Times New Roman" w:hAnsi="Times New Roman"/>
              </w:rPr>
            </w:pPr>
          </w:p>
        </w:tc>
        <w:tc>
          <w:tcPr>
            <w:tcW w:w="288" w:type="dxa"/>
          </w:tcPr>
          <w:p w14:paraId="21D0216E" w14:textId="77777777" w:rsidR="00E54AB8" w:rsidRPr="000032DB" w:rsidRDefault="00E54AB8" w:rsidP="00E54AB8">
            <w:pPr>
              <w:spacing w:line="360" w:lineRule="auto"/>
              <w:rPr>
                <w:rFonts w:ascii="Times New Roman" w:hAnsi="Times New Roman"/>
              </w:rPr>
            </w:pPr>
          </w:p>
        </w:tc>
        <w:tc>
          <w:tcPr>
            <w:tcW w:w="288" w:type="dxa"/>
          </w:tcPr>
          <w:p w14:paraId="489F3222" w14:textId="77777777" w:rsidR="00E54AB8" w:rsidRPr="000032DB" w:rsidRDefault="00E54AB8" w:rsidP="00E54AB8">
            <w:pPr>
              <w:spacing w:line="360" w:lineRule="auto"/>
              <w:rPr>
                <w:rFonts w:ascii="Times New Roman" w:hAnsi="Times New Roman"/>
              </w:rPr>
            </w:pPr>
          </w:p>
        </w:tc>
        <w:tc>
          <w:tcPr>
            <w:tcW w:w="288" w:type="dxa"/>
          </w:tcPr>
          <w:p w14:paraId="1E530C88" w14:textId="77777777" w:rsidR="00E54AB8" w:rsidRPr="000032DB" w:rsidRDefault="00E54AB8" w:rsidP="00E54AB8">
            <w:pPr>
              <w:spacing w:line="360" w:lineRule="auto"/>
              <w:rPr>
                <w:rFonts w:ascii="Times New Roman" w:hAnsi="Times New Roman"/>
              </w:rPr>
            </w:pPr>
          </w:p>
        </w:tc>
        <w:tc>
          <w:tcPr>
            <w:tcW w:w="288" w:type="dxa"/>
          </w:tcPr>
          <w:p w14:paraId="73149080" w14:textId="77777777" w:rsidR="00E54AB8" w:rsidRPr="000032DB" w:rsidRDefault="00E54AB8" w:rsidP="00E54AB8">
            <w:pPr>
              <w:spacing w:line="360" w:lineRule="auto"/>
              <w:rPr>
                <w:rFonts w:ascii="Times New Roman" w:hAnsi="Times New Roman"/>
              </w:rPr>
            </w:pPr>
          </w:p>
        </w:tc>
        <w:tc>
          <w:tcPr>
            <w:tcW w:w="288" w:type="dxa"/>
          </w:tcPr>
          <w:p w14:paraId="76F86932"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32E8962E"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1FD635A9" w14:textId="77777777" w:rsidR="00E54AB8" w:rsidRPr="000032DB" w:rsidRDefault="00E54AB8" w:rsidP="00E54AB8">
            <w:pPr>
              <w:spacing w:line="360" w:lineRule="auto"/>
              <w:rPr>
                <w:rFonts w:ascii="Times New Roman" w:hAnsi="Times New Roman"/>
              </w:rPr>
            </w:pPr>
          </w:p>
        </w:tc>
        <w:tc>
          <w:tcPr>
            <w:tcW w:w="288" w:type="dxa"/>
          </w:tcPr>
          <w:p w14:paraId="77D54ACA" w14:textId="77777777" w:rsidR="00E54AB8" w:rsidRPr="000032DB" w:rsidRDefault="00E54AB8" w:rsidP="00E54AB8">
            <w:pPr>
              <w:spacing w:line="360" w:lineRule="auto"/>
              <w:rPr>
                <w:rFonts w:ascii="Times New Roman" w:hAnsi="Times New Roman"/>
              </w:rPr>
            </w:pPr>
          </w:p>
        </w:tc>
        <w:tc>
          <w:tcPr>
            <w:tcW w:w="288" w:type="dxa"/>
          </w:tcPr>
          <w:p w14:paraId="4CA322A4" w14:textId="77777777" w:rsidR="00E54AB8" w:rsidRPr="000032DB" w:rsidRDefault="00E54AB8" w:rsidP="00E54AB8">
            <w:pPr>
              <w:spacing w:line="360" w:lineRule="auto"/>
              <w:rPr>
                <w:rFonts w:ascii="Times New Roman" w:hAnsi="Times New Roman"/>
              </w:rPr>
            </w:pPr>
          </w:p>
        </w:tc>
        <w:tc>
          <w:tcPr>
            <w:tcW w:w="288" w:type="dxa"/>
          </w:tcPr>
          <w:p w14:paraId="2974BFC7" w14:textId="77777777" w:rsidR="00E54AB8" w:rsidRPr="000032DB" w:rsidRDefault="00E54AB8" w:rsidP="00E54AB8">
            <w:pPr>
              <w:spacing w:line="360" w:lineRule="auto"/>
              <w:rPr>
                <w:rFonts w:ascii="Times New Roman" w:hAnsi="Times New Roman"/>
              </w:rPr>
            </w:pPr>
          </w:p>
        </w:tc>
        <w:tc>
          <w:tcPr>
            <w:tcW w:w="288" w:type="dxa"/>
          </w:tcPr>
          <w:p w14:paraId="7EEDF2BB" w14:textId="77777777" w:rsidR="00E54AB8" w:rsidRPr="000032DB" w:rsidRDefault="00E54AB8" w:rsidP="00E54AB8">
            <w:pPr>
              <w:spacing w:line="360" w:lineRule="auto"/>
              <w:rPr>
                <w:rFonts w:ascii="Times New Roman" w:hAnsi="Times New Roman"/>
              </w:rPr>
            </w:pPr>
          </w:p>
        </w:tc>
        <w:tc>
          <w:tcPr>
            <w:tcW w:w="288" w:type="dxa"/>
          </w:tcPr>
          <w:p w14:paraId="0985EE0B" w14:textId="77777777" w:rsidR="00E54AB8" w:rsidRPr="000032DB" w:rsidRDefault="00E54AB8" w:rsidP="00E54AB8">
            <w:pPr>
              <w:spacing w:line="360" w:lineRule="auto"/>
              <w:rPr>
                <w:rFonts w:ascii="Times New Roman" w:hAnsi="Times New Roman"/>
              </w:rPr>
            </w:pPr>
          </w:p>
        </w:tc>
        <w:tc>
          <w:tcPr>
            <w:tcW w:w="288" w:type="dxa"/>
          </w:tcPr>
          <w:p w14:paraId="7209C414" w14:textId="77777777" w:rsidR="00E54AB8" w:rsidRPr="000032DB" w:rsidRDefault="00E54AB8" w:rsidP="00E54AB8">
            <w:pPr>
              <w:spacing w:line="360" w:lineRule="auto"/>
              <w:rPr>
                <w:rFonts w:ascii="Times New Roman" w:hAnsi="Times New Roman"/>
              </w:rPr>
            </w:pPr>
          </w:p>
        </w:tc>
        <w:tc>
          <w:tcPr>
            <w:tcW w:w="288" w:type="dxa"/>
          </w:tcPr>
          <w:p w14:paraId="7BB43A48" w14:textId="77777777" w:rsidR="00E54AB8" w:rsidRPr="000032DB" w:rsidRDefault="00E54AB8" w:rsidP="00E54AB8">
            <w:pPr>
              <w:spacing w:line="360" w:lineRule="auto"/>
              <w:rPr>
                <w:rFonts w:ascii="Times New Roman" w:hAnsi="Times New Roman"/>
              </w:rPr>
            </w:pPr>
          </w:p>
        </w:tc>
        <w:tc>
          <w:tcPr>
            <w:tcW w:w="288" w:type="dxa"/>
          </w:tcPr>
          <w:p w14:paraId="4C2CE8A5" w14:textId="77777777" w:rsidR="00E54AB8" w:rsidRPr="000032DB" w:rsidRDefault="00E54AB8" w:rsidP="00E54AB8">
            <w:pPr>
              <w:spacing w:line="360" w:lineRule="auto"/>
              <w:rPr>
                <w:rFonts w:ascii="Times New Roman" w:hAnsi="Times New Roman"/>
              </w:rPr>
            </w:pPr>
          </w:p>
        </w:tc>
        <w:tc>
          <w:tcPr>
            <w:tcW w:w="288" w:type="dxa"/>
          </w:tcPr>
          <w:p w14:paraId="71E5F1F5" w14:textId="77777777" w:rsidR="00E54AB8" w:rsidRPr="000032DB" w:rsidRDefault="00E54AB8" w:rsidP="00E54AB8">
            <w:pPr>
              <w:spacing w:line="360" w:lineRule="auto"/>
              <w:rPr>
                <w:rFonts w:ascii="Times New Roman" w:hAnsi="Times New Roman"/>
              </w:rPr>
            </w:pPr>
          </w:p>
        </w:tc>
        <w:tc>
          <w:tcPr>
            <w:tcW w:w="288" w:type="dxa"/>
          </w:tcPr>
          <w:p w14:paraId="1D80330D"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5A3334B1"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79794243" w14:textId="77777777" w:rsidR="00E54AB8" w:rsidRPr="000032DB" w:rsidRDefault="00E54AB8" w:rsidP="00E54AB8">
            <w:pPr>
              <w:spacing w:line="360" w:lineRule="auto"/>
              <w:rPr>
                <w:rFonts w:ascii="Times New Roman" w:hAnsi="Times New Roman"/>
              </w:rPr>
            </w:pPr>
          </w:p>
        </w:tc>
        <w:tc>
          <w:tcPr>
            <w:tcW w:w="288" w:type="dxa"/>
          </w:tcPr>
          <w:p w14:paraId="3BF00DFC" w14:textId="77777777" w:rsidR="00E54AB8" w:rsidRPr="000032DB" w:rsidRDefault="00E54AB8" w:rsidP="00E54AB8">
            <w:pPr>
              <w:spacing w:line="360" w:lineRule="auto"/>
              <w:rPr>
                <w:rFonts w:ascii="Times New Roman" w:hAnsi="Times New Roman"/>
              </w:rPr>
            </w:pPr>
          </w:p>
        </w:tc>
        <w:tc>
          <w:tcPr>
            <w:tcW w:w="288" w:type="dxa"/>
          </w:tcPr>
          <w:p w14:paraId="035549F4" w14:textId="77777777" w:rsidR="00E54AB8" w:rsidRPr="000032DB" w:rsidRDefault="00E54AB8" w:rsidP="00E54AB8">
            <w:pPr>
              <w:spacing w:line="360" w:lineRule="auto"/>
              <w:rPr>
                <w:rFonts w:ascii="Times New Roman" w:hAnsi="Times New Roman"/>
              </w:rPr>
            </w:pPr>
          </w:p>
        </w:tc>
        <w:tc>
          <w:tcPr>
            <w:tcW w:w="288" w:type="dxa"/>
          </w:tcPr>
          <w:p w14:paraId="7A02BB1A" w14:textId="77777777" w:rsidR="00E54AB8" w:rsidRPr="000032DB" w:rsidRDefault="00E54AB8" w:rsidP="00E54AB8">
            <w:pPr>
              <w:spacing w:line="360" w:lineRule="auto"/>
              <w:rPr>
                <w:rFonts w:ascii="Times New Roman" w:hAnsi="Times New Roman"/>
              </w:rPr>
            </w:pPr>
          </w:p>
        </w:tc>
        <w:tc>
          <w:tcPr>
            <w:tcW w:w="288" w:type="dxa"/>
          </w:tcPr>
          <w:p w14:paraId="55D0CDC1" w14:textId="77777777" w:rsidR="00E54AB8" w:rsidRPr="000032DB" w:rsidRDefault="00E54AB8" w:rsidP="00E54AB8">
            <w:pPr>
              <w:spacing w:line="360" w:lineRule="auto"/>
              <w:rPr>
                <w:rFonts w:ascii="Times New Roman" w:hAnsi="Times New Roman"/>
              </w:rPr>
            </w:pPr>
          </w:p>
        </w:tc>
        <w:tc>
          <w:tcPr>
            <w:tcW w:w="288" w:type="dxa"/>
          </w:tcPr>
          <w:p w14:paraId="467258E1" w14:textId="77777777" w:rsidR="00E54AB8" w:rsidRPr="000032DB" w:rsidRDefault="00E54AB8" w:rsidP="00E54AB8">
            <w:pPr>
              <w:spacing w:line="360" w:lineRule="auto"/>
              <w:rPr>
                <w:rFonts w:ascii="Times New Roman" w:hAnsi="Times New Roman"/>
              </w:rPr>
            </w:pPr>
          </w:p>
        </w:tc>
        <w:tc>
          <w:tcPr>
            <w:tcW w:w="288" w:type="dxa"/>
          </w:tcPr>
          <w:p w14:paraId="2BC87B91" w14:textId="77777777" w:rsidR="00E54AB8" w:rsidRPr="000032DB" w:rsidRDefault="00E54AB8" w:rsidP="00E54AB8">
            <w:pPr>
              <w:spacing w:line="360" w:lineRule="auto"/>
              <w:rPr>
                <w:rFonts w:ascii="Times New Roman" w:hAnsi="Times New Roman"/>
              </w:rPr>
            </w:pPr>
          </w:p>
        </w:tc>
        <w:tc>
          <w:tcPr>
            <w:tcW w:w="288" w:type="dxa"/>
          </w:tcPr>
          <w:p w14:paraId="45393C9F" w14:textId="77777777" w:rsidR="00E54AB8" w:rsidRPr="000032DB" w:rsidRDefault="00E54AB8" w:rsidP="00E54AB8">
            <w:pPr>
              <w:spacing w:line="360" w:lineRule="auto"/>
              <w:rPr>
                <w:rFonts w:ascii="Times New Roman" w:hAnsi="Times New Roman"/>
              </w:rPr>
            </w:pPr>
          </w:p>
        </w:tc>
        <w:tc>
          <w:tcPr>
            <w:tcW w:w="288" w:type="dxa"/>
          </w:tcPr>
          <w:p w14:paraId="3FD77C86" w14:textId="77777777" w:rsidR="00E54AB8" w:rsidRPr="000032DB" w:rsidRDefault="00E54AB8" w:rsidP="00E54AB8">
            <w:pPr>
              <w:spacing w:line="360" w:lineRule="auto"/>
              <w:rPr>
                <w:rFonts w:ascii="Times New Roman" w:hAnsi="Times New Roman"/>
              </w:rPr>
            </w:pPr>
          </w:p>
        </w:tc>
        <w:tc>
          <w:tcPr>
            <w:tcW w:w="288" w:type="dxa"/>
          </w:tcPr>
          <w:p w14:paraId="48D0F593" w14:textId="77777777" w:rsidR="00E54AB8" w:rsidRPr="000032DB" w:rsidRDefault="00E54AB8" w:rsidP="00E54AB8">
            <w:pPr>
              <w:spacing w:line="360" w:lineRule="auto"/>
              <w:rPr>
                <w:rFonts w:ascii="Times New Roman" w:hAnsi="Times New Roman"/>
              </w:rPr>
            </w:pPr>
          </w:p>
        </w:tc>
        <w:tc>
          <w:tcPr>
            <w:tcW w:w="288" w:type="dxa"/>
          </w:tcPr>
          <w:p w14:paraId="1369DA87"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5EF12384" w14:textId="77777777" w:rsidR="00E54AB8" w:rsidRPr="000032DB" w:rsidRDefault="00E54AB8" w:rsidP="00E54AB8">
            <w:pPr>
              <w:spacing w:line="360" w:lineRule="auto"/>
              <w:rPr>
                <w:rFonts w:ascii="Times New Roman" w:hAnsi="Times New Roman"/>
              </w:rPr>
            </w:pPr>
          </w:p>
        </w:tc>
        <w:tc>
          <w:tcPr>
            <w:tcW w:w="1782" w:type="dxa"/>
            <w:tcBorders>
              <w:left w:val="single" w:sz="24" w:space="0" w:color="auto"/>
            </w:tcBorders>
          </w:tcPr>
          <w:p w14:paraId="63EC5AD0" w14:textId="77777777" w:rsidR="00E54AB8" w:rsidRPr="000032DB" w:rsidRDefault="00E54AB8" w:rsidP="00E54AB8">
            <w:pPr>
              <w:spacing w:line="360" w:lineRule="auto"/>
              <w:rPr>
                <w:rFonts w:ascii="Times New Roman" w:hAnsi="Times New Roman"/>
              </w:rPr>
            </w:pPr>
          </w:p>
        </w:tc>
      </w:tr>
      <w:tr w:rsidR="00E54AB8" w:rsidRPr="000032DB" w14:paraId="48B357DC" w14:textId="77777777" w:rsidTr="00BF3520">
        <w:trPr>
          <w:trHeight w:val="144"/>
        </w:trPr>
        <w:tc>
          <w:tcPr>
            <w:tcW w:w="1435" w:type="dxa"/>
            <w:vMerge w:val="restart"/>
            <w:vAlign w:val="center"/>
          </w:tcPr>
          <w:p w14:paraId="1FD64E50" w14:textId="77777777" w:rsidR="00E54AB8" w:rsidRPr="000032DB" w:rsidRDefault="00E54AB8" w:rsidP="003F3609">
            <w:pPr>
              <w:spacing w:line="360" w:lineRule="auto"/>
              <w:ind w:firstLine="180"/>
              <w:rPr>
                <w:rFonts w:ascii="Times New Roman" w:hAnsi="Times New Roman"/>
              </w:rPr>
            </w:pPr>
            <w:r>
              <w:rPr>
                <w:rFonts w:ascii="Times New Roman" w:hAnsi="Times New Roman"/>
              </w:rPr>
              <w:t>3</w:t>
            </w:r>
          </w:p>
        </w:tc>
        <w:tc>
          <w:tcPr>
            <w:tcW w:w="990" w:type="dxa"/>
          </w:tcPr>
          <w:p w14:paraId="7B870509" w14:textId="77777777" w:rsidR="00E54AB8" w:rsidRPr="000032DB" w:rsidRDefault="00E54AB8" w:rsidP="003F3609">
            <w:pPr>
              <w:spacing w:line="360" w:lineRule="auto"/>
              <w:ind w:firstLine="90"/>
              <w:rPr>
                <w:rFonts w:ascii="Times New Roman" w:hAnsi="Times New Roman"/>
              </w:rPr>
            </w:pPr>
            <w:r>
              <w:rPr>
                <w:rFonts w:ascii="Times New Roman" w:hAnsi="Times New Roman"/>
              </w:rPr>
              <w:t>a</w:t>
            </w:r>
          </w:p>
        </w:tc>
        <w:tc>
          <w:tcPr>
            <w:tcW w:w="288" w:type="dxa"/>
          </w:tcPr>
          <w:p w14:paraId="05D93065" w14:textId="77777777" w:rsidR="00E54AB8" w:rsidRPr="000032DB" w:rsidRDefault="00E54AB8" w:rsidP="00E54AB8">
            <w:pPr>
              <w:spacing w:line="360" w:lineRule="auto"/>
              <w:rPr>
                <w:rFonts w:ascii="Times New Roman" w:hAnsi="Times New Roman"/>
              </w:rPr>
            </w:pPr>
          </w:p>
        </w:tc>
        <w:tc>
          <w:tcPr>
            <w:tcW w:w="288" w:type="dxa"/>
          </w:tcPr>
          <w:p w14:paraId="78224B8F" w14:textId="77777777" w:rsidR="00E54AB8" w:rsidRPr="000032DB" w:rsidRDefault="00E54AB8" w:rsidP="00E54AB8">
            <w:pPr>
              <w:spacing w:line="360" w:lineRule="auto"/>
              <w:rPr>
                <w:rFonts w:ascii="Times New Roman" w:hAnsi="Times New Roman"/>
              </w:rPr>
            </w:pPr>
          </w:p>
        </w:tc>
        <w:tc>
          <w:tcPr>
            <w:tcW w:w="288" w:type="dxa"/>
          </w:tcPr>
          <w:p w14:paraId="56B9A7FB" w14:textId="77777777" w:rsidR="00E54AB8" w:rsidRPr="000032DB" w:rsidRDefault="00E54AB8" w:rsidP="00E54AB8">
            <w:pPr>
              <w:spacing w:line="360" w:lineRule="auto"/>
              <w:rPr>
                <w:rFonts w:ascii="Times New Roman" w:hAnsi="Times New Roman"/>
              </w:rPr>
            </w:pPr>
          </w:p>
        </w:tc>
        <w:tc>
          <w:tcPr>
            <w:tcW w:w="288" w:type="dxa"/>
          </w:tcPr>
          <w:p w14:paraId="2B6E2BEA" w14:textId="77777777" w:rsidR="00E54AB8" w:rsidRPr="000032DB" w:rsidRDefault="00E54AB8" w:rsidP="00E54AB8">
            <w:pPr>
              <w:spacing w:line="360" w:lineRule="auto"/>
              <w:rPr>
                <w:rFonts w:ascii="Times New Roman" w:hAnsi="Times New Roman"/>
              </w:rPr>
            </w:pPr>
          </w:p>
        </w:tc>
        <w:tc>
          <w:tcPr>
            <w:tcW w:w="288" w:type="dxa"/>
          </w:tcPr>
          <w:p w14:paraId="3C9780C8" w14:textId="77777777" w:rsidR="00E54AB8" w:rsidRPr="000032DB" w:rsidRDefault="00E54AB8" w:rsidP="00E54AB8">
            <w:pPr>
              <w:spacing w:line="360" w:lineRule="auto"/>
              <w:rPr>
                <w:rFonts w:ascii="Times New Roman" w:hAnsi="Times New Roman"/>
              </w:rPr>
            </w:pPr>
          </w:p>
        </w:tc>
        <w:tc>
          <w:tcPr>
            <w:tcW w:w="288" w:type="dxa"/>
          </w:tcPr>
          <w:p w14:paraId="1B344B28" w14:textId="77777777" w:rsidR="00E54AB8" w:rsidRPr="000032DB" w:rsidRDefault="00E54AB8" w:rsidP="00E54AB8">
            <w:pPr>
              <w:spacing w:line="360" w:lineRule="auto"/>
              <w:rPr>
                <w:rFonts w:ascii="Times New Roman" w:hAnsi="Times New Roman"/>
              </w:rPr>
            </w:pPr>
          </w:p>
        </w:tc>
        <w:tc>
          <w:tcPr>
            <w:tcW w:w="288" w:type="dxa"/>
          </w:tcPr>
          <w:p w14:paraId="4033F07C" w14:textId="77777777" w:rsidR="00E54AB8" w:rsidRPr="000032DB" w:rsidRDefault="00E54AB8" w:rsidP="00E54AB8">
            <w:pPr>
              <w:spacing w:line="360" w:lineRule="auto"/>
              <w:rPr>
                <w:rFonts w:ascii="Times New Roman" w:hAnsi="Times New Roman"/>
              </w:rPr>
            </w:pPr>
          </w:p>
        </w:tc>
        <w:tc>
          <w:tcPr>
            <w:tcW w:w="288" w:type="dxa"/>
          </w:tcPr>
          <w:p w14:paraId="239D8C4E" w14:textId="77777777" w:rsidR="00E54AB8" w:rsidRPr="000032DB" w:rsidRDefault="00E54AB8" w:rsidP="00E54AB8">
            <w:pPr>
              <w:spacing w:line="360" w:lineRule="auto"/>
              <w:rPr>
                <w:rFonts w:ascii="Times New Roman" w:hAnsi="Times New Roman"/>
              </w:rPr>
            </w:pPr>
          </w:p>
        </w:tc>
        <w:tc>
          <w:tcPr>
            <w:tcW w:w="288" w:type="dxa"/>
          </w:tcPr>
          <w:p w14:paraId="6E1C5C35" w14:textId="77777777" w:rsidR="00E54AB8" w:rsidRPr="000032DB" w:rsidRDefault="00E54AB8" w:rsidP="00E54AB8">
            <w:pPr>
              <w:spacing w:line="360" w:lineRule="auto"/>
              <w:rPr>
                <w:rFonts w:ascii="Times New Roman" w:hAnsi="Times New Roman"/>
              </w:rPr>
            </w:pPr>
          </w:p>
        </w:tc>
        <w:tc>
          <w:tcPr>
            <w:tcW w:w="288" w:type="dxa"/>
          </w:tcPr>
          <w:p w14:paraId="510A4F38" w14:textId="77777777" w:rsidR="00E54AB8" w:rsidRPr="000032DB" w:rsidRDefault="00E54AB8" w:rsidP="00E54AB8">
            <w:pPr>
              <w:spacing w:line="360" w:lineRule="auto"/>
              <w:rPr>
                <w:rFonts w:ascii="Times New Roman" w:hAnsi="Times New Roman"/>
              </w:rPr>
            </w:pPr>
          </w:p>
        </w:tc>
        <w:tc>
          <w:tcPr>
            <w:tcW w:w="288" w:type="dxa"/>
          </w:tcPr>
          <w:p w14:paraId="138DFBD3"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49029762"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03765A41" w14:textId="77777777" w:rsidR="00E54AB8" w:rsidRPr="000032DB" w:rsidRDefault="00E54AB8" w:rsidP="00E54AB8">
            <w:pPr>
              <w:spacing w:line="360" w:lineRule="auto"/>
              <w:rPr>
                <w:rFonts w:ascii="Times New Roman" w:hAnsi="Times New Roman"/>
              </w:rPr>
            </w:pPr>
          </w:p>
        </w:tc>
        <w:tc>
          <w:tcPr>
            <w:tcW w:w="288" w:type="dxa"/>
          </w:tcPr>
          <w:p w14:paraId="6E71264F" w14:textId="77777777" w:rsidR="00E54AB8" w:rsidRPr="000032DB" w:rsidRDefault="00E54AB8" w:rsidP="00E54AB8">
            <w:pPr>
              <w:spacing w:line="360" w:lineRule="auto"/>
              <w:rPr>
                <w:rFonts w:ascii="Times New Roman" w:hAnsi="Times New Roman"/>
              </w:rPr>
            </w:pPr>
          </w:p>
        </w:tc>
        <w:tc>
          <w:tcPr>
            <w:tcW w:w="288" w:type="dxa"/>
          </w:tcPr>
          <w:p w14:paraId="05D79578" w14:textId="77777777" w:rsidR="00E54AB8" w:rsidRPr="000032DB" w:rsidRDefault="00E54AB8" w:rsidP="00E54AB8">
            <w:pPr>
              <w:spacing w:line="360" w:lineRule="auto"/>
              <w:rPr>
                <w:rFonts w:ascii="Times New Roman" w:hAnsi="Times New Roman"/>
              </w:rPr>
            </w:pPr>
          </w:p>
        </w:tc>
        <w:tc>
          <w:tcPr>
            <w:tcW w:w="288" w:type="dxa"/>
          </w:tcPr>
          <w:p w14:paraId="3A8DDE4E" w14:textId="77777777" w:rsidR="00E54AB8" w:rsidRPr="000032DB" w:rsidRDefault="00E54AB8" w:rsidP="00E54AB8">
            <w:pPr>
              <w:spacing w:line="360" w:lineRule="auto"/>
              <w:rPr>
                <w:rFonts w:ascii="Times New Roman" w:hAnsi="Times New Roman"/>
              </w:rPr>
            </w:pPr>
          </w:p>
        </w:tc>
        <w:tc>
          <w:tcPr>
            <w:tcW w:w="288" w:type="dxa"/>
          </w:tcPr>
          <w:p w14:paraId="6F963BA3" w14:textId="77777777" w:rsidR="00E54AB8" w:rsidRPr="000032DB" w:rsidRDefault="00E54AB8" w:rsidP="00E54AB8">
            <w:pPr>
              <w:spacing w:line="360" w:lineRule="auto"/>
              <w:rPr>
                <w:rFonts w:ascii="Times New Roman" w:hAnsi="Times New Roman"/>
              </w:rPr>
            </w:pPr>
          </w:p>
        </w:tc>
        <w:tc>
          <w:tcPr>
            <w:tcW w:w="288" w:type="dxa"/>
          </w:tcPr>
          <w:p w14:paraId="717ACC3B" w14:textId="77777777" w:rsidR="00E54AB8" w:rsidRPr="000032DB" w:rsidRDefault="00E54AB8" w:rsidP="00E54AB8">
            <w:pPr>
              <w:spacing w:line="360" w:lineRule="auto"/>
              <w:rPr>
                <w:rFonts w:ascii="Times New Roman" w:hAnsi="Times New Roman"/>
              </w:rPr>
            </w:pPr>
          </w:p>
        </w:tc>
        <w:tc>
          <w:tcPr>
            <w:tcW w:w="288" w:type="dxa"/>
          </w:tcPr>
          <w:p w14:paraId="0EF9E28E" w14:textId="77777777" w:rsidR="00E54AB8" w:rsidRPr="000032DB" w:rsidRDefault="00E54AB8" w:rsidP="00E54AB8">
            <w:pPr>
              <w:spacing w:line="360" w:lineRule="auto"/>
              <w:rPr>
                <w:rFonts w:ascii="Times New Roman" w:hAnsi="Times New Roman"/>
              </w:rPr>
            </w:pPr>
          </w:p>
        </w:tc>
        <w:tc>
          <w:tcPr>
            <w:tcW w:w="288" w:type="dxa"/>
          </w:tcPr>
          <w:p w14:paraId="23752373" w14:textId="77777777" w:rsidR="00E54AB8" w:rsidRPr="000032DB" w:rsidRDefault="00E54AB8" w:rsidP="00E54AB8">
            <w:pPr>
              <w:spacing w:line="360" w:lineRule="auto"/>
              <w:rPr>
                <w:rFonts w:ascii="Times New Roman" w:hAnsi="Times New Roman"/>
              </w:rPr>
            </w:pPr>
          </w:p>
        </w:tc>
        <w:tc>
          <w:tcPr>
            <w:tcW w:w="288" w:type="dxa"/>
          </w:tcPr>
          <w:p w14:paraId="5FDDBFA7" w14:textId="77777777" w:rsidR="00E54AB8" w:rsidRPr="000032DB" w:rsidRDefault="00E54AB8" w:rsidP="00E54AB8">
            <w:pPr>
              <w:spacing w:line="360" w:lineRule="auto"/>
              <w:rPr>
                <w:rFonts w:ascii="Times New Roman" w:hAnsi="Times New Roman"/>
              </w:rPr>
            </w:pPr>
          </w:p>
        </w:tc>
        <w:tc>
          <w:tcPr>
            <w:tcW w:w="288" w:type="dxa"/>
          </w:tcPr>
          <w:p w14:paraId="590E5171" w14:textId="77777777" w:rsidR="00E54AB8" w:rsidRPr="000032DB" w:rsidRDefault="00E54AB8" w:rsidP="00E54AB8">
            <w:pPr>
              <w:spacing w:line="360" w:lineRule="auto"/>
              <w:rPr>
                <w:rFonts w:ascii="Times New Roman" w:hAnsi="Times New Roman"/>
              </w:rPr>
            </w:pPr>
          </w:p>
        </w:tc>
        <w:tc>
          <w:tcPr>
            <w:tcW w:w="288" w:type="dxa"/>
          </w:tcPr>
          <w:p w14:paraId="15574BD9"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5105779B"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59CA62DA" w14:textId="77777777" w:rsidR="00E54AB8" w:rsidRPr="000032DB" w:rsidRDefault="00E54AB8" w:rsidP="00E54AB8">
            <w:pPr>
              <w:spacing w:line="360" w:lineRule="auto"/>
              <w:rPr>
                <w:rFonts w:ascii="Times New Roman" w:hAnsi="Times New Roman"/>
              </w:rPr>
            </w:pPr>
          </w:p>
        </w:tc>
        <w:tc>
          <w:tcPr>
            <w:tcW w:w="288" w:type="dxa"/>
          </w:tcPr>
          <w:p w14:paraId="443F3477" w14:textId="77777777" w:rsidR="00E54AB8" w:rsidRPr="000032DB" w:rsidRDefault="00E54AB8" w:rsidP="00E54AB8">
            <w:pPr>
              <w:spacing w:line="360" w:lineRule="auto"/>
              <w:rPr>
                <w:rFonts w:ascii="Times New Roman" w:hAnsi="Times New Roman"/>
              </w:rPr>
            </w:pPr>
          </w:p>
        </w:tc>
        <w:tc>
          <w:tcPr>
            <w:tcW w:w="288" w:type="dxa"/>
          </w:tcPr>
          <w:p w14:paraId="47CC88F4" w14:textId="77777777" w:rsidR="00E54AB8" w:rsidRPr="000032DB" w:rsidRDefault="00E54AB8" w:rsidP="00E54AB8">
            <w:pPr>
              <w:spacing w:line="360" w:lineRule="auto"/>
              <w:rPr>
                <w:rFonts w:ascii="Times New Roman" w:hAnsi="Times New Roman"/>
              </w:rPr>
            </w:pPr>
          </w:p>
        </w:tc>
        <w:tc>
          <w:tcPr>
            <w:tcW w:w="288" w:type="dxa"/>
          </w:tcPr>
          <w:p w14:paraId="0CAEDCAC" w14:textId="77777777" w:rsidR="00E54AB8" w:rsidRPr="000032DB" w:rsidRDefault="00E54AB8" w:rsidP="00E54AB8">
            <w:pPr>
              <w:spacing w:line="360" w:lineRule="auto"/>
              <w:rPr>
                <w:rFonts w:ascii="Times New Roman" w:hAnsi="Times New Roman"/>
              </w:rPr>
            </w:pPr>
          </w:p>
        </w:tc>
        <w:tc>
          <w:tcPr>
            <w:tcW w:w="288" w:type="dxa"/>
          </w:tcPr>
          <w:p w14:paraId="2B5478C5" w14:textId="77777777" w:rsidR="00E54AB8" w:rsidRPr="000032DB" w:rsidRDefault="00E54AB8" w:rsidP="00E54AB8">
            <w:pPr>
              <w:spacing w:line="360" w:lineRule="auto"/>
              <w:rPr>
                <w:rFonts w:ascii="Times New Roman" w:hAnsi="Times New Roman"/>
              </w:rPr>
            </w:pPr>
          </w:p>
        </w:tc>
        <w:tc>
          <w:tcPr>
            <w:tcW w:w="288" w:type="dxa"/>
          </w:tcPr>
          <w:p w14:paraId="62A9DF94" w14:textId="77777777" w:rsidR="00E54AB8" w:rsidRPr="000032DB" w:rsidRDefault="00E54AB8" w:rsidP="00E54AB8">
            <w:pPr>
              <w:spacing w:line="360" w:lineRule="auto"/>
              <w:rPr>
                <w:rFonts w:ascii="Times New Roman" w:hAnsi="Times New Roman"/>
              </w:rPr>
            </w:pPr>
          </w:p>
        </w:tc>
        <w:tc>
          <w:tcPr>
            <w:tcW w:w="288" w:type="dxa"/>
          </w:tcPr>
          <w:p w14:paraId="29F30B95" w14:textId="77777777" w:rsidR="00E54AB8" w:rsidRPr="000032DB" w:rsidRDefault="00E54AB8" w:rsidP="00E54AB8">
            <w:pPr>
              <w:spacing w:line="360" w:lineRule="auto"/>
              <w:rPr>
                <w:rFonts w:ascii="Times New Roman" w:hAnsi="Times New Roman"/>
              </w:rPr>
            </w:pPr>
          </w:p>
        </w:tc>
        <w:tc>
          <w:tcPr>
            <w:tcW w:w="288" w:type="dxa"/>
          </w:tcPr>
          <w:p w14:paraId="6C100C4C" w14:textId="77777777" w:rsidR="00E54AB8" w:rsidRPr="000032DB" w:rsidRDefault="00E54AB8" w:rsidP="00E54AB8">
            <w:pPr>
              <w:spacing w:line="360" w:lineRule="auto"/>
              <w:rPr>
                <w:rFonts w:ascii="Times New Roman" w:hAnsi="Times New Roman"/>
              </w:rPr>
            </w:pPr>
          </w:p>
        </w:tc>
        <w:tc>
          <w:tcPr>
            <w:tcW w:w="288" w:type="dxa"/>
          </w:tcPr>
          <w:p w14:paraId="3EB4B027" w14:textId="77777777" w:rsidR="00E54AB8" w:rsidRPr="000032DB" w:rsidRDefault="00E54AB8" w:rsidP="00E54AB8">
            <w:pPr>
              <w:spacing w:line="360" w:lineRule="auto"/>
              <w:rPr>
                <w:rFonts w:ascii="Times New Roman" w:hAnsi="Times New Roman"/>
              </w:rPr>
            </w:pPr>
          </w:p>
        </w:tc>
        <w:tc>
          <w:tcPr>
            <w:tcW w:w="288" w:type="dxa"/>
          </w:tcPr>
          <w:p w14:paraId="34D69B6A" w14:textId="77777777" w:rsidR="00E54AB8" w:rsidRPr="000032DB" w:rsidRDefault="00E54AB8" w:rsidP="00E54AB8">
            <w:pPr>
              <w:spacing w:line="360" w:lineRule="auto"/>
              <w:rPr>
                <w:rFonts w:ascii="Times New Roman" w:hAnsi="Times New Roman"/>
              </w:rPr>
            </w:pPr>
          </w:p>
        </w:tc>
        <w:tc>
          <w:tcPr>
            <w:tcW w:w="288" w:type="dxa"/>
          </w:tcPr>
          <w:p w14:paraId="281503C8"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493ED411" w14:textId="77777777" w:rsidR="00E54AB8" w:rsidRPr="000032DB" w:rsidRDefault="00E54AB8" w:rsidP="00E54AB8">
            <w:pPr>
              <w:spacing w:line="360" w:lineRule="auto"/>
              <w:rPr>
                <w:rFonts w:ascii="Times New Roman" w:hAnsi="Times New Roman"/>
              </w:rPr>
            </w:pPr>
          </w:p>
        </w:tc>
        <w:tc>
          <w:tcPr>
            <w:tcW w:w="1782" w:type="dxa"/>
            <w:tcBorders>
              <w:left w:val="single" w:sz="24" w:space="0" w:color="auto"/>
            </w:tcBorders>
          </w:tcPr>
          <w:p w14:paraId="0A5A63CD" w14:textId="77777777" w:rsidR="00E54AB8" w:rsidRPr="000032DB" w:rsidRDefault="00E54AB8" w:rsidP="00E54AB8">
            <w:pPr>
              <w:spacing w:line="360" w:lineRule="auto"/>
              <w:rPr>
                <w:rFonts w:ascii="Times New Roman" w:hAnsi="Times New Roman"/>
              </w:rPr>
            </w:pPr>
          </w:p>
        </w:tc>
      </w:tr>
      <w:tr w:rsidR="00E54AB8" w:rsidRPr="000032DB" w14:paraId="298CABBD" w14:textId="77777777" w:rsidTr="00BF3520">
        <w:trPr>
          <w:trHeight w:val="144"/>
        </w:trPr>
        <w:tc>
          <w:tcPr>
            <w:tcW w:w="1435" w:type="dxa"/>
            <w:vMerge/>
            <w:vAlign w:val="center"/>
          </w:tcPr>
          <w:p w14:paraId="233E6917" w14:textId="77777777" w:rsidR="00E54AB8" w:rsidRPr="000032DB" w:rsidRDefault="00E54AB8" w:rsidP="003F3609">
            <w:pPr>
              <w:spacing w:line="360" w:lineRule="auto"/>
              <w:ind w:firstLine="180"/>
              <w:rPr>
                <w:rFonts w:ascii="Times New Roman" w:hAnsi="Times New Roman"/>
              </w:rPr>
            </w:pPr>
          </w:p>
        </w:tc>
        <w:tc>
          <w:tcPr>
            <w:tcW w:w="990" w:type="dxa"/>
          </w:tcPr>
          <w:p w14:paraId="2C526CDA" w14:textId="77777777" w:rsidR="00E54AB8" w:rsidRPr="000032DB" w:rsidRDefault="00E54AB8" w:rsidP="003F3609">
            <w:pPr>
              <w:spacing w:line="360" w:lineRule="auto"/>
              <w:ind w:firstLine="90"/>
              <w:rPr>
                <w:rFonts w:ascii="Times New Roman" w:hAnsi="Times New Roman"/>
              </w:rPr>
            </w:pPr>
            <w:r>
              <w:rPr>
                <w:rFonts w:ascii="Times New Roman" w:hAnsi="Times New Roman"/>
              </w:rPr>
              <w:t>b</w:t>
            </w:r>
          </w:p>
        </w:tc>
        <w:tc>
          <w:tcPr>
            <w:tcW w:w="288" w:type="dxa"/>
          </w:tcPr>
          <w:p w14:paraId="7126A456" w14:textId="77777777" w:rsidR="00E54AB8" w:rsidRPr="000032DB" w:rsidRDefault="00E54AB8" w:rsidP="00E54AB8">
            <w:pPr>
              <w:spacing w:line="360" w:lineRule="auto"/>
              <w:rPr>
                <w:rFonts w:ascii="Times New Roman" w:hAnsi="Times New Roman"/>
              </w:rPr>
            </w:pPr>
          </w:p>
        </w:tc>
        <w:tc>
          <w:tcPr>
            <w:tcW w:w="288" w:type="dxa"/>
          </w:tcPr>
          <w:p w14:paraId="727B5978" w14:textId="77777777" w:rsidR="00E54AB8" w:rsidRPr="000032DB" w:rsidRDefault="00E54AB8" w:rsidP="00E54AB8">
            <w:pPr>
              <w:spacing w:line="360" w:lineRule="auto"/>
              <w:rPr>
                <w:rFonts w:ascii="Times New Roman" w:hAnsi="Times New Roman"/>
              </w:rPr>
            </w:pPr>
          </w:p>
        </w:tc>
        <w:tc>
          <w:tcPr>
            <w:tcW w:w="288" w:type="dxa"/>
          </w:tcPr>
          <w:p w14:paraId="012455E5" w14:textId="77777777" w:rsidR="00E54AB8" w:rsidRPr="000032DB" w:rsidRDefault="00E54AB8" w:rsidP="00E54AB8">
            <w:pPr>
              <w:spacing w:line="360" w:lineRule="auto"/>
              <w:rPr>
                <w:rFonts w:ascii="Times New Roman" w:hAnsi="Times New Roman"/>
              </w:rPr>
            </w:pPr>
          </w:p>
        </w:tc>
        <w:tc>
          <w:tcPr>
            <w:tcW w:w="288" w:type="dxa"/>
          </w:tcPr>
          <w:p w14:paraId="69FFEB0F" w14:textId="77777777" w:rsidR="00E54AB8" w:rsidRPr="000032DB" w:rsidRDefault="00E54AB8" w:rsidP="00E54AB8">
            <w:pPr>
              <w:spacing w:line="360" w:lineRule="auto"/>
              <w:rPr>
                <w:rFonts w:ascii="Times New Roman" w:hAnsi="Times New Roman"/>
              </w:rPr>
            </w:pPr>
          </w:p>
        </w:tc>
        <w:tc>
          <w:tcPr>
            <w:tcW w:w="288" w:type="dxa"/>
          </w:tcPr>
          <w:p w14:paraId="19E9997C" w14:textId="77777777" w:rsidR="00E54AB8" w:rsidRPr="000032DB" w:rsidRDefault="00E54AB8" w:rsidP="00E54AB8">
            <w:pPr>
              <w:spacing w:line="360" w:lineRule="auto"/>
              <w:rPr>
                <w:rFonts w:ascii="Times New Roman" w:hAnsi="Times New Roman"/>
              </w:rPr>
            </w:pPr>
          </w:p>
        </w:tc>
        <w:tc>
          <w:tcPr>
            <w:tcW w:w="288" w:type="dxa"/>
          </w:tcPr>
          <w:p w14:paraId="31B1F2BB" w14:textId="77777777" w:rsidR="00E54AB8" w:rsidRPr="000032DB" w:rsidRDefault="00E54AB8" w:rsidP="00E54AB8">
            <w:pPr>
              <w:spacing w:line="360" w:lineRule="auto"/>
              <w:rPr>
                <w:rFonts w:ascii="Times New Roman" w:hAnsi="Times New Roman"/>
              </w:rPr>
            </w:pPr>
          </w:p>
        </w:tc>
        <w:tc>
          <w:tcPr>
            <w:tcW w:w="288" w:type="dxa"/>
          </w:tcPr>
          <w:p w14:paraId="12B9AAC1" w14:textId="77777777" w:rsidR="00E54AB8" w:rsidRPr="000032DB" w:rsidRDefault="00E54AB8" w:rsidP="00E54AB8">
            <w:pPr>
              <w:spacing w:line="360" w:lineRule="auto"/>
              <w:rPr>
                <w:rFonts w:ascii="Times New Roman" w:hAnsi="Times New Roman"/>
              </w:rPr>
            </w:pPr>
          </w:p>
        </w:tc>
        <w:tc>
          <w:tcPr>
            <w:tcW w:w="288" w:type="dxa"/>
          </w:tcPr>
          <w:p w14:paraId="77D87824" w14:textId="77777777" w:rsidR="00E54AB8" w:rsidRPr="000032DB" w:rsidRDefault="00E54AB8" w:rsidP="00E54AB8">
            <w:pPr>
              <w:spacing w:line="360" w:lineRule="auto"/>
              <w:rPr>
                <w:rFonts w:ascii="Times New Roman" w:hAnsi="Times New Roman"/>
              </w:rPr>
            </w:pPr>
          </w:p>
        </w:tc>
        <w:tc>
          <w:tcPr>
            <w:tcW w:w="288" w:type="dxa"/>
          </w:tcPr>
          <w:p w14:paraId="4685E89A" w14:textId="77777777" w:rsidR="00E54AB8" w:rsidRPr="000032DB" w:rsidRDefault="00E54AB8" w:rsidP="00E54AB8">
            <w:pPr>
              <w:spacing w:line="360" w:lineRule="auto"/>
              <w:rPr>
                <w:rFonts w:ascii="Times New Roman" w:hAnsi="Times New Roman"/>
              </w:rPr>
            </w:pPr>
          </w:p>
        </w:tc>
        <w:tc>
          <w:tcPr>
            <w:tcW w:w="288" w:type="dxa"/>
          </w:tcPr>
          <w:p w14:paraId="1A392899" w14:textId="77777777" w:rsidR="00E54AB8" w:rsidRPr="000032DB" w:rsidRDefault="00E54AB8" w:rsidP="00E54AB8">
            <w:pPr>
              <w:spacing w:line="360" w:lineRule="auto"/>
              <w:rPr>
                <w:rFonts w:ascii="Times New Roman" w:hAnsi="Times New Roman"/>
              </w:rPr>
            </w:pPr>
          </w:p>
        </w:tc>
        <w:tc>
          <w:tcPr>
            <w:tcW w:w="288" w:type="dxa"/>
          </w:tcPr>
          <w:p w14:paraId="1DD74875"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67035FEE"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07842CD8" w14:textId="77777777" w:rsidR="00E54AB8" w:rsidRPr="000032DB" w:rsidRDefault="00E54AB8" w:rsidP="00E54AB8">
            <w:pPr>
              <w:spacing w:line="360" w:lineRule="auto"/>
              <w:rPr>
                <w:rFonts w:ascii="Times New Roman" w:hAnsi="Times New Roman"/>
              </w:rPr>
            </w:pPr>
          </w:p>
        </w:tc>
        <w:tc>
          <w:tcPr>
            <w:tcW w:w="288" w:type="dxa"/>
          </w:tcPr>
          <w:p w14:paraId="74B905D9" w14:textId="77777777" w:rsidR="00E54AB8" w:rsidRPr="000032DB" w:rsidRDefault="00E54AB8" w:rsidP="00E54AB8">
            <w:pPr>
              <w:spacing w:line="360" w:lineRule="auto"/>
              <w:rPr>
                <w:rFonts w:ascii="Times New Roman" w:hAnsi="Times New Roman"/>
              </w:rPr>
            </w:pPr>
          </w:p>
        </w:tc>
        <w:tc>
          <w:tcPr>
            <w:tcW w:w="288" w:type="dxa"/>
          </w:tcPr>
          <w:p w14:paraId="79225C8D" w14:textId="77777777" w:rsidR="00E54AB8" w:rsidRPr="000032DB" w:rsidRDefault="00E54AB8" w:rsidP="00E54AB8">
            <w:pPr>
              <w:spacing w:line="360" w:lineRule="auto"/>
              <w:rPr>
                <w:rFonts w:ascii="Times New Roman" w:hAnsi="Times New Roman"/>
              </w:rPr>
            </w:pPr>
          </w:p>
        </w:tc>
        <w:tc>
          <w:tcPr>
            <w:tcW w:w="288" w:type="dxa"/>
          </w:tcPr>
          <w:p w14:paraId="36457DD7" w14:textId="77777777" w:rsidR="00E54AB8" w:rsidRPr="000032DB" w:rsidRDefault="00E54AB8" w:rsidP="00E54AB8">
            <w:pPr>
              <w:spacing w:line="360" w:lineRule="auto"/>
              <w:rPr>
                <w:rFonts w:ascii="Times New Roman" w:hAnsi="Times New Roman"/>
              </w:rPr>
            </w:pPr>
          </w:p>
        </w:tc>
        <w:tc>
          <w:tcPr>
            <w:tcW w:w="288" w:type="dxa"/>
          </w:tcPr>
          <w:p w14:paraId="22F97B3F" w14:textId="77777777" w:rsidR="00E54AB8" w:rsidRPr="000032DB" w:rsidRDefault="00E54AB8" w:rsidP="00E54AB8">
            <w:pPr>
              <w:spacing w:line="360" w:lineRule="auto"/>
              <w:rPr>
                <w:rFonts w:ascii="Times New Roman" w:hAnsi="Times New Roman"/>
              </w:rPr>
            </w:pPr>
          </w:p>
        </w:tc>
        <w:tc>
          <w:tcPr>
            <w:tcW w:w="288" w:type="dxa"/>
          </w:tcPr>
          <w:p w14:paraId="57F9E711" w14:textId="77777777" w:rsidR="00E54AB8" w:rsidRPr="000032DB" w:rsidRDefault="00E54AB8" w:rsidP="00E54AB8">
            <w:pPr>
              <w:spacing w:line="360" w:lineRule="auto"/>
              <w:rPr>
                <w:rFonts w:ascii="Times New Roman" w:hAnsi="Times New Roman"/>
              </w:rPr>
            </w:pPr>
          </w:p>
        </w:tc>
        <w:tc>
          <w:tcPr>
            <w:tcW w:w="288" w:type="dxa"/>
          </w:tcPr>
          <w:p w14:paraId="29226672" w14:textId="77777777" w:rsidR="00E54AB8" w:rsidRPr="000032DB" w:rsidRDefault="00E54AB8" w:rsidP="00E54AB8">
            <w:pPr>
              <w:spacing w:line="360" w:lineRule="auto"/>
              <w:rPr>
                <w:rFonts w:ascii="Times New Roman" w:hAnsi="Times New Roman"/>
              </w:rPr>
            </w:pPr>
          </w:p>
        </w:tc>
        <w:tc>
          <w:tcPr>
            <w:tcW w:w="288" w:type="dxa"/>
          </w:tcPr>
          <w:p w14:paraId="27C0F324" w14:textId="77777777" w:rsidR="00E54AB8" w:rsidRPr="000032DB" w:rsidRDefault="00E54AB8" w:rsidP="00E54AB8">
            <w:pPr>
              <w:spacing w:line="360" w:lineRule="auto"/>
              <w:rPr>
                <w:rFonts w:ascii="Times New Roman" w:hAnsi="Times New Roman"/>
              </w:rPr>
            </w:pPr>
          </w:p>
        </w:tc>
        <w:tc>
          <w:tcPr>
            <w:tcW w:w="288" w:type="dxa"/>
          </w:tcPr>
          <w:p w14:paraId="303C69BF" w14:textId="77777777" w:rsidR="00E54AB8" w:rsidRPr="000032DB" w:rsidRDefault="00E54AB8" w:rsidP="00E54AB8">
            <w:pPr>
              <w:spacing w:line="360" w:lineRule="auto"/>
              <w:rPr>
                <w:rFonts w:ascii="Times New Roman" w:hAnsi="Times New Roman"/>
              </w:rPr>
            </w:pPr>
          </w:p>
        </w:tc>
        <w:tc>
          <w:tcPr>
            <w:tcW w:w="288" w:type="dxa"/>
          </w:tcPr>
          <w:p w14:paraId="18B18AAC" w14:textId="77777777" w:rsidR="00E54AB8" w:rsidRPr="000032DB" w:rsidRDefault="00E54AB8" w:rsidP="00E54AB8">
            <w:pPr>
              <w:spacing w:line="360" w:lineRule="auto"/>
              <w:rPr>
                <w:rFonts w:ascii="Times New Roman" w:hAnsi="Times New Roman"/>
              </w:rPr>
            </w:pPr>
          </w:p>
        </w:tc>
        <w:tc>
          <w:tcPr>
            <w:tcW w:w="288" w:type="dxa"/>
          </w:tcPr>
          <w:p w14:paraId="6E21AA7E"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1C96A4F4"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5A42DDCF" w14:textId="77777777" w:rsidR="00E54AB8" w:rsidRPr="000032DB" w:rsidRDefault="00E54AB8" w:rsidP="00E54AB8">
            <w:pPr>
              <w:spacing w:line="360" w:lineRule="auto"/>
              <w:rPr>
                <w:rFonts w:ascii="Times New Roman" w:hAnsi="Times New Roman"/>
              </w:rPr>
            </w:pPr>
          </w:p>
        </w:tc>
        <w:tc>
          <w:tcPr>
            <w:tcW w:w="288" w:type="dxa"/>
          </w:tcPr>
          <w:p w14:paraId="52443EBE" w14:textId="77777777" w:rsidR="00E54AB8" w:rsidRPr="000032DB" w:rsidRDefault="00E54AB8" w:rsidP="00E54AB8">
            <w:pPr>
              <w:spacing w:line="360" w:lineRule="auto"/>
              <w:rPr>
                <w:rFonts w:ascii="Times New Roman" w:hAnsi="Times New Roman"/>
              </w:rPr>
            </w:pPr>
          </w:p>
        </w:tc>
        <w:tc>
          <w:tcPr>
            <w:tcW w:w="288" w:type="dxa"/>
          </w:tcPr>
          <w:p w14:paraId="1F27D21F" w14:textId="77777777" w:rsidR="00E54AB8" w:rsidRPr="000032DB" w:rsidRDefault="00E54AB8" w:rsidP="00E54AB8">
            <w:pPr>
              <w:spacing w:line="360" w:lineRule="auto"/>
              <w:rPr>
                <w:rFonts w:ascii="Times New Roman" w:hAnsi="Times New Roman"/>
              </w:rPr>
            </w:pPr>
          </w:p>
        </w:tc>
        <w:tc>
          <w:tcPr>
            <w:tcW w:w="288" w:type="dxa"/>
          </w:tcPr>
          <w:p w14:paraId="55B4B398" w14:textId="77777777" w:rsidR="00E54AB8" w:rsidRPr="000032DB" w:rsidRDefault="00E54AB8" w:rsidP="00E54AB8">
            <w:pPr>
              <w:spacing w:line="360" w:lineRule="auto"/>
              <w:rPr>
                <w:rFonts w:ascii="Times New Roman" w:hAnsi="Times New Roman"/>
              </w:rPr>
            </w:pPr>
          </w:p>
        </w:tc>
        <w:tc>
          <w:tcPr>
            <w:tcW w:w="288" w:type="dxa"/>
          </w:tcPr>
          <w:p w14:paraId="105AC13D" w14:textId="77777777" w:rsidR="00E54AB8" w:rsidRPr="000032DB" w:rsidRDefault="00E54AB8" w:rsidP="00E54AB8">
            <w:pPr>
              <w:spacing w:line="360" w:lineRule="auto"/>
              <w:rPr>
                <w:rFonts w:ascii="Times New Roman" w:hAnsi="Times New Roman"/>
              </w:rPr>
            </w:pPr>
          </w:p>
        </w:tc>
        <w:tc>
          <w:tcPr>
            <w:tcW w:w="288" w:type="dxa"/>
          </w:tcPr>
          <w:p w14:paraId="04B3EDAC" w14:textId="77777777" w:rsidR="00E54AB8" w:rsidRPr="000032DB" w:rsidRDefault="00E54AB8" w:rsidP="00E54AB8">
            <w:pPr>
              <w:spacing w:line="360" w:lineRule="auto"/>
              <w:rPr>
                <w:rFonts w:ascii="Times New Roman" w:hAnsi="Times New Roman"/>
              </w:rPr>
            </w:pPr>
          </w:p>
        </w:tc>
        <w:tc>
          <w:tcPr>
            <w:tcW w:w="288" w:type="dxa"/>
          </w:tcPr>
          <w:p w14:paraId="05B18EEB" w14:textId="77777777" w:rsidR="00E54AB8" w:rsidRPr="000032DB" w:rsidRDefault="00E54AB8" w:rsidP="00E54AB8">
            <w:pPr>
              <w:spacing w:line="360" w:lineRule="auto"/>
              <w:rPr>
                <w:rFonts w:ascii="Times New Roman" w:hAnsi="Times New Roman"/>
              </w:rPr>
            </w:pPr>
          </w:p>
        </w:tc>
        <w:tc>
          <w:tcPr>
            <w:tcW w:w="288" w:type="dxa"/>
          </w:tcPr>
          <w:p w14:paraId="07C48007" w14:textId="77777777" w:rsidR="00E54AB8" w:rsidRPr="000032DB" w:rsidRDefault="00E54AB8" w:rsidP="00E54AB8">
            <w:pPr>
              <w:spacing w:line="360" w:lineRule="auto"/>
              <w:rPr>
                <w:rFonts w:ascii="Times New Roman" w:hAnsi="Times New Roman"/>
              </w:rPr>
            </w:pPr>
          </w:p>
        </w:tc>
        <w:tc>
          <w:tcPr>
            <w:tcW w:w="288" w:type="dxa"/>
          </w:tcPr>
          <w:p w14:paraId="187037EE" w14:textId="77777777" w:rsidR="00E54AB8" w:rsidRPr="000032DB" w:rsidRDefault="00E54AB8" w:rsidP="00E54AB8">
            <w:pPr>
              <w:spacing w:line="360" w:lineRule="auto"/>
              <w:rPr>
                <w:rFonts w:ascii="Times New Roman" w:hAnsi="Times New Roman"/>
              </w:rPr>
            </w:pPr>
          </w:p>
        </w:tc>
        <w:tc>
          <w:tcPr>
            <w:tcW w:w="288" w:type="dxa"/>
          </w:tcPr>
          <w:p w14:paraId="241E5F75" w14:textId="77777777" w:rsidR="00E54AB8" w:rsidRPr="000032DB" w:rsidRDefault="00E54AB8" w:rsidP="00E54AB8">
            <w:pPr>
              <w:spacing w:line="360" w:lineRule="auto"/>
              <w:rPr>
                <w:rFonts w:ascii="Times New Roman" w:hAnsi="Times New Roman"/>
              </w:rPr>
            </w:pPr>
          </w:p>
        </w:tc>
        <w:tc>
          <w:tcPr>
            <w:tcW w:w="288" w:type="dxa"/>
          </w:tcPr>
          <w:p w14:paraId="3C40D59C"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1E4F8DCD" w14:textId="77777777" w:rsidR="00E54AB8" w:rsidRPr="000032DB" w:rsidRDefault="00E54AB8" w:rsidP="00E54AB8">
            <w:pPr>
              <w:spacing w:line="360" w:lineRule="auto"/>
              <w:rPr>
                <w:rFonts w:ascii="Times New Roman" w:hAnsi="Times New Roman"/>
              </w:rPr>
            </w:pPr>
          </w:p>
        </w:tc>
        <w:tc>
          <w:tcPr>
            <w:tcW w:w="1782" w:type="dxa"/>
            <w:tcBorders>
              <w:left w:val="single" w:sz="24" w:space="0" w:color="auto"/>
            </w:tcBorders>
          </w:tcPr>
          <w:p w14:paraId="6CFFB9ED" w14:textId="77777777" w:rsidR="00E54AB8" w:rsidRPr="000032DB" w:rsidRDefault="00E54AB8" w:rsidP="00E54AB8">
            <w:pPr>
              <w:spacing w:line="360" w:lineRule="auto"/>
              <w:rPr>
                <w:rFonts w:ascii="Times New Roman" w:hAnsi="Times New Roman"/>
              </w:rPr>
            </w:pPr>
          </w:p>
        </w:tc>
      </w:tr>
      <w:tr w:rsidR="00E54AB8" w:rsidRPr="000032DB" w14:paraId="2B232749" w14:textId="77777777" w:rsidTr="00BF3520">
        <w:trPr>
          <w:trHeight w:val="144"/>
        </w:trPr>
        <w:tc>
          <w:tcPr>
            <w:tcW w:w="1435" w:type="dxa"/>
            <w:vMerge/>
            <w:vAlign w:val="center"/>
          </w:tcPr>
          <w:p w14:paraId="14A54835" w14:textId="77777777" w:rsidR="00E54AB8" w:rsidRPr="000032DB" w:rsidRDefault="00E54AB8" w:rsidP="003F3609">
            <w:pPr>
              <w:spacing w:line="360" w:lineRule="auto"/>
              <w:ind w:firstLine="180"/>
              <w:rPr>
                <w:rFonts w:ascii="Times New Roman" w:hAnsi="Times New Roman"/>
              </w:rPr>
            </w:pPr>
          </w:p>
        </w:tc>
        <w:tc>
          <w:tcPr>
            <w:tcW w:w="990" w:type="dxa"/>
          </w:tcPr>
          <w:p w14:paraId="23CFC4DD" w14:textId="77777777" w:rsidR="00E54AB8" w:rsidRPr="000032DB" w:rsidRDefault="00E54AB8" w:rsidP="003F3609">
            <w:pPr>
              <w:spacing w:line="360" w:lineRule="auto"/>
              <w:ind w:firstLine="90"/>
              <w:rPr>
                <w:rFonts w:ascii="Times New Roman" w:hAnsi="Times New Roman"/>
              </w:rPr>
            </w:pPr>
            <w:r>
              <w:rPr>
                <w:rFonts w:ascii="Times New Roman" w:hAnsi="Times New Roman"/>
              </w:rPr>
              <w:t>c</w:t>
            </w:r>
          </w:p>
        </w:tc>
        <w:tc>
          <w:tcPr>
            <w:tcW w:w="288" w:type="dxa"/>
          </w:tcPr>
          <w:p w14:paraId="74C0212F" w14:textId="77777777" w:rsidR="00E54AB8" w:rsidRPr="000032DB" w:rsidRDefault="00E54AB8" w:rsidP="00E54AB8">
            <w:pPr>
              <w:spacing w:line="360" w:lineRule="auto"/>
              <w:rPr>
                <w:rFonts w:ascii="Times New Roman" w:hAnsi="Times New Roman"/>
              </w:rPr>
            </w:pPr>
          </w:p>
        </w:tc>
        <w:tc>
          <w:tcPr>
            <w:tcW w:w="288" w:type="dxa"/>
          </w:tcPr>
          <w:p w14:paraId="09C5EC2F" w14:textId="77777777" w:rsidR="00E54AB8" w:rsidRPr="000032DB" w:rsidRDefault="00E54AB8" w:rsidP="00E54AB8">
            <w:pPr>
              <w:spacing w:line="360" w:lineRule="auto"/>
              <w:rPr>
                <w:rFonts w:ascii="Times New Roman" w:hAnsi="Times New Roman"/>
              </w:rPr>
            </w:pPr>
          </w:p>
        </w:tc>
        <w:tc>
          <w:tcPr>
            <w:tcW w:w="288" w:type="dxa"/>
          </w:tcPr>
          <w:p w14:paraId="09026DF7" w14:textId="77777777" w:rsidR="00E54AB8" w:rsidRPr="000032DB" w:rsidRDefault="00E54AB8" w:rsidP="00E54AB8">
            <w:pPr>
              <w:spacing w:line="360" w:lineRule="auto"/>
              <w:rPr>
                <w:rFonts w:ascii="Times New Roman" w:hAnsi="Times New Roman"/>
              </w:rPr>
            </w:pPr>
          </w:p>
        </w:tc>
        <w:tc>
          <w:tcPr>
            <w:tcW w:w="288" w:type="dxa"/>
          </w:tcPr>
          <w:p w14:paraId="3D415A9F" w14:textId="77777777" w:rsidR="00E54AB8" w:rsidRPr="000032DB" w:rsidRDefault="00E54AB8" w:rsidP="00E54AB8">
            <w:pPr>
              <w:spacing w:line="360" w:lineRule="auto"/>
              <w:rPr>
                <w:rFonts w:ascii="Times New Roman" w:hAnsi="Times New Roman"/>
              </w:rPr>
            </w:pPr>
          </w:p>
        </w:tc>
        <w:tc>
          <w:tcPr>
            <w:tcW w:w="288" w:type="dxa"/>
          </w:tcPr>
          <w:p w14:paraId="0F3E60F4" w14:textId="77777777" w:rsidR="00E54AB8" w:rsidRPr="000032DB" w:rsidRDefault="00E54AB8" w:rsidP="00E54AB8">
            <w:pPr>
              <w:spacing w:line="360" w:lineRule="auto"/>
              <w:rPr>
                <w:rFonts w:ascii="Times New Roman" w:hAnsi="Times New Roman"/>
              </w:rPr>
            </w:pPr>
          </w:p>
        </w:tc>
        <w:tc>
          <w:tcPr>
            <w:tcW w:w="288" w:type="dxa"/>
          </w:tcPr>
          <w:p w14:paraId="671A264A" w14:textId="77777777" w:rsidR="00E54AB8" w:rsidRPr="000032DB" w:rsidRDefault="00E54AB8" w:rsidP="00E54AB8">
            <w:pPr>
              <w:spacing w:line="360" w:lineRule="auto"/>
              <w:rPr>
                <w:rFonts w:ascii="Times New Roman" w:hAnsi="Times New Roman"/>
              </w:rPr>
            </w:pPr>
          </w:p>
        </w:tc>
        <w:tc>
          <w:tcPr>
            <w:tcW w:w="288" w:type="dxa"/>
          </w:tcPr>
          <w:p w14:paraId="713BC0D1" w14:textId="77777777" w:rsidR="00E54AB8" w:rsidRPr="000032DB" w:rsidRDefault="00E54AB8" w:rsidP="00E54AB8">
            <w:pPr>
              <w:spacing w:line="360" w:lineRule="auto"/>
              <w:rPr>
                <w:rFonts w:ascii="Times New Roman" w:hAnsi="Times New Roman"/>
              </w:rPr>
            </w:pPr>
          </w:p>
        </w:tc>
        <w:tc>
          <w:tcPr>
            <w:tcW w:w="288" w:type="dxa"/>
          </w:tcPr>
          <w:p w14:paraId="1C610D43" w14:textId="77777777" w:rsidR="00E54AB8" w:rsidRPr="000032DB" w:rsidRDefault="00E54AB8" w:rsidP="00E54AB8">
            <w:pPr>
              <w:spacing w:line="360" w:lineRule="auto"/>
              <w:rPr>
                <w:rFonts w:ascii="Times New Roman" w:hAnsi="Times New Roman"/>
              </w:rPr>
            </w:pPr>
          </w:p>
        </w:tc>
        <w:tc>
          <w:tcPr>
            <w:tcW w:w="288" w:type="dxa"/>
          </w:tcPr>
          <w:p w14:paraId="52467637" w14:textId="77777777" w:rsidR="00E54AB8" w:rsidRPr="000032DB" w:rsidRDefault="00E54AB8" w:rsidP="00E54AB8">
            <w:pPr>
              <w:spacing w:line="360" w:lineRule="auto"/>
              <w:rPr>
                <w:rFonts w:ascii="Times New Roman" w:hAnsi="Times New Roman"/>
              </w:rPr>
            </w:pPr>
          </w:p>
        </w:tc>
        <w:tc>
          <w:tcPr>
            <w:tcW w:w="288" w:type="dxa"/>
          </w:tcPr>
          <w:p w14:paraId="743202A1" w14:textId="77777777" w:rsidR="00E54AB8" w:rsidRPr="000032DB" w:rsidRDefault="00E54AB8" w:rsidP="00E54AB8">
            <w:pPr>
              <w:spacing w:line="360" w:lineRule="auto"/>
              <w:rPr>
                <w:rFonts w:ascii="Times New Roman" w:hAnsi="Times New Roman"/>
              </w:rPr>
            </w:pPr>
          </w:p>
        </w:tc>
        <w:tc>
          <w:tcPr>
            <w:tcW w:w="288" w:type="dxa"/>
          </w:tcPr>
          <w:p w14:paraId="3D9BD4D9"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1E415423"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4B458B3F" w14:textId="77777777" w:rsidR="00E54AB8" w:rsidRPr="000032DB" w:rsidRDefault="00E54AB8" w:rsidP="00E54AB8">
            <w:pPr>
              <w:spacing w:line="360" w:lineRule="auto"/>
              <w:rPr>
                <w:rFonts w:ascii="Times New Roman" w:hAnsi="Times New Roman"/>
              </w:rPr>
            </w:pPr>
          </w:p>
        </w:tc>
        <w:tc>
          <w:tcPr>
            <w:tcW w:w="288" w:type="dxa"/>
          </w:tcPr>
          <w:p w14:paraId="45FBC322" w14:textId="77777777" w:rsidR="00E54AB8" w:rsidRPr="000032DB" w:rsidRDefault="00E54AB8" w:rsidP="00E54AB8">
            <w:pPr>
              <w:spacing w:line="360" w:lineRule="auto"/>
              <w:rPr>
                <w:rFonts w:ascii="Times New Roman" w:hAnsi="Times New Roman"/>
              </w:rPr>
            </w:pPr>
          </w:p>
        </w:tc>
        <w:tc>
          <w:tcPr>
            <w:tcW w:w="288" w:type="dxa"/>
          </w:tcPr>
          <w:p w14:paraId="6679C19F" w14:textId="77777777" w:rsidR="00E54AB8" w:rsidRPr="000032DB" w:rsidRDefault="00E54AB8" w:rsidP="00E54AB8">
            <w:pPr>
              <w:spacing w:line="360" w:lineRule="auto"/>
              <w:rPr>
                <w:rFonts w:ascii="Times New Roman" w:hAnsi="Times New Roman"/>
              </w:rPr>
            </w:pPr>
          </w:p>
        </w:tc>
        <w:tc>
          <w:tcPr>
            <w:tcW w:w="288" w:type="dxa"/>
          </w:tcPr>
          <w:p w14:paraId="6805DB88" w14:textId="77777777" w:rsidR="00E54AB8" w:rsidRPr="000032DB" w:rsidRDefault="00E54AB8" w:rsidP="00E54AB8">
            <w:pPr>
              <w:spacing w:line="360" w:lineRule="auto"/>
              <w:rPr>
                <w:rFonts w:ascii="Times New Roman" w:hAnsi="Times New Roman"/>
              </w:rPr>
            </w:pPr>
          </w:p>
        </w:tc>
        <w:tc>
          <w:tcPr>
            <w:tcW w:w="288" w:type="dxa"/>
          </w:tcPr>
          <w:p w14:paraId="43C3EA64" w14:textId="77777777" w:rsidR="00E54AB8" w:rsidRPr="000032DB" w:rsidRDefault="00E54AB8" w:rsidP="00E54AB8">
            <w:pPr>
              <w:spacing w:line="360" w:lineRule="auto"/>
              <w:rPr>
                <w:rFonts w:ascii="Times New Roman" w:hAnsi="Times New Roman"/>
              </w:rPr>
            </w:pPr>
          </w:p>
        </w:tc>
        <w:tc>
          <w:tcPr>
            <w:tcW w:w="288" w:type="dxa"/>
          </w:tcPr>
          <w:p w14:paraId="4E03CD14" w14:textId="77777777" w:rsidR="00E54AB8" w:rsidRPr="000032DB" w:rsidRDefault="00E54AB8" w:rsidP="00E54AB8">
            <w:pPr>
              <w:spacing w:line="360" w:lineRule="auto"/>
              <w:rPr>
                <w:rFonts w:ascii="Times New Roman" w:hAnsi="Times New Roman"/>
              </w:rPr>
            </w:pPr>
          </w:p>
        </w:tc>
        <w:tc>
          <w:tcPr>
            <w:tcW w:w="288" w:type="dxa"/>
          </w:tcPr>
          <w:p w14:paraId="02DF4E70" w14:textId="77777777" w:rsidR="00E54AB8" w:rsidRPr="000032DB" w:rsidRDefault="00E54AB8" w:rsidP="00E54AB8">
            <w:pPr>
              <w:spacing w:line="360" w:lineRule="auto"/>
              <w:rPr>
                <w:rFonts w:ascii="Times New Roman" w:hAnsi="Times New Roman"/>
              </w:rPr>
            </w:pPr>
          </w:p>
        </w:tc>
        <w:tc>
          <w:tcPr>
            <w:tcW w:w="288" w:type="dxa"/>
          </w:tcPr>
          <w:p w14:paraId="4BD0CDD1" w14:textId="77777777" w:rsidR="00E54AB8" w:rsidRPr="000032DB" w:rsidRDefault="00E54AB8" w:rsidP="00E54AB8">
            <w:pPr>
              <w:spacing w:line="360" w:lineRule="auto"/>
              <w:rPr>
                <w:rFonts w:ascii="Times New Roman" w:hAnsi="Times New Roman"/>
              </w:rPr>
            </w:pPr>
          </w:p>
        </w:tc>
        <w:tc>
          <w:tcPr>
            <w:tcW w:w="288" w:type="dxa"/>
          </w:tcPr>
          <w:p w14:paraId="2474AE6F" w14:textId="77777777" w:rsidR="00E54AB8" w:rsidRPr="000032DB" w:rsidRDefault="00E54AB8" w:rsidP="00E54AB8">
            <w:pPr>
              <w:spacing w:line="360" w:lineRule="auto"/>
              <w:rPr>
                <w:rFonts w:ascii="Times New Roman" w:hAnsi="Times New Roman"/>
              </w:rPr>
            </w:pPr>
          </w:p>
        </w:tc>
        <w:tc>
          <w:tcPr>
            <w:tcW w:w="288" w:type="dxa"/>
          </w:tcPr>
          <w:p w14:paraId="2B54AB32" w14:textId="77777777" w:rsidR="00E54AB8" w:rsidRPr="000032DB" w:rsidRDefault="00E54AB8" w:rsidP="00E54AB8">
            <w:pPr>
              <w:spacing w:line="360" w:lineRule="auto"/>
              <w:rPr>
                <w:rFonts w:ascii="Times New Roman" w:hAnsi="Times New Roman"/>
              </w:rPr>
            </w:pPr>
          </w:p>
        </w:tc>
        <w:tc>
          <w:tcPr>
            <w:tcW w:w="288" w:type="dxa"/>
          </w:tcPr>
          <w:p w14:paraId="6A3872F4"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129EFA06"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77EA638F" w14:textId="77777777" w:rsidR="00E54AB8" w:rsidRPr="000032DB" w:rsidRDefault="00E54AB8" w:rsidP="00E54AB8">
            <w:pPr>
              <w:spacing w:line="360" w:lineRule="auto"/>
              <w:rPr>
                <w:rFonts w:ascii="Times New Roman" w:hAnsi="Times New Roman"/>
              </w:rPr>
            </w:pPr>
          </w:p>
        </w:tc>
        <w:tc>
          <w:tcPr>
            <w:tcW w:w="288" w:type="dxa"/>
          </w:tcPr>
          <w:p w14:paraId="75FA6BAB" w14:textId="77777777" w:rsidR="00E54AB8" w:rsidRPr="000032DB" w:rsidRDefault="00E54AB8" w:rsidP="00E54AB8">
            <w:pPr>
              <w:spacing w:line="360" w:lineRule="auto"/>
              <w:rPr>
                <w:rFonts w:ascii="Times New Roman" w:hAnsi="Times New Roman"/>
              </w:rPr>
            </w:pPr>
          </w:p>
        </w:tc>
        <w:tc>
          <w:tcPr>
            <w:tcW w:w="288" w:type="dxa"/>
          </w:tcPr>
          <w:p w14:paraId="23016FBE" w14:textId="77777777" w:rsidR="00E54AB8" w:rsidRPr="000032DB" w:rsidRDefault="00E54AB8" w:rsidP="00E54AB8">
            <w:pPr>
              <w:spacing w:line="360" w:lineRule="auto"/>
              <w:rPr>
                <w:rFonts w:ascii="Times New Roman" w:hAnsi="Times New Roman"/>
              </w:rPr>
            </w:pPr>
          </w:p>
        </w:tc>
        <w:tc>
          <w:tcPr>
            <w:tcW w:w="288" w:type="dxa"/>
          </w:tcPr>
          <w:p w14:paraId="09287FCD" w14:textId="77777777" w:rsidR="00E54AB8" w:rsidRPr="000032DB" w:rsidRDefault="00E54AB8" w:rsidP="00E54AB8">
            <w:pPr>
              <w:spacing w:line="360" w:lineRule="auto"/>
              <w:rPr>
                <w:rFonts w:ascii="Times New Roman" w:hAnsi="Times New Roman"/>
              </w:rPr>
            </w:pPr>
          </w:p>
        </w:tc>
        <w:tc>
          <w:tcPr>
            <w:tcW w:w="288" w:type="dxa"/>
          </w:tcPr>
          <w:p w14:paraId="71BBA2A7" w14:textId="77777777" w:rsidR="00E54AB8" w:rsidRPr="000032DB" w:rsidRDefault="00E54AB8" w:rsidP="00E54AB8">
            <w:pPr>
              <w:spacing w:line="360" w:lineRule="auto"/>
              <w:rPr>
                <w:rFonts w:ascii="Times New Roman" w:hAnsi="Times New Roman"/>
              </w:rPr>
            </w:pPr>
          </w:p>
        </w:tc>
        <w:tc>
          <w:tcPr>
            <w:tcW w:w="288" w:type="dxa"/>
          </w:tcPr>
          <w:p w14:paraId="465BCFF0" w14:textId="77777777" w:rsidR="00E54AB8" w:rsidRPr="000032DB" w:rsidRDefault="00E54AB8" w:rsidP="00E54AB8">
            <w:pPr>
              <w:spacing w:line="360" w:lineRule="auto"/>
              <w:rPr>
                <w:rFonts w:ascii="Times New Roman" w:hAnsi="Times New Roman"/>
              </w:rPr>
            </w:pPr>
          </w:p>
        </w:tc>
        <w:tc>
          <w:tcPr>
            <w:tcW w:w="288" w:type="dxa"/>
          </w:tcPr>
          <w:p w14:paraId="4B44F9FC" w14:textId="77777777" w:rsidR="00E54AB8" w:rsidRPr="000032DB" w:rsidRDefault="00E54AB8" w:rsidP="00E54AB8">
            <w:pPr>
              <w:spacing w:line="360" w:lineRule="auto"/>
              <w:rPr>
                <w:rFonts w:ascii="Times New Roman" w:hAnsi="Times New Roman"/>
              </w:rPr>
            </w:pPr>
          </w:p>
        </w:tc>
        <w:tc>
          <w:tcPr>
            <w:tcW w:w="288" w:type="dxa"/>
          </w:tcPr>
          <w:p w14:paraId="3037238C" w14:textId="77777777" w:rsidR="00E54AB8" w:rsidRPr="000032DB" w:rsidRDefault="00E54AB8" w:rsidP="00E54AB8">
            <w:pPr>
              <w:spacing w:line="360" w:lineRule="auto"/>
              <w:rPr>
                <w:rFonts w:ascii="Times New Roman" w:hAnsi="Times New Roman"/>
              </w:rPr>
            </w:pPr>
          </w:p>
        </w:tc>
        <w:tc>
          <w:tcPr>
            <w:tcW w:w="288" w:type="dxa"/>
          </w:tcPr>
          <w:p w14:paraId="4E5B7405" w14:textId="77777777" w:rsidR="00E54AB8" w:rsidRPr="000032DB" w:rsidRDefault="00E54AB8" w:rsidP="00E54AB8">
            <w:pPr>
              <w:spacing w:line="360" w:lineRule="auto"/>
              <w:rPr>
                <w:rFonts w:ascii="Times New Roman" w:hAnsi="Times New Roman"/>
              </w:rPr>
            </w:pPr>
          </w:p>
        </w:tc>
        <w:tc>
          <w:tcPr>
            <w:tcW w:w="288" w:type="dxa"/>
          </w:tcPr>
          <w:p w14:paraId="257ECC91" w14:textId="77777777" w:rsidR="00E54AB8" w:rsidRPr="000032DB" w:rsidRDefault="00E54AB8" w:rsidP="00E54AB8">
            <w:pPr>
              <w:spacing w:line="360" w:lineRule="auto"/>
              <w:rPr>
                <w:rFonts w:ascii="Times New Roman" w:hAnsi="Times New Roman"/>
              </w:rPr>
            </w:pPr>
          </w:p>
        </w:tc>
        <w:tc>
          <w:tcPr>
            <w:tcW w:w="288" w:type="dxa"/>
          </w:tcPr>
          <w:p w14:paraId="0C7AADF9"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5970CE05" w14:textId="77777777" w:rsidR="00E54AB8" w:rsidRPr="000032DB" w:rsidRDefault="00E54AB8" w:rsidP="00E54AB8">
            <w:pPr>
              <w:spacing w:line="360" w:lineRule="auto"/>
              <w:rPr>
                <w:rFonts w:ascii="Times New Roman" w:hAnsi="Times New Roman"/>
              </w:rPr>
            </w:pPr>
          </w:p>
        </w:tc>
        <w:tc>
          <w:tcPr>
            <w:tcW w:w="1782" w:type="dxa"/>
            <w:tcBorders>
              <w:left w:val="single" w:sz="24" w:space="0" w:color="auto"/>
            </w:tcBorders>
          </w:tcPr>
          <w:p w14:paraId="579C883B" w14:textId="77777777" w:rsidR="00E54AB8" w:rsidRPr="000032DB" w:rsidRDefault="00E54AB8" w:rsidP="00E54AB8">
            <w:pPr>
              <w:spacing w:line="360" w:lineRule="auto"/>
              <w:rPr>
                <w:rFonts w:ascii="Times New Roman" w:hAnsi="Times New Roman"/>
              </w:rPr>
            </w:pPr>
          </w:p>
        </w:tc>
      </w:tr>
      <w:tr w:rsidR="00E54AB8" w:rsidRPr="000032DB" w14:paraId="62C174CF" w14:textId="77777777" w:rsidTr="00BF3520">
        <w:trPr>
          <w:trHeight w:val="144"/>
        </w:trPr>
        <w:tc>
          <w:tcPr>
            <w:tcW w:w="1435" w:type="dxa"/>
            <w:vMerge/>
            <w:vAlign w:val="center"/>
          </w:tcPr>
          <w:p w14:paraId="7EA6EBEA" w14:textId="77777777" w:rsidR="00E54AB8" w:rsidRPr="000032DB" w:rsidRDefault="00E54AB8" w:rsidP="003F3609">
            <w:pPr>
              <w:spacing w:line="360" w:lineRule="auto"/>
              <w:ind w:firstLine="180"/>
              <w:rPr>
                <w:rFonts w:ascii="Times New Roman" w:hAnsi="Times New Roman"/>
              </w:rPr>
            </w:pPr>
          </w:p>
        </w:tc>
        <w:tc>
          <w:tcPr>
            <w:tcW w:w="990" w:type="dxa"/>
          </w:tcPr>
          <w:p w14:paraId="64B56C63" w14:textId="77777777" w:rsidR="00E54AB8" w:rsidRPr="000032DB" w:rsidRDefault="00E54AB8" w:rsidP="003F3609">
            <w:pPr>
              <w:spacing w:line="360" w:lineRule="auto"/>
              <w:ind w:firstLine="90"/>
              <w:rPr>
                <w:rFonts w:ascii="Times New Roman" w:hAnsi="Times New Roman"/>
              </w:rPr>
            </w:pPr>
            <w:r>
              <w:rPr>
                <w:rFonts w:ascii="Times New Roman" w:hAnsi="Times New Roman"/>
              </w:rPr>
              <w:t>d</w:t>
            </w:r>
          </w:p>
        </w:tc>
        <w:tc>
          <w:tcPr>
            <w:tcW w:w="288" w:type="dxa"/>
          </w:tcPr>
          <w:p w14:paraId="1F0BFFE3" w14:textId="77777777" w:rsidR="00E54AB8" w:rsidRPr="000032DB" w:rsidRDefault="00E54AB8" w:rsidP="00E54AB8">
            <w:pPr>
              <w:spacing w:line="360" w:lineRule="auto"/>
              <w:rPr>
                <w:rFonts w:ascii="Times New Roman" w:hAnsi="Times New Roman"/>
              </w:rPr>
            </w:pPr>
          </w:p>
        </w:tc>
        <w:tc>
          <w:tcPr>
            <w:tcW w:w="288" w:type="dxa"/>
          </w:tcPr>
          <w:p w14:paraId="2A646CDA" w14:textId="77777777" w:rsidR="00E54AB8" w:rsidRPr="000032DB" w:rsidRDefault="00E54AB8" w:rsidP="00E54AB8">
            <w:pPr>
              <w:spacing w:line="360" w:lineRule="auto"/>
              <w:rPr>
                <w:rFonts w:ascii="Times New Roman" w:hAnsi="Times New Roman"/>
              </w:rPr>
            </w:pPr>
          </w:p>
        </w:tc>
        <w:tc>
          <w:tcPr>
            <w:tcW w:w="288" w:type="dxa"/>
          </w:tcPr>
          <w:p w14:paraId="69B0A250" w14:textId="77777777" w:rsidR="00E54AB8" w:rsidRPr="000032DB" w:rsidRDefault="00E54AB8" w:rsidP="00E54AB8">
            <w:pPr>
              <w:spacing w:line="360" w:lineRule="auto"/>
              <w:rPr>
                <w:rFonts w:ascii="Times New Roman" w:hAnsi="Times New Roman"/>
              </w:rPr>
            </w:pPr>
          </w:p>
        </w:tc>
        <w:tc>
          <w:tcPr>
            <w:tcW w:w="288" w:type="dxa"/>
          </w:tcPr>
          <w:p w14:paraId="384FBCF7" w14:textId="77777777" w:rsidR="00E54AB8" w:rsidRPr="000032DB" w:rsidRDefault="00E54AB8" w:rsidP="00E54AB8">
            <w:pPr>
              <w:spacing w:line="360" w:lineRule="auto"/>
              <w:rPr>
                <w:rFonts w:ascii="Times New Roman" w:hAnsi="Times New Roman"/>
              </w:rPr>
            </w:pPr>
          </w:p>
        </w:tc>
        <w:tc>
          <w:tcPr>
            <w:tcW w:w="288" w:type="dxa"/>
          </w:tcPr>
          <w:p w14:paraId="66112AC4" w14:textId="77777777" w:rsidR="00E54AB8" w:rsidRPr="000032DB" w:rsidRDefault="00E54AB8" w:rsidP="00E54AB8">
            <w:pPr>
              <w:spacing w:line="360" w:lineRule="auto"/>
              <w:rPr>
                <w:rFonts w:ascii="Times New Roman" w:hAnsi="Times New Roman"/>
              </w:rPr>
            </w:pPr>
          </w:p>
        </w:tc>
        <w:tc>
          <w:tcPr>
            <w:tcW w:w="288" w:type="dxa"/>
          </w:tcPr>
          <w:p w14:paraId="3BA295A4" w14:textId="77777777" w:rsidR="00E54AB8" w:rsidRPr="000032DB" w:rsidRDefault="00E54AB8" w:rsidP="00E54AB8">
            <w:pPr>
              <w:spacing w:line="360" w:lineRule="auto"/>
              <w:rPr>
                <w:rFonts w:ascii="Times New Roman" w:hAnsi="Times New Roman"/>
              </w:rPr>
            </w:pPr>
          </w:p>
        </w:tc>
        <w:tc>
          <w:tcPr>
            <w:tcW w:w="288" w:type="dxa"/>
          </w:tcPr>
          <w:p w14:paraId="675398C1" w14:textId="77777777" w:rsidR="00E54AB8" w:rsidRPr="000032DB" w:rsidRDefault="00E54AB8" w:rsidP="00E54AB8">
            <w:pPr>
              <w:spacing w:line="360" w:lineRule="auto"/>
              <w:rPr>
                <w:rFonts w:ascii="Times New Roman" w:hAnsi="Times New Roman"/>
              </w:rPr>
            </w:pPr>
          </w:p>
        </w:tc>
        <w:tc>
          <w:tcPr>
            <w:tcW w:w="288" w:type="dxa"/>
          </w:tcPr>
          <w:p w14:paraId="0D181EB3" w14:textId="77777777" w:rsidR="00E54AB8" w:rsidRPr="000032DB" w:rsidRDefault="00E54AB8" w:rsidP="00E54AB8">
            <w:pPr>
              <w:spacing w:line="360" w:lineRule="auto"/>
              <w:rPr>
                <w:rFonts w:ascii="Times New Roman" w:hAnsi="Times New Roman"/>
              </w:rPr>
            </w:pPr>
          </w:p>
        </w:tc>
        <w:tc>
          <w:tcPr>
            <w:tcW w:w="288" w:type="dxa"/>
          </w:tcPr>
          <w:p w14:paraId="715E72CB" w14:textId="77777777" w:rsidR="00E54AB8" w:rsidRPr="000032DB" w:rsidRDefault="00E54AB8" w:rsidP="00E54AB8">
            <w:pPr>
              <w:spacing w:line="360" w:lineRule="auto"/>
              <w:rPr>
                <w:rFonts w:ascii="Times New Roman" w:hAnsi="Times New Roman"/>
              </w:rPr>
            </w:pPr>
          </w:p>
        </w:tc>
        <w:tc>
          <w:tcPr>
            <w:tcW w:w="288" w:type="dxa"/>
          </w:tcPr>
          <w:p w14:paraId="4F66D7AC" w14:textId="77777777" w:rsidR="00E54AB8" w:rsidRPr="000032DB" w:rsidRDefault="00E54AB8" w:rsidP="00E54AB8">
            <w:pPr>
              <w:spacing w:line="360" w:lineRule="auto"/>
              <w:rPr>
                <w:rFonts w:ascii="Times New Roman" w:hAnsi="Times New Roman"/>
              </w:rPr>
            </w:pPr>
          </w:p>
        </w:tc>
        <w:tc>
          <w:tcPr>
            <w:tcW w:w="288" w:type="dxa"/>
          </w:tcPr>
          <w:p w14:paraId="376CBA20"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612D32E4"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1E0649CB" w14:textId="77777777" w:rsidR="00E54AB8" w:rsidRPr="000032DB" w:rsidRDefault="00E54AB8" w:rsidP="00E54AB8">
            <w:pPr>
              <w:spacing w:line="360" w:lineRule="auto"/>
              <w:rPr>
                <w:rFonts w:ascii="Times New Roman" w:hAnsi="Times New Roman"/>
              </w:rPr>
            </w:pPr>
          </w:p>
        </w:tc>
        <w:tc>
          <w:tcPr>
            <w:tcW w:w="288" w:type="dxa"/>
          </w:tcPr>
          <w:p w14:paraId="7249B8F9" w14:textId="77777777" w:rsidR="00E54AB8" w:rsidRPr="000032DB" w:rsidRDefault="00E54AB8" w:rsidP="00E54AB8">
            <w:pPr>
              <w:spacing w:line="360" w:lineRule="auto"/>
              <w:rPr>
                <w:rFonts w:ascii="Times New Roman" w:hAnsi="Times New Roman"/>
              </w:rPr>
            </w:pPr>
          </w:p>
        </w:tc>
        <w:tc>
          <w:tcPr>
            <w:tcW w:w="288" w:type="dxa"/>
          </w:tcPr>
          <w:p w14:paraId="114A2C8F" w14:textId="77777777" w:rsidR="00E54AB8" w:rsidRPr="000032DB" w:rsidRDefault="00E54AB8" w:rsidP="00E54AB8">
            <w:pPr>
              <w:spacing w:line="360" w:lineRule="auto"/>
              <w:rPr>
                <w:rFonts w:ascii="Times New Roman" w:hAnsi="Times New Roman"/>
              </w:rPr>
            </w:pPr>
          </w:p>
        </w:tc>
        <w:tc>
          <w:tcPr>
            <w:tcW w:w="288" w:type="dxa"/>
          </w:tcPr>
          <w:p w14:paraId="659C266A" w14:textId="77777777" w:rsidR="00E54AB8" w:rsidRPr="000032DB" w:rsidRDefault="00E54AB8" w:rsidP="00E54AB8">
            <w:pPr>
              <w:spacing w:line="360" w:lineRule="auto"/>
              <w:rPr>
                <w:rFonts w:ascii="Times New Roman" w:hAnsi="Times New Roman"/>
              </w:rPr>
            </w:pPr>
          </w:p>
        </w:tc>
        <w:tc>
          <w:tcPr>
            <w:tcW w:w="288" w:type="dxa"/>
          </w:tcPr>
          <w:p w14:paraId="327AA0C0" w14:textId="77777777" w:rsidR="00E54AB8" w:rsidRPr="000032DB" w:rsidRDefault="00E54AB8" w:rsidP="00E54AB8">
            <w:pPr>
              <w:spacing w:line="360" w:lineRule="auto"/>
              <w:rPr>
                <w:rFonts w:ascii="Times New Roman" w:hAnsi="Times New Roman"/>
              </w:rPr>
            </w:pPr>
          </w:p>
        </w:tc>
        <w:tc>
          <w:tcPr>
            <w:tcW w:w="288" w:type="dxa"/>
          </w:tcPr>
          <w:p w14:paraId="2575C356" w14:textId="77777777" w:rsidR="00E54AB8" w:rsidRPr="000032DB" w:rsidRDefault="00E54AB8" w:rsidP="00E54AB8">
            <w:pPr>
              <w:spacing w:line="360" w:lineRule="auto"/>
              <w:rPr>
                <w:rFonts w:ascii="Times New Roman" w:hAnsi="Times New Roman"/>
              </w:rPr>
            </w:pPr>
          </w:p>
        </w:tc>
        <w:tc>
          <w:tcPr>
            <w:tcW w:w="288" w:type="dxa"/>
          </w:tcPr>
          <w:p w14:paraId="31D38F10" w14:textId="77777777" w:rsidR="00E54AB8" w:rsidRPr="000032DB" w:rsidRDefault="00E54AB8" w:rsidP="00E54AB8">
            <w:pPr>
              <w:spacing w:line="360" w:lineRule="auto"/>
              <w:rPr>
                <w:rFonts w:ascii="Times New Roman" w:hAnsi="Times New Roman"/>
              </w:rPr>
            </w:pPr>
          </w:p>
        </w:tc>
        <w:tc>
          <w:tcPr>
            <w:tcW w:w="288" w:type="dxa"/>
          </w:tcPr>
          <w:p w14:paraId="1C2423F8" w14:textId="77777777" w:rsidR="00E54AB8" w:rsidRPr="000032DB" w:rsidRDefault="00E54AB8" w:rsidP="00E54AB8">
            <w:pPr>
              <w:spacing w:line="360" w:lineRule="auto"/>
              <w:rPr>
                <w:rFonts w:ascii="Times New Roman" w:hAnsi="Times New Roman"/>
              </w:rPr>
            </w:pPr>
          </w:p>
        </w:tc>
        <w:tc>
          <w:tcPr>
            <w:tcW w:w="288" w:type="dxa"/>
          </w:tcPr>
          <w:p w14:paraId="31849BB0" w14:textId="77777777" w:rsidR="00E54AB8" w:rsidRPr="000032DB" w:rsidRDefault="00E54AB8" w:rsidP="00E54AB8">
            <w:pPr>
              <w:spacing w:line="360" w:lineRule="auto"/>
              <w:rPr>
                <w:rFonts w:ascii="Times New Roman" w:hAnsi="Times New Roman"/>
              </w:rPr>
            </w:pPr>
          </w:p>
        </w:tc>
        <w:tc>
          <w:tcPr>
            <w:tcW w:w="288" w:type="dxa"/>
          </w:tcPr>
          <w:p w14:paraId="47558A6D" w14:textId="77777777" w:rsidR="00E54AB8" w:rsidRPr="000032DB" w:rsidRDefault="00E54AB8" w:rsidP="00E54AB8">
            <w:pPr>
              <w:spacing w:line="360" w:lineRule="auto"/>
              <w:rPr>
                <w:rFonts w:ascii="Times New Roman" w:hAnsi="Times New Roman"/>
              </w:rPr>
            </w:pPr>
          </w:p>
        </w:tc>
        <w:tc>
          <w:tcPr>
            <w:tcW w:w="288" w:type="dxa"/>
          </w:tcPr>
          <w:p w14:paraId="37AC491F"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677DF5B6"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664843F2" w14:textId="77777777" w:rsidR="00E54AB8" w:rsidRPr="000032DB" w:rsidRDefault="00E54AB8" w:rsidP="00E54AB8">
            <w:pPr>
              <w:spacing w:line="360" w:lineRule="auto"/>
              <w:rPr>
                <w:rFonts w:ascii="Times New Roman" w:hAnsi="Times New Roman"/>
              </w:rPr>
            </w:pPr>
          </w:p>
        </w:tc>
        <w:tc>
          <w:tcPr>
            <w:tcW w:w="288" w:type="dxa"/>
          </w:tcPr>
          <w:p w14:paraId="7D638C47" w14:textId="77777777" w:rsidR="00E54AB8" w:rsidRPr="000032DB" w:rsidRDefault="00E54AB8" w:rsidP="00E54AB8">
            <w:pPr>
              <w:spacing w:line="360" w:lineRule="auto"/>
              <w:rPr>
                <w:rFonts w:ascii="Times New Roman" w:hAnsi="Times New Roman"/>
              </w:rPr>
            </w:pPr>
          </w:p>
        </w:tc>
        <w:tc>
          <w:tcPr>
            <w:tcW w:w="288" w:type="dxa"/>
          </w:tcPr>
          <w:p w14:paraId="6F09792D" w14:textId="77777777" w:rsidR="00E54AB8" w:rsidRPr="000032DB" w:rsidRDefault="00E54AB8" w:rsidP="00E54AB8">
            <w:pPr>
              <w:spacing w:line="360" w:lineRule="auto"/>
              <w:rPr>
                <w:rFonts w:ascii="Times New Roman" w:hAnsi="Times New Roman"/>
              </w:rPr>
            </w:pPr>
          </w:p>
        </w:tc>
        <w:tc>
          <w:tcPr>
            <w:tcW w:w="288" w:type="dxa"/>
          </w:tcPr>
          <w:p w14:paraId="597A9713" w14:textId="77777777" w:rsidR="00E54AB8" w:rsidRPr="000032DB" w:rsidRDefault="00E54AB8" w:rsidP="00E54AB8">
            <w:pPr>
              <w:spacing w:line="360" w:lineRule="auto"/>
              <w:rPr>
                <w:rFonts w:ascii="Times New Roman" w:hAnsi="Times New Roman"/>
              </w:rPr>
            </w:pPr>
          </w:p>
        </w:tc>
        <w:tc>
          <w:tcPr>
            <w:tcW w:w="288" w:type="dxa"/>
          </w:tcPr>
          <w:p w14:paraId="4F02AB1D" w14:textId="77777777" w:rsidR="00E54AB8" w:rsidRPr="000032DB" w:rsidRDefault="00E54AB8" w:rsidP="00E54AB8">
            <w:pPr>
              <w:spacing w:line="360" w:lineRule="auto"/>
              <w:rPr>
                <w:rFonts w:ascii="Times New Roman" w:hAnsi="Times New Roman"/>
              </w:rPr>
            </w:pPr>
          </w:p>
        </w:tc>
        <w:tc>
          <w:tcPr>
            <w:tcW w:w="288" w:type="dxa"/>
          </w:tcPr>
          <w:p w14:paraId="346B5100" w14:textId="77777777" w:rsidR="00E54AB8" w:rsidRPr="000032DB" w:rsidRDefault="00E54AB8" w:rsidP="00E54AB8">
            <w:pPr>
              <w:spacing w:line="360" w:lineRule="auto"/>
              <w:rPr>
                <w:rFonts w:ascii="Times New Roman" w:hAnsi="Times New Roman"/>
              </w:rPr>
            </w:pPr>
          </w:p>
        </w:tc>
        <w:tc>
          <w:tcPr>
            <w:tcW w:w="288" w:type="dxa"/>
          </w:tcPr>
          <w:p w14:paraId="140F4232" w14:textId="77777777" w:rsidR="00E54AB8" w:rsidRPr="000032DB" w:rsidRDefault="00E54AB8" w:rsidP="00E54AB8">
            <w:pPr>
              <w:spacing w:line="360" w:lineRule="auto"/>
              <w:rPr>
                <w:rFonts w:ascii="Times New Roman" w:hAnsi="Times New Roman"/>
              </w:rPr>
            </w:pPr>
          </w:p>
        </w:tc>
        <w:tc>
          <w:tcPr>
            <w:tcW w:w="288" w:type="dxa"/>
          </w:tcPr>
          <w:p w14:paraId="286B3FCC" w14:textId="77777777" w:rsidR="00E54AB8" w:rsidRPr="000032DB" w:rsidRDefault="00E54AB8" w:rsidP="00E54AB8">
            <w:pPr>
              <w:spacing w:line="360" w:lineRule="auto"/>
              <w:rPr>
                <w:rFonts w:ascii="Times New Roman" w:hAnsi="Times New Roman"/>
              </w:rPr>
            </w:pPr>
          </w:p>
        </w:tc>
        <w:tc>
          <w:tcPr>
            <w:tcW w:w="288" w:type="dxa"/>
          </w:tcPr>
          <w:p w14:paraId="357B4176" w14:textId="77777777" w:rsidR="00E54AB8" w:rsidRPr="000032DB" w:rsidRDefault="00E54AB8" w:rsidP="00E54AB8">
            <w:pPr>
              <w:spacing w:line="360" w:lineRule="auto"/>
              <w:rPr>
                <w:rFonts w:ascii="Times New Roman" w:hAnsi="Times New Roman"/>
              </w:rPr>
            </w:pPr>
          </w:p>
        </w:tc>
        <w:tc>
          <w:tcPr>
            <w:tcW w:w="288" w:type="dxa"/>
          </w:tcPr>
          <w:p w14:paraId="548B293A" w14:textId="77777777" w:rsidR="00E54AB8" w:rsidRPr="000032DB" w:rsidRDefault="00E54AB8" w:rsidP="00E54AB8">
            <w:pPr>
              <w:spacing w:line="360" w:lineRule="auto"/>
              <w:rPr>
                <w:rFonts w:ascii="Times New Roman" w:hAnsi="Times New Roman"/>
              </w:rPr>
            </w:pPr>
          </w:p>
        </w:tc>
        <w:tc>
          <w:tcPr>
            <w:tcW w:w="288" w:type="dxa"/>
          </w:tcPr>
          <w:p w14:paraId="79B97C58"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5BE439D9" w14:textId="77777777" w:rsidR="00E54AB8" w:rsidRPr="000032DB" w:rsidRDefault="00E54AB8" w:rsidP="00E54AB8">
            <w:pPr>
              <w:spacing w:line="360" w:lineRule="auto"/>
              <w:rPr>
                <w:rFonts w:ascii="Times New Roman" w:hAnsi="Times New Roman"/>
              </w:rPr>
            </w:pPr>
          </w:p>
        </w:tc>
        <w:tc>
          <w:tcPr>
            <w:tcW w:w="1782" w:type="dxa"/>
            <w:tcBorders>
              <w:left w:val="single" w:sz="24" w:space="0" w:color="auto"/>
            </w:tcBorders>
          </w:tcPr>
          <w:p w14:paraId="5D8C19AA" w14:textId="77777777" w:rsidR="00E54AB8" w:rsidRPr="000032DB" w:rsidRDefault="00E54AB8" w:rsidP="00E54AB8">
            <w:pPr>
              <w:spacing w:line="360" w:lineRule="auto"/>
              <w:rPr>
                <w:rFonts w:ascii="Times New Roman" w:hAnsi="Times New Roman"/>
              </w:rPr>
            </w:pPr>
          </w:p>
        </w:tc>
      </w:tr>
      <w:tr w:rsidR="00E54AB8" w:rsidRPr="000032DB" w14:paraId="0A83252E" w14:textId="77777777" w:rsidTr="00BF3520">
        <w:trPr>
          <w:trHeight w:val="144"/>
        </w:trPr>
        <w:tc>
          <w:tcPr>
            <w:tcW w:w="1435" w:type="dxa"/>
            <w:vMerge w:val="restart"/>
            <w:vAlign w:val="center"/>
          </w:tcPr>
          <w:p w14:paraId="32AB122D" w14:textId="77777777" w:rsidR="00E54AB8" w:rsidRPr="000032DB" w:rsidRDefault="00E54AB8" w:rsidP="003F3609">
            <w:pPr>
              <w:spacing w:line="360" w:lineRule="auto"/>
              <w:ind w:firstLine="180"/>
              <w:rPr>
                <w:rFonts w:ascii="Times New Roman" w:hAnsi="Times New Roman"/>
              </w:rPr>
            </w:pPr>
            <w:r>
              <w:rPr>
                <w:rFonts w:ascii="Times New Roman" w:hAnsi="Times New Roman"/>
              </w:rPr>
              <w:t>4</w:t>
            </w:r>
          </w:p>
        </w:tc>
        <w:tc>
          <w:tcPr>
            <w:tcW w:w="990" w:type="dxa"/>
          </w:tcPr>
          <w:p w14:paraId="67E50E2E" w14:textId="77777777" w:rsidR="00E54AB8" w:rsidRPr="000032DB" w:rsidRDefault="00E54AB8" w:rsidP="003F3609">
            <w:pPr>
              <w:spacing w:line="360" w:lineRule="auto"/>
              <w:ind w:firstLine="90"/>
              <w:rPr>
                <w:rFonts w:ascii="Times New Roman" w:hAnsi="Times New Roman"/>
              </w:rPr>
            </w:pPr>
            <w:r>
              <w:rPr>
                <w:rFonts w:ascii="Times New Roman" w:hAnsi="Times New Roman"/>
              </w:rPr>
              <w:t>a</w:t>
            </w:r>
          </w:p>
        </w:tc>
        <w:tc>
          <w:tcPr>
            <w:tcW w:w="288" w:type="dxa"/>
          </w:tcPr>
          <w:p w14:paraId="595DDFA3" w14:textId="77777777" w:rsidR="00E54AB8" w:rsidRPr="000032DB" w:rsidRDefault="00E54AB8" w:rsidP="00E54AB8">
            <w:pPr>
              <w:spacing w:line="360" w:lineRule="auto"/>
              <w:rPr>
                <w:rFonts w:ascii="Times New Roman" w:hAnsi="Times New Roman"/>
              </w:rPr>
            </w:pPr>
          </w:p>
        </w:tc>
        <w:tc>
          <w:tcPr>
            <w:tcW w:w="288" w:type="dxa"/>
          </w:tcPr>
          <w:p w14:paraId="015963C2" w14:textId="77777777" w:rsidR="00E54AB8" w:rsidRPr="000032DB" w:rsidRDefault="00E54AB8" w:rsidP="00E54AB8">
            <w:pPr>
              <w:spacing w:line="360" w:lineRule="auto"/>
              <w:rPr>
                <w:rFonts w:ascii="Times New Roman" w:hAnsi="Times New Roman"/>
              </w:rPr>
            </w:pPr>
          </w:p>
        </w:tc>
        <w:tc>
          <w:tcPr>
            <w:tcW w:w="288" w:type="dxa"/>
          </w:tcPr>
          <w:p w14:paraId="5D54C066" w14:textId="77777777" w:rsidR="00E54AB8" w:rsidRPr="000032DB" w:rsidRDefault="00E54AB8" w:rsidP="00E54AB8">
            <w:pPr>
              <w:spacing w:line="360" w:lineRule="auto"/>
              <w:rPr>
                <w:rFonts w:ascii="Times New Roman" w:hAnsi="Times New Roman"/>
              </w:rPr>
            </w:pPr>
          </w:p>
        </w:tc>
        <w:tc>
          <w:tcPr>
            <w:tcW w:w="288" w:type="dxa"/>
          </w:tcPr>
          <w:p w14:paraId="1765E85E" w14:textId="77777777" w:rsidR="00E54AB8" w:rsidRPr="000032DB" w:rsidRDefault="00E54AB8" w:rsidP="00E54AB8">
            <w:pPr>
              <w:spacing w:line="360" w:lineRule="auto"/>
              <w:rPr>
                <w:rFonts w:ascii="Times New Roman" w:hAnsi="Times New Roman"/>
              </w:rPr>
            </w:pPr>
          </w:p>
        </w:tc>
        <w:tc>
          <w:tcPr>
            <w:tcW w:w="288" w:type="dxa"/>
          </w:tcPr>
          <w:p w14:paraId="3B901EE3" w14:textId="77777777" w:rsidR="00E54AB8" w:rsidRPr="000032DB" w:rsidRDefault="00E54AB8" w:rsidP="00E54AB8">
            <w:pPr>
              <w:spacing w:line="360" w:lineRule="auto"/>
              <w:rPr>
                <w:rFonts w:ascii="Times New Roman" w:hAnsi="Times New Roman"/>
              </w:rPr>
            </w:pPr>
          </w:p>
        </w:tc>
        <w:tc>
          <w:tcPr>
            <w:tcW w:w="288" w:type="dxa"/>
          </w:tcPr>
          <w:p w14:paraId="22FDC1E9" w14:textId="77777777" w:rsidR="00E54AB8" w:rsidRPr="000032DB" w:rsidRDefault="00E54AB8" w:rsidP="00E54AB8">
            <w:pPr>
              <w:spacing w:line="360" w:lineRule="auto"/>
              <w:rPr>
                <w:rFonts w:ascii="Times New Roman" w:hAnsi="Times New Roman"/>
              </w:rPr>
            </w:pPr>
          </w:p>
        </w:tc>
        <w:tc>
          <w:tcPr>
            <w:tcW w:w="288" w:type="dxa"/>
          </w:tcPr>
          <w:p w14:paraId="7C04BA25" w14:textId="77777777" w:rsidR="00E54AB8" w:rsidRPr="000032DB" w:rsidRDefault="00E54AB8" w:rsidP="00E54AB8">
            <w:pPr>
              <w:spacing w:line="360" w:lineRule="auto"/>
              <w:rPr>
                <w:rFonts w:ascii="Times New Roman" w:hAnsi="Times New Roman"/>
              </w:rPr>
            </w:pPr>
          </w:p>
        </w:tc>
        <w:tc>
          <w:tcPr>
            <w:tcW w:w="288" w:type="dxa"/>
          </w:tcPr>
          <w:p w14:paraId="5C66079D" w14:textId="77777777" w:rsidR="00E54AB8" w:rsidRPr="000032DB" w:rsidRDefault="00E54AB8" w:rsidP="00E54AB8">
            <w:pPr>
              <w:spacing w:line="360" w:lineRule="auto"/>
              <w:rPr>
                <w:rFonts w:ascii="Times New Roman" w:hAnsi="Times New Roman"/>
              </w:rPr>
            </w:pPr>
          </w:p>
        </w:tc>
        <w:tc>
          <w:tcPr>
            <w:tcW w:w="288" w:type="dxa"/>
          </w:tcPr>
          <w:p w14:paraId="513EFAB6" w14:textId="77777777" w:rsidR="00E54AB8" w:rsidRPr="000032DB" w:rsidRDefault="00E54AB8" w:rsidP="00E54AB8">
            <w:pPr>
              <w:spacing w:line="360" w:lineRule="auto"/>
              <w:rPr>
                <w:rFonts w:ascii="Times New Roman" w:hAnsi="Times New Roman"/>
              </w:rPr>
            </w:pPr>
          </w:p>
        </w:tc>
        <w:tc>
          <w:tcPr>
            <w:tcW w:w="288" w:type="dxa"/>
          </w:tcPr>
          <w:p w14:paraId="7824E870" w14:textId="77777777" w:rsidR="00E54AB8" w:rsidRPr="000032DB" w:rsidRDefault="00E54AB8" w:rsidP="00E54AB8">
            <w:pPr>
              <w:spacing w:line="360" w:lineRule="auto"/>
              <w:rPr>
                <w:rFonts w:ascii="Times New Roman" w:hAnsi="Times New Roman"/>
              </w:rPr>
            </w:pPr>
          </w:p>
        </w:tc>
        <w:tc>
          <w:tcPr>
            <w:tcW w:w="288" w:type="dxa"/>
          </w:tcPr>
          <w:p w14:paraId="3AF6061A"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0B54DF34"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52037381" w14:textId="77777777" w:rsidR="00E54AB8" w:rsidRPr="000032DB" w:rsidRDefault="00E54AB8" w:rsidP="00E54AB8">
            <w:pPr>
              <w:spacing w:line="360" w:lineRule="auto"/>
              <w:rPr>
                <w:rFonts w:ascii="Times New Roman" w:hAnsi="Times New Roman"/>
              </w:rPr>
            </w:pPr>
          </w:p>
        </w:tc>
        <w:tc>
          <w:tcPr>
            <w:tcW w:w="288" w:type="dxa"/>
          </w:tcPr>
          <w:p w14:paraId="6972FCBE" w14:textId="77777777" w:rsidR="00E54AB8" w:rsidRPr="000032DB" w:rsidRDefault="00E54AB8" w:rsidP="00E54AB8">
            <w:pPr>
              <w:spacing w:line="360" w:lineRule="auto"/>
              <w:rPr>
                <w:rFonts w:ascii="Times New Roman" w:hAnsi="Times New Roman"/>
              </w:rPr>
            </w:pPr>
          </w:p>
        </w:tc>
        <w:tc>
          <w:tcPr>
            <w:tcW w:w="288" w:type="dxa"/>
          </w:tcPr>
          <w:p w14:paraId="7B56FFE7" w14:textId="77777777" w:rsidR="00E54AB8" w:rsidRPr="000032DB" w:rsidRDefault="00E54AB8" w:rsidP="00E54AB8">
            <w:pPr>
              <w:spacing w:line="360" w:lineRule="auto"/>
              <w:rPr>
                <w:rFonts w:ascii="Times New Roman" w:hAnsi="Times New Roman"/>
              </w:rPr>
            </w:pPr>
          </w:p>
        </w:tc>
        <w:tc>
          <w:tcPr>
            <w:tcW w:w="288" w:type="dxa"/>
          </w:tcPr>
          <w:p w14:paraId="53A43CEC" w14:textId="77777777" w:rsidR="00E54AB8" w:rsidRPr="000032DB" w:rsidRDefault="00E54AB8" w:rsidP="00E54AB8">
            <w:pPr>
              <w:spacing w:line="360" w:lineRule="auto"/>
              <w:rPr>
                <w:rFonts w:ascii="Times New Roman" w:hAnsi="Times New Roman"/>
              </w:rPr>
            </w:pPr>
          </w:p>
        </w:tc>
        <w:tc>
          <w:tcPr>
            <w:tcW w:w="288" w:type="dxa"/>
          </w:tcPr>
          <w:p w14:paraId="5EC21B40" w14:textId="77777777" w:rsidR="00E54AB8" w:rsidRPr="000032DB" w:rsidRDefault="00E54AB8" w:rsidP="00E54AB8">
            <w:pPr>
              <w:spacing w:line="360" w:lineRule="auto"/>
              <w:rPr>
                <w:rFonts w:ascii="Times New Roman" w:hAnsi="Times New Roman"/>
              </w:rPr>
            </w:pPr>
          </w:p>
        </w:tc>
        <w:tc>
          <w:tcPr>
            <w:tcW w:w="288" w:type="dxa"/>
          </w:tcPr>
          <w:p w14:paraId="579C4735" w14:textId="77777777" w:rsidR="00E54AB8" w:rsidRPr="000032DB" w:rsidRDefault="00E54AB8" w:rsidP="00E54AB8">
            <w:pPr>
              <w:spacing w:line="360" w:lineRule="auto"/>
              <w:rPr>
                <w:rFonts w:ascii="Times New Roman" w:hAnsi="Times New Roman"/>
              </w:rPr>
            </w:pPr>
          </w:p>
        </w:tc>
        <w:tc>
          <w:tcPr>
            <w:tcW w:w="288" w:type="dxa"/>
          </w:tcPr>
          <w:p w14:paraId="216497BE" w14:textId="77777777" w:rsidR="00E54AB8" w:rsidRPr="000032DB" w:rsidRDefault="00E54AB8" w:rsidP="00E54AB8">
            <w:pPr>
              <w:spacing w:line="360" w:lineRule="auto"/>
              <w:rPr>
                <w:rFonts w:ascii="Times New Roman" w:hAnsi="Times New Roman"/>
              </w:rPr>
            </w:pPr>
          </w:p>
        </w:tc>
        <w:tc>
          <w:tcPr>
            <w:tcW w:w="288" w:type="dxa"/>
          </w:tcPr>
          <w:p w14:paraId="2B1E258C" w14:textId="77777777" w:rsidR="00E54AB8" w:rsidRPr="000032DB" w:rsidRDefault="00E54AB8" w:rsidP="00E54AB8">
            <w:pPr>
              <w:spacing w:line="360" w:lineRule="auto"/>
              <w:rPr>
                <w:rFonts w:ascii="Times New Roman" w:hAnsi="Times New Roman"/>
              </w:rPr>
            </w:pPr>
          </w:p>
        </w:tc>
        <w:tc>
          <w:tcPr>
            <w:tcW w:w="288" w:type="dxa"/>
          </w:tcPr>
          <w:p w14:paraId="3E933750" w14:textId="77777777" w:rsidR="00E54AB8" w:rsidRPr="000032DB" w:rsidRDefault="00E54AB8" w:rsidP="00E54AB8">
            <w:pPr>
              <w:spacing w:line="360" w:lineRule="auto"/>
              <w:rPr>
                <w:rFonts w:ascii="Times New Roman" w:hAnsi="Times New Roman"/>
              </w:rPr>
            </w:pPr>
          </w:p>
        </w:tc>
        <w:tc>
          <w:tcPr>
            <w:tcW w:w="288" w:type="dxa"/>
          </w:tcPr>
          <w:p w14:paraId="30BDCE88" w14:textId="77777777" w:rsidR="00E54AB8" w:rsidRPr="000032DB" w:rsidRDefault="00E54AB8" w:rsidP="00E54AB8">
            <w:pPr>
              <w:spacing w:line="360" w:lineRule="auto"/>
              <w:rPr>
                <w:rFonts w:ascii="Times New Roman" w:hAnsi="Times New Roman"/>
              </w:rPr>
            </w:pPr>
          </w:p>
        </w:tc>
        <w:tc>
          <w:tcPr>
            <w:tcW w:w="288" w:type="dxa"/>
          </w:tcPr>
          <w:p w14:paraId="7CA90268"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7ACE4929"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56D9B3FC" w14:textId="77777777" w:rsidR="00E54AB8" w:rsidRPr="000032DB" w:rsidRDefault="00E54AB8" w:rsidP="00E54AB8">
            <w:pPr>
              <w:spacing w:line="360" w:lineRule="auto"/>
              <w:rPr>
                <w:rFonts w:ascii="Times New Roman" w:hAnsi="Times New Roman"/>
              </w:rPr>
            </w:pPr>
          </w:p>
        </w:tc>
        <w:tc>
          <w:tcPr>
            <w:tcW w:w="288" w:type="dxa"/>
          </w:tcPr>
          <w:p w14:paraId="78DAC1C1" w14:textId="77777777" w:rsidR="00E54AB8" w:rsidRPr="000032DB" w:rsidRDefault="00E54AB8" w:rsidP="00E54AB8">
            <w:pPr>
              <w:spacing w:line="360" w:lineRule="auto"/>
              <w:rPr>
                <w:rFonts w:ascii="Times New Roman" w:hAnsi="Times New Roman"/>
              </w:rPr>
            </w:pPr>
          </w:p>
        </w:tc>
        <w:tc>
          <w:tcPr>
            <w:tcW w:w="288" w:type="dxa"/>
          </w:tcPr>
          <w:p w14:paraId="7B4808F0" w14:textId="77777777" w:rsidR="00E54AB8" w:rsidRPr="000032DB" w:rsidRDefault="00E54AB8" w:rsidP="00E54AB8">
            <w:pPr>
              <w:spacing w:line="360" w:lineRule="auto"/>
              <w:rPr>
                <w:rFonts w:ascii="Times New Roman" w:hAnsi="Times New Roman"/>
              </w:rPr>
            </w:pPr>
          </w:p>
        </w:tc>
        <w:tc>
          <w:tcPr>
            <w:tcW w:w="288" w:type="dxa"/>
          </w:tcPr>
          <w:p w14:paraId="158BDAE6" w14:textId="77777777" w:rsidR="00E54AB8" w:rsidRPr="000032DB" w:rsidRDefault="00E54AB8" w:rsidP="00E54AB8">
            <w:pPr>
              <w:spacing w:line="360" w:lineRule="auto"/>
              <w:rPr>
                <w:rFonts w:ascii="Times New Roman" w:hAnsi="Times New Roman"/>
              </w:rPr>
            </w:pPr>
          </w:p>
        </w:tc>
        <w:tc>
          <w:tcPr>
            <w:tcW w:w="288" w:type="dxa"/>
          </w:tcPr>
          <w:p w14:paraId="315958D6" w14:textId="77777777" w:rsidR="00E54AB8" w:rsidRPr="000032DB" w:rsidRDefault="00E54AB8" w:rsidP="00E54AB8">
            <w:pPr>
              <w:spacing w:line="360" w:lineRule="auto"/>
              <w:rPr>
                <w:rFonts w:ascii="Times New Roman" w:hAnsi="Times New Roman"/>
              </w:rPr>
            </w:pPr>
          </w:p>
        </w:tc>
        <w:tc>
          <w:tcPr>
            <w:tcW w:w="288" w:type="dxa"/>
          </w:tcPr>
          <w:p w14:paraId="4BB1D4D2" w14:textId="77777777" w:rsidR="00E54AB8" w:rsidRPr="000032DB" w:rsidRDefault="00E54AB8" w:rsidP="00E54AB8">
            <w:pPr>
              <w:spacing w:line="360" w:lineRule="auto"/>
              <w:rPr>
                <w:rFonts w:ascii="Times New Roman" w:hAnsi="Times New Roman"/>
              </w:rPr>
            </w:pPr>
          </w:p>
        </w:tc>
        <w:tc>
          <w:tcPr>
            <w:tcW w:w="288" w:type="dxa"/>
          </w:tcPr>
          <w:p w14:paraId="003E5648" w14:textId="77777777" w:rsidR="00E54AB8" w:rsidRPr="000032DB" w:rsidRDefault="00E54AB8" w:rsidP="00E54AB8">
            <w:pPr>
              <w:spacing w:line="360" w:lineRule="auto"/>
              <w:rPr>
                <w:rFonts w:ascii="Times New Roman" w:hAnsi="Times New Roman"/>
              </w:rPr>
            </w:pPr>
          </w:p>
        </w:tc>
        <w:tc>
          <w:tcPr>
            <w:tcW w:w="288" w:type="dxa"/>
          </w:tcPr>
          <w:p w14:paraId="7280C166" w14:textId="77777777" w:rsidR="00E54AB8" w:rsidRPr="000032DB" w:rsidRDefault="00E54AB8" w:rsidP="00E54AB8">
            <w:pPr>
              <w:spacing w:line="360" w:lineRule="auto"/>
              <w:rPr>
                <w:rFonts w:ascii="Times New Roman" w:hAnsi="Times New Roman"/>
              </w:rPr>
            </w:pPr>
          </w:p>
        </w:tc>
        <w:tc>
          <w:tcPr>
            <w:tcW w:w="288" w:type="dxa"/>
          </w:tcPr>
          <w:p w14:paraId="50885D91" w14:textId="77777777" w:rsidR="00E54AB8" w:rsidRPr="000032DB" w:rsidRDefault="00E54AB8" w:rsidP="00E54AB8">
            <w:pPr>
              <w:spacing w:line="360" w:lineRule="auto"/>
              <w:rPr>
                <w:rFonts w:ascii="Times New Roman" w:hAnsi="Times New Roman"/>
              </w:rPr>
            </w:pPr>
          </w:p>
        </w:tc>
        <w:tc>
          <w:tcPr>
            <w:tcW w:w="288" w:type="dxa"/>
          </w:tcPr>
          <w:p w14:paraId="1A7A611D" w14:textId="77777777" w:rsidR="00E54AB8" w:rsidRPr="000032DB" w:rsidRDefault="00E54AB8" w:rsidP="00E54AB8">
            <w:pPr>
              <w:spacing w:line="360" w:lineRule="auto"/>
              <w:rPr>
                <w:rFonts w:ascii="Times New Roman" w:hAnsi="Times New Roman"/>
              </w:rPr>
            </w:pPr>
          </w:p>
        </w:tc>
        <w:tc>
          <w:tcPr>
            <w:tcW w:w="288" w:type="dxa"/>
          </w:tcPr>
          <w:p w14:paraId="63EC5C6A"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7DA24843" w14:textId="77777777" w:rsidR="00E54AB8" w:rsidRPr="000032DB" w:rsidRDefault="00E54AB8" w:rsidP="00E54AB8">
            <w:pPr>
              <w:spacing w:line="360" w:lineRule="auto"/>
              <w:rPr>
                <w:rFonts w:ascii="Times New Roman" w:hAnsi="Times New Roman"/>
              </w:rPr>
            </w:pPr>
          </w:p>
        </w:tc>
        <w:tc>
          <w:tcPr>
            <w:tcW w:w="1782" w:type="dxa"/>
            <w:tcBorders>
              <w:left w:val="single" w:sz="24" w:space="0" w:color="auto"/>
            </w:tcBorders>
          </w:tcPr>
          <w:p w14:paraId="55BB38E9" w14:textId="77777777" w:rsidR="00E54AB8" w:rsidRPr="000032DB" w:rsidRDefault="00E54AB8" w:rsidP="00E54AB8">
            <w:pPr>
              <w:spacing w:line="360" w:lineRule="auto"/>
              <w:rPr>
                <w:rFonts w:ascii="Times New Roman" w:hAnsi="Times New Roman"/>
              </w:rPr>
            </w:pPr>
          </w:p>
        </w:tc>
      </w:tr>
      <w:tr w:rsidR="00E54AB8" w:rsidRPr="000032DB" w14:paraId="1440509C" w14:textId="77777777" w:rsidTr="00BF3520">
        <w:trPr>
          <w:trHeight w:val="144"/>
        </w:trPr>
        <w:tc>
          <w:tcPr>
            <w:tcW w:w="1435" w:type="dxa"/>
            <w:vMerge/>
          </w:tcPr>
          <w:p w14:paraId="643603B7" w14:textId="77777777" w:rsidR="00E54AB8" w:rsidRPr="000032DB" w:rsidRDefault="00E54AB8" w:rsidP="00E54AB8">
            <w:pPr>
              <w:spacing w:line="360" w:lineRule="auto"/>
              <w:jc w:val="center"/>
              <w:rPr>
                <w:rFonts w:ascii="Times New Roman" w:hAnsi="Times New Roman"/>
              </w:rPr>
            </w:pPr>
          </w:p>
        </w:tc>
        <w:tc>
          <w:tcPr>
            <w:tcW w:w="990" w:type="dxa"/>
          </w:tcPr>
          <w:p w14:paraId="0739718E" w14:textId="77777777" w:rsidR="00E54AB8" w:rsidRPr="000032DB" w:rsidRDefault="00E54AB8" w:rsidP="003F3609">
            <w:pPr>
              <w:spacing w:line="360" w:lineRule="auto"/>
              <w:ind w:firstLine="90"/>
              <w:rPr>
                <w:rFonts w:ascii="Times New Roman" w:hAnsi="Times New Roman"/>
              </w:rPr>
            </w:pPr>
            <w:r>
              <w:rPr>
                <w:rFonts w:ascii="Times New Roman" w:hAnsi="Times New Roman"/>
              </w:rPr>
              <w:t>b</w:t>
            </w:r>
          </w:p>
        </w:tc>
        <w:tc>
          <w:tcPr>
            <w:tcW w:w="288" w:type="dxa"/>
          </w:tcPr>
          <w:p w14:paraId="41C6018B" w14:textId="77777777" w:rsidR="00E54AB8" w:rsidRPr="000032DB" w:rsidRDefault="00E54AB8" w:rsidP="00E54AB8">
            <w:pPr>
              <w:spacing w:line="360" w:lineRule="auto"/>
              <w:rPr>
                <w:rFonts w:ascii="Times New Roman" w:hAnsi="Times New Roman"/>
              </w:rPr>
            </w:pPr>
          </w:p>
        </w:tc>
        <w:tc>
          <w:tcPr>
            <w:tcW w:w="288" w:type="dxa"/>
          </w:tcPr>
          <w:p w14:paraId="64360ABC" w14:textId="77777777" w:rsidR="00E54AB8" w:rsidRPr="000032DB" w:rsidRDefault="00E54AB8" w:rsidP="00E54AB8">
            <w:pPr>
              <w:spacing w:line="360" w:lineRule="auto"/>
              <w:rPr>
                <w:rFonts w:ascii="Times New Roman" w:hAnsi="Times New Roman"/>
              </w:rPr>
            </w:pPr>
          </w:p>
        </w:tc>
        <w:tc>
          <w:tcPr>
            <w:tcW w:w="288" w:type="dxa"/>
          </w:tcPr>
          <w:p w14:paraId="0846B4F4" w14:textId="77777777" w:rsidR="00E54AB8" w:rsidRPr="000032DB" w:rsidRDefault="00E54AB8" w:rsidP="00E54AB8">
            <w:pPr>
              <w:spacing w:line="360" w:lineRule="auto"/>
              <w:rPr>
                <w:rFonts w:ascii="Times New Roman" w:hAnsi="Times New Roman"/>
              </w:rPr>
            </w:pPr>
          </w:p>
        </w:tc>
        <w:tc>
          <w:tcPr>
            <w:tcW w:w="288" w:type="dxa"/>
          </w:tcPr>
          <w:p w14:paraId="1B98A246" w14:textId="77777777" w:rsidR="00E54AB8" w:rsidRPr="000032DB" w:rsidRDefault="00E54AB8" w:rsidP="00E54AB8">
            <w:pPr>
              <w:spacing w:line="360" w:lineRule="auto"/>
              <w:rPr>
                <w:rFonts w:ascii="Times New Roman" w:hAnsi="Times New Roman"/>
              </w:rPr>
            </w:pPr>
          </w:p>
        </w:tc>
        <w:tc>
          <w:tcPr>
            <w:tcW w:w="288" w:type="dxa"/>
          </w:tcPr>
          <w:p w14:paraId="499622A8" w14:textId="77777777" w:rsidR="00E54AB8" w:rsidRPr="000032DB" w:rsidRDefault="00E54AB8" w:rsidP="00E54AB8">
            <w:pPr>
              <w:spacing w:line="360" w:lineRule="auto"/>
              <w:rPr>
                <w:rFonts w:ascii="Times New Roman" w:hAnsi="Times New Roman"/>
              </w:rPr>
            </w:pPr>
          </w:p>
        </w:tc>
        <w:tc>
          <w:tcPr>
            <w:tcW w:w="288" w:type="dxa"/>
          </w:tcPr>
          <w:p w14:paraId="1FBC6EF6" w14:textId="77777777" w:rsidR="00E54AB8" w:rsidRPr="000032DB" w:rsidRDefault="00E54AB8" w:rsidP="00E54AB8">
            <w:pPr>
              <w:spacing w:line="360" w:lineRule="auto"/>
              <w:rPr>
                <w:rFonts w:ascii="Times New Roman" w:hAnsi="Times New Roman"/>
              </w:rPr>
            </w:pPr>
          </w:p>
        </w:tc>
        <w:tc>
          <w:tcPr>
            <w:tcW w:w="288" w:type="dxa"/>
          </w:tcPr>
          <w:p w14:paraId="1AF9845F" w14:textId="77777777" w:rsidR="00E54AB8" w:rsidRPr="000032DB" w:rsidRDefault="00E54AB8" w:rsidP="00E54AB8">
            <w:pPr>
              <w:spacing w:line="360" w:lineRule="auto"/>
              <w:rPr>
                <w:rFonts w:ascii="Times New Roman" w:hAnsi="Times New Roman"/>
              </w:rPr>
            </w:pPr>
          </w:p>
        </w:tc>
        <w:tc>
          <w:tcPr>
            <w:tcW w:w="288" w:type="dxa"/>
          </w:tcPr>
          <w:p w14:paraId="71580268" w14:textId="77777777" w:rsidR="00E54AB8" w:rsidRPr="000032DB" w:rsidRDefault="00E54AB8" w:rsidP="00E54AB8">
            <w:pPr>
              <w:spacing w:line="360" w:lineRule="auto"/>
              <w:rPr>
                <w:rFonts w:ascii="Times New Roman" w:hAnsi="Times New Roman"/>
              </w:rPr>
            </w:pPr>
          </w:p>
        </w:tc>
        <w:tc>
          <w:tcPr>
            <w:tcW w:w="288" w:type="dxa"/>
          </w:tcPr>
          <w:p w14:paraId="58613E13" w14:textId="77777777" w:rsidR="00E54AB8" w:rsidRPr="000032DB" w:rsidRDefault="00E54AB8" w:rsidP="00E54AB8">
            <w:pPr>
              <w:spacing w:line="360" w:lineRule="auto"/>
              <w:rPr>
                <w:rFonts w:ascii="Times New Roman" w:hAnsi="Times New Roman"/>
              </w:rPr>
            </w:pPr>
          </w:p>
        </w:tc>
        <w:tc>
          <w:tcPr>
            <w:tcW w:w="288" w:type="dxa"/>
          </w:tcPr>
          <w:p w14:paraId="25974721" w14:textId="77777777" w:rsidR="00E54AB8" w:rsidRPr="000032DB" w:rsidRDefault="00E54AB8" w:rsidP="00E54AB8">
            <w:pPr>
              <w:spacing w:line="360" w:lineRule="auto"/>
              <w:rPr>
                <w:rFonts w:ascii="Times New Roman" w:hAnsi="Times New Roman"/>
              </w:rPr>
            </w:pPr>
          </w:p>
        </w:tc>
        <w:tc>
          <w:tcPr>
            <w:tcW w:w="288" w:type="dxa"/>
          </w:tcPr>
          <w:p w14:paraId="379089DE"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3F05CB10"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5C4BEE3E" w14:textId="77777777" w:rsidR="00E54AB8" w:rsidRPr="000032DB" w:rsidRDefault="00E54AB8" w:rsidP="00E54AB8">
            <w:pPr>
              <w:spacing w:line="360" w:lineRule="auto"/>
              <w:rPr>
                <w:rFonts w:ascii="Times New Roman" w:hAnsi="Times New Roman"/>
              </w:rPr>
            </w:pPr>
          </w:p>
        </w:tc>
        <w:tc>
          <w:tcPr>
            <w:tcW w:w="288" w:type="dxa"/>
          </w:tcPr>
          <w:p w14:paraId="67FF9AA9" w14:textId="77777777" w:rsidR="00E54AB8" w:rsidRPr="000032DB" w:rsidRDefault="00E54AB8" w:rsidP="00E54AB8">
            <w:pPr>
              <w:spacing w:line="360" w:lineRule="auto"/>
              <w:rPr>
                <w:rFonts w:ascii="Times New Roman" w:hAnsi="Times New Roman"/>
              </w:rPr>
            </w:pPr>
          </w:p>
        </w:tc>
        <w:tc>
          <w:tcPr>
            <w:tcW w:w="288" w:type="dxa"/>
          </w:tcPr>
          <w:p w14:paraId="53DD32F0" w14:textId="77777777" w:rsidR="00E54AB8" w:rsidRPr="000032DB" w:rsidRDefault="00E54AB8" w:rsidP="00E54AB8">
            <w:pPr>
              <w:spacing w:line="360" w:lineRule="auto"/>
              <w:rPr>
                <w:rFonts w:ascii="Times New Roman" w:hAnsi="Times New Roman"/>
              </w:rPr>
            </w:pPr>
          </w:p>
        </w:tc>
        <w:tc>
          <w:tcPr>
            <w:tcW w:w="288" w:type="dxa"/>
          </w:tcPr>
          <w:p w14:paraId="67F81074" w14:textId="77777777" w:rsidR="00E54AB8" w:rsidRPr="000032DB" w:rsidRDefault="00E54AB8" w:rsidP="00E54AB8">
            <w:pPr>
              <w:spacing w:line="360" w:lineRule="auto"/>
              <w:rPr>
                <w:rFonts w:ascii="Times New Roman" w:hAnsi="Times New Roman"/>
              </w:rPr>
            </w:pPr>
          </w:p>
        </w:tc>
        <w:tc>
          <w:tcPr>
            <w:tcW w:w="288" w:type="dxa"/>
          </w:tcPr>
          <w:p w14:paraId="329C283B" w14:textId="77777777" w:rsidR="00E54AB8" w:rsidRPr="000032DB" w:rsidRDefault="00E54AB8" w:rsidP="00E54AB8">
            <w:pPr>
              <w:spacing w:line="360" w:lineRule="auto"/>
              <w:rPr>
                <w:rFonts w:ascii="Times New Roman" w:hAnsi="Times New Roman"/>
              </w:rPr>
            </w:pPr>
          </w:p>
        </w:tc>
        <w:tc>
          <w:tcPr>
            <w:tcW w:w="288" w:type="dxa"/>
          </w:tcPr>
          <w:p w14:paraId="2BC01D1A" w14:textId="77777777" w:rsidR="00E54AB8" w:rsidRPr="000032DB" w:rsidRDefault="00E54AB8" w:rsidP="00E54AB8">
            <w:pPr>
              <w:spacing w:line="360" w:lineRule="auto"/>
              <w:rPr>
                <w:rFonts w:ascii="Times New Roman" w:hAnsi="Times New Roman"/>
              </w:rPr>
            </w:pPr>
          </w:p>
        </w:tc>
        <w:tc>
          <w:tcPr>
            <w:tcW w:w="288" w:type="dxa"/>
          </w:tcPr>
          <w:p w14:paraId="042934BB" w14:textId="77777777" w:rsidR="00E54AB8" w:rsidRPr="000032DB" w:rsidRDefault="00E54AB8" w:rsidP="00E54AB8">
            <w:pPr>
              <w:spacing w:line="360" w:lineRule="auto"/>
              <w:rPr>
                <w:rFonts w:ascii="Times New Roman" w:hAnsi="Times New Roman"/>
              </w:rPr>
            </w:pPr>
          </w:p>
        </w:tc>
        <w:tc>
          <w:tcPr>
            <w:tcW w:w="288" w:type="dxa"/>
          </w:tcPr>
          <w:p w14:paraId="3BD8ABF2" w14:textId="77777777" w:rsidR="00E54AB8" w:rsidRPr="000032DB" w:rsidRDefault="00E54AB8" w:rsidP="00E54AB8">
            <w:pPr>
              <w:spacing w:line="360" w:lineRule="auto"/>
              <w:rPr>
                <w:rFonts w:ascii="Times New Roman" w:hAnsi="Times New Roman"/>
              </w:rPr>
            </w:pPr>
          </w:p>
        </w:tc>
        <w:tc>
          <w:tcPr>
            <w:tcW w:w="288" w:type="dxa"/>
          </w:tcPr>
          <w:p w14:paraId="02493DBB" w14:textId="77777777" w:rsidR="00E54AB8" w:rsidRPr="000032DB" w:rsidRDefault="00E54AB8" w:rsidP="00E54AB8">
            <w:pPr>
              <w:spacing w:line="360" w:lineRule="auto"/>
              <w:rPr>
                <w:rFonts w:ascii="Times New Roman" w:hAnsi="Times New Roman"/>
              </w:rPr>
            </w:pPr>
          </w:p>
        </w:tc>
        <w:tc>
          <w:tcPr>
            <w:tcW w:w="288" w:type="dxa"/>
          </w:tcPr>
          <w:p w14:paraId="4ED1E81A" w14:textId="77777777" w:rsidR="00E54AB8" w:rsidRPr="000032DB" w:rsidRDefault="00E54AB8" w:rsidP="00E54AB8">
            <w:pPr>
              <w:spacing w:line="360" w:lineRule="auto"/>
              <w:rPr>
                <w:rFonts w:ascii="Times New Roman" w:hAnsi="Times New Roman"/>
              </w:rPr>
            </w:pPr>
          </w:p>
        </w:tc>
        <w:tc>
          <w:tcPr>
            <w:tcW w:w="288" w:type="dxa"/>
          </w:tcPr>
          <w:p w14:paraId="65C21DFD"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63055D02"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5FCDF75B" w14:textId="77777777" w:rsidR="00E54AB8" w:rsidRPr="000032DB" w:rsidRDefault="00E54AB8" w:rsidP="00E54AB8">
            <w:pPr>
              <w:spacing w:line="360" w:lineRule="auto"/>
              <w:rPr>
                <w:rFonts w:ascii="Times New Roman" w:hAnsi="Times New Roman"/>
              </w:rPr>
            </w:pPr>
          </w:p>
        </w:tc>
        <w:tc>
          <w:tcPr>
            <w:tcW w:w="288" w:type="dxa"/>
          </w:tcPr>
          <w:p w14:paraId="7B9751E5" w14:textId="77777777" w:rsidR="00E54AB8" w:rsidRPr="000032DB" w:rsidRDefault="00E54AB8" w:rsidP="00E54AB8">
            <w:pPr>
              <w:spacing w:line="360" w:lineRule="auto"/>
              <w:rPr>
                <w:rFonts w:ascii="Times New Roman" w:hAnsi="Times New Roman"/>
              </w:rPr>
            </w:pPr>
          </w:p>
        </w:tc>
        <w:tc>
          <w:tcPr>
            <w:tcW w:w="288" w:type="dxa"/>
          </w:tcPr>
          <w:p w14:paraId="772DB759" w14:textId="77777777" w:rsidR="00E54AB8" w:rsidRPr="000032DB" w:rsidRDefault="00E54AB8" w:rsidP="00E54AB8">
            <w:pPr>
              <w:spacing w:line="360" w:lineRule="auto"/>
              <w:rPr>
                <w:rFonts w:ascii="Times New Roman" w:hAnsi="Times New Roman"/>
              </w:rPr>
            </w:pPr>
          </w:p>
        </w:tc>
        <w:tc>
          <w:tcPr>
            <w:tcW w:w="288" w:type="dxa"/>
          </w:tcPr>
          <w:p w14:paraId="2FDFC699" w14:textId="77777777" w:rsidR="00E54AB8" w:rsidRPr="000032DB" w:rsidRDefault="00E54AB8" w:rsidP="00E54AB8">
            <w:pPr>
              <w:spacing w:line="360" w:lineRule="auto"/>
              <w:rPr>
                <w:rFonts w:ascii="Times New Roman" w:hAnsi="Times New Roman"/>
              </w:rPr>
            </w:pPr>
          </w:p>
        </w:tc>
        <w:tc>
          <w:tcPr>
            <w:tcW w:w="288" w:type="dxa"/>
          </w:tcPr>
          <w:p w14:paraId="36D29966" w14:textId="77777777" w:rsidR="00E54AB8" w:rsidRPr="000032DB" w:rsidRDefault="00E54AB8" w:rsidP="00E54AB8">
            <w:pPr>
              <w:spacing w:line="360" w:lineRule="auto"/>
              <w:rPr>
                <w:rFonts w:ascii="Times New Roman" w:hAnsi="Times New Roman"/>
              </w:rPr>
            </w:pPr>
          </w:p>
        </w:tc>
        <w:tc>
          <w:tcPr>
            <w:tcW w:w="288" w:type="dxa"/>
          </w:tcPr>
          <w:p w14:paraId="4853B246" w14:textId="77777777" w:rsidR="00E54AB8" w:rsidRPr="000032DB" w:rsidRDefault="00E54AB8" w:rsidP="00E54AB8">
            <w:pPr>
              <w:spacing w:line="360" w:lineRule="auto"/>
              <w:rPr>
                <w:rFonts w:ascii="Times New Roman" w:hAnsi="Times New Roman"/>
              </w:rPr>
            </w:pPr>
          </w:p>
        </w:tc>
        <w:tc>
          <w:tcPr>
            <w:tcW w:w="288" w:type="dxa"/>
          </w:tcPr>
          <w:p w14:paraId="4DEB0790" w14:textId="77777777" w:rsidR="00E54AB8" w:rsidRPr="000032DB" w:rsidRDefault="00E54AB8" w:rsidP="00E54AB8">
            <w:pPr>
              <w:spacing w:line="360" w:lineRule="auto"/>
              <w:rPr>
                <w:rFonts w:ascii="Times New Roman" w:hAnsi="Times New Roman"/>
              </w:rPr>
            </w:pPr>
          </w:p>
        </w:tc>
        <w:tc>
          <w:tcPr>
            <w:tcW w:w="288" w:type="dxa"/>
          </w:tcPr>
          <w:p w14:paraId="4C8DFAE0" w14:textId="77777777" w:rsidR="00E54AB8" w:rsidRPr="000032DB" w:rsidRDefault="00E54AB8" w:rsidP="00E54AB8">
            <w:pPr>
              <w:spacing w:line="360" w:lineRule="auto"/>
              <w:rPr>
                <w:rFonts w:ascii="Times New Roman" w:hAnsi="Times New Roman"/>
              </w:rPr>
            </w:pPr>
          </w:p>
        </w:tc>
        <w:tc>
          <w:tcPr>
            <w:tcW w:w="288" w:type="dxa"/>
          </w:tcPr>
          <w:p w14:paraId="7DDE3BDD" w14:textId="77777777" w:rsidR="00E54AB8" w:rsidRPr="000032DB" w:rsidRDefault="00E54AB8" w:rsidP="00E54AB8">
            <w:pPr>
              <w:spacing w:line="360" w:lineRule="auto"/>
              <w:rPr>
                <w:rFonts w:ascii="Times New Roman" w:hAnsi="Times New Roman"/>
              </w:rPr>
            </w:pPr>
          </w:p>
        </w:tc>
        <w:tc>
          <w:tcPr>
            <w:tcW w:w="288" w:type="dxa"/>
          </w:tcPr>
          <w:p w14:paraId="51AB7AFB" w14:textId="77777777" w:rsidR="00E54AB8" w:rsidRPr="000032DB" w:rsidRDefault="00E54AB8" w:rsidP="00E54AB8">
            <w:pPr>
              <w:spacing w:line="360" w:lineRule="auto"/>
              <w:rPr>
                <w:rFonts w:ascii="Times New Roman" w:hAnsi="Times New Roman"/>
              </w:rPr>
            </w:pPr>
          </w:p>
        </w:tc>
        <w:tc>
          <w:tcPr>
            <w:tcW w:w="288" w:type="dxa"/>
          </w:tcPr>
          <w:p w14:paraId="3A99C607"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384EC206" w14:textId="77777777" w:rsidR="00E54AB8" w:rsidRPr="000032DB" w:rsidRDefault="00E54AB8" w:rsidP="00E54AB8">
            <w:pPr>
              <w:spacing w:line="360" w:lineRule="auto"/>
              <w:rPr>
                <w:rFonts w:ascii="Times New Roman" w:hAnsi="Times New Roman"/>
              </w:rPr>
            </w:pPr>
          </w:p>
        </w:tc>
        <w:tc>
          <w:tcPr>
            <w:tcW w:w="1782" w:type="dxa"/>
            <w:tcBorders>
              <w:left w:val="single" w:sz="24" w:space="0" w:color="auto"/>
            </w:tcBorders>
          </w:tcPr>
          <w:p w14:paraId="407644F5" w14:textId="77777777" w:rsidR="00E54AB8" w:rsidRPr="000032DB" w:rsidRDefault="00E54AB8" w:rsidP="00E54AB8">
            <w:pPr>
              <w:spacing w:line="360" w:lineRule="auto"/>
              <w:rPr>
                <w:rFonts w:ascii="Times New Roman" w:hAnsi="Times New Roman"/>
              </w:rPr>
            </w:pPr>
          </w:p>
        </w:tc>
      </w:tr>
      <w:tr w:rsidR="00E54AB8" w:rsidRPr="000032DB" w14:paraId="4151B9A8" w14:textId="77777777" w:rsidTr="00BF3520">
        <w:trPr>
          <w:trHeight w:val="144"/>
        </w:trPr>
        <w:tc>
          <w:tcPr>
            <w:tcW w:w="1435" w:type="dxa"/>
            <w:vMerge/>
          </w:tcPr>
          <w:p w14:paraId="02612FD7" w14:textId="77777777" w:rsidR="00E54AB8" w:rsidRPr="000032DB" w:rsidRDefault="00E54AB8" w:rsidP="00E54AB8">
            <w:pPr>
              <w:spacing w:line="360" w:lineRule="auto"/>
              <w:jc w:val="center"/>
              <w:rPr>
                <w:rFonts w:ascii="Times New Roman" w:hAnsi="Times New Roman"/>
              </w:rPr>
            </w:pPr>
          </w:p>
        </w:tc>
        <w:tc>
          <w:tcPr>
            <w:tcW w:w="990" w:type="dxa"/>
          </w:tcPr>
          <w:p w14:paraId="6575034D" w14:textId="77777777" w:rsidR="00E54AB8" w:rsidRPr="000032DB" w:rsidRDefault="00E54AB8" w:rsidP="003F3609">
            <w:pPr>
              <w:spacing w:line="360" w:lineRule="auto"/>
              <w:ind w:firstLine="90"/>
              <w:rPr>
                <w:rFonts w:ascii="Times New Roman" w:hAnsi="Times New Roman"/>
              </w:rPr>
            </w:pPr>
            <w:r>
              <w:rPr>
                <w:rFonts w:ascii="Times New Roman" w:hAnsi="Times New Roman"/>
              </w:rPr>
              <w:t>c</w:t>
            </w:r>
          </w:p>
        </w:tc>
        <w:tc>
          <w:tcPr>
            <w:tcW w:w="288" w:type="dxa"/>
          </w:tcPr>
          <w:p w14:paraId="550C83A8" w14:textId="77777777" w:rsidR="00E54AB8" w:rsidRPr="000032DB" w:rsidRDefault="00E54AB8" w:rsidP="00E54AB8">
            <w:pPr>
              <w:spacing w:line="360" w:lineRule="auto"/>
              <w:rPr>
                <w:rFonts w:ascii="Times New Roman" w:hAnsi="Times New Roman"/>
              </w:rPr>
            </w:pPr>
          </w:p>
        </w:tc>
        <w:tc>
          <w:tcPr>
            <w:tcW w:w="288" w:type="dxa"/>
          </w:tcPr>
          <w:p w14:paraId="5C2396FA" w14:textId="77777777" w:rsidR="00E54AB8" w:rsidRPr="000032DB" w:rsidRDefault="00E54AB8" w:rsidP="00E54AB8">
            <w:pPr>
              <w:spacing w:line="360" w:lineRule="auto"/>
              <w:rPr>
                <w:rFonts w:ascii="Times New Roman" w:hAnsi="Times New Roman"/>
              </w:rPr>
            </w:pPr>
          </w:p>
        </w:tc>
        <w:tc>
          <w:tcPr>
            <w:tcW w:w="288" w:type="dxa"/>
          </w:tcPr>
          <w:p w14:paraId="5C63D195" w14:textId="77777777" w:rsidR="00E54AB8" w:rsidRPr="000032DB" w:rsidRDefault="00E54AB8" w:rsidP="00E54AB8">
            <w:pPr>
              <w:spacing w:line="360" w:lineRule="auto"/>
              <w:rPr>
                <w:rFonts w:ascii="Times New Roman" w:hAnsi="Times New Roman"/>
              </w:rPr>
            </w:pPr>
          </w:p>
        </w:tc>
        <w:tc>
          <w:tcPr>
            <w:tcW w:w="288" w:type="dxa"/>
          </w:tcPr>
          <w:p w14:paraId="7C6C1605" w14:textId="77777777" w:rsidR="00E54AB8" w:rsidRPr="000032DB" w:rsidRDefault="00E54AB8" w:rsidP="00E54AB8">
            <w:pPr>
              <w:spacing w:line="360" w:lineRule="auto"/>
              <w:rPr>
                <w:rFonts w:ascii="Times New Roman" w:hAnsi="Times New Roman"/>
              </w:rPr>
            </w:pPr>
          </w:p>
        </w:tc>
        <w:tc>
          <w:tcPr>
            <w:tcW w:w="288" w:type="dxa"/>
          </w:tcPr>
          <w:p w14:paraId="5995B64D" w14:textId="77777777" w:rsidR="00E54AB8" w:rsidRPr="000032DB" w:rsidRDefault="00E54AB8" w:rsidP="00E54AB8">
            <w:pPr>
              <w:spacing w:line="360" w:lineRule="auto"/>
              <w:rPr>
                <w:rFonts w:ascii="Times New Roman" w:hAnsi="Times New Roman"/>
              </w:rPr>
            </w:pPr>
          </w:p>
        </w:tc>
        <w:tc>
          <w:tcPr>
            <w:tcW w:w="288" w:type="dxa"/>
          </w:tcPr>
          <w:p w14:paraId="5F7F84CF" w14:textId="77777777" w:rsidR="00E54AB8" w:rsidRPr="000032DB" w:rsidRDefault="00E54AB8" w:rsidP="00E54AB8">
            <w:pPr>
              <w:spacing w:line="360" w:lineRule="auto"/>
              <w:rPr>
                <w:rFonts w:ascii="Times New Roman" w:hAnsi="Times New Roman"/>
              </w:rPr>
            </w:pPr>
          </w:p>
        </w:tc>
        <w:tc>
          <w:tcPr>
            <w:tcW w:w="288" w:type="dxa"/>
          </w:tcPr>
          <w:p w14:paraId="3A16D510" w14:textId="77777777" w:rsidR="00E54AB8" w:rsidRPr="000032DB" w:rsidRDefault="00E54AB8" w:rsidP="00E54AB8">
            <w:pPr>
              <w:spacing w:line="360" w:lineRule="auto"/>
              <w:rPr>
                <w:rFonts w:ascii="Times New Roman" w:hAnsi="Times New Roman"/>
              </w:rPr>
            </w:pPr>
          </w:p>
        </w:tc>
        <w:tc>
          <w:tcPr>
            <w:tcW w:w="288" w:type="dxa"/>
          </w:tcPr>
          <w:p w14:paraId="18F894D1" w14:textId="77777777" w:rsidR="00E54AB8" w:rsidRPr="000032DB" w:rsidRDefault="00E54AB8" w:rsidP="00E54AB8">
            <w:pPr>
              <w:spacing w:line="360" w:lineRule="auto"/>
              <w:rPr>
                <w:rFonts w:ascii="Times New Roman" w:hAnsi="Times New Roman"/>
              </w:rPr>
            </w:pPr>
          </w:p>
        </w:tc>
        <w:tc>
          <w:tcPr>
            <w:tcW w:w="288" w:type="dxa"/>
          </w:tcPr>
          <w:p w14:paraId="1371CCC7" w14:textId="77777777" w:rsidR="00E54AB8" w:rsidRPr="000032DB" w:rsidRDefault="00E54AB8" w:rsidP="00E54AB8">
            <w:pPr>
              <w:spacing w:line="360" w:lineRule="auto"/>
              <w:rPr>
                <w:rFonts w:ascii="Times New Roman" w:hAnsi="Times New Roman"/>
              </w:rPr>
            </w:pPr>
          </w:p>
        </w:tc>
        <w:tc>
          <w:tcPr>
            <w:tcW w:w="288" w:type="dxa"/>
          </w:tcPr>
          <w:p w14:paraId="0FC9A046" w14:textId="77777777" w:rsidR="00E54AB8" w:rsidRPr="000032DB" w:rsidRDefault="00E54AB8" w:rsidP="00E54AB8">
            <w:pPr>
              <w:spacing w:line="360" w:lineRule="auto"/>
              <w:rPr>
                <w:rFonts w:ascii="Times New Roman" w:hAnsi="Times New Roman"/>
              </w:rPr>
            </w:pPr>
          </w:p>
        </w:tc>
        <w:tc>
          <w:tcPr>
            <w:tcW w:w="288" w:type="dxa"/>
          </w:tcPr>
          <w:p w14:paraId="451656D3"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050DBBBE"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7AE80864" w14:textId="77777777" w:rsidR="00E54AB8" w:rsidRPr="000032DB" w:rsidRDefault="00E54AB8" w:rsidP="00E54AB8">
            <w:pPr>
              <w:spacing w:line="360" w:lineRule="auto"/>
              <w:rPr>
                <w:rFonts w:ascii="Times New Roman" w:hAnsi="Times New Roman"/>
              </w:rPr>
            </w:pPr>
          </w:p>
        </w:tc>
        <w:tc>
          <w:tcPr>
            <w:tcW w:w="288" w:type="dxa"/>
          </w:tcPr>
          <w:p w14:paraId="3296D027" w14:textId="77777777" w:rsidR="00E54AB8" w:rsidRPr="000032DB" w:rsidRDefault="00E54AB8" w:rsidP="00E54AB8">
            <w:pPr>
              <w:spacing w:line="360" w:lineRule="auto"/>
              <w:rPr>
                <w:rFonts w:ascii="Times New Roman" w:hAnsi="Times New Roman"/>
              </w:rPr>
            </w:pPr>
          </w:p>
        </w:tc>
        <w:tc>
          <w:tcPr>
            <w:tcW w:w="288" w:type="dxa"/>
          </w:tcPr>
          <w:p w14:paraId="5EBC2A54" w14:textId="77777777" w:rsidR="00E54AB8" w:rsidRPr="000032DB" w:rsidRDefault="00E54AB8" w:rsidP="00E54AB8">
            <w:pPr>
              <w:spacing w:line="360" w:lineRule="auto"/>
              <w:rPr>
                <w:rFonts w:ascii="Times New Roman" w:hAnsi="Times New Roman"/>
              </w:rPr>
            </w:pPr>
          </w:p>
        </w:tc>
        <w:tc>
          <w:tcPr>
            <w:tcW w:w="288" w:type="dxa"/>
          </w:tcPr>
          <w:p w14:paraId="73B0C143" w14:textId="77777777" w:rsidR="00E54AB8" w:rsidRPr="000032DB" w:rsidRDefault="00E54AB8" w:rsidP="00E54AB8">
            <w:pPr>
              <w:spacing w:line="360" w:lineRule="auto"/>
              <w:rPr>
                <w:rFonts w:ascii="Times New Roman" w:hAnsi="Times New Roman"/>
              </w:rPr>
            </w:pPr>
          </w:p>
        </w:tc>
        <w:tc>
          <w:tcPr>
            <w:tcW w:w="288" w:type="dxa"/>
          </w:tcPr>
          <w:p w14:paraId="5EF324FE" w14:textId="77777777" w:rsidR="00E54AB8" w:rsidRPr="000032DB" w:rsidRDefault="00E54AB8" w:rsidP="00E54AB8">
            <w:pPr>
              <w:spacing w:line="360" w:lineRule="auto"/>
              <w:rPr>
                <w:rFonts w:ascii="Times New Roman" w:hAnsi="Times New Roman"/>
              </w:rPr>
            </w:pPr>
          </w:p>
        </w:tc>
        <w:tc>
          <w:tcPr>
            <w:tcW w:w="288" w:type="dxa"/>
          </w:tcPr>
          <w:p w14:paraId="30DF15A4" w14:textId="77777777" w:rsidR="00E54AB8" w:rsidRPr="000032DB" w:rsidRDefault="00E54AB8" w:rsidP="00E54AB8">
            <w:pPr>
              <w:spacing w:line="360" w:lineRule="auto"/>
              <w:rPr>
                <w:rFonts w:ascii="Times New Roman" w:hAnsi="Times New Roman"/>
              </w:rPr>
            </w:pPr>
          </w:p>
        </w:tc>
        <w:tc>
          <w:tcPr>
            <w:tcW w:w="288" w:type="dxa"/>
          </w:tcPr>
          <w:p w14:paraId="794E0798" w14:textId="77777777" w:rsidR="00E54AB8" w:rsidRPr="000032DB" w:rsidRDefault="00E54AB8" w:rsidP="00E54AB8">
            <w:pPr>
              <w:spacing w:line="360" w:lineRule="auto"/>
              <w:rPr>
                <w:rFonts w:ascii="Times New Roman" w:hAnsi="Times New Roman"/>
              </w:rPr>
            </w:pPr>
          </w:p>
        </w:tc>
        <w:tc>
          <w:tcPr>
            <w:tcW w:w="288" w:type="dxa"/>
          </w:tcPr>
          <w:p w14:paraId="41865C50" w14:textId="77777777" w:rsidR="00E54AB8" w:rsidRPr="000032DB" w:rsidRDefault="00E54AB8" w:rsidP="00E54AB8">
            <w:pPr>
              <w:spacing w:line="360" w:lineRule="auto"/>
              <w:rPr>
                <w:rFonts w:ascii="Times New Roman" w:hAnsi="Times New Roman"/>
              </w:rPr>
            </w:pPr>
          </w:p>
        </w:tc>
        <w:tc>
          <w:tcPr>
            <w:tcW w:w="288" w:type="dxa"/>
          </w:tcPr>
          <w:p w14:paraId="5A9039E9" w14:textId="77777777" w:rsidR="00E54AB8" w:rsidRPr="000032DB" w:rsidRDefault="00E54AB8" w:rsidP="00E54AB8">
            <w:pPr>
              <w:spacing w:line="360" w:lineRule="auto"/>
              <w:rPr>
                <w:rFonts w:ascii="Times New Roman" w:hAnsi="Times New Roman"/>
              </w:rPr>
            </w:pPr>
          </w:p>
        </w:tc>
        <w:tc>
          <w:tcPr>
            <w:tcW w:w="288" w:type="dxa"/>
          </w:tcPr>
          <w:p w14:paraId="6A0A791B" w14:textId="77777777" w:rsidR="00E54AB8" w:rsidRPr="000032DB" w:rsidRDefault="00E54AB8" w:rsidP="00E54AB8">
            <w:pPr>
              <w:spacing w:line="360" w:lineRule="auto"/>
              <w:rPr>
                <w:rFonts w:ascii="Times New Roman" w:hAnsi="Times New Roman"/>
              </w:rPr>
            </w:pPr>
          </w:p>
        </w:tc>
        <w:tc>
          <w:tcPr>
            <w:tcW w:w="288" w:type="dxa"/>
          </w:tcPr>
          <w:p w14:paraId="2ED4FC5E"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3BE269C8" w14:textId="77777777" w:rsidR="00E54AB8" w:rsidRPr="000032DB" w:rsidRDefault="00E54AB8" w:rsidP="00E54AB8">
            <w:pPr>
              <w:spacing w:line="360" w:lineRule="auto"/>
              <w:rPr>
                <w:rFonts w:ascii="Times New Roman" w:hAnsi="Times New Roman"/>
              </w:rPr>
            </w:pPr>
          </w:p>
        </w:tc>
        <w:tc>
          <w:tcPr>
            <w:tcW w:w="288" w:type="dxa"/>
            <w:tcBorders>
              <w:left w:val="single" w:sz="24" w:space="0" w:color="auto"/>
            </w:tcBorders>
          </w:tcPr>
          <w:p w14:paraId="7800EA01" w14:textId="77777777" w:rsidR="00E54AB8" w:rsidRPr="000032DB" w:rsidRDefault="00E54AB8" w:rsidP="00E54AB8">
            <w:pPr>
              <w:spacing w:line="360" w:lineRule="auto"/>
              <w:rPr>
                <w:rFonts w:ascii="Times New Roman" w:hAnsi="Times New Roman"/>
              </w:rPr>
            </w:pPr>
          </w:p>
        </w:tc>
        <w:tc>
          <w:tcPr>
            <w:tcW w:w="288" w:type="dxa"/>
          </w:tcPr>
          <w:p w14:paraId="561E2C16" w14:textId="77777777" w:rsidR="00E54AB8" w:rsidRPr="000032DB" w:rsidRDefault="00E54AB8" w:rsidP="00E54AB8">
            <w:pPr>
              <w:spacing w:line="360" w:lineRule="auto"/>
              <w:rPr>
                <w:rFonts w:ascii="Times New Roman" w:hAnsi="Times New Roman"/>
              </w:rPr>
            </w:pPr>
          </w:p>
        </w:tc>
        <w:tc>
          <w:tcPr>
            <w:tcW w:w="288" w:type="dxa"/>
          </w:tcPr>
          <w:p w14:paraId="5E8E2E6B" w14:textId="77777777" w:rsidR="00E54AB8" w:rsidRPr="000032DB" w:rsidRDefault="00E54AB8" w:rsidP="00E54AB8">
            <w:pPr>
              <w:spacing w:line="360" w:lineRule="auto"/>
              <w:rPr>
                <w:rFonts w:ascii="Times New Roman" w:hAnsi="Times New Roman"/>
              </w:rPr>
            </w:pPr>
          </w:p>
        </w:tc>
        <w:tc>
          <w:tcPr>
            <w:tcW w:w="288" w:type="dxa"/>
          </w:tcPr>
          <w:p w14:paraId="0F97A454" w14:textId="77777777" w:rsidR="00E54AB8" w:rsidRPr="000032DB" w:rsidRDefault="00E54AB8" w:rsidP="00E54AB8">
            <w:pPr>
              <w:spacing w:line="360" w:lineRule="auto"/>
              <w:rPr>
                <w:rFonts w:ascii="Times New Roman" w:hAnsi="Times New Roman"/>
              </w:rPr>
            </w:pPr>
          </w:p>
        </w:tc>
        <w:tc>
          <w:tcPr>
            <w:tcW w:w="288" w:type="dxa"/>
          </w:tcPr>
          <w:p w14:paraId="4787DBBE" w14:textId="77777777" w:rsidR="00E54AB8" w:rsidRPr="000032DB" w:rsidRDefault="00E54AB8" w:rsidP="00E54AB8">
            <w:pPr>
              <w:spacing w:line="360" w:lineRule="auto"/>
              <w:rPr>
                <w:rFonts w:ascii="Times New Roman" w:hAnsi="Times New Roman"/>
              </w:rPr>
            </w:pPr>
          </w:p>
        </w:tc>
        <w:tc>
          <w:tcPr>
            <w:tcW w:w="288" w:type="dxa"/>
          </w:tcPr>
          <w:p w14:paraId="4205EED3" w14:textId="77777777" w:rsidR="00E54AB8" w:rsidRPr="000032DB" w:rsidRDefault="00E54AB8" w:rsidP="00E54AB8">
            <w:pPr>
              <w:spacing w:line="360" w:lineRule="auto"/>
              <w:rPr>
                <w:rFonts w:ascii="Times New Roman" w:hAnsi="Times New Roman"/>
              </w:rPr>
            </w:pPr>
          </w:p>
        </w:tc>
        <w:tc>
          <w:tcPr>
            <w:tcW w:w="288" w:type="dxa"/>
          </w:tcPr>
          <w:p w14:paraId="78A7F695" w14:textId="77777777" w:rsidR="00E54AB8" w:rsidRPr="000032DB" w:rsidRDefault="00E54AB8" w:rsidP="00E54AB8">
            <w:pPr>
              <w:spacing w:line="360" w:lineRule="auto"/>
              <w:rPr>
                <w:rFonts w:ascii="Times New Roman" w:hAnsi="Times New Roman"/>
              </w:rPr>
            </w:pPr>
          </w:p>
        </w:tc>
        <w:tc>
          <w:tcPr>
            <w:tcW w:w="288" w:type="dxa"/>
          </w:tcPr>
          <w:p w14:paraId="5EAB9B7A" w14:textId="77777777" w:rsidR="00E54AB8" w:rsidRPr="000032DB" w:rsidRDefault="00E54AB8" w:rsidP="00E54AB8">
            <w:pPr>
              <w:spacing w:line="360" w:lineRule="auto"/>
              <w:rPr>
                <w:rFonts w:ascii="Times New Roman" w:hAnsi="Times New Roman"/>
              </w:rPr>
            </w:pPr>
          </w:p>
        </w:tc>
        <w:tc>
          <w:tcPr>
            <w:tcW w:w="288" w:type="dxa"/>
          </w:tcPr>
          <w:p w14:paraId="78788024" w14:textId="77777777" w:rsidR="00E54AB8" w:rsidRPr="000032DB" w:rsidRDefault="00E54AB8" w:rsidP="00E54AB8">
            <w:pPr>
              <w:spacing w:line="360" w:lineRule="auto"/>
              <w:rPr>
                <w:rFonts w:ascii="Times New Roman" w:hAnsi="Times New Roman"/>
              </w:rPr>
            </w:pPr>
          </w:p>
        </w:tc>
        <w:tc>
          <w:tcPr>
            <w:tcW w:w="288" w:type="dxa"/>
          </w:tcPr>
          <w:p w14:paraId="41D8E9B4" w14:textId="77777777" w:rsidR="00E54AB8" w:rsidRPr="000032DB" w:rsidRDefault="00E54AB8" w:rsidP="00E54AB8">
            <w:pPr>
              <w:spacing w:line="360" w:lineRule="auto"/>
              <w:rPr>
                <w:rFonts w:ascii="Times New Roman" w:hAnsi="Times New Roman"/>
              </w:rPr>
            </w:pPr>
          </w:p>
        </w:tc>
        <w:tc>
          <w:tcPr>
            <w:tcW w:w="288" w:type="dxa"/>
          </w:tcPr>
          <w:p w14:paraId="398A6559" w14:textId="77777777" w:rsidR="00E54AB8" w:rsidRPr="000032DB" w:rsidRDefault="00E54AB8" w:rsidP="00E54AB8">
            <w:pPr>
              <w:spacing w:line="360" w:lineRule="auto"/>
              <w:rPr>
                <w:rFonts w:ascii="Times New Roman" w:hAnsi="Times New Roman"/>
              </w:rPr>
            </w:pPr>
          </w:p>
        </w:tc>
        <w:tc>
          <w:tcPr>
            <w:tcW w:w="288" w:type="dxa"/>
            <w:tcBorders>
              <w:right w:val="single" w:sz="24" w:space="0" w:color="auto"/>
            </w:tcBorders>
          </w:tcPr>
          <w:p w14:paraId="0D5EE1B3" w14:textId="77777777" w:rsidR="00E54AB8" w:rsidRPr="000032DB" w:rsidRDefault="00E54AB8" w:rsidP="00E54AB8">
            <w:pPr>
              <w:spacing w:line="360" w:lineRule="auto"/>
              <w:rPr>
                <w:rFonts w:ascii="Times New Roman" w:hAnsi="Times New Roman"/>
              </w:rPr>
            </w:pPr>
          </w:p>
        </w:tc>
        <w:tc>
          <w:tcPr>
            <w:tcW w:w="1782" w:type="dxa"/>
            <w:tcBorders>
              <w:left w:val="single" w:sz="24" w:space="0" w:color="auto"/>
            </w:tcBorders>
          </w:tcPr>
          <w:p w14:paraId="0C0545C1" w14:textId="77777777" w:rsidR="00E54AB8" w:rsidRPr="000032DB" w:rsidRDefault="00E54AB8" w:rsidP="00E54AB8">
            <w:pPr>
              <w:spacing w:line="360" w:lineRule="auto"/>
              <w:rPr>
                <w:rFonts w:ascii="Times New Roman" w:hAnsi="Times New Roman"/>
              </w:rPr>
            </w:pPr>
          </w:p>
        </w:tc>
      </w:tr>
    </w:tbl>
    <w:p w14:paraId="28680188" w14:textId="17AA184B" w:rsidR="00A041F0" w:rsidRDefault="00A041F0" w:rsidP="0008474F">
      <w:pPr>
        <w:sectPr w:rsidR="00A041F0" w:rsidSect="00255661">
          <w:pgSz w:w="16834" w:h="11909" w:orient="landscape" w:code="9"/>
          <w:pgMar w:top="1152" w:right="1440" w:bottom="1152" w:left="1440" w:header="706" w:footer="706" w:gutter="0"/>
          <w:cols w:space="708"/>
          <w:docGrid w:linePitch="360"/>
        </w:sectPr>
      </w:pPr>
    </w:p>
    <w:p w14:paraId="16950DD9" w14:textId="7851D17F" w:rsidR="005A542C" w:rsidRDefault="0081790B" w:rsidP="0008474F">
      <w:r>
        <w:rPr>
          <w:rFonts w:ascii="Times New Roman" w:hAnsi="Times New Roman"/>
          <w:noProof/>
          <w:color w:val="000000"/>
          <w:sz w:val="20"/>
          <w:szCs w:val="20"/>
          <w:lang w:eastAsia="ja-JP"/>
        </w:rPr>
        <w:lastRenderedPageBreak/>
        <mc:AlternateContent>
          <mc:Choice Requires="wps">
            <w:drawing>
              <wp:anchor distT="0" distB="0" distL="114300" distR="114300" simplePos="0" relativeHeight="251658244" behindDoc="0" locked="0" layoutInCell="1" allowOverlap="1" wp14:anchorId="72A10672" wp14:editId="6B2F7134">
                <wp:simplePos x="0" y="0"/>
                <wp:positionH relativeFrom="column">
                  <wp:posOffset>5332984</wp:posOffset>
                </wp:positionH>
                <wp:positionV relativeFrom="paragraph">
                  <wp:posOffset>-7620</wp:posOffset>
                </wp:positionV>
                <wp:extent cx="1002030" cy="267335"/>
                <wp:effectExtent l="0" t="0" r="26670" b="18415"/>
                <wp:wrapNone/>
                <wp:docPr id="1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376C3B25" w14:textId="77777777" w:rsidR="001500CD" w:rsidRDefault="001500CD" w:rsidP="001500CD">
                            <w:pPr>
                              <w:jc w:val="center"/>
                              <w:rPr>
                                <w:rFonts w:ascii="Times New Roman" w:hAnsi="Times New Roman"/>
                                <w:b/>
                                <w:bCs/>
                                <w:i/>
                                <w:iCs/>
                                <w:sz w:val="20"/>
                                <w:szCs w:val="20"/>
                              </w:rPr>
                            </w:pPr>
                            <w:r>
                              <w:rPr>
                                <w:rFonts w:ascii="Times New Roman" w:hAnsi="Times New Roman"/>
                                <w:b/>
                                <w:bCs/>
                                <w:i/>
                                <w:iCs/>
                                <w:sz w:val="20"/>
                                <w:szCs w:val="20"/>
                              </w:rPr>
                              <w:t>Annex I</w:t>
                            </w:r>
                            <w:r w:rsidR="00DB55D6">
                              <w:rPr>
                                <w:rFonts w:ascii="Times New Roman" w:hAnsi="Times New Roman"/>
                                <w:b/>
                                <w:bCs/>
                                <w:i/>
                                <w:iCs/>
                                <w:sz w:val="20"/>
                                <w:szCs w:val="20"/>
                              </w:rPr>
                              <w:t>V</w:t>
                            </w:r>
                          </w:p>
                        </w:txbxContent>
                      </wps:txbx>
                      <wps:bodyPr rot="0" vert="horz" wrap="square" lIns="91440" tIns="45720" rIns="91440" bIns="45720" anchor="t" anchorCtr="0" upright="1">
                        <a:noAutofit/>
                      </wps:bodyPr>
                    </wps:wsp>
                  </a:graphicData>
                </a:graphic>
              </wp:anchor>
            </w:drawing>
          </mc:Choice>
          <mc:Fallback>
            <w:pict>
              <v:rect w14:anchorId="72A10672" id="_x0000_s1030" style="position:absolute;margin-left:419.9pt;margin-top:-.6pt;width:78.9pt;height:21.0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" filled="f">
                <v:textbox>
                  <w:txbxContent>
                    <w:p w14:paraId="376C3B25" w14:textId="77777777" w:rsidR="001500CD" w:rsidRDefault="001500CD" w:rsidP="001500CD">
                      <w:pPr>
                        <w:jc w:val="center"/>
                        <w:rPr>
                          <w:rFonts w:ascii="Times New Roman" w:hAnsi="Times New Roman"/>
                          <w:b/>
                          <w:bCs/>
                          <w:i/>
                          <w:iCs/>
                          <w:sz w:val="20"/>
                          <w:szCs w:val="20"/>
                        </w:rPr>
                      </w:pPr>
                      <w:r>
                        <w:rPr>
                          <w:rFonts w:ascii="Times New Roman" w:hAnsi="Times New Roman"/>
                          <w:b/>
                          <w:bCs/>
                          <w:i/>
                          <w:iCs/>
                          <w:sz w:val="20"/>
                          <w:szCs w:val="20"/>
                        </w:rPr>
                        <w:t>Annex I</w:t>
                      </w:r>
                      <w:r w:rsidR="00DB55D6">
                        <w:rPr>
                          <w:rFonts w:ascii="Times New Roman" w:hAnsi="Times New Roman"/>
                          <w:b/>
                          <w:bCs/>
                          <w:i/>
                          <w:iCs/>
                          <w:sz w:val="20"/>
                          <w:szCs w:val="20"/>
                        </w:rPr>
                        <w:t>V</w:t>
                      </w:r>
                    </w:p>
                  </w:txbxContent>
                </v:textbox>
              </v:rect>
            </w:pict>
          </mc:Fallback>
        </mc:AlternateContent>
      </w:r>
    </w:p>
    <w:p w14:paraId="38926FB8" w14:textId="4D48AE41" w:rsidR="001500CD" w:rsidRDefault="001500CD" w:rsidP="001500CD">
      <w:pPr>
        <w:spacing w:after="0" w:line="240" w:lineRule="auto"/>
        <w:rPr>
          <w:rFonts w:ascii="Times New Roman" w:hAnsi="Times New Roman"/>
          <w:b/>
          <w:bCs/>
        </w:rPr>
      </w:pPr>
    </w:p>
    <w:p w14:paraId="64D4C620" w14:textId="262BE6DA" w:rsidR="001500CD" w:rsidRDefault="001500CD" w:rsidP="001500CD">
      <w:pPr>
        <w:spacing w:after="0" w:line="240" w:lineRule="auto"/>
        <w:jc w:val="both"/>
        <w:rPr>
          <w:rFonts w:ascii="Times New Roman" w:hAnsi="Times New Roman"/>
          <w:b/>
          <w:bCs/>
          <w:color w:val="000000"/>
          <w:sz w:val="20"/>
          <w:szCs w:val="20"/>
          <w:u w:val="single"/>
        </w:rPr>
      </w:pPr>
    </w:p>
    <w:p w14:paraId="75F720F3" w14:textId="77777777" w:rsidR="001500CD" w:rsidRDefault="001500CD" w:rsidP="001500CD">
      <w:pPr>
        <w:spacing w:after="0" w:line="240" w:lineRule="auto"/>
        <w:jc w:val="both"/>
        <w:rPr>
          <w:rFonts w:ascii="Times New Roman" w:hAnsi="Times New Roman"/>
          <w:b/>
          <w:bCs/>
          <w:color w:val="000000"/>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8856"/>
      </w:tblGrid>
      <w:tr w:rsidR="001500CD" w14:paraId="7A8C8F4D" w14:textId="77777777" w:rsidTr="00D51B2A">
        <w:tc>
          <w:tcPr>
            <w:tcW w:w="8856" w:type="dxa"/>
            <w:shd w:val="pct20" w:color="auto" w:fill="auto"/>
          </w:tcPr>
          <w:p w14:paraId="51C1A320" w14:textId="77777777" w:rsidR="001500CD" w:rsidRDefault="001500CD" w:rsidP="00D51B2A">
            <w:pPr>
              <w:spacing w:after="0" w:line="240" w:lineRule="auto"/>
              <w:rPr>
                <w:rFonts w:ascii="Times New Roman" w:hAnsi="Times New Roman"/>
                <w:b/>
                <w:bCs/>
                <w:i/>
                <w:iCs/>
                <w:color w:val="000000"/>
                <w:sz w:val="6"/>
                <w:szCs w:val="6"/>
              </w:rPr>
            </w:pPr>
          </w:p>
          <w:p w14:paraId="0C9BD2E0" w14:textId="77777777" w:rsidR="001500CD" w:rsidRDefault="001500CD" w:rsidP="00D51B2A">
            <w:pPr>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t xml:space="preserve">Prevailing Rates of Payments for Estimation of the Budget                           </w:t>
            </w:r>
          </w:p>
          <w:p w14:paraId="50F5A375" w14:textId="77777777" w:rsidR="001500CD" w:rsidRDefault="001500CD" w:rsidP="00D51B2A">
            <w:pPr>
              <w:spacing w:after="0" w:line="240" w:lineRule="auto"/>
              <w:rPr>
                <w:rFonts w:ascii="Times New Roman" w:hAnsi="Times New Roman"/>
                <w:b/>
                <w:bCs/>
                <w:i/>
                <w:iCs/>
                <w:color w:val="000000"/>
                <w:sz w:val="8"/>
                <w:szCs w:val="8"/>
              </w:rPr>
            </w:pPr>
            <w:r>
              <w:rPr>
                <w:rFonts w:ascii="Times New Roman" w:hAnsi="Times New Roman"/>
                <w:b/>
                <w:bCs/>
                <w:i/>
                <w:iCs/>
                <w:color w:val="000000"/>
                <w:sz w:val="20"/>
                <w:szCs w:val="20"/>
              </w:rPr>
              <w:t xml:space="preserve">                               </w:t>
            </w:r>
          </w:p>
        </w:tc>
      </w:tr>
    </w:tbl>
    <w:p w14:paraId="7D6267F8" w14:textId="77777777" w:rsidR="001500CD" w:rsidRDefault="001500CD" w:rsidP="001500CD">
      <w:pPr>
        <w:spacing w:after="0" w:line="240" w:lineRule="auto"/>
        <w:jc w:val="both"/>
        <w:rPr>
          <w:rFonts w:ascii="Times New Roman" w:hAnsi="Times New Roman"/>
          <w:b/>
          <w:bCs/>
          <w:color w:val="000000"/>
          <w:sz w:val="20"/>
          <w:szCs w:val="20"/>
          <w:u w:val="single"/>
        </w:rPr>
      </w:pPr>
    </w:p>
    <w:p w14:paraId="433B7D9E" w14:textId="77777777" w:rsidR="001500CD" w:rsidRDefault="001500CD" w:rsidP="001500CD">
      <w:pPr>
        <w:spacing w:after="0" w:line="240" w:lineRule="auto"/>
        <w:jc w:val="both"/>
        <w:rPr>
          <w:rFonts w:ascii="Times New Roman" w:hAnsi="Times New Roman"/>
          <w:b/>
          <w:bCs/>
          <w:color w:val="000000"/>
          <w:sz w:val="20"/>
          <w:szCs w:val="20"/>
          <w:u w:val="single"/>
        </w:rPr>
      </w:pPr>
    </w:p>
    <w:p w14:paraId="5C4EFF39" w14:textId="77777777" w:rsidR="001500CD" w:rsidRDefault="001500CD" w:rsidP="001500CD">
      <w:pPr>
        <w:spacing w:after="0" w:line="240" w:lineRule="auto"/>
        <w:ind w:left="720"/>
        <w:jc w:val="both"/>
        <w:rPr>
          <w:rFonts w:ascii="Times New Roman" w:hAnsi="Times New Roman"/>
          <w:strike/>
          <w:color w:val="000000"/>
          <w:sz w:val="24"/>
          <w:szCs w:val="20"/>
        </w:rPr>
      </w:pPr>
    </w:p>
    <w:p w14:paraId="5DA20BF7" w14:textId="77777777" w:rsidR="001500CD" w:rsidRDefault="001500CD" w:rsidP="001500CD">
      <w:pPr>
        <w:numPr>
          <w:ilvl w:val="0"/>
          <w:numId w:val="25"/>
        </w:numPr>
        <w:spacing w:after="0" w:line="240" w:lineRule="auto"/>
        <w:jc w:val="both"/>
        <w:rPr>
          <w:rFonts w:ascii="Times New Roman" w:hAnsi="Times New Roman"/>
          <w:color w:val="000000"/>
          <w:sz w:val="20"/>
          <w:szCs w:val="20"/>
        </w:rPr>
      </w:pPr>
      <w:r>
        <w:rPr>
          <w:rFonts w:ascii="Times New Roman" w:hAnsi="Times New Roman"/>
          <w:color w:val="000000"/>
          <w:sz w:val="20"/>
          <w:szCs w:val="20"/>
        </w:rPr>
        <w:t>Monthly allowance of Research Students</w:t>
      </w:r>
      <w:r>
        <w:rPr>
          <w:rFonts w:ascii="Times New Roman" w:hAnsi="Times New Roman"/>
          <w:color w:val="000000"/>
          <w:sz w:val="20"/>
          <w:szCs w:val="20"/>
        </w:rPr>
        <w:tab/>
      </w:r>
    </w:p>
    <w:p w14:paraId="2CB1EFE7" w14:textId="77777777" w:rsidR="001500CD" w:rsidRDefault="001500CD" w:rsidP="001500CD">
      <w:pPr>
        <w:spacing w:after="0" w:line="240" w:lineRule="auto"/>
        <w:ind w:left="720"/>
        <w:jc w:val="both"/>
        <w:rPr>
          <w:rFonts w:ascii="Times New Roman" w:hAnsi="Times New Roman"/>
          <w:color w:val="000000"/>
          <w:sz w:val="20"/>
          <w:szCs w:val="20"/>
        </w:rPr>
      </w:pPr>
    </w:p>
    <w:p w14:paraId="414D3D58" w14:textId="3DF3083F" w:rsidR="001500CD" w:rsidRDefault="001500CD" w:rsidP="001500CD">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Registered for a MPhil</w:t>
      </w:r>
      <w:r w:rsidR="00AE0080">
        <w:rPr>
          <w:rFonts w:ascii="Times New Roman" w:hAnsi="Times New Roman"/>
          <w:color w:val="000000"/>
          <w:sz w:val="20"/>
          <w:szCs w:val="20"/>
        </w:rPr>
        <w:t>/ PhD</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 xml:space="preserve">Rs. 60,000/= </w:t>
      </w:r>
    </w:p>
    <w:p w14:paraId="4B373D4C" w14:textId="2F904070" w:rsidR="001500CD" w:rsidRDefault="001500CD" w:rsidP="001500CD">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Not registered for a postgraduate research degree</w:t>
      </w:r>
      <w:r>
        <w:rPr>
          <w:rFonts w:ascii="Times New Roman" w:hAnsi="Times New Roman"/>
          <w:color w:val="000000"/>
          <w:sz w:val="20"/>
          <w:szCs w:val="20"/>
        </w:rPr>
        <w:tab/>
        <w:t>-</w:t>
      </w:r>
      <w:r>
        <w:rPr>
          <w:rFonts w:ascii="Times New Roman" w:hAnsi="Times New Roman"/>
          <w:color w:val="000000"/>
          <w:sz w:val="20"/>
          <w:szCs w:val="20"/>
        </w:rPr>
        <w:tab/>
        <w:t xml:space="preserve">Rs. 50,000/= </w:t>
      </w:r>
    </w:p>
    <w:p w14:paraId="21376EC5" w14:textId="77777777" w:rsidR="001500CD" w:rsidRDefault="001500CD" w:rsidP="001500CD">
      <w:pPr>
        <w:spacing w:after="0" w:line="240" w:lineRule="auto"/>
        <w:jc w:val="both"/>
        <w:rPr>
          <w:rFonts w:ascii="Times New Roman" w:hAnsi="Times New Roman"/>
          <w:color w:val="000000"/>
          <w:sz w:val="20"/>
          <w:szCs w:val="20"/>
        </w:rPr>
      </w:pPr>
    </w:p>
    <w:p w14:paraId="66A12D18" w14:textId="77777777" w:rsidR="001500CD" w:rsidRDefault="001500CD" w:rsidP="001500CD">
      <w:pPr>
        <w:numPr>
          <w:ilvl w:val="0"/>
          <w:numId w:val="25"/>
        </w:num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Monthly allowance of Technical Assistants </w:t>
      </w:r>
    </w:p>
    <w:p w14:paraId="504BCE08" w14:textId="77777777" w:rsidR="001500CD" w:rsidRDefault="001500CD" w:rsidP="001500CD">
      <w:pPr>
        <w:spacing w:after="0" w:line="240" w:lineRule="auto"/>
        <w:ind w:left="720"/>
        <w:jc w:val="both"/>
        <w:rPr>
          <w:rFonts w:ascii="Times New Roman" w:hAnsi="Times New Roman"/>
          <w:color w:val="000000"/>
          <w:sz w:val="20"/>
          <w:szCs w:val="20"/>
        </w:rPr>
      </w:pPr>
    </w:p>
    <w:p w14:paraId="072BDA5B" w14:textId="77777777" w:rsidR="001500CD" w:rsidRDefault="001500CD" w:rsidP="001500CD">
      <w:pPr>
        <w:spacing w:after="0" w:line="240" w:lineRule="auto"/>
        <w:ind w:firstLine="720"/>
        <w:jc w:val="both"/>
        <w:rPr>
          <w:rFonts w:ascii="Times New Roman" w:hAnsi="Times New Roman"/>
          <w:sz w:val="20"/>
          <w:szCs w:val="20"/>
        </w:rPr>
      </w:pPr>
      <w:r>
        <w:rPr>
          <w:rFonts w:ascii="Times New Roman" w:hAnsi="Times New Roman"/>
          <w:color w:val="000000"/>
          <w:sz w:val="20"/>
          <w:szCs w:val="20"/>
        </w:rPr>
        <w:t xml:space="preserve">With G.C.E. </w:t>
      </w:r>
      <w:r>
        <w:rPr>
          <w:rFonts w:ascii="Times New Roman" w:hAnsi="Times New Roman"/>
          <w:sz w:val="20"/>
          <w:szCs w:val="20"/>
        </w:rPr>
        <w:t xml:space="preserve">(A/L) </w:t>
      </w:r>
      <w:r>
        <w:rPr>
          <w:rFonts w:ascii="Times New Roman" w:hAnsi="Times New Roman"/>
          <w:color w:val="000000"/>
          <w:sz w:val="20"/>
          <w:szCs w:val="20"/>
        </w:rPr>
        <w:t>or /</w:t>
      </w:r>
      <w:r>
        <w:rPr>
          <w:rFonts w:ascii="Times New Roman" w:hAnsi="Times New Roman"/>
          <w:sz w:val="20"/>
          <w:szCs w:val="20"/>
        </w:rPr>
        <w:t xml:space="preserve"> G.C.E. </w:t>
      </w:r>
      <w:r>
        <w:rPr>
          <w:rFonts w:ascii="Times New Roman" w:hAnsi="Times New Roman"/>
          <w:color w:val="000000"/>
          <w:sz w:val="20"/>
          <w:szCs w:val="20"/>
        </w:rPr>
        <w:t xml:space="preserve">(O/L) </w:t>
      </w:r>
      <w:r>
        <w:rPr>
          <w:rFonts w:ascii="Times New Roman" w:hAnsi="Times New Roman"/>
          <w:sz w:val="20"/>
          <w:szCs w:val="20"/>
        </w:rPr>
        <w:t>Qualifications</w:t>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color w:val="000000"/>
          <w:sz w:val="20"/>
          <w:szCs w:val="20"/>
        </w:rPr>
        <w:t>Rs</w:t>
      </w:r>
      <w:r>
        <w:rPr>
          <w:rFonts w:ascii="Times New Roman" w:hAnsi="Times New Roman"/>
          <w:sz w:val="20"/>
          <w:szCs w:val="20"/>
        </w:rPr>
        <w:t>. 25,000/=</w:t>
      </w:r>
    </w:p>
    <w:p w14:paraId="3864998B" w14:textId="77777777" w:rsidR="001500CD" w:rsidRDefault="001500CD" w:rsidP="001500CD">
      <w:pPr>
        <w:spacing w:after="0" w:line="240" w:lineRule="auto"/>
        <w:ind w:left="1440"/>
        <w:jc w:val="both"/>
        <w:rPr>
          <w:rFonts w:ascii="Times New Roman" w:hAnsi="Times New Roman"/>
          <w:color w:val="000000"/>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color w:val="000000"/>
          <w:sz w:val="20"/>
          <w:szCs w:val="20"/>
        </w:rPr>
        <w:t>.</w:t>
      </w:r>
    </w:p>
    <w:p w14:paraId="06634417" w14:textId="77777777" w:rsidR="001500CD" w:rsidRDefault="001500CD" w:rsidP="001500CD">
      <w:pPr>
        <w:spacing w:after="0" w:line="240" w:lineRule="auto"/>
        <w:jc w:val="both"/>
        <w:rPr>
          <w:rFonts w:ascii="Times New Roman" w:hAnsi="Times New Roman"/>
          <w:color w:val="000000"/>
          <w:sz w:val="20"/>
          <w:szCs w:val="20"/>
        </w:rPr>
      </w:pPr>
    </w:p>
    <w:p w14:paraId="2937CA9F" w14:textId="77777777" w:rsidR="001500CD" w:rsidRDefault="001500CD" w:rsidP="001500CD">
      <w:pPr>
        <w:numPr>
          <w:ilvl w:val="0"/>
          <w:numId w:val="25"/>
        </w:numPr>
        <w:spacing w:after="0" w:line="240" w:lineRule="auto"/>
        <w:jc w:val="both"/>
        <w:rPr>
          <w:rFonts w:ascii="Times New Roman" w:hAnsi="Times New Roman"/>
          <w:color w:val="000000"/>
          <w:sz w:val="20"/>
          <w:szCs w:val="20"/>
        </w:rPr>
      </w:pPr>
      <w:r>
        <w:rPr>
          <w:rFonts w:ascii="Times New Roman" w:hAnsi="Times New Roman"/>
          <w:color w:val="000000"/>
          <w:sz w:val="20"/>
          <w:szCs w:val="20"/>
        </w:rPr>
        <w:t>Subsistence rates – Have to be paid according to Government Circulars –</w:t>
      </w:r>
    </w:p>
    <w:p w14:paraId="5C650C4D" w14:textId="77777777" w:rsidR="001500CD" w:rsidRDefault="001500CD" w:rsidP="001500CD">
      <w:pPr>
        <w:spacing w:after="0" w:line="240" w:lineRule="auto"/>
        <w:ind w:left="720"/>
        <w:jc w:val="both"/>
        <w:rPr>
          <w:rFonts w:ascii="Times New Roman" w:hAnsi="Times New Roman"/>
          <w:i/>
          <w:iCs/>
          <w:color w:val="000000"/>
          <w:sz w:val="20"/>
          <w:szCs w:val="20"/>
        </w:rPr>
      </w:pPr>
      <w:r>
        <w:rPr>
          <w:rFonts w:ascii="Times New Roman" w:hAnsi="Times New Roman"/>
          <w:i/>
          <w:iCs/>
          <w:color w:val="000000"/>
          <w:sz w:val="20"/>
          <w:szCs w:val="20"/>
        </w:rPr>
        <w:t>Management Service Circular No. 34</w:t>
      </w:r>
    </w:p>
    <w:p w14:paraId="2B95DE4F" w14:textId="77777777" w:rsidR="001500CD" w:rsidRDefault="001500CD" w:rsidP="001500CD">
      <w:pPr>
        <w:spacing w:after="0" w:line="240" w:lineRule="auto"/>
        <w:ind w:left="720"/>
        <w:jc w:val="both"/>
        <w:rPr>
          <w:rFonts w:ascii="Times New Roman" w:hAnsi="Times New Roman"/>
          <w:i/>
          <w:iCs/>
          <w:color w:val="000000"/>
          <w:sz w:val="20"/>
          <w:szCs w:val="20"/>
        </w:rPr>
      </w:pPr>
    </w:p>
    <w:p w14:paraId="2F7E4B9A" w14:textId="77777777" w:rsidR="001500CD" w:rsidRDefault="001500CD" w:rsidP="001500CD">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ab/>
        <w:t>Grantee         -        Maximum</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500/= (according to the salary)</w:t>
      </w:r>
    </w:p>
    <w:p w14:paraId="1B2710B0" w14:textId="77777777" w:rsidR="001500CD" w:rsidRDefault="001500CD" w:rsidP="001500CD">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ab/>
        <w:t>Research Students allowance</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500/=</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14:paraId="44B7FD30" w14:textId="77777777" w:rsidR="001500CD" w:rsidRDefault="001500CD" w:rsidP="001500CD">
      <w:pPr>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Technical Assistants allowance</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400/=</w:t>
      </w:r>
    </w:p>
    <w:p w14:paraId="6178FEB1" w14:textId="77777777" w:rsidR="001500CD" w:rsidRDefault="001500CD" w:rsidP="001500CD">
      <w:pPr>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14:paraId="79CFA77C" w14:textId="0E8BA02A" w:rsidR="001500CD" w:rsidRDefault="001500CD" w:rsidP="001500CD">
      <w:pPr>
        <w:numPr>
          <w:ilvl w:val="0"/>
          <w:numId w:val="25"/>
        </w:num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Travel – Rs. </w:t>
      </w:r>
      <w:r w:rsidR="001A4B71">
        <w:rPr>
          <w:rFonts w:ascii="Times New Roman" w:hAnsi="Times New Roman"/>
          <w:color w:val="000000"/>
          <w:sz w:val="20"/>
          <w:szCs w:val="20"/>
        </w:rPr>
        <w:t>40</w:t>
      </w:r>
      <w:r>
        <w:rPr>
          <w:rFonts w:ascii="Times New Roman" w:hAnsi="Times New Roman"/>
          <w:color w:val="000000"/>
          <w:sz w:val="20"/>
          <w:szCs w:val="20"/>
        </w:rPr>
        <w:t xml:space="preserve">/= per </w:t>
      </w:r>
      <w:r w:rsidR="00E326A4">
        <w:rPr>
          <w:rFonts w:ascii="Times New Roman" w:hAnsi="Times New Roman"/>
          <w:color w:val="000000"/>
          <w:sz w:val="20"/>
          <w:szCs w:val="20"/>
        </w:rPr>
        <w:t>k</w:t>
      </w:r>
      <w:r>
        <w:rPr>
          <w:rFonts w:ascii="Times New Roman" w:hAnsi="Times New Roman"/>
          <w:color w:val="000000"/>
          <w:sz w:val="20"/>
          <w:szCs w:val="20"/>
        </w:rPr>
        <w:t>m (</w:t>
      </w:r>
      <w:r w:rsidR="001A4B71" w:rsidRPr="00B61532">
        <w:rPr>
          <w:rFonts w:ascii="Times New Roman" w:hAnsi="Times New Roman"/>
          <w:i/>
          <w:iCs/>
          <w:color w:val="000000"/>
          <w:sz w:val="20"/>
          <w:szCs w:val="20"/>
        </w:rPr>
        <w:t>Pu</w:t>
      </w:r>
      <w:r w:rsidR="000F4979" w:rsidRPr="00B61532">
        <w:rPr>
          <w:rFonts w:ascii="Times New Roman" w:hAnsi="Times New Roman"/>
          <w:i/>
          <w:iCs/>
          <w:color w:val="000000"/>
          <w:sz w:val="20"/>
          <w:szCs w:val="20"/>
        </w:rPr>
        <w:t>blic Administration Circular 10/</w:t>
      </w:r>
      <w:r w:rsidR="00B61532" w:rsidRPr="00B61532">
        <w:rPr>
          <w:rFonts w:ascii="Times New Roman" w:hAnsi="Times New Roman"/>
          <w:i/>
          <w:iCs/>
          <w:color w:val="000000"/>
          <w:sz w:val="20"/>
          <w:szCs w:val="20"/>
        </w:rPr>
        <w:t>2026</w:t>
      </w:r>
      <w:r>
        <w:rPr>
          <w:rFonts w:ascii="Times New Roman" w:hAnsi="Times New Roman"/>
          <w:color w:val="000000"/>
          <w:sz w:val="20"/>
          <w:szCs w:val="20"/>
        </w:rPr>
        <w:t>)</w:t>
      </w:r>
    </w:p>
    <w:p w14:paraId="2E59426C" w14:textId="77777777" w:rsidR="001500CD" w:rsidRDefault="001500CD" w:rsidP="001500CD">
      <w:pPr>
        <w:spacing w:after="0" w:line="240" w:lineRule="auto"/>
        <w:ind w:left="720"/>
        <w:jc w:val="both"/>
        <w:rPr>
          <w:rFonts w:ascii="Times New Roman" w:hAnsi="Times New Roman"/>
          <w:color w:val="000000"/>
          <w:sz w:val="20"/>
          <w:szCs w:val="20"/>
        </w:rPr>
      </w:pPr>
    </w:p>
    <w:p w14:paraId="3156052C" w14:textId="77777777" w:rsidR="001500CD" w:rsidRDefault="001500CD" w:rsidP="001500CD">
      <w:pPr>
        <w:numPr>
          <w:ilvl w:val="0"/>
          <w:numId w:val="25"/>
        </w:numPr>
        <w:spacing w:after="0" w:line="240" w:lineRule="auto"/>
        <w:jc w:val="both"/>
        <w:rPr>
          <w:rFonts w:ascii="Times New Roman" w:hAnsi="Times New Roman"/>
          <w:color w:val="000000"/>
          <w:sz w:val="20"/>
          <w:szCs w:val="20"/>
        </w:rPr>
      </w:pPr>
      <w:proofErr w:type="spellStart"/>
      <w:r w:rsidRPr="00242FD0">
        <w:rPr>
          <w:rFonts w:ascii="Times New Roman" w:hAnsi="Times New Roman"/>
          <w:color w:val="000000"/>
          <w:sz w:val="20"/>
          <w:szCs w:val="20"/>
        </w:rPr>
        <w:t>Labourer</w:t>
      </w:r>
      <w:proofErr w:type="spellEnd"/>
      <w:r w:rsidRPr="00242FD0">
        <w:rPr>
          <w:rFonts w:ascii="Times New Roman" w:hAnsi="Times New Roman"/>
          <w:color w:val="000000"/>
          <w:sz w:val="20"/>
          <w:szCs w:val="20"/>
        </w:rPr>
        <w:t xml:space="preserve">   - Rs. 1200/</w:t>
      </w:r>
      <w:proofErr w:type="gramStart"/>
      <w:r w:rsidRPr="00242FD0">
        <w:rPr>
          <w:rFonts w:ascii="Times New Roman" w:hAnsi="Times New Roman"/>
          <w:color w:val="000000"/>
          <w:sz w:val="20"/>
          <w:szCs w:val="20"/>
        </w:rPr>
        <w:t>=  per</w:t>
      </w:r>
      <w:proofErr w:type="gramEnd"/>
      <w:r w:rsidRPr="00242FD0">
        <w:rPr>
          <w:rFonts w:ascii="Times New Roman" w:hAnsi="Times New Roman"/>
          <w:color w:val="000000"/>
          <w:sz w:val="20"/>
          <w:szCs w:val="20"/>
        </w:rPr>
        <w:t xml:space="preserve"> day </w:t>
      </w:r>
    </w:p>
    <w:p w14:paraId="4C113DF4" w14:textId="77777777" w:rsidR="001500CD" w:rsidRDefault="001500CD" w:rsidP="001500CD">
      <w:pPr>
        <w:spacing w:after="0" w:line="240" w:lineRule="auto"/>
        <w:jc w:val="both"/>
        <w:rPr>
          <w:rFonts w:ascii="Times New Roman" w:hAnsi="Times New Roman"/>
          <w:color w:val="000000"/>
          <w:sz w:val="20"/>
          <w:szCs w:val="20"/>
        </w:rPr>
      </w:pPr>
    </w:p>
    <w:p w14:paraId="4C8292BB" w14:textId="77777777" w:rsidR="001500CD" w:rsidRDefault="001500CD" w:rsidP="001500CD">
      <w:pPr>
        <w:spacing w:after="0" w:line="240" w:lineRule="auto"/>
        <w:jc w:val="both"/>
        <w:rPr>
          <w:rFonts w:ascii="Times New Roman" w:hAnsi="Times New Roman"/>
          <w:color w:val="000000"/>
          <w:sz w:val="20"/>
          <w:szCs w:val="20"/>
        </w:rPr>
      </w:pPr>
    </w:p>
    <w:p w14:paraId="5A9D59FF" w14:textId="4843E8A6" w:rsidR="00792E0C" w:rsidRDefault="00792E0C" w:rsidP="00255661">
      <w:pPr>
        <w:spacing w:after="0" w:line="240" w:lineRule="auto"/>
      </w:pPr>
    </w:p>
    <w:sectPr w:rsidR="00792E0C" w:rsidSect="00A041F0">
      <w:pgSz w:w="11909" w:h="16834" w:code="9"/>
      <w:pgMar w:top="1440" w:right="1152" w:bottom="144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40F27" w14:textId="77777777" w:rsidR="00725471" w:rsidRDefault="00725471" w:rsidP="00196FB8">
      <w:pPr>
        <w:spacing w:after="0" w:line="240" w:lineRule="auto"/>
      </w:pPr>
      <w:r>
        <w:separator/>
      </w:r>
    </w:p>
  </w:endnote>
  <w:endnote w:type="continuationSeparator" w:id="0">
    <w:p w14:paraId="1C0D77A9" w14:textId="77777777" w:rsidR="00725471" w:rsidRDefault="00725471" w:rsidP="00196FB8">
      <w:pPr>
        <w:spacing w:after="0" w:line="240" w:lineRule="auto"/>
      </w:pPr>
      <w:r>
        <w:continuationSeparator/>
      </w:r>
    </w:p>
  </w:endnote>
  <w:endnote w:type="continuationNotice" w:id="1">
    <w:p w14:paraId="61496BE7" w14:textId="77777777" w:rsidR="00725471" w:rsidRDefault="00725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altName w:val="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SanNov">
    <w:altName w:val="Arial"/>
    <w:panose1 w:val="00000000000000000000"/>
    <w:charset w:val="00"/>
    <w:family w:val="modern"/>
    <w:notTrueType/>
    <w:pitch w:val="variable"/>
    <w:sig w:usb0="00000001"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9A08" w14:textId="77777777" w:rsidR="00C15CA1" w:rsidRDefault="00C15CA1">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Pr="002F5120">
      <w:rPr>
        <w:noProof/>
      </w:rPr>
      <w:t>21</w:t>
    </w:r>
    <w:r>
      <w:rPr>
        <w:rFonts w:ascii="Times New Roman" w:hAnsi="Times New Roman"/>
      </w:rPr>
      <w:fldChar w:fldCharType="end"/>
    </w:r>
  </w:p>
  <w:p w14:paraId="22DE04E4" w14:textId="77777777" w:rsidR="00C15CA1" w:rsidRDefault="00C15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754485"/>
      <w:docPartObj>
        <w:docPartGallery w:val="Page Numbers (Bottom of Page)"/>
        <w:docPartUnique/>
      </w:docPartObj>
    </w:sdtPr>
    <w:sdtEndPr>
      <w:rPr>
        <w:noProof/>
      </w:rPr>
    </w:sdtEndPr>
    <w:sdtContent>
      <w:p w14:paraId="335B2D64" w14:textId="18B8FB37" w:rsidR="007C5102" w:rsidRDefault="007C5102">
        <w:pPr>
          <w:pStyle w:val="Footer"/>
          <w:jc w:val="right"/>
        </w:pPr>
        <w:r>
          <w:fldChar w:fldCharType="begin"/>
        </w:r>
        <w:r>
          <w:instrText xml:space="preserve"> PAGE   \* MERGEFORMAT </w:instrText>
        </w:r>
        <w:r>
          <w:fldChar w:fldCharType="separate"/>
        </w:r>
        <w:r w:rsidR="00637C90">
          <w:rPr>
            <w:noProof/>
          </w:rPr>
          <w:t>12</w:t>
        </w:r>
        <w:r>
          <w:rPr>
            <w:noProof/>
          </w:rPr>
          <w:fldChar w:fldCharType="end"/>
        </w:r>
      </w:p>
    </w:sdtContent>
  </w:sdt>
  <w:p w14:paraId="69AEAA68" w14:textId="77777777" w:rsidR="007C5102" w:rsidRDefault="007C5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2CC13" w14:textId="77777777" w:rsidR="00725471" w:rsidRDefault="00725471" w:rsidP="00196FB8">
      <w:pPr>
        <w:spacing w:after="0" w:line="240" w:lineRule="auto"/>
      </w:pPr>
      <w:r>
        <w:separator/>
      </w:r>
    </w:p>
  </w:footnote>
  <w:footnote w:type="continuationSeparator" w:id="0">
    <w:p w14:paraId="78245787" w14:textId="77777777" w:rsidR="00725471" w:rsidRDefault="00725471" w:rsidP="00196FB8">
      <w:pPr>
        <w:spacing w:after="0" w:line="240" w:lineRule="auto"/>
      </w:pPr>
      <w:r>
        <w:continuationSeparator/>
      </w:r>
    </w:p>
  </w:footnote>
  <w:footnote w:type="continuationNotice" w:id="1">
    <w:p w14:paraId="7401F657" w14:textId="77777777" w:rsidR="00725471" w:rsidRDefault="007254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0E5E" w14:textId="77777777" w:rsidR="00C15CA1" w:rsidRDefault="00C15CA1">
    <w:pPr>
      <w:pStyle w:val="Header"/>
      <w:tabs>
        <w:tab w:val="clear" w:pos="4680"/>
        <w:tab w:val="clear" w:pos="9360"/>
        <w:tab w:val="center" w:pos="4320"/>
        <w:tab w:val="left" w:pos="5040"/>
        <w:tab w:val="left" w:pos="5760"/>
        <w:tab w:val="left" w:pos="6480"/>
        <w:tab w:val="left" w:pos="7200"/>
        <w:tab w:val="left" w:pos="7920"/>
        <w:tab w:val="left" w:pos="8640"/>
        <w:tab w:val="left" w:pos="9631"/>
      </w:tabs>
    </w:pPr>
    <w:r>
      <w:rPr>
        <w:rFonts w:ascii="Times New Roman" w:hAnsi="Times New Roman"/>
        <w:noProof/>
      </w:rPr>
      <mc:AlternateContent>
        <mc:Choice Requires="wps">
          <w:drawing>
            <wp:anchor distT="0" distB="0" distL="114935" distR="114935" simplePos="0" relativeHeight="251658242" behindDoc="1" locked="0" layoutInCell="1" allowOverlap="1" wp14:anchorId="39437EE0" wp14:editId="6D671DF4">
              <wp:simplePos x="0" y="0"/>
              <wp:positionH relativeFrom="column">
                <wp:posOffset>4600687</wp:posOffset>
              </wp:positionH>
              <wp:positionV relativeFrom="paragraph">
                <wp:posOffset>2540</wp:posOffset>
              </wp:positionV>
              <wp:extent cx="1067146" cy="205047"/>
              <wp:effectExtent l="0" t="0" r="19050"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146" cy="205047"/>
                      </a:xfrm>
                      <a:prstGeom prst="rect">
                        <a:avLst/>
                      </a:prstGeom>
                      <a:solidFill>
                        <a:srgbClr val="FFFFFF"/>
                      </a:solidFill>
                      <a:ln w="6350">
                        <a:solidFill>
                          <a:srgbClr val="000000"/>
                        </a:solidFill>
                        <a:miter lim="800000"/>
                        <a:headEnd/>
                        <a:tailEnd/>
                      </a:ln>
                    </wps:spPr>
                    <wps:txbx>
                      <w:txbxContent>
                        <w:p w14:paraId="0D028B1D" w14:textId="51FA50BC" w:rsidR="00C15CA1" w:rsidRPr="00AC13C0" w:rsidRDefault="00C15CA1" w:rsidP="00AC13C0">
                          <w:pPr>
                            <w:jc w:val="center"/>
                            <w:rPr>
                              <w:rFonts w:ascii="Times New Roman" w:hAnsi="Times New Roman"/>
                              <w:b/>
                              <w:bCs/>
                              <w:sz w:val="16"/>
                              <w:szCs w:val="16"/>
                            </w:rPr>
                          </w:pPr>
                          <w:r w:rsidRPr="00AC13C0">
                            <w:rPr>
                              <w:rFonts w:ascii="Times New Roman" w:hAnsi="Times New Roman"/>
                              <w:b/>
                              <w:bCs/>
                              <w:sz w:val="16"/>
                              <w:szCs w:val="16"/>
                            </w:rPr>
                            <w:t>RD/</w:t>
                          </w:r>
                          <w:r w:rsidR="00681814">
                            <w:rPr>
                              <w:rFonts w:ascii="Times New Roman" w:hAnsi="Times New Roman"/>
                              <w:b/>
                              <w:bCs/>
                              <w:sz w:val="16"/>
                              <w:szCs w:val="16"/>
                            </w:rPr>
                            <w:t>CRG</w:t>
                          </w:r>
                          <w:r w:rsidRPr="00AC13C0">
                            <w:rPr>
                              <w:rFonts w:ascii="Times New Roman" w:hAnsi="Times New Roman"/>
                              <w:b/>
                              <w:bCs/>
                              <w:sz w:val="16"/>
                              <w:szCs w:val="16"/>
                            </w:rPr>
                            <w:t>/APP</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37EE0" id="_x0000_t202" coordsize="21600,21600" o:spt="202" path="m,l,21600r21600,l21600,xe">
              <v:stroke joinstyle="miter"/>
              <v:path gradientshapeok="t" o:connecttype="rect"/>
            </v:shapetype>
            <v:shape id="Text Box 1" o:spid="_x0000_s1031" type="#_x0000_t202" style="position:absolute;margin-left:362.25pt;margin-top:.2pt;width:84.05pt;height:16.15pt;z-index:-25165823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" strokeweight=".5pt">
              <v:textbox inset="7.45pt,3.85pt,7.45pt,3.85pt">
                <w:txbxContent>
                  <w:p w14:paraId="0D028B1D" w14:textId="51FA50BC" w:rsidR="00C15CA1" w:rsidRPr="00AC13C0" w:rsidRDefault="00C15CA1" w:rsidP="00AC13C0">
                    <w:pPr>
                      <w:jc w:val="center"/>
                      <w:rPr>
                        <w:rFonts w:ascii="Times New Roman" w:hAnsi="Times New Roman"/>
                        <w:b/>
                        <w:bCs/>
                        <w:sz w:val="16"/>
                        <w:szCs w:val="16"/>
                      </w:rPr>
                    </w:pPr>
                    <w:r w:rsidRPr="00AC13C0">
                      <w:rPr>
                        <w:rFonts w:ascii="Times New Roman" w:hAnsi="Times New Roman"/>
                        <w:b/>
                        <w:bCs/>
                        <w:sz w:val="16"/>
                        <w:szCs w:val="16"/>
                      </w:rPr>
                      <w:t>RD/</w:t>
                    </w:r>
                    <w:r w:rsidR="00681814">
                      <w:rPr>
                        <w:rFonts w:ascii="Times New Roman" w:hAnsi="Times New Roman"/>
                        <w:b/>
                        <w:bCs/>
                        <w:sz w:val="16"/>
                        <w:szCs w:val="16"/>
                      </w:rPr>
                      <w:t>CRG</w:t>
                    </w:r>
                    <w:r w:rsidRPr="00AC13C0">
                      <w:rPr>
                        <w:rFonts w:ascii="Times New Roman" w:hAnsi="Times New Roman"/>
                        <w:b/>
                        <w:bCs/>
                        <w:sz w:val="16"/>
                        <w:szCs w:val="16"/>
                      </w:rPr>
                      <w:t>/APP</w:t>
                    </w:r>
                  </w:p>
                </w:txbxContent>
              </v:textbox>
            </v:shape>
          </w:pict>
        </mc:Fallback>
      </mc:AlternateContent>
    </w:r>
    <w:r>
      <w:rPr>
        <w:noProof/>
      </w:rPr>
      <w:drawing>
        <wp:anchor distT="0" distB="0" distL="114300" distR="114300" simplePos="0" relativeHeight="251658241" behindDoc="0" locked="0" layoutInCell="1" allowOverlap="1" wp14:anchorId="27F51DE4" wp14:editId="01887E3C">
          <wp:simplePos x="0" y="0"/>
          <wp:positionH relativeFrom="column">
            <wp:posOffset>-2540</wp:posOffset>
          </wp:positionH>
          <wp:positionV relativeFrom="paragraph">
            <wp:posOffset>-170180</wp:posOffset>
          </wp:positionV>
          <wp:extent cx="792480" cy="389890"/>
          <wp:effectExtent l="0" t="0" r="7620" b="0"/>
          <wp:wrapNone/>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389890"/>
                  </a:xfrm>
                  <a:prstGeom prst="rect">
                    <a:avLst/>
                  </a:prstGeom>
                  <a:noFill/>
                </pic:spPr>
              </pic:pic>
            </a:graphicData>
          </a:graphic>
        </wp:anchor>
      </w:drawing>
    </w:r>
    <w:r>
      <w:rPr>
        <w:rFonts w:ascii="Times New Roman" w:hAnsi="Times New Roman"/>
        <w:i/>
        <w:iCs/>
        <w:sz w:val="16"/>
        <w:szCs w:val="16"/>
      </w:rPr>
      <w:tab/>
    </w:r>
    <w:r>
      <w:tab/>
    </w:r>
  </w:p>
  <w:p w14:paraId="13C9021B" w14:textId="77777777" w:rsidR="00C15CA1" w:rsidRDefault="00C15CA1">
    <w:pPr>
      <w:pStyle w:val="Header"/>
      <w:tabs>
        <w:tab w:val="clear" w:pos="4680"/>
        <w:tab w:val="clear" w:pos="9360"/>
        <w:tab w:val="center" w:pos="4320"/>
        <w:tab w:val="left" w:pos="5040"/>
        <w:tab w:val="left" w:pos="5760"/>
        <w:tab w:val="left" w:pos="6480"/>
        <w:tab w:val="left" w:pos="7200"/>
        <w:tab w:val="left" w:pos="7920"/>
        <w:tab w:val="left" w:pos="8640"/>
        <w:tab w:val="left" w:pos="963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629F" w14:textId="19D3A80D" w:rsidR="00C55758" w:rsidRDefault="00B8715B" w:rsidP="00C55758">
    <w:pPr>
      <w:pStyle w:val="Header"/>
      <w:ind w:left="3240" w:firstLine="4680"/>
    </w:pPr>
    <w:r>
      <w:rPr>
        <w:noProof/>
      </w:rPr>
      <w:drawing>
        <wp:anchor distT="0" distB="0" distL="114300" distR="114300" simplePos="0" relativeHeight="251658243" behindDoc="1" locked="0" layoutInCell="1" allowOverlap="1" wp14:anchorId="4629DF5B" wp14:editId="269B1A4B">
          <wp:simplePos x="0" y="0"/>
          <wp:positionH relativeFrom="column">
            <wp:posOffset>5135880</wp:posOffset>
          </wp:positionH>
          <wp:positionV relativeFrom="paragraph">
            <wp:posOffset>-48260</wp:posOffset>
          </wp:positionV>
          <wp:extent cx="1085850" cy="228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anchor>
      </w:drawing>
    </w:r>
    <w:r w:rsidR="00C55758">
      <w:rPr>
        <w:noProof/>
      </w:rPr>
      <w:drawing>
        <wp:anchor distT="0" distB="0" distL="114300" distR="114300" simplePos="0" relativeHeight="251658240" behindDoc="1" locked="0" layoutInCell="1" allowOverlap="1" wp14:anchorId="2337F76F" wp14:editId="6E99E976">
          <wp:simplePos x="0" y="0"/>
          <wp:positionH relativeFrom="margin">
            <wp:align>left</wp:align>
          </wp:positionH>
          <wp:positionV relativeFrom="paragraph">
            <wp:posOffset>-105410</wp:posOffset>
          </wp:positionV>
          <wp:extent cx="792480" cy="427990"/>
          <wp:effectExtent l="0" t="0" r="762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2480" cy="4279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10"/>
    <w:multiLevelType w:val="multilevel"/>
    <w:tmpl w:val="0000001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0000011"/>
    <w:multiLevelType w:val="multilevel"/>
    <w:tmpl w:val="0000001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0000012"/>
    <w:multiLevelType w:val="multilevel"/>
    <w:tmpl w:val="000000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13"/>
    <w:multiLevelType w:val="multilevel"/>
    <w:tmpl w:val="00000013"/>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6"/>
    <w:multiLevelType w:val="multilevel"/>
    <w:tmpl w:val="00000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346F41"/>
    <w:multiLevelType w:val="hybridMultilevel"/>
    <w:tmpl w:val="70B44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BB5654"/>
    <w:multiLevelType w:val="multilevel"/>
    <w:tmpl w:val="2AD82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C13303"/>
    <w:multiLevelType w:val="hybridMultilevel"/>
    <w:tmpl w:val="253A96EC"/>
    <w:lvl w:ilvl="0" w:tplc="6B785F7C">
      <w:start w:val="1"/>
      <w:numFmt w:val="bullet"/>
      <w:pStyle w:val="BodyBullets"/>
      <w:lvlText w:val=""/>
      <w:lvlJc w:val="left"/>
      <w:pPr>
        <w:ind w:left="720" w:hanging="360"/>
      </w:pPr>
      <w:rPr>
        <w:rFonts w:ascii="Symbol" w:hAnsi="Symbol" w:hint="default"/>
        <w:color w:val="747678"/>
        <w:sz w:val="12"/>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93673B"/>
    <w:multiLevelType w:val="multilevel"/>
    <w:tmpl w:val="3434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1992C15"/>
    <w:multiLevelType w:val="hybridMultilevel"/>
    <w:tmpl w:val="68A4B83E"/>
    <w:lvl w:ilvl="0" w:tplc="4934A51A">
      <w:start w:val="1"/>
      <w:numFmt w:val="decimal"/>
      <w:lvlText w:val="%1."/>
      <w:lvlJc w:val="left"/>
      <w:pPr>
        <w:ind w:left="720" w:hanging="360"/>
      </w:pPr>
      <w:rPr>
        <w:rFonts w:eastAsiaTheme="min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845B8"/>
    <w:multiLevelType w:val="multilevel"/>
    <w:tmpl w:val="F0DCE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1646EC"/>
    <w:multiLevelType w:val="multilevel"/>
    <w:tmpl w:val="3888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A21F46"/>
    <w:multiLevelType w:val="multilevel"/>
    <w:tmpl w:val="075EE7F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77C5DDF"/>
    <w:multiLevelType w:val="hybridMultilevel"/>
    <w:tmpl w:val="8CF4DAC8"/>
    <w:lvl w:ilvl="0" w:tplc="DA1C25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D4321"/>
    <w:multiLevelType w:val="multilevel"/>
    <w:tmpl w:val="2F6A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95499F"/>
    <w:multiLevelType w:val="multilevel"/>
    <w:tmpl w:val="C1C67C5E"/>
    <w:lvl w:ilvl="0">
      <w:start w:val="1"/>
      <w:numFmt w:val="decimal"/>
      <w:lvlText w:val="%1."/>
      <w:lvlJc w:val="left"/>
      <w:pPr>
        <w:ind w:left="720" w:hanging="360"/>
      </w:pPr>
      <w:rPr>
        <w:rFonts w:ascii="Times New Roman" w:hAnsi="Times New Roman" w:cs="Times New Roman" w:hint="default"/>
        <w:b/>
        <w:bCs/>
        <w:i w:val="0"/>
        <w:iCs w:val="0"/>
        <w:color w:val="000000" w:themeColor="text1"/>
        <w:sz w:val="22"/>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7777471"/>
    <w:multiLevelType w:val="hybridMultilevel"/>
    <w:tmpl w:val="DB12D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5311C"/>
    <w:multiLevelType w:val="hybridMultilevel"/>
    <w:tmpl w:val="7BB2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EC63CF"/>
    <w:multiLevelType w:val="multilevel"/>
    <w:tmpl w:val="A732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A411A2"/>
    <w:multiLevelType w:val="hybridMultilevel"/>
    <w:tmpl w:val="B368324A"/>
    <w:lvl w:ilvl="0" w:tplc="32C0699A">
      <w:numFmt w:val="bullet"/>
      <w:lvlText w:val=""/>
      <w:lvlJc w:val="left"/>
      <w:pPr>
        <w:ind w:left="465" w:hanging="360"/>
      </w:pPr>
      <w:rPr>
        <w:rFonts w:ascii="Symbol" w:eastAsia="Times New Roman" w:hAnsi="Symbol"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1" w15:restartNumberingAfterBreak="0">
    <w:nsid w:val="73A26DE6"/>
    <w:multiLevelType w:val="multilevel"/>
    <w:tmpl w:val="9D7C3FB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44A1E0E"/>
    <w:multiLevelType w:val="multilevel"/>
    <w:tmpl w:val="4BFEC1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2123DF"/>
    <w:multiLevelType w:val="hybridMultilevel"/>
    <w:tmpl w:val="C69E36D2"/>
    <w:lvl w:ilvl="0" w:tplc="9D788F84">
      <w:start w:val="1"/>
      <w:numFmt w:val="upperLetter"/>
      <w:lvlText w:val="%1."/>
      <w:lvlJc w:val="left"/>
      <w:pPr>
        <w:ind w:left="420" w:hanging="360"/>
      </w:pPr>
      <w:rPr>
        <w:rFonts w:hint="default"/>
        <w:sz w:val="24"/>
        <w:szCs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7B165735"/>
    <w:multiLevelType w:val="hybridMultilevel"/>
    <w:tmpl w:val="1040C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553BFA"/>
    <w:multiLevelType w:val="hybridMultilevel"/>
    <w:tmpl w:val="38406674"/>
    <w:lvl w:ilvl="0" w:tplc="D1D2FE3C">
      <w:start w:val="3"/>
      <w:numFmt w:val="upperLetter"/>
      <w:lvlText w:val="%1."/>
      <w:lvlJc w:val="left"/>
      <w:pPr>
        <w:ind w:left="720" w:hanging="360"/>
      </w:pPr>
      <w:rPr>
        <w:rFonts w:hint="default"/>
        <w:b/>
        <w:bCs/>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93321A"/>
    <w:multiLevelType w:val="multilevel"/>
    <w:tmpl w:val="B10213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6"/>
  </w:num>
  <w:num w:numId="3">
    <w:abstractNumId w:val="26"/>
  </w:num>
  <w:num w:numId="4">
    <w:abstractNumId w:val="23"/>
  </w:num>
  <w:num w:numId="5">
    <w:abstractNumId w:val="22"/>
  </w:num>
  <w:num w:numId="6">
    <w:abstractNumId w:val="13"/>
  </w:num>
  <w:num w:numId="7">
    <w:abstractNumId w:val="14"/>
  </w:num>
  <w:num w:numId="8">
    <w:abstractNumId w:val="0"/>
  </w:num>
  <w:num w:numId="9">
    <w:abstractNumId w:val="3"/>
  </w:num>
  <w:num w:numId="10">
    <w:abstractNumId w:val="2"/>
  </w:num>
  <w:num w:numId="11">
    <w:abstractNumId w:val="1"/>
  </w:num>
  <w:num w:numId="12">
    <w:abstractNumId w:val="24"/>
  </w:num>
  <w:num w:numId="13">
    <w:abstractNumId w:val="25"/>
  </w:num>
  <w:num w:numId="14">
    <w:abstractNumId w:val="6"/>
  </w:num>
  <w:num w:numId="15">
    <w:abstractNumId w:val="17"/>
  </w:num>
  <w:num w:numId="16">
    <w:abstractNumId w:val="18"/>
  </w:num>
  <w:num w:numId="17">
    <w:abstractNumId w:val="20"/>
  </w:num>
  <w:num w:numId="18">
    <w:abstractNumId w:val="4"/>
  </w:num>
  <w:num w:numId="19">
    <w:abstractNumId w:val="11"/>
  </w:num>
  <w:num w:numId="20">
    <w:abstractNumId w:val="15"/>
  </w:num>
  <w:num w:numId="21">
    <w:abstractNumId w:val="19"/>
  </w:num>
  <w:num w:numId="22">
    <w:abstractNumId w:val="7"/>
  </w:num>
  <w:num w:numId="23">
    <w:abstractNumId w:val="9"/>
  </w:num>
  <w:num w:numId="24">
    <w:abstractNumId w:val="12"/>
  </w:num>
  <w:num w:numId="25">
    <w:abstractNumId w:val="5"/>
  </w:num>
  <w:num w:numId="26">
    <w:abstractNumId w:val="21"/>
  </w:num>
  <w:num w:numId="27">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C11"/>
    <w:rsid w:val="00002507"/>
    <w:rsid w:val="00002B47"/>
    <w:rsid w:val="0000488C"/>
    <w:rsid w:val="00006512"/>
    <w:rsid w:val="000078FB"/>
    <w:rsid w:val="00007943"/>
    <w:rsid w:val="000147EB"/>
    <w:rsid w:val="00014F64"/>
    <w:rsid w:val="00014FA4"/>
    <w:rsid w:val="00017889"/>
    <w:rsid w:val="0002552E"/>
    <w:rsid w:val="0002724B"/>
    <w:rsid w:val="00031849"/>
    <w:rsid w:val="00031B84"/>
    <w:rsid w:val="00032108"/>
    <w:rsid w:val="000328F3"/>
    <w:rsid w:val="00035D71"/>
    <w:rsid w:val="000370A7"/>
    <w:rsid w:val="000427FD"/>
    <w:rsid w:val="000433E7"/>
    <w:rsid w:val="00043E9D"/>
    <w:rsid w:val="000455EF"/>
    <w:rsid w:val="00057E60"/>
    <w:rsid w:val="000600AF"/>
    <w:rsid w:val="0006052C"/>
    <w:rsid w:val="000631BC"/>
    <w:rsid w:val="0006680E"/>
    <w:rsid w:val="00067CE8"/>
    <w:rsid w:val="00070C11"/>
    <w:rsid w:val="00071BB3"/>
    <w:rsid w:val="00074290"/>
    <w:rsid w:val="00074356"/>
    <w:rsid w:val="000777BE"/>
    <w:rsid w:val="0008068A"/>
    <w:rsid w:val="00082B45"/>
    <w:rsid w:val="0008342B"/>
    <w:rsid w:val="0008474F"/>
    <w:rsid w:val="000878F5"/>
    <w:rsid w:val="0008796D"/>
    <w:rsid w:val="000913C8"/>
    <w:rsid w:val="00091F1B"/>
    <w:rsid w:val="0009621A"/>
    <w:rsid w:val="000978F4"/>
    <w:rsid w:val="00097F7A"/>
    <w:rsid w:val="000A303E"/>
    <w:rsid w:val="000A3E12"/>
    <w:rsid w:val="000B123F"/>
    <w:rsid w:val="000B2AA1"/>
    <w:rsid w:val="000B2AC8"/>
    <w:rsid w:val="000B66D9"/>
    <w:rsid w:val="000B6AB7"/>
    <w:rsid w:val="000B6EA1"/>
    <w:rsid w:val="000B6FA3"/>
    <w:rsid w:val="000C4E00"/>
    <w:rsid w:val="000C4E61"/>
    <w:rsid w:val="000C5DA2"/>
    <w:rsid w:val="000C721E"/>
    <w:rsid w:val="000D2C42"/>
    <w:rsid w:val="000D2D95"/>
    <w:rsid w:val="000D4231"/>
    <w:rsid w:val="000D61E0"/>
    <w:rsid w:val="000D7434"/>
    <w:rsid w:val="000E243E"/>
    <w:rsid w:val="000E2B24"/>
    <w:rsid w:val="000E3049"/>
    <w:rsid w:val="000E5F19"/>
    <w:rsid w:val="000F1B3B"/>
    <w:rsid w:val="000F2BD5"/>
    <w:rsid w:val="000F4979"/>
    <w:rsid w:val="0010109D"/>
    <w:rsid w:val="001014F9"/>
    <w:rsid w:val="0010209A"/>
    <w:rsid w:val="001046AC"/>
    <w:rsid w:val="00105E49"/>
    <w:rsid w:val="00112ADD"/>
    <w:rsid w:val="00120A28"/>
    <w:rsid w:val="00120BAA"/>
    <w:rsid w:val="00123D4B"/>
    <w:rsid w:val="001245B0"/>
    <w:rsid w:val="00127247"/>
    <w:rsid w:val="00134894"/>
    <w:rsid w:val="00134BD7"/>
    <w:rsid w:val="00142EF7"/>
    <w:rsid w:val="00143582"/>
    <w:rsid w:val="001435A8"/>
    <w:rsid w:val="00144D8F"/>
    <w:rsid w:val="0014625D"/>
    <w:rsid w:val="00146310"/>
    <w:rsid w:val="0014697B"/>
    <w:rsid w:val="001500CD"/>
    <w:rsid w:val="0015015A"/>
    <w:rsid w:val="00151AAC"/>
    <w:rsid w:val="00154890"/>
    <w:rsid w:val="00155EF9"/>
    <w:rsid w:val="00157D18"/>
    <w:rsid w:val="00160A76"/>
    <w:rsid w:val="00162628"/>
    <w:rsid w:val="00163913"/>
    <w:rsid w:val="00163AD1"/>
    <w:rsid w:val="00167943"/>
    <w:rsid w:val="00167E85"/>
    <w:rsid w:val="00171DC0"/>
    <w:rsid w:val="00172269"/>
    <w:rsid w:val="001727DE"/>
    <w:rsid w:val="00173433"/>
    <w:rsid w:val="00176807"/>
    <w:rsid w:val="00182027"/>
    <w:rsid w:val="00183296"/>
    <w:rsid w:val="00183321"/>
    <w:rsid w:val="001863A2"/>
    <w:rsid w:val="001868AF"/>
    <w:rsid w:val="00186E01"/>
    <w:rsid w:val="001876F2"/>
    <w:rsid w:val="00187C5D"/>
    <w:rsid w:val="00192DEA"/>
    <w:rsid w:val="00193335"/>
    <w:rsid w:val="00193911"/>
    <w:rsid w:val="00193E44"/>
    <w:rsid w:val="00195EC6"/>
    <w:rsid w:val="00196FB8"/>
    <w:rsid w:val="00197E9D"/>
    <w:rsid w:val="001A0ED9"/>
    <w:rsid w:val="001A41A9"/>
    <w:rsid w:val="001A4B71"/>
    <w:rsid w:val="001A63A6"/>
    <w:rsid w:val="001A69A9"/>
    <w:rsid w:val="001A73A8"/>
    <w:rsid w:val="001B2587"/>
    <w:rsid w:val="001B3A76"/>
    <w:rsid w:val="001B7271"/>
    <w:rsid w:val="001C3EE0"/>
    <w:rsid w:val="001C4571"/>
    <w:rsid w:val="001C55D1"/>
    <w:rsid w:val="001C7A17"/>
    <w:rsid w:val="001C7B6C"/>
    <w:rsid w:val="001D74B2"/>
    <w:rsid w:val="001E2EBB"/>
    <w:rsid w:val="001E3070"/>
    <w:rsid w:val="001E3EE6"/>
    <w:rsid w:val="001E6526"/>
    <w:rsid w:val="001F0646"/>
    <w:rsid w:val="001F0A74"/>
    <w:rsid w:val="001F5B82"/>
    <w:rsid w:val="0020010B"/>
    <w:rsid w:val="00200BD2"/>
    <w:rsid w:val="00201838"/>
    <w:rsid w:val="00202D42"/>
    <w:rsid w:val="00203418"/>
    <w:rsid w:val="002073A8"/>
    <w:rsid w:val="00210CAA"/>
    <w:rsid w:val="00213B6D"/>
    <w:rsid w:val="00215164"/>
    <w:rsid w:val="002163CF"/>
    <w:rsid w:val="002167A1"/>
    <w:rsid w:val="00217188"/>
    <w:rsid w:val="002176FE"/>
    <w:rsid w:val="00221862"/>
    <w:rsid w:val="0022248D"/>
    <w:rsid w:val="00223794"/>
    <w:rsid w:val="00225C38"/>
    <w:rsid w:val="002315EB"/>
    <w:rsid w:val="0023467A"/>
    <w:rsid w:val="00234691"/>
    <w:rsid w:val="00242D22"/>
    <w:rsid w:val="002468F0"/>
    <w:rsid w:val="00251992"/>
    <w:rsid w:val="00251B56"/>
    <w:rsid w:val="00251FA8"/>
    <w:rsid w:val="00255661"/>
    <w:rsid w:val="0026435F"/>
    <w:rsid w:val="0026475C"/>
    <w:rsid w:val="002657CA"/>
    <w:rsid w:val="0026626D"/>
    <w:rsid w:val="00267833"/>
    <w:rsid w:val="00275E40"/>
    <w:rsid w:val="002805CA"/>
    <w:rsid w:val="00280BED"/>
    <w:rsid w:val="00282013"/>
    <w:rsid w:val="0028255A"/>
    <w:rsid w:val="00283EE9"/>
    <w:rsid w:val="00295345"/>
    <w:rsid w:val="00296818"/>
    <w:rsid w:val="00297954"/>
    <w:rsid w:val="002A076F"/>
    <w:rsid w:val="002A136D"/>
    <w:rsid w:val="002A172E"/>
    <w:rsid w:val="002A4917"/>
    <w:rsid w:val="002A4C25"/>
    <w:rsid w:val="002A4EDA"/>
    <w:rsid w:val="002A6179"/>
    <w:rsid w:val="002B053A"/>
    <w:rsid w:val="002B2125"/>
    <w:rsid w:val="002B2681"/>
    <w:rsid w:val="002B3E79"/>
    <w:rsid w:val="002B40BF"/>
    <w:rsid w:val="002B72F1"/>
    <w:rsid w:val="002C18A1"/>
    <w:rsid w:val="002C2AA1"/>
    <w:rsid w:val="002C332E"/>
    <w:rsid w:val="002D00FA"/>
    <w:rsid w:val="002D1DF1"/>
    <w:rsid w:val="002D1E7F"/>
    <w:rsid w:val="002D4E34"/>
    <w:rsid w:val="002E2B6F"/>
    <w:rsid w:val="002E5EAD"/>
    <w:rsid w:val="002E6326"/>
    <w:rsid w:val="002F359E"/>
    <w:rsid w:val="002F4045"/>
    <w:rsid w:val="002F58B2"/>
    <w:rsid w:val="002F611B"/>
    <w:rsid w:val="002F65B5"/>
    <w:rsid w:val="002F6A24"/>
    <w:rsid w:val="002F7644"/>
    <w:rsid w:val="002F78E2"/>
    <w:rsid w:val="0030065E"/>
    <w:rsid w:val="00301866"/>
    <w:rsid w:val="003044B6"/>
    <w:rsid w:val="003046BF"/>
    <w:rsid w:val="0030490E"/>
    <w:rsid w:val="003121B6"/>
    <w:rsid w:val="0031223D"/>
    <w:rsid w:val="003149C8"/>
    <w:rsid w:val="00321173"/>
    <w:rsid w:val="0032262D"/>
    <w:rsid w:val="00323160"/>
    <w:rsid w:val="0032499A"/>
    <w:rsid w:val="00324F1B"/>
    <w:rsid w:val="00325082"/>
    <w:rsid w:val="0032661B"/>
    <w:rsid w:val="003267AC"/>
    <w:rsid w:val="003279CE"/>
    <w:rsid w:val="00327E38"/>
    <w:rsid w:val="00332345"/>
    <w:rsid w:val="00333594"/>
    <w:rsid w:val="00333FC1"/>
    <w:rsid w:val="0033490E"/>
    <w:rsid w:val="0033502D"/>
    <w:rsid w:val="0033620A"/>
    <w:rsid w:val="00336298"/>
    <w:rsid w:val="00343DE0"/>
    <w:rsid w:val="0034465B"/>
    <w:rsid w:val="00344B37"/>
    <w:rsid w:val="00345908"/>
    <w:rsid w:val="0034600A"/>
    <w:rsid w:val="003509F6"/>
    <w:rsid w:val="00352095"/>
    <w:rsid w:val="00353AED"/>
    <w:rsid w:val="00354C54"/>
    <w:rsid w:val="00357C94"/>
    <w:rsid w:val="00357E5F"/>
    <w:rsid w:val="003607A5"/>
    <w:rsid w:val="00361BB1"/>
    <w:rsid w:val="00361C31"/>
    <w:rsid w:val="00362328"/>
    <w:rsid w:val="00364086"/>
    <w:rsid w:val="0036493D"/>
    <w:rsid w:val="00367348"/>
    <w:rsid w:val="003723AB"/>
    <w:rsid w:val="00374882"/>
    <w:rsid w:val="00374BA1"/>
    <w:rsid w:val="003834D9"/>
    <w:rsid w:val="00385649"/>
    <w:rsid w:val="0038651A"/>
    <w:rsid w:val="00387C12"/>
    <w:rsid w:val="003900FA"/>
    <w:rsid w:val="00391458"/>
    <w:rsid w:val="003A5B19"/>
    <w:rsid w:val="003A75C7"/>
    <w:rsid w:val="003B06E4"/>
    <w:rsid w:val="003B3B74"/>
    <w:rsid w:val="003B554E"/>
    <w:rsid w:val="003B5D06"/>
    <w:rsid w:val="003B5DAF"/>
    <w:rsid w:val="003D081A"/>
    <w:rsid w:val="003D165A"/>
    <w:rsid w:val="003D3238"/>
    <w:rsid w:val="003D4024"/>
    <w:rsid w:val="003D71B1"/>
    <w:rsid w:val="003D79FC"/>
    <w:rsid w:val="003E25EC"/>
    <w:rsid w:val="003E48C4"/>
    <w:rsid w:val="003E54A3"/>
    <w:rsid w:val="003E75B9"/>
    <w:rsid w:val="003F0053"/>
    <w:rsid w:val="003F3609"/>
    <w:rsid w:val="003F4FC6"/>
    <w:rsid w:val="003F50DB"/>
    <w:rsid w:val="003F7718"/>
    <w:rsid w:val="0040209A"/>
    <w:rsid w:val="0040461C"/>
    <w:rsid w:val="00405971"/>
    <w:rsid w:val="00405FC2"/>
    <w:rsid w:val="004069D3"/>
    <w:rsid w:val="0040763C"/>
    <w:rsid w:val="00410722"/>
    <w:rsid w:val="0041094D"/>
    <w:rsid w:val="00411DD3"/>
    <w:rsid w:val="004127D6"/>
    <w:rsid w:val="0041294E"/>
    <w:rsid w:val="00416B7A"/>
    <w:rsid w:val="0042112B"/>
    <w:rsid w:val="0042265A"/>
    <w:rsid w:val="00422E42"/>
    <w:rsid w:val="004249B4"/>
    <w:rsid w:val="00424E08"/>
    <w:rsid w:val="00425C17"/>
    <w:rsid w:val="00425E71"/>
    <w:rsid w:val="00426F2D"/>
    <w:rsid w:val="004302E7"/>
    <w:rsid w:val="0043093C"/>
    <w:rsid w:val="00433F51"/>
    <w:rsid w:val="0043419E"/>
    <w:rsid w:val="004348B3"/>
    <w:rsid w:val="00445F76"/>
    <w:rsid w:val="004505C8"/>
    <w:rsid w:val="00453F27"/>
    <w:rsid w:val="00456DC1"/>
    <w:rsid w:val="00461832"/>
    <w:rsid w:val="00465EE9"/>
    <w:rsid w:val="00472BBD"/>
    <w:rsid w:val="00474AE4"/>
    <w:rsid w:val="004753FF"/>
    <w:rsid w:val="0048011D"/>
    <w:rsid w:val="004806DB"/>
    <w:rsid w:val="0048221F"/>
    <w:rsid w:val="00483968"/>
    <w:rsid w:val="00485716"/>
    <w:rsid w:val="00485C99"/>
    <w:rsid w:val="00486A69"/>
    <w:rsid w:val="00490610"/>
    <w:rsid w:val="00491C52"/>
    <w:rsid w:val="00492179"/>
    <w:rsid w:val="00493160"/>
    <w:rsid w:val="004962EC"/>
    <w:rsid w:val="00496359"/>
    <w:rsid w:val="00496929"/>
    <w:rsid w:val="004A0B7F"/>
    <w:rsid w:val="004A0DA3"/>
    <w:rsid w:val="004A2AE4"/>
    <w:rsid w:val="004A2EE7"/>
    <w:rsid w:val="004A4CCD"/>
    <w:rsid w:val="004A6954"/>
    <w:rsid w:val="004A6DC2"/>
    <w:rsid w:val="004A72B7"/>
    <w:rsid w:val="004B2365"/>
    <w:rsid w:val="004B53B8"/>
    <w:rsid w:val="004C12B6"/>
    <w:rsid w:val="004C20D3"/>
    <w:rsid w:val="004C2A22"/>
    <w:rsid w:val="004C3B99"/>
    <w:rsid w:val="004C3C52"/>
    <w:rsid w:val="004C406D"/>
    <w:rsid w:val="004C75DC"/>
    <w:rsid w:val="004C78B1"/>
    <w:rsid w:val="004D018D"/>
    <w:rsid w:val="004D0BF6"/>
    <w:rsid w:val="004D3831"/>
    <w:rsid w:val="004D6C43"/>
    <w:rsid w:val="004D7B25"/>
    <w:rsid w:val="004E16B4"/>
    <w:rsid w:val="004E1C07"/>
    <w:rsid w:val="004F0598"/>
    <w:rsid w:val="004F070F"/>
    <w:rsid w:val="004F1427"/>
    <w:rsid w:val="004F4AE3"/>
    <w:rsid w:val="004F5415"/>
    <w:rsid w:val="004F5916"/>
    <w:rsid w:val="004F641A"/>
    <w:rsid w:val="004F67F8"/>
    <w:rsid w:val="005002B8"/>
    <w:rsid w:val="00504871"/>
    <w:rsid w:val="005107AA"/>
    <w:rsid w:val="005119A1"/>
    <w:rsid w:val="00512086"/>
    <w:rsid w:val="005142B0"/>
    <w:rsid w:val="00516ADA"/>
    <w:rsid w:val="00517A6C"/>
    <w:rsid w:val="00522626"/>
    <w:rsid w:val="005236AA"/>
    <w:rsid w:val="005242C8"/>
    <w:rsid w:val="005332D2"/>
    <w:rsid w:val="005375D9"/>
    <w:rsid w:val="0054485B"/>
    <w:rsid w:val="00545D68"/>
    <w:rsid w:val="0055320E"/>
    <w:rsid w:val="005536DD"/>
    <w:rsid w:val="00554212"/>
    <w:rsid w:val="005559E5"/>
    <w:rsid w:val="005602AD"/>
    <w:rsid w:val="00560838"/>
    <w:rsid w:val="00561D92"/>
    <w:rsid w:val="00563FB2"/>
    <w:rsid w:val="005649B4"/>
    <w:rsid w:val="0056734A"/>
    <w:rsid w:val="00574394"/>
    <w:rsid w:val="00577F9F"/>
    <w:rsid w:val="005803B2"/>
    <w:rsid w:val="00580E21"/>
    <w:rsid w:val="00581253"/>
    <w:rsid w:val="0058341F"/>
    <w:rsid w:val="005845A1"/>
    <w:rsid w:val="00584F75"/>
    <w:rsid w:val="005864E4"/>
    <w:rsid w:val="00586A4E"/>
    <w:rsid w:val="00586E16"/>
    <w:rsid w:val="00587218"/>
    <w:rsid w:val="00596942"/>
    <w:rsid w:val="005A2DE2"/>
    <w:rsid w:val="005A2E9E"/>
    <w:rsid w:val="005A4155"/>
    <w:rsid w:val="005A542C"/>
    <w:rsid w:val="005A7404"/>
    <w:rsid w:val="005B1156"/>
    <w:rsid w:val="005B259C"/>
    <w:rsid w:val="005B4ECB"/>
    <w:rsid w:val="005B71BF"/>
    <w:rsid w:val="005C4463"/>
    <w:rsid w:val="005C51C9"/>
    <w:rsid w:val="005D1418"/>
    <w:rsid w:val="005D1F02"/>
    <w:rsid w:val="005D6C73"/>
    <w:rsid w:val="005E0537"/>
    <w:rsid w:val="005E51CF"/>
    <w:rsid w:val="005F0911"/>
    <w:rsid w:val="005F192E"/>
    <w:rsid w:val="005F2EA3"/>
    <w:rsid w:val="005F3EF1"/>
    <w:rsid w:val="005F4417"/>
    <w:rsid w:val="005F572D"/>
    <w:rsid w:val="00600940"/>
    <w:rsid w:val="006025FA"/>
    <w:rsid w:val="006026B7"/>
    <w:rsid w:val="00610161"/>
    <w:rsid w:val="00612DB8"/>
    <w:rsid w:val="006175C4"/>
    <w:rsid w:val="00617B32"/>
    <w:rsid w:val="00620081"/>
    <w:rsid w:val="00620528"/>
    <w:rsid w:val="00621343"/>
    <w:rsid w:val="00624FFF"/>
    <w:rsid w:val="00625E23"/>
    <w:rsid w:val="006269B2"/>
    <w:rsid w:val="00626F8F"/>
    <w:rsid w:val="006308D0"/>
    <w:rsid w:val="00633E24"/>
    <w:rsid w:val="00635277"/>
    <w:rsid w:val="00637C90"/>
    <w:rsid w:val="00637E4F"/>
    <w:rsid w:val="00641385"/>
    <w:rsid w:val="006423F2"/>
    <w:rsid w:val="0064479E"/>
    <w:rsid w:val="00645813"/>
    <w:rsid w:val="00645B40"/>
    <w:rsid w:val="00653F11"/>
    <w:rsid w:val="0065425B"/>
    <w:rsid w:val="00655AB5"/>
    <w:rsid w:val="006601F6"/>
    <w:rsid w:val="0066606D"/>
    <w:rsid w:val="00667B51"/>
    <w:rsid w:val="00670D07"/>
    <w:rsid w:val="006730D3"/>
    <w:rsid w:val="00675380"/>
    <w:rsid w:val="006755EB"/>
    <w:rsid w:val="00676C4B"/>
    <w:rsid w:val="00681814"/>
    <w:rsid w:val="00681B3A"/>
    <w:rsid w:val="00682380"/>
    <w:rsid w:val="00682627"/>
    <w:rsid w:val="00682CE1"/>
    <w:rsid w:val="00683255"/>
    <w:rsid w:val="006843B6"/>
    <w:rsid w:val="00684A94"/>
    <w:rsid w:val="00686536"/>
    <w:rsid w:val="00687044"/>
    <w:rsid w:val="006908ED"/>
    <w:rsid w:val="00692AC5"/>
    <w:rsid w:val="00695781"/>
    <w:rsid w:val="00695DEB"/>
    <w:rsid w:val="006A234F"/>
    <w:rsid w:val="006A4F5F"/>
    <w:rsid w:val="006A7A60"/>
    <w:rsid w:val="006B03D8"/>
    <w:rsid w:val="006B1ACA"/>
    <w:rsid w:val="006B2919"/>
    <w:rsid w:val="006C47D5"/>
    <w:rsid w:val="006D0DBD"/>
    <w:rsid w:val="006D50EA"/>
    <w:rsid w:val="006E1B4B"/>
    <w:rsid w:val="006E2F73"/>
    <w:rsid w:val="006E711B"/>
    <w:rsid w:val="006E7396"/>
    <w:rsid w:val="006F60F8"/>
    <w:rsid w:val="006F6F39"/>
    <w:rsid w:val="006F71C4"/>
    <w:rsid w:val="006F71E6"/>
    <w:rsid w:val="006F722F"/>
    <w:rsid w:val="00700608"/>
    <w:rsid w:val="00700658"/>
    <w:rsid w:val="007038D5"/>
    <w:rsid w:val="0070552B"/>
    <w:rsid w:val="00706548"/>
    <w:rsid w:val="0070764C"/>
    <w:rsid w:val="00711C27"/>
    <w:rsid w:val="00716134"/>
    <w:rsid w:val="00716FE6"/>
    <w:rsid w:val="00721074"/>
    <w:rsid w:val="007219A7"/>
    <w:rsid w:val="00722B40"/>
    <w:rsid w:val="00723024"/>
    <w:rsid w:val="007235DF"/>
    <w:rsid w:val="00723A67"/>
    <w:rsid w:val="00724BA3"/>
    <w:rsid w:val="00724EB2"/>
    <w:rsid w:val="00725471"/>
    <w:rsid w:val="007273A7"/>
    <w:rsid w:val="007314C3"/>
    <w:rsid w:val="0073433C"/>
    <w:rsid w:val="007378FF"/>
    <w:rsid w:val="00745498"/>
    <w:rsid w:val="00745851"/>
    <w:rsid w:val="00747939"/>
    <w:rsid w:val="00751DC5"/>
    <w:rsid w:val="0075280C"/>
    <w:rsid w:val="00752954"/>
    <w:rsid w:val="00753C28"/>
    <w:rsid w:val="00754D16"/>
    <w:rsid w:val="00757289"/>
    <w:rsid w:val="0075781E"/>
    <w:rsid w:val="00760DB2"/>
    <w:rsid w:val="00761254"/>
    <w:rsid w:val="007651B5"/>
    <w:rsid w:val="00766C1D"/>
    <w:rsid w:val="00767BA5"/>
    <w:rsid w:val="00770A53"/>
    <w:rsid w:val="00773779"/>
    <w:rsid w:val="0077710E"/>
    <w:rsid w:val="00777555"/>
    <w:rsid w:val="00780A92"/>
    <w:rsid w:val="00781F75"/>
    <w:rsid w:val="0078200D"/>
    <w:rsid w:val="007833DE"/>
    <w:rsid w:val="007849F5"/>
    <w:rsid w:val="0079100C"/>
    <w:rsid w:val="00791DE0"/>
    <w:rsid w:val="00792E0C"/>
    <w:rsid w:val="00794373"/>
    <w:rsid w:val="00794A71"/>
    <w:rsid w:val="0079583B"/>
    <w:rsid w:val="007A3CB9"/>
    <w:rsid w:val="007A474E"/>
    <w:rsid w:val="007A5319"/>
    <w:rsid w:val="007A70DC"/>
    <w:rsid w:val="007B0319"/>
    <w:rsid w:val="007B109C"/>
    <w:rsid w:val="007B1B4D"/>
    <w:rsid w:val="007B724F"/>
    <w:rsid w:val="007C0AAC"/>
    <w:rsid w:val="007C0CDB"/>
    <w:rsid w:val="007C1EBE"/>
    <w:rsid w:val="007C32D9"/>
    <w:rsid w:val="007C3331"/>
    <w:rsid w:val="007C50A1"/>
    <w:rsid w:val="007C5102"/>
    <w:rsid w:val="007D1D3B"/>
    <w:rsid w:val="007D1D86"/>
    <w:rsid w:val="007D1DDB"/>
    <w:rsid w:val="007D3227"/>
    <w:rsid w:val="007D4697"/>
    <w:rsid w:val="007D46AC"/>
    <w:rsid w:val="007D513C"/>
    <w:rsid w:val="007D539E"/>
    <w:rsid w:val="007D67B3"/>
    <w:rsid w:val="007E3A7A"/>
    <w:rsid w:val="007F0633"/>
    <w:rsid w:val="007F2962"/>
    <w:rsid w:val="00806670"/>
    <w:rsid w:val="0080772E"/>
    <w:rsid w:val="00812924"/>
    <w:rsid w:val="00816AAC"/>
    <w:rsid w:val="00816B2E"/>
    <w:rsid w:val="00816B95"/>
    <w:rsid w:val="0081790B"/>
    <w:rsid w:val="008244D3"/>
    <w:rsid w:val="008246F9"/>
    <w:rsid w:val="00826EB6"/>
    <w:rsid w:val="00831673"/>
    <w:rsid w:val="00833551"/>
    <w:rsid w:val="008335D0"/>
    <w:rsid w:val="00835474"/>
    <w:rsid w:val="0083669F"/>
    <w:rsid w:val="008376A7"/>
    <w:rsid w:val="008407F8"/>
    <w:rsid w:val="008453DB"/>
    <w:rsid w:val="0084669F"/>
    <w:rsid w:val="00853953"/>
    <w:rsid w:val="00853F99"/>
    <w:rsid w:val="00854D8F"/>
    <w:rsid w:val="00855873"/>
    <w:rsid w:val="00856942"/>
    <w:rsid w:val="008621DD"/>
    <w:rsid w:val="008623ED"/>
    <w:rsid w:val="00863658"/>
    <w:rsid w:val="00867D17"/>
    <w:rsid w:val="00867F90"/>
    <w:rsid w:val="00870F3F"/>
    <w:rsid w:val="0087567A"/>
    <w:rsid w:val="00877934"/>
    <w:rsid w:val="00881D1A"/>
    <w:rsid w:val="00886ABA"/>
    <w:rsid w:val="00886D39"/>
    <w:rsid w:val="0089015F"/>
    <w:rsid w:val="00891BE3"/>
    <w:rsid w:val="0089277C"/>
    <w:rsid w:val="008928A1"/>
    <w:rsid w:val="00894B27"/>
    <w:rsid w:val="008967DA"/>
    <w:rsid w:val="00897279"/>
    <w:rsid w:val="008973C4"/>
    <w:rsid w:val="008A5F09"/>
    <w:rsid w:val="008A6D83"/>
    <w:rsid w:val="008A73C9"/>
    <w:rsid w:val="008A743C"/>
    <w:rsid w:val="008A7972"/>
    <w:rsid w:val="008A7D0A"/>
    <w:rsid w:val="008B054F"/>
    <w:rsid w:val="008B097A"/>
    <w:rsid w:val="008B0C7A"/>
    <w:rsid w:val="008B44F7"/>
    <w:rsid w:val="008B5DC6"/>
    <w:rsid w:val="008B67A8"/>
    <w:rsid w:val="008B68D9"/>
    <w:rsid w:val="008B7AAE"/>
    <w:rsid w:val="008C230F"/>
    <w:rsid w:val="008C5079"/>
    <w:rsid w:val="008C60D7"/>
    <w:rsid w:val="008C6173"/>
    <w:rsid w:val="008C79BE"/>
    <w:rsid w:val="008D05F8"/>
    <w:rsid w:val="008D07AD"/>
    <w:rsid w:val="008D0AE4"/>
    <w:rsid w:val="008D1A55"/>
    <w:rsid w:val="008D2324"/>
    <w:rsid w:val="008D2499"/>
    <w:rsid w:val="008D3B8F"/>
    <w:rsid w:val="008D43AC"/>
    <w:rsid w:val="008D6BC6"/>
    <w:rsid w:val="008E1DC9"/>
    <w:rsid w:val="008E3DDF"/>
    <w:rsid w:val="008E4089"/>
    <w:rsid w:val="008E616D"/>
    <w:rsid w:val="008F1592"/>
    <w:rsid w:val="008F2187"/>
    <w:rsid w:val="008F28CB"/>
    <w:rsid w:val="008F3BAE"/>
    <w:rsid w:val="008F3F60"/>
    <w:rsid w:val="008F423A"/>
    <w:rsid w:val="008F5D3A"/>
    <w:rsid w:val="008F6EB4"/>
    <w:rsid w:val="00900C83"/>
    <w:rsid w:val="00902077"/>
    <w:rsid w:val="0090221E"/>
    <w:rsid w:val="009045E7"/>
    <w:rsid w:val="0090673D"/>
    <w:rsid w:val="0090742B"/>
    <w:rsid w:val="00907D73"/>
    <w:rsid w:val="00911EBB"/>
    <w:rsid w:val="00912D66"/>
    <w:rsid w:val="009174B5"/>
    <w:rsid w:val="0092469A"/>
    <w:rsid w:val="0092568D"/>
    <w:rsid w:val="009256EF"/>
    <w:rsid w:val="00925940"/>
    <w:rsid w:val="00925F97"/>
    <w:rsid w:val="009307B8"/>
    <w:rsid w:val="00930BB1"/>
    <w:rsid w:val="00933718"/>
    <w:rsid w:val="00934829"/>
    <w:rsid w:val="0093527D"/>
    <w:rsid w:val="009361C5"/>
    <w:rsid w:val="00936C5E"/>
    <w:rsid w:val="00943915"/>
    <w:rsid w:val="009448B1"/>
    <w:rsid w:val="00944EB6"/>
    <w:rsid w:val="00945AD9"/>
    <w:rsid w:val="00945EE1"/>
    <w:rsid w:val="009465A0"/>
    <w:rsid w:val="00946E88"/>
    <w:rsid w:val="00947136"/>
    <w:rsid w:val="00947319"/>
    <w:rsid w:val="009477BB"/>
    <w:rsid w:val="00951804"/>
    <w:rsid w:val="00954F46"/>
    <w:rsid w:val="00956218"/>
    <w:rsid w:val="00956C54"/>
    <w:rsid w:val="00956FA6"/>
    <w:rsid w:val="00957DD9"/>
    <w:rsid w:val="00962F8D"/>
    <w:rsid w:val="009632D4"/>
    <w:rsid w:val="00963C66"/>
    <w:rsid w:val="009640F7"/>
    <w:rsid w:val="00967360"/>
    <w:rsid w:val="00971006"/>
    <w:rsid w:val="0097134F"/>
    <w:rsid w:val="00973097"/>
    <w:rsid w:val="00973559"/>
    <w:rsid w:val="0097665B"/>
    <w:rsid w:val="00977601"/>
    <w:rsid w:val="00982A22"/>
    <w:rsid w:val="00985492"/>
    <w:rsid w:val="0099121D"/>
    <w:rsid w:val="009A2706"/>
    <w:rsid w:val="009A33F3"/>
    <w:rsid w:val="009A4161"/>
    <w:rsid w:val="009A41D0"/>
    <w:rsid w:val="009A5FDB"/>
    <w:rsid w:val="009A7EE8"/>
    <w:rsid w:val="009B07D5"/>
    <w:rsid w:val="009B30C8"/>
    <w:rsid w:val="009C132B"/>
    <w:rsid w:val="009C3133"/>
    <w:rsid w:val="009C5FE4"/>
    <w:rsid w:val="009C6C2E"/>
    <w:rsid w:val="009C72C2"/>
    <w:rsid w:val="009D09DA"/>
    <w:rsid w:val="009D1C6A"/>
    <w:rsid w:val="009D1F82"/>
    <w:rsid w:val="009D2668"/>
    <w:rsid w:val="009D2999"/>
    <w:rsid w:val="009D2DD7"/>
    <w:rsid w:val="009D4A37"/>
    <w:rsid w:val="009D50FE"/>
    <w:rsid w:val="009D5518"/>
    <w:rsid w:val="009D5773"/>
    <w:rsid w:val="009D6431"/>
    <w:rsid w:val="009E036F"/>
    <w:rsid w:val="009E0D4D"/>
    <w:rsid w:val="009E440B"/>
    <w:rsid w:val="009F2D2E"/>
    <w:rsid w:val="009F2F5C"/>
    <w:rsid w:val="009F477D"/>
    <w:rsid w:val="009F5946"/>
    <w:rsid w:val="009F61CE"/>
    <w:rsid w:val="009F7522"/>
    <w:rsid w:val="00A002C3"/>
    <w:rsid w:val="00A01BBD"/>
    <w:rsid w:val="00A03F92"/>
    <w:rsid w:val="00A041F0"/>
    <w:rsid w:val="00A04BEA"/>
    <w:rsid w:val="00A063D1"/>
    <w:rsid w:val="00A06EE5"/>
    <w:rsid w:val="00A1754E"/>
    <w:rsid w:val="00A17D29"/>
    <w:rsid w:val="00A211DC"/>
    <w:rsid w:val="00A2128B"/>
    <w:rsid w:val="00A24A63"/>
    <w:rsid w:val="00A31E8C"/>
    <w:rsid w:val="00A329CC"/>
    <w:rsid w:val="00A3422B"/>
    <w:rsid w:val="00A34D0A"/>
    <w:rsid w:val="00A357A1"/>
    <w:rsid w:val="00A429AF"/>
    <w:rsid w:val="00A50024"/>
    <w:rsid w:val="00A50CE9"/>
    <w:rsid w:val="00A51B7E"/>
    <w:rsid w:val="00A53019"/>
    <w:rsid w:val="00A55F97"/>
    <w:rsid w:val="00A6114D"/>
    <w:rsid w:val="00A61FC1"/>
    <w:rsid w:val="00A625B6"/>
    <w:rsid w:val="00A631AF"/>
    <w:rsid w:val="00A650C2"/>
    <w:rsid w:val="00A66620"/>
    <w:rsid w:val="00A66810"/>
    <w:rsid w:val="00A67C63"/>
    <w:rsid w:val="00A70FD6"/>
    <w:rsid w:val="00A71B68"/>
    <w:rsid w:val="00A71E24"/>
    <w:rsid w:val="00A7430A"/>
    <w:rsid w:val="00A75461"/>
    <w:rsid w:val="00A7555D"/>
    <w:rsid w:val="00A81205"/>
    <w:rsid w:val="00A864B6"/>
    <w:rsid w:val="00A87F23"/>
    <w:rsid w:val="00A919B9"/>
    <w:rsid w:val="00A91CBC"/>
    <w:rsid w:val="00A927D0"/>
    <w:rsid w:val="00A935ED"/>
    <w:rsid w:val="00A973CB"/>
    <w:rsid w:val="00AA26B7"/>
    <w:rsid w:val="00AA35A0"/>
    <w:rsid w:val="00AA3B27"/>
    <w:rsid w:val="00AA4EBF"/>
    <w:rsid w:val="00AA66BE"/>
    <w:rsid w:val="00AB3E9B"/>
    <w:rsid w:val="00AB6E73"/>
    <w:rsid w:val="00AB76D7"/>
    <w:rsid w:val="00AC2984"/>
    <w:rsid w:val="00AC4715"/>
    <w:rsid w:val="00AC6BC7"/>
    <w:rsid w:val="00AC7705"/>
    <w:rsid w:val="00AD07F4"/>
    <w:rsid w:val="00AD5161"/>
    <w:rsid w:val="00AD53A2"/>
    <w:rsid w:val="00AD5A3C"/>
    <w:rsid w:val="00AD5C5F"/>
    <w:rsid w:val="00AD708F"/>
    <w:rsid w:val="00AD77CD"/>
    <w:rsid w:val="00AD7A38"/>
    <w:rsid w:val="00AD7C1B"/>
    <w:rsid w:val="00AE0080"/>
    <w:rsid w:val="00AE1316"/>
    <w:rsid w:val="00AE30FF"/>
    <w:rsid w:val="00AF00CB"/>
    <w:rsid w:val="00AF255E"/>
    <w:rsid w:val="00AF41C1"/>
    <w:rsid w:val="00AF458D"/>
    <w:rsid w:val="00AF4DEA"/>
    <w:rsid w:val="00B000DB"/>
    <w:rsid w:val="00B034C5"/>
    <w:rsid w:val="00B04A3D"/>
    <w:rsid w:val="00B05C99"/>
    <w:rsid w:val="00B07E7E"/>
    <w:rsid w:val="00B10136"/>
    <w:rsid w:val="00B13101"/>
    <w:rsid w:val="00B139B3"/>
    <w:rsid w:val="00B13E6A"/>
    <w:rsid w:val="00B1413F"/>
    <w:rsid w:val="00B14FB1"/>
    <w:rsid w:val="00B16ABC"/>
    <w:rsid w:val="00B16F87"/>
    <w:rsid w:val="00B20660"/>
    <w:rsid w:val="00B20BB5"/>
    <w:rsid w:val="00B20D7E"/>
    <w:rsid w:val="00B26681"/>
    <w:rsid w:val="00B26B6D"/>
    <w:rsid w:val="00B275CA"/>
    <w:rsid w:val="00B32400"/>
    <w:rsid w:val="00B364B6"/>
    <w:rsid w:val="00B373F8"/>
    <w:rsid w:val="00B37F15"/>
    <w:rsid w:val="00B40136"/>
    <w:rsid w:val="00B40810"/>
    <w:rsid w:val="00B40A3A"/>
    <w:rsid w:val="00B433D3"/>
    <w:rsid w:val="00B448EF"/>
    <w:rsid w:val="00B47992"/>
    <w:rsid w:val="00B50B5F"/>
    <w:rsid w:val="00B53ADB"/>
    <w:rsid w:val="00B552A4"/>
    <w:rsid w:val="00B55C62"/>
    <w:rsid w:val="00B55F46"/>
    <w:rsid w:val="00B566D0"/>
    <w:rsid w:val="00B61532"/>
    <w:rsid w:val="00B617F4"/>
    <w:rsid w:val="00B623D0"/>
    <w:rsid w:val="00B70689"/>
    <w:rsid w:val="00B7275A"/>
    <w:rsid w:val="00B736A6"/>
    <w:rsid w:val="00B747CD"/>
    <w:rsid w:val="00B756FD"/>
    <w:rsid w:val="00B779BA"/>
    <w:rsid w:val="00B80478"/>
    <w:rsid w:val="00B80A89"/>
    <w:rsid w:val="00B827AA"/>
    <w:rsid w:val="00B82FD2"/>
    <w:rsid w:val="00B84198"/>
    <w:rsid w:val="00B8564B"/>
    <w:rsid w:val="00B8715B"/>
    <w:rsid w:val="00B90428"/>
    <w:rsid w:val="00B91AB9"/>
    <w:rsid w:val="00B91F03"/>
    <w:rsid w:val="00B968E6"/>
    <w:rsid w:val="00BA13B5"/>
    <w:rsid w:val="00BA1CBC"/>
    <w:rsid w:val="00BA2647"/>
    <w:rsid w:val="00BA3DD2"/>
    <w:rsid w:val="00BA67A8"/>
    <w:rsid w:val="00BA6E47"/>
    <w:rsid w:val="00BA7596"/>
    <w:rsid w:val="00BB03F2"/>
    <w:rsid w:val="00BB2232"/>
    <w:rsid w:val="00BB62D4"/>
    <w:rsid w:val="00BB7FC6"/>
    <w:rsid w:val="00BC0E44"/>
    <w:rsid w:val="00BC3FC7"/>
    <w:rsid w:val="00BC53C2"/>
    <w:rsid w:val="00BC5950"/>
    <w:rsid w:val="00BC6F25"/>
    <w:rsid w:val="00BD01C1"/>
    <w:rsid w:val="00BD0F18"/>
    <w:rsid w:val="00BD1C8F"/>
    <w:rsid w:val="00BD2B79"/>
    <w:rsid w:val="00BD3648"/>
    <w:rsid w:val="00BD3D0B"/>
    <w:rsid w:val="00BD3E6B"/>
    <w:rsid w:val="00BD4088"/>
    <w:rsid w:val="00BD65A1"/>
    <w:rsid w:val="00BD6C26"/>
    <w:rsid w:val="00BE0845"/>
    <w:rsid w:val="00BE131B"/>
    <w:rsid w:val="00BE189F"/>
    <w:rsid w:val="00BE2103"/>
    <w:rsid w:val="00BE3F31"/>
    <w:rsid w:val="00BF08AA"/>
    <w:rsid w:val="00BF5A38"/>
    <w:rsid w:val="00BF5A5D"/>
    <w:rsid w:val="00BF7ADD"/>
    <w:rsid w:val="00C015CD"/>
    <w:rsid w:val="00C02AA1"/>
    <w:rsid w:val="00C03BD4"/>
    <w:rsid w:val="00C0447B"/>
    <w:rsid w:val="00C10B0F"/>
    <w:rsid w:val="00C1113D"/>
    <w:rsid w:val="00C128B3"/>
    <w:rsid w:val="00C13151"/>
    <w:rsid w:val="00C1408F"/>
    <w:rsid w:val="00C15CA1"/>
    <w:rsid w:val="00C20D60"/>
    <w:rsid w:val="00C214ED"/>
    <w:rsid w:val="00C21764"/>
    <w:rsid w:val="00C22831"/>
    <w:rsid w:val="00C24E18"/>
    <w:rsid w:val="00C26CA9"/>
    <w:rsid w:val="00C30DA5"/>
    <w:rsid w:val="00C31062"/>
    <w:rsid w:val="00C31184"/>
    <w:rsid w:val="00C32FCB"/>
    <w:rsid w:val="00C34D60"/>
    <w:rsid w:val="00C35FFA"/>
    <w:rsid w:val="00C42CD9"/>
    <w:rsid w:val="00C438EC"/>
    <w:rsid w:val="00C43FAF"/>
    <w:rsid w:val="00C47829"/>
    <w:rsid w:val="00C50AAB"/>
    <w:rsid w:val="00C515E3"/>
    <w:rsid w:val="00C52077"/>
    <w:rsid w:val="00C53B38"/>
    <w:rsid w:val="00C54234"/>
    <w:rsid w:val="00C55758"/>
    <w:rsid w:val="00C55A57"/>
    <w:rsid w:val="00C61B92"/>
    <w:rsid w:val="00C62944"/>
    <w:rsid w:val="00C6310C"/>
    <w:rsid w:val="00C637FB"/>
    <w:rsid w:val="00C671BB"/>
    <w:rsid w:val="00C72BE1"/>
    <w:rsid w:val="00C731FC"/>
    <w:rsid w:val="00C7419B"/>
    <w:rsid w:val="00C74DF2"/>
    <w:rsid w:val="00C8109F"/>
    <w:rsid w:val="00C810EF"/>
    <w:rsid w:val="00C81498"/>
    <w:rsid w:val="00C835F9"/>
    <w:rsid w:val="00C8679F"/>
    <w:rsid w:val="00C8732C"/>
    <w:rsid w:val="00C91BD9"/>
    <w:rsid w:val="00C9348C"/>
    <w:rsid w:val="00C94C8B"/>
    <w:rsid w:val="00C96270"/>
    <w:rsid w:val="00CA0E5A"/>
    <w:rsid w:val="00CA142A"/>
    <w:rsid w:val="00CA2C80"/>
    <w:rsid w:val="00CA3187"/>
    <w:rsid w:val="00CA3F29"/>
    <w:rsid w:val="00CA4F7B"/>
    <w:rsid w:val="00CA7026"/>
    <w:rsid w:val="00CA744B"/>
    <w:rsid w:val="00CB11B7"/>
    <w:rsid w:val="00CB31F8"/>
    <w:rsid w:val="00CB6115"/>
    <w:rsid w:val="00CB6AD5"/>
    <w:rsid w:val="00CC120E"/>
    <w:rsid w:val="00CC3402"/>
    <w:rsid w:val="00CC3796"/>
    <w:rsid w:val="00CC3E16"/>
    <w:rsid w:val="00CC43C5"/>
    <w:rsid w:val="00CC57F6"/>
    <w:rsid w:val="00CC5ECD"/>
    <w:rsid w:val="00CD0303"/>
    <w:rsid w:val="00CD07F8"/>
    <w:rsid w:val="00CD305B"/>
    <w:rsid w:val="00CD3190"/>
    <w:rsid w:val="00CD6549"/>
    <w:rsid w:val="00CE08AA"/>
    <w:rsid w:val="00CE2345"/>
    <w:rsid w:val="00CE3C2C"/>
    <w:rsid w:val="00CE5A5C"/>
    <w:rsid w:val="00CE71B4"/>
    <w:rsid w:val="00CE7B5A"/>
    <w:rsid w:val="00CF0EF9"/>
    <w:rsid w:val="00CF1FFF"/>
    <w:rsid w:val="00CF3EDC"/>
    <w:rsid w:val="00CF6098"/>
    <w:rsid w:val="00CF62A5"/>
    <w:rsid w:val="00D00AF6"/>
    <w:rsid w:val="00D06100"/>
    <w:rsid w:val="00D108F3"/>
    <w:rsid w:val="00D1238F"/>
    <w:rsid w:val="00D17360"/>
    <w:rsid w:val="00D219FE"/>
    <w:rsid w:val="00D237AB"/>
    <w:rsid w:val="00D25340"/>
    <w:rsid w:val="00D26D52"/>
    <w:rsid w:val="00D3199E"/>
    <w:rsid w:val="00D324C4"/>
    <w:rsid w:val="00D32F66"/>
    <w:rsid w:val="00D346CE"/>
    <w:rsid w:val="00D3474A"/>
    <w:rsid w:val="00D36AF4"/>
    <w:rsid w:val="00D372F8"/>
    <w:rsid w:val="00D444CF"/>
    <w:rsid w:val="00D45C1E"/>
    <w:rsid w:val="00D50D77"/>
    <w:rsid w:val="00D524D3"/>
    <w:rsid w:val="00D53DC2"/>
    <w:rsid w:val="00D54886"/>
    <w:rsid w:val="00D607E5"/>
    <w:rsid w:val="00D6098F"/>
    <w:rsid w:val="00D60B90"/>
    <w:rsid w:val="00D64E83"/>
    <w:rsid w:val="00D679A5"/>
    <w:rsid w:val="00D71087"/>
    <w:rsid w:val="00D73B36"/>
    <w:rsid w:val="00D74CC5"/>
    <w:rsid w:val="00D76BD5"/>
    <w:rsid w:val="00D76E72"/>
    <w:rsid w:val="00D82488"/>
    <w:rsid w:val="00D825B3"/>
    <w:rsid w:val="00D82878"/>
    <w:rsid w:val="00D83603"/>
    <w:rsid w:val="00D83C41"/>
    <w:rsid w:val="00D86E16"/>
    <w:rsid w:val="00D9038E"/>
    <w:rsid w:val="00D922FA"/>
    <w:rsid w:val="00D92CEB"/>
    <w:rsid w:val="00D92ECD"/>
    <w:rsid w:val="00D9652A"/>
    <w:rsid w:val="00DA5041"/>
    <w:rsid w:val="00DB0D60"/>
    <w:rsid w:val="00DB1499"/>
    <w:rsid w:val="00DB489E"/>
    <w:rsid w:val="00DB55D6"/>
    <w:rsid w:val="00DB6DEA"/>
    <w:rsid w:val="00DB71BB"/>
    <w:rsid w:val="00DB787E"/>
    <w:rsid w:val="00DB788E"/>
    <w:rsid w:val="00DC1E05"/>
    <w:rsid w:val="00DC3FE7"/>
    <w:rsid w:val="00DC5A54"/>
    <w:rsid w:val="00DD0230"/>
    <w:rsid w:val="00DD0B0C"/>
    <w:rsid w:val="00DD0E2E"/>
    <w:rsid w:val="00DD0FD6"/>
    <w:rsid w:val="00DD10DB"/>
    <w:rsid w:val="00DD2577"/>
    <w:rsid w:val="00DD27CE"/>
    <w:rsid w:val="00DD2E49"/>
    <w:rsid w:val="00DD318D"/>
    <w:rsid w:val="00DD3FE9"/>
    <w:rsid w:val="00DD68DE"/>
    <w:rsid w:val="00DE7874"/>
    <w:rsid w:val="00DE7B25"/>
    <w:rsid w:val="00DF7E10"/>
    <w:rsid w:val="00DF7F15"/>
    <w:rsid w:val="00E019D2"/>
    <w:rsid w:val="00E023BF"/>
    <w:rsid w:val="00E029B1"/>
    <w:rsid w:val="00E06E83"/>
    <w:rsid w:val="00E1056D"/>
    <w:rsid w:val="00E112F9"/>
    <w:rsid w:val="00E11486"/>
    <w:rsid w:val="00E11A8E"/>
    <w:rsid w:val="00E11B7C"/>
    <w:rsid w:val="00E1617E"/>
    <w:rsid w:val="00E164E6"/>
    <w:rsid w:val="00E23100"/>
    <w:rsid w:val="00E25A36"/>
    <w:rsid w:val="00E263E2"/>
    <w:rsid w:val="00E26659"/>
    <w:rsid w:val="00E26840"/>
    <w:rsid w:val="00E26D9A"/>
    <w:rsid w:val="00E31984"/>
    <w:rsid w:val="00E326A4"/>
    <w:rsid w:val="00E338A2"/>
    <w:rsid w:val="00E41F36"/>
    <w:rsid w:val="00E43F65"/>
    <w:rsid w:val="00E44EB1"/>
    <w:rsid w:val="00E4638C"/>
    <w:rsid w:val="00E46410"/>
    <w:rsid w:val="00E47F04"/>
    <w:rsid w:val="00E50D8A"/>
    <w:rsid w:val="00E51247"/>
    <w:rsid w:val="00E51476"/>
    <w:rsid w:val="00E531D2"/>
    <w:rsid w:val="00E54AB8"/>
    <w:rsid w:val="00E56693"/>
    <w:rsid w:val="00E56F83"/>
    <w:rsid w:val="00E57040"/>
    <w:rsid w:val="00E604D3"/>
    <w:rsid w:val="00E62486"/>
    <w:rsid w:val="00E64385"/>
    <w:rsid w:val="00E653DC"/>
    <w:rsid w:val="00E66288"/>
    <w:rsid w:val="00E66690"/>
    <w:rsid w:val="00E673B9"/>
    <w:rsid w:val="00E70AFC"/>
    <w:rsid w:val="00E718EA"/>
    <w:rsid w:val="00E71F48"/>
    <w:rsid w:val="00E725B3"/>
    <w:rsid w:val="00E75EAD"/>
    <w:rsid w:val="00E77AB5"/>
    <w:rsid w:val="00E85734"/>
    <w:rsid w:val="00E86DF1"/>
    <w:rsid w:val="00E90428"/>
    <w:rsid w:val="00E92773"/>
    <w:rsid w:val="00E92C63"/>
    <w:rsid w:val="00E95E3E"/>
    <w:rsid w:val="00E964C0"/>
    <w:rsid w:val="00E966B3"/>
    <w:rsid w:val="00EA0765"/>
    <w:rsid w:val="00EA477E"/>
    <w:rsid w:val="00EA516F"/>
    <w:rsid w:val="00EA534C"/>
    <w:rsid w:val="00EA537F"/>
    <w:rsid w:val="00EA75F6"/>
    <w:rsid w:val="00EA7937"/>
    <w:rsid w:val="00EB0BAD"/>
    <w:rsid w:val="00EB2589"/>
    <w:rsid w:val="00EB2995"/>
    <w:rsid w:val="00EB2AF6"/>
    <w:rsid w:val="00EB7455"/>
    <w:rsid w:val="00EB7B0A"/>
    <w:rsid w:val="00EC126E"/>
    <w:rsid w:val="00EC2826"/>
    <w:rsid w:val="00EC37D6"/>
    <w:rsid w:val="00EC49B0"/>
    <w:rsid w:val="00EC72B1"/>
    <w:rsid w:val="00EC7778"/>
    <w:rsid w:val="00ED16E9"/>
    <w:rsid w:val="00ED2FB1"/>
    <w:rsid w:val="00ED3246"/>
    <w:rsid w:val="00ED35BA"/>
    <w:rsid w:val="00ED6089"/>
    <w:rsid w:val="00ED7159"/>
    <w:rsid w:val="00ED77A5"/>
    <w:rsid w:val="00EE0497"/>
    <w:rsid w:val="00EE1F17"/>
    <w:rsid w:val="00EE3A29"/>
    <w:rsid w:val="00EE5AE9"/>
    <w:rsid w:val="00EE76FB"/>
    <w:rsid w:val="00EF1363"/>
    <w:rsid w:val="00EF18BE"/>
    <w:rsid w:val="00EF2E67"/>
    <w:rsid w:val="00EF440A"/>
    <w:rsid w:val="00F04149"/>
    <w:rsid w:val="00F0574F"/>
    <w:rsid w:val="00F06CAF"/>
    <w:rsid w:val="00F115EB"/>
    <w:rsid w:val="00F12325"/>
    <w:rsid w:val="00F140A6"/>
    <w:rsid w:val="00F14632"/>
    <w:rsid w:val="00F16188"/>
    <w:rsid w:val="00F220A2"/>
    <w:rsid w:val="00F232C5"/>
    <w:rsid w:val="00F2418F"/>
    <w:rsid w:val="00F25CF9"/>
    <w:rsid w:val="00F27078"/>
    <w:rsid w:val="00F271BB"/>
    <w:rsid w:val="00F27CC2"/>
    <w:rsid w:val="00F27CFF"/>
    <w:rsid w:val="00F303A7"/>
    <w:rsid w:val="00F32077"/>
    <w:rsid w:val="00F34D95"/>
    <w:rsid w:val="00F361CB"/>
    <w:rsid w:val="00F363B8"/>
    <w:rsid w:val="00F364F4"/>
    <w:rsid w:val="00F4150A"/>
    <w:rsid w:val="00F417EA"/>
    <w:rsid w:val="00F4243D"/>
    <w:rsid w:val="00F45AD7"/>
    <w:rsid w:val="00F50BE0"/>
    <w:rsid w:val="00F54CBD"/>
    <w:rsid w:val="00F5514B"/>
    <w:rsid w:val="00F560CC"/>
    <w:rsid w:val="00F56673"/>
    <w:rsid w:val="00F567ED"/>
    <w:rsid w:val="00F56B19"/>
    <w:rsid w:val="00F57D87"/>
    <w:rsid w:val="00F57F87"/>
    <w:rsid w:val="00F61B3B"/>
    <w:rsid w:val="00F64142"/>
    <w:rsid w:val="00F64379"/>
    <w:rsid w:val="00F64A8C"/>
    <w:rsid w:val="00F64C43"/>
    <w:rsid w:val="00F665A6"/>
    <w:rsid w:val="00F668F9"/>
    <w:rsid w:val="00F71072"/>
    <w:rsid w:val="00F71969"/>
    <w:rsid w:val="00F722C9"/>
    <w:rsid w:val="00F74E3C"/>
    <w:rsid w:val="00F76A78"/>
    <w:rsid w:val="00F8162C"/>
    <w:rsid w:val="00F819CB"/>
    <w:rsid w:val="00F82402"/>
    <w:rsid w:val="00F87434"/>
    <w:rsid w:val="00F90F26"/>
    <w:rsid w:val="00F917E8"/>
    <w:rsid w:val="00F91CAF"/>
    <w:rsid w:val="00F92299"/>
    <w:rsid w:val="00F92781"/>
    <w:rsid w:val="00F9799D"/>
    <w:rsid w:val="00FA00D6"/>
    <w:rsid w:val="00FA0EBF"/>
    <w:rsid w:val="00FA49FA"/>
    <w:rsid w:val="00FB1A76"/>
    <w:rsid w:val="00FB1DD2"/>
    <w:rsid w:val="00FB35F5"/>
    <w:rsid w:val="00FB4EE2"/>
    <w:rsid w:val="00FB5D33"/>
    <w:rsid w:val="00FC09E9"/>
    <w:rsid w:val="00FC22FE"/>
    <w:rsid w:val="00FC3B4C"/>
    <w:rsid w:val="00FC7BC3"/>
    <w:rsid w:val="00FD07E4"/>
    <w:rsid w:val="00FD179B"/>
    <w:rsid w:val="00FD2018"/>
    <w:rsid w:val="00FD2D2A"/>
    <w:rsid w:val="00FD37E8"/>
    <w:rsid w:val="00FD3A52"/>
    <w:rsid w:val="00FD55B4"/>
    <w:rsid w:val="00FD5A11"/>
    <w:rsid w:val="00FD7378"/>
    <w:rsid w:val="00FE0AEF"/>
    <w:rsid w:val="00FE4D2A"/>
    <w:rsid w:val="00FE66B9"/>
    <w:rsid w:val="00FE699E"/>
    <w:rsid w:val="00FE705D"/>
    <w:rsid w:val="00FF01C1"/>
    <w:rsid w:val="00FF1C78"/>
    <w:rsid w:val="014086C2"/>
    <w:rsid w:val="02F58961"/>
    <w:rsid w:val="0EA41EC9"/>
    <w:rsid w:val="1635C92C"/>
    <w:rsid w:val="20C50A22"/>
    <w:rsid w:val="21EAFA8E"/>
    <w:rsid w:val="278E7AB0"/>
    <w:rsid w:val="2A8BCDF9"/>
    <w:rsid w:val="2F28D58B"/>
    <w:rsid w:val="2FB21BB3"/>
    <w:rsid w:val="32F7D538"/>
    <w:rsid w:val="330CAE6F"/>
    <w:rsid w:val="3FFB4A5D"/>
    <w:rsid w:val="457A2C20"/>
    <w:rsid w:val="4834A89C"/>
    <w:rsid w:val="4A568D8E"/>
    <w:rsid w:val="4DEEB670"/>
    <w:rsid w:val="54A49DA0"/>
    <w:rsid w:val="572CD361"/>
    <w:rsid w:val="5C9B2A8B"/>
    <w:rsid w:val="5DCB418F"/>
    <w:rsid w:val="5F3E6958"/>
    <w:rsid w:val="679D4894"/>
    <w:rsid w:val="6C666735"/>
    <w:rsid w:val="728A6987"/>
    <w:rsid w:val="7B3063E5"/>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266C5E1"/>
  <w15:chartTrackingRefBased/>
  <w15:docId w15:val="{FE5238CC-7A68-354B-95D6-1909E1F8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A37"/>
    <w:pPr>
      <w:spacing w:after="160" w:line="259" w:lineRule="auto"/>
    </w:pPr>
    <w:rPr>
      <w:kern w:val="0"/>
      <w:sz w:val="22"/>
      <w:szCs w:val="22"/>
      <w:lang w:val="en-US"/>
      <w14:ligatures w14:val="none"/>
    </w:rPr>
  </w:style>
  <w:style w:type="paragraph" w:styleId="Heading1">
    <w:name w:val="heading 1"/>
    <w:next w:val="Normal"/>
    <w:link w:val="Heading1Char"/>
    <w:uiPriority w:val="4"/>
    <w:qFormat/>
    <w:rsid w:val="00070C11"/>
    <w:pPr>
      <w:keepNext/>
      <w:keepLines/>
      <w:pageBreakBefore/>
      <w:spacing w:after="567" w:line="560" w:lineRule="exact"/>
      <w:outlineLvl w:val="0"/>
    </w:pPr>
    <w:rPr>
      <w:rFonts w:ascii="Times New Roman" w:eastAsiaTheme="majorEastAsia" w:hAnsi="Times New Roman" w:cstheme="majorBidi"/>
      <w:bCs/>
      <w:color w:val="3CB6CE"/>
      <w:spacing w:val="-6"/>
      <w:kern w:val="0"/>
      <w:sz w:val="40"/>
      <w:szCs w:val="28"/>
      <w14:ligatures w14:val="none"/>
    </w:rPr>
  </w:style>
  <w:style w:type="paragraph" w:styleId="Heading2">
    <w:name w:val="heading 2"/>
    <w:basedOn w:val="Normal"/>
    <w:next w:val="Normal"/>
    <w:link w:val="Heading2Char"/>
    <w:uiPriority w:val="9"/>
    <w:semiHidden/>
    <w:unhideWhenUsed/>
    <w:qFormat/>
    <w:rsid w:val="003F50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65A0"/>
    <w:pPr>
      <w:spacing w:before="100" w:beforeAutospacing="1" w:after="100" w:afterAutospacing="1"/>
    </w:pPr>
    <w:rPr>
      <w:rFonts w:ascii="Times New Roman" w:eastAsia="Times New Roman" w:hAnsi="Times New Roman" w:cs="Times New Roman"/>
      <w:lang w:val="en-AU" w:eastAsia="en-GB"/>
    </w:rPr>
  </w:style>
  <w:style w:type="character" w:styleId="Strong">
    <w:name w:val="Strong"/>
    <w:basedOn w:val="DefaultParagraphFont"/>
    <w:uiPriority w:val="22"/>
    <w:qFormat/>
    <w:rsid w:val="009465A0"/>
    <w:rPr>
      <w:b/>
      <w:bCs/>
    </w:rPr>
  </w:style>
  <w:style w:type="character" w:customStyle="1" w:styleId="Heading1Char">
    <w:name w:val="Heading 1 Char"/>
    <w:basedOn w:val="DefaultParagraphFont"/>
    <w:link w:val="Heading1"/>
    <w:uiPriority w:val="4"/>
    <w:rsid w:val="00070C11"/>
    <w:rPr>
      <w:rFonts w:ascii="Times New Roman" w:eastAsiaTheme="majorEastAsia" w:hAnsi="Times New Roman" w:cstheme="majorBidi"/>
      <w:bCs/>
      <w:color w:val="3CB6CE"/>
      <w:spacing w:val="-6"/>
      <w:kern w:val="0"/>
      <w:sz w:val="40"/>
      <w:szCs w:val="28"/>
      <w14:ligatures w14:val="none"/>
    </w:rPr>
  </w:style>
  <w:style w:type="paragraph" w:styleId="ListParagraph">
    <w:name w:val="List Paragraph"/>
    <w:basedOn w:val="Normal"/>
    <w:link w:val="ListParagraphChar"/>
    <w:uiPriority w:val="34"/>
    <w:qFormat/>
    <w:rsid w:val="00070C11"/>
    <w:pPr>
      <w:tabs>
        <w:tab w:val="left" w:pos="2880"/>
      </w:tabs>
      <w:suppressAutoHyphens/>
      <w:autoSpaceDE w:val="0"/>
      <w:autoSpaceDN w:val="0"/>
      <w:adjustRightInd w:val="0"/>
      <w:spacing w:before="77" w:after="153" w:line="300" w:lineRule="atLeast"/>
      <w:ind w:left="720"/>
      <w:contextualSpacing/>
      <w:jc w:val="both"/>
      <w:textAlignment w:val="center"/>
    </w:pPr>
    <w:rPr>
      <w:rFonts w:ascii="Arial" w:eastAsia="Times New Roman" w:hAnsi="Arial" w:cs="Arial"/>
      <w:color w:val="000000"/>
      <w:sz w:val="20"/>
      <w:szCs w:val="20"/>
      <w:lang w:val="id-ID"/>
    </w:rPr>
  </w:style>
  <w:style w:type="character" w:customStyle="1" w:styleId="ListParagraphChar">
    <w:name w:val="List Paragraph Char"/>
    <w:link w:val="ListParagraph"/>
    <w:uiPriority w:val="34"/>
    <w:rsid w:val="00070C11"/>
    <w:rPr>
      <w:rFonts w:ascii="Arial" w:eastAsia="Times New Roman" w:hAnsi="Arial" w:cs="Arial"/>
      <w:color w:val="000000"/>
      <w:kern w:val="0"/>
      <w:sz w:val="20"/>
      <w:szCs w:val="20"/>
      <w:lang w:val="id-ID"/>
      <w14:ligatures w14:val="none"/>
    </w:rPr>
  </w:style>
  <w:style w:type="table" w:styleId="TableGrid">
    <w:name w:val="Table Grid"/>
    <w:basedOn w:val="TableNormal"/>
    <w:uiPriority w:val="39"/>
    <w:qFormat/>
    <w:rsid w:val="00070C11"/>
    <w:rPr>
      <w:rFonts w:ascii="Arial" w:hAnsi="Arial" w:cs="Times New Roman"/>
      <w:kern w:val="0"/>
      <w:sz w:val="20"/>
      <w:szCs w:val="20"/>
      <w14:ligatures w14:val="none"/>
    </w:rPr>
    <w:tblPr>
      <w:tblCellMar>
        <w:left w:w="0" w:type="dxa"/>
        <w:right w:w="0" w:type="dxa"/>
      </w:tblCellMar>
    </w:tblPr>
  </w:style>
  <w:style w:type="paragraph" w:customStyle="1" w:styleId="BodyBullets">
    <w:name w:val="Body Bullets"/>
    <w:basedOn w:val="Normal"/>
    <w:uiPriority w:val="99"/>
    <w:rsid w:val="00070C11"/>
    <w:pPr>
      <w:numPr>
        <w:numId w:val="1"/>
      </w:numPr>
      <w:spacing w:before="120" w:after="60" w:line="220" w:lineRule="atLeast"/>
      <w:jc w:val="both"/>
    </w:pPr>
    <w:rPr>
      <w:rFonts w:ascii="NimbusSanNov" w:hAnsi="NimbusSanNov"/>
      <w:color w:val="808080" w:themeColor="background1" w:themeShade="80"/>
      <w:sz w:val="20"/>
      <w:szCs w:val="20"/>
      <w:lang w:val="en-GB"/>
    </w:rPr>
  </w:style>
  <w:style w:type="character" w:styleId="PlaceholderText">
    <w:name w:val="Placeholder Text"/>
    <w:basedOn w:val="DefaultParagraphFont"/>
    <w:uiPriority w:val="99"/>
    <w:semiHidden/>
    <w:rsid w:val="00070C11"/>
    <w:rPr>
      <w:color w:val="808080"/>
    </w:rPr>
  </w:style>
  <w:style w:type="character" w:styleId="Hyperlink">
    <w:name w:val="Hyperlink"/>
    <w:basedOn w:val="DefaultParagraphFont"/>
    <w:uiPriority w:val="99"/>
    <w:unhideWhenUsed/>
    <w:rsid w:val="00070C11"/>
    <w:rPr>
      <w:color w:val="0563C1" w:themeColor="hyperlink"/>
      <w:u w:val="single"/>
    </w:rPr>
  </w:style>
  <w:style w:type="table" w:styleId="GridTable2-Accent2">
    <w:name w:val="Grid Table 2 Accent 2"/>
    <w:basedOn w:val="TableNormal"/>
    <w:uiPriority w:val="47"/>
    <w:rsid w:val="00070C11"/>
    <w:rPr>
      <w:kern w:val="0"/>
      <w:sz w:val="22"/>
      <w:szCs w:val="22"/>
      <w:lang w:val="en-US"/>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BodyCopy">
    <w:name w:val="Body Copy"/>
    <w:link w:val="BodyCopyChar"/>
    <w:uiPriority w:val="99"/>
    <w:qFormat/>
    <w:rsid w:val="00ED3246"/>
    <w:pPr>
      <w:spacing w:before="57" w:after="113" w:line="240" w:lineRule="atLeast"/>
    </w:pPr>
    <w:rPr>
      <w:rFonts w:cs="Times New Roman"/>
      <w:spacing w:val="-2"/>
      <w:kern w:val="0"/>
      <w:sz w:val="20"/>
      <w:szCs w:val="20"/>
      <w14:ligatures w14:val="none"/>
    </w:rPr>
  </w:style>
  <w:style w:type="character" w:customStyle="1" w:styleId="BodyCopyChar">
    <w:name w:val="Body Copy Char"/>
    <w:basedOn w:val="DefaultParagraphFont"/>
    <w:link w:val="BodyCopy"/>
    <w:uiPriority w:val="99"/>
    <w:locked/>
    <w:rsid w:val="00ED3246"/>
    <w:rPr>
      <w:rFonts w:cs="Times New Roman"/>
      <w:spacing w:val="-2"/>
      <w:kern w:val="0"/>
      <w:sz w:val="20"/>
      <w:szCs w:val="20"/>
      <w14:ligatures w14:val="none"/>
    </w:rPr>
  </w:style>
  <w:style w:type="character" w:styleId="CommentReference">
    <w:name w:val="annotation reference"/>
    <w:basedOn w:val="DefaultParagraphFont"/>
    <w:uiPriority w:val="99"/>
    <w:semiHidden/>
    <w:unhideWhenUsed/>
    <w:rsid w:val="00610161"/>
    <w:rPr>
      <w:sz w:val="16"/>
      <w:szCs w:val="16"/>
    </w:rPr>
  </w:style>
  <w:style w:type="paragraph" w:styleId="CommentText">
    <w:name w:val="annotation text"/>
    <w:basedOn w:val="Normal"/>
    <w:link w:val="CommentTextChar"/>
    <w:uiPriority w:val="99"/>
    <w:unhideWhenUsed/>
    <w:rsid w:val="00610161"/>
    <w:pPr>
      <w:spacing w:line="240" w:lineRule="auto"/>
    </w:pPr>
    <w:rPr>
      <w:sz w:val="20"/>
      <w:szCs w:val="20"/>
    </w:rPr>
  </w:style>
  <w:style w:type="character" w:customStyle="1" w:styleId="CommentTextChar">
    <w:name w:val="Comment Text Char"/>
    <w:basedOn w:val="DefaultParagraphFont"/>
    <w:link w:val="CommentText"/>
    <w:uiPriority w:val="99"/>
    <w:rsid w:val="00610161"/>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610161"/>
    <w:rPr>
      <w:b/>
      <w:bCs/>
    </w:rPr>
  </w:style>
  <w:style w:type="character" w:customStyle="1" w:styleId="CommentSubjectChar">
    <w:name w:val="Comment Subject Char"/>
    <w:basedOn w:val="CommentTextChar"/>
    <w:link w:val="CommentSubject"/>
    <w:uiPriority w:val="99"/>
    <w:semiHidden/>
    <w:rsid w:val="00610161"/>
    <w:rPr>
      <w:b/>
      <w:bCs/>
      <w:kern w:val="0"/>
      <w:sz w:val="20"/>
      <w:szCs w:val="20"/>
      <w:lang w:val="en-US"/>
      <w14:ligatures w14:val="none"/>
    </w:rPr>
  </w:style>
  <w:style w:type="character" w:customStyle="1" w:styleId="Heading2Char">
    <w:name w:val="Heading 2 Char"/>
    <w:basedOn w:val="DefaultParagraphFont"/>
    <w:link w:val="Heading2"/>
    <w:uiPriority w:val="9"/>
    <w:semiHidden/>
    <w:rsid w:val="003F50DB"/>
    <w:rPr>
      <w:rFonts w:asciiTheme="majorHAnsi" w:eastAsiaTheme="majorEastAsia" w:hAnsiTheme="majorHAnsi" w:cstheme="majorBidi"/>
      <w:color w:val="2F5496" w:themeColor="accent1" w:themeShade="BF"/>
      <w:kern w:val="0"/>
      <w:sz w:val="26"/>
      <w:szCs w:val="26"/>
      <w:lang w:val="en-US"/>
      <w14:ligatures w14:val="none"/>
    </w:rPr>
  </w:style>
  <w:style w:type="paragraph" w:customStyle="1" w:styleId="normal0">
    <w:name w:val="normal_0"/>
    <w:rsid w:val="00D82488"/>
    <w:rPr>
      <w:rFonts w:ascii="Calibri" w:eastAsia="Calibri" w:hAnsi="Calibri" w:cs="Calibri"/>
      <w:kern w:val="0"/>
      <w:sz w:val="20"/>
      <w:szCs w:val="20"/>
      <w:lang w:val="en-US"/>
      <w14:ligatures w14:val="none"/>
    </w:rPr>
  </w:style>
  <w:style w:type="paragraph" w:styleId="Header">
    <w:name w:val="header"/>
    <w:basedOn w:val="Normal"/>
    <w:link w:val="HeaderChar"/>
    <w:unhideWhenUsed/>
    <w:rsid w:val="00196FB8"/>
    <w:pPr>
      <w:tabs>
        <w:tab w:val="center" w:pos="4680"/>
        <w:tab w:val="right" w:pos="9360"/>
      </w:tabs>
      <w:spacing w:after="0" w:line="240" w:lineRule="auto"/>
    </w:pPr>
  </w:style>
  <w:style w:type="character" w:customStyle="1" w:styleId="HeaderChar">
    <w:name w:val="Header Char"/>
    <w:basedOn w:val="DefaultParagraphFont"/>
    <w:link w:val="Header"/>
    <w:rsid w:val="00196FB8"/>
    <w:rPr>
      <w:kern w:val="0"/>
      <w:sz w:val="22"/>
      <w:szCs w:val="22"/>
      <w:lang w:val="en-US"/>
      <w14:ligatures w14:val="none"/>
    </w:rPr>
  </w:style>
  <w:style w:type="paragraph" w:styleId="Footer">
    <w:name w:val="footer"/>
    <w:basedOn w:val="Normal"/>
    <w:link w:val="FooterChar"/>
    <w:unhideWhenUsed/>
    <w:rsid w:val="00196FB8"/>
    <w:pPr>
      <w:tabs>
        <w:tab w:val="center" w:pos="4680"/>
        <w:tab w:val="right" w:pos="9360"/>
      </w:tabs>
      <w:spacing w:after="0" w:line="240" w:lineRule="auto"/>
    </w:pPr>
  </w:style>
  <w:style w:type="character" w:customStyle="1" w:styleId="FooterChar">
    <w:name w:val="Footer Char"/>
    <w:basedOn w:val="DefaultParagraphFont"/>
    <w:link w:val="Footer"/>
    <w:rsid w:val="00196FB8"/>
    <w:rPr>
      <w:kern w:val="0"/>
      <w:sz w:val="22"/>
      <w:szCs w:val="22"/>
      <w:lang w:val="en-US"/>
      <w14:ligatures w14:val="none"/>
    </w:rPr>
  </w:style>
  <w:style w:type="table" w:styleId="TableGridLight">
    <w:name w:val="Grid Table Light"/>
    <w:basedOn w:val="TableNormal"/>
    <w:uiPriority w:val="40"/>
    <w:rsid w:val="00684A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684A94"/>
    <w:pPr>
      <w:spacing w:after="200" w:line="240" w:lineRule="auto"/>
    </w:pPr>
    <w:rPr>
      <w:i/>
      <w:iCs/>
      <w:color w:val="44546A" w:themeColor="text2"/>
      <w:sz w:val="18"/>
      <w:szCs w:val="18"/>
    </w:rPr>
  </w:style>
  <w:style w:type="paragraph" w:styleId="Revision">
    <w:name w:val="Revision"/>
    <w:hidden/>
    <w:uiPriority w:val="99"/>
    <w:semiHidden/>
    <w:rsid w:val="008D43AC"/>
    <w:rPr>
      <w:kern w:val="0"/>
      <w:sz w:val="22"/>
      <w:szCs w:val="22"/>
      <w:lang w:val="en-US"/>
      <w14:ligatures w14:val="none"/>
    </w:rPr>
  </w:style>
  <w:style w:type="paragraph" w:styleId="BalloonText">
    <w:name w:val="Balloon Text"/>
    <w:basedOn w:val="Normal"/>
    <w:link w:val="BalloonTextChar"/>
    <w:uiPriority w:val="99"/>
    <w:semiHidden/>
    <w:unhideWhenUsed/>
    <w:rsid w:val="00FA0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EBF"/>
    <w:rPr>
      <w:rFonts w:ascii="Segoe UI" w:hAnsi="Segoe UI" w:cs="Segoe UI"/>
      <w:kern w:val="0"/>
      <w:sz w:val="18"/>
      <w:szCs w:val="18"/>
      <w:lang w:val="en-US"/>
      <w14:ligatures w14:val="none"/>
    </w:rPr>
  </w:style>
  <w:style w:type="character" w:customStyle="1" w:styleId="UnresolvedMention1">
    <w:name w:val="Unresolved Mention1"/>
    <w:basedOn w:val="DefaultParagraphFont"/>
    <w:uiPriority w:val="99"/>
    <w:semiHidden/>
    <w:unhideWhenUsed/>
    <w:rsid w:val="00BA67A8"/>
    <w:rPr>
      <w:color w:val="605E5C"/>
      <w:shd w:val="clear" w:color="auto" w:fill="E1DFDD"/>
    </w:rPr>
  </w:style>
  <w:style w:type="table" w:styleId="PlainTable2">
    <w:name w:val="Plain Table 2"/>
    <w:basedOn w:val="TableNormal"/>
    <w:uiPriority w:val="42"/>
    <w:rsid w:val="00E47F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47F0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5">
    <w:name w:val="Grid Table 5 Dark Accent 5"/>
    <w:basedOn w:val="TableNormal"/>
    <w:uiPriority w:val="50"/>
    <w:rsid w:val="00E47F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3">
    <w:name w:val="Grid Table 5 Dark Accent 3"/>
    <w:basedOn w:val="TableNormal"/>
    <w:uiPriority w:val="50"/>
    <w:rsid w:val="00E47F0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1Light-Accent1">
    <w:name w:val="Grid Table 1 Light Accent 1"/>
    <w:basedOn w:val="TableNormal"/>
    <w:uiPriority w:val="46"/>
    <w:rsid w:val="004E16B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C35F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35FFA"/>
  </w:style>
  <w:style w:type="character" w:customStyle="1" w:styleId="eop">
    <w:name w:val="eop"/>
    <w:basedOn w:val="DefaultParagraphFont"/>
    <w:rsid w:val="00C35FFA"/>
  </w:style>
  <w:style w:type="character" w:styleId="UnresolvedMention">
    <w:name w:val="Unresolved Mention"/>
    <w:basedOn w:val="DefaultParagraphFont"/>
    <w:uiPriority w:val="99"/>
    <w:semiHidden/>
    <w:unhideWhenUsed/>
    <w:rsid w:val="00353AED"/>
    <w:rPr>
      <w:color w:val="605E5C"/>
      <w:shd w:val="clear" w:color="auto" w:fill="E1DFDD"/>
    </w:rPr>
  </w:style>
  <w:style w:type="character" w:styleId="FollowedHyperlink">
    <w:name w:val="FollowedHyperlink"/>
    <w:basedOn w:val="DefaultParagraphFont"/>
    <w:uiPriority w:val="99"/>
    <w:semiHidden/>
    <w:unhideWhenUsed/>
    <w:rsid w:val="00353A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2030">
      <w:bodyDiv w:val="1"/>
      <w:marLeft w:val="0"/>
      <w:marRight w:val="0"/>
      <w:marTop w:val="0"/>
      <w:marBottom w:val="0"/>
      <w:divBdr>
        <w:top w:val="none" w:sz="0" w:space="0" w:color="auto"/>
        <w:left w:val="none" w:sz="0" w:space="0" w:color="auto"/>
        <w:bottom w:val="none" w:sz="0" w:space="0" w:color="auto"/>
        <w:right w:val="none" w:sz="0" w:space="0" w:color="auto"/>
      </w:divBdr>
      <w:divsChild>
        <w:div w:id="951982291">
          <w:marLeft w:val="0"/>
          <w:marRight w:val="0"/>
          <w:marTop w:val="0"/>
          <w:marBottom w:val="0"/>
          <w:divBdr>
            <w:top w:val="none" w:sz="0" w:space="0" w:color="auto"/>
            <w:left w:val="none" w:sz="0" w:space="0" w:color="auto"/>
            <w:bottom w:val="none" w:sz="0" w:space="0" w:color="auto"/>
            <w:right w:val="none" w:sz="0" w:space="0" w:color="auto"/>
          </w:divBdr>
          <w:divsChild>
            <w:div w:id="1968313754">
              <w:marLeft w:val="0"/>
              <w:marRight w:val="0"/>
              <w:marTop w:val="0"/>
              <w:marBottom w:val="0"/>
              <w:divBdr>
                <w:top w:val="none" w:sz="0" w:space="0" w:color="auto"/>
                <w:left w:val="none" w:sz="0" w:space="0" w:color="auto"/>
                <w:bottom w:val="none" w:sz="0" w:space="0" w:color="auto"/>
                <w:right w:val="none" w:sz="0" w:space="0" w:color="auto"/>
              </w:divBdr>
            </w:div>
            <w:div w:id="906956042">
              <w:marLeft w:val="0"/>
              <w:marRight w:val="0"/>
              <w:marTop w:val="0"/>
              <w:marBottom w:val="0"/>
              <w:divBdr>
                <w:top w:val="none" w:sz="0" w:space="0" w:color="auto"/>
                <w:left w:val="none" w:sz="0" w:space="0" w:color="auto"/>
                <w:bottom w:val="none" w:sz="0" w:space="0" w:color="auto"/>
                <w:right w:val="none" w:sz="0" w:space="0" w:color="auto"/>
              </w:divBdr>
            </w:div>
          </w:divsChild>
        </w:div>
        <w:div w:id="641008564">
          <w:marLeft w:val="0"/>
          <w:marRight w:val="0"/>
          <w:marTop w:val="0"/>
          <w:marBottom w:val="0"/>
          <w:divBdr>
            <w:top w:val="none" w:sz="0" w:space="0" w:color="auto"/>
            <w:left w:val="none" w:sz="0" w:space="0" w:color="auto"/>
            <w:bottom w:val="none" w:sz="0" w:space="0" w:color="auto"/>
            <w:right w:val="none" w:sz="0" w:space="0" w:color="auto"/>
          </w:divBdr>
          <w:divsChild>
            <w:div w:id="14151">
              <w:marLeft w:val="0"/>
              <w:marRight w:val="0"/>
              <w:marTop w:val="0"/>
              <w:marBottom w:val="0"/>
              <w:divBdr>
                <w:top w:val="none" w:sz="0" w:space="0" w:color="auto"/>
                <w:left w:val="none" w:sz="0" w:space="0" w:color="auto"/>
                <w:bottom w:val="none" w:sz="0" w:space="0" w:color="auto"/>
                <w:right w:val="none" w:sz="0" w:space="0" w:color="auto"/>
              </w:divBdr>
            </w:div>
          </w:divsChild>
        </w:div>
        <w:div w:id="1172258506">
          <w:marLeft w:val="0"/>
          <w:marRight w:val="0"/>
          <w:marTop w:val="0"/>
          <w:marBottom w:val="0"/>
          <w:divBdr>
            <w:top w:val="none" w:sz="0" w:space="0" w:color="auto"/>
            <w:left w:val="none" w:sz="0" w:space="0" w:color="auto"/>
            <w:bottom w:val="none" w:sz="0" w:space="0" w:color="auto"/>
            <w:right w:val="none" w:sz="0" w:space="0" w:color="auto"/>
          </w:divBdr>
          <w:divsChild>
            <w:div w:id="170681306">
              <w:marLeft w:val="0"/>
              <w:marRight w:val="0"/>
              <w:marTop w:val="0"/>
              <w:marBottom w:val="0"/>
              <w:divBdr>
                <w:top w:val="none" w:sz="0" w:space="0" w:color="auto"/>
                <w:left w:val="none" w:sz="0" w:space="0" w:color="auto"/>
                <w:bottom w:val="none" w:sz="0" w:space="0" w:color="auto"/>
                <w:right w:val="none" w:sz="0" w:space="0" w:color="auto"/>
              </w:divBdr>
            </w:div>
            <w:div w:id="1509127924">
              <w:marLeft w:val="0"/>
              <w:marRight w:val="0"/>
              <w:marTop w:val="0"/>
              <w:marBottom w:val="0"/>
              <w:divBdr>
                <w:top w:val="none" w:sz="0" w:space="0" w:color="auto"/>
                <w:left w:val="none" w:sz="0" w:space="0" w:color="auto"/>
                <w:bottom w:val="none" w:sz="0" w:space="0" w:color="auto"/>
                <w:right w:val="none" w:sz="0" w:space="0" w:color="auto"/>
              </w:divBdr>
            </w:div>
            <w:div w:id="137768024">
              <w:marLeft w:val="0"/>
              <w:marRight w:val="0"/>
              <w:marTop w:val="0"/>
              <w:marBottom w:val="0"/>
              <w:divBdr>
                <w:top w:val="none" w:sz="0" w:space="0" w:color="auto"/>
                <w:left w:val="none" w:sz="0" w:space="0" w:color="auto"/>
                <w:bottom w:val="none" w:sz="0" w:space="0" w:color="auto"/>
                <w:right w:val="none" w:sz="0" w:space="0" w:color="auto"/>
              </w:divBdr>
            </w:div>
          </w:divsChild>
        </w:div>
        <w:div w:id="1152797808">
          <w:marLeft w:val="0"/>
          <w:marRight w:val="0"/>
          <w:marTop w:val="0"/>
          <w:marBottom w:val="0"/>
          <w:divBdr>
            <w:top w:val="none" w:sz="0" w:space="0" w:color="auto"/>
            <w:left w:val="none" w:sz="0" w:space="0" w:color="auto"/>
            <w:bottom w:val="none" w:sz="0" w:space="0" w:color="auto"/>
            <w:right w:val="none" w:sz="0" w:space="0" w:color="auto"/>
          </w:divBdr>
          <w:divsChild>
            <w:div w:id="1971477707">
              <w:marLeft w:val="0"/>
              <w:marRight w:val="0"/>
              <w:marTop w:val="0"/>
              <w:marBottom w:val="0"/>
              <w:divBdr>
                <w:top w:val="none" w:sz="0" w:space="0" w:color="auto"/>
                <w:left w:val="none" w:sz="0" w:space="0" w:color="auto"/>
                <w:bottom w:val="none" w:sz="0" w:space="0" w:color="auto"/>
                <w:right w:val="none" w:sz="0" w:space="0" w:color="auto"/>
              </w:divBdr>
            </w:div>
            <w:div w:id="1761442967">
              <w:marLeft w:val="0"/>
              <w:marRight w:val="0"/>
              <w:marTop w:val="0"/>
              <w:marBottom w:val="0"/>
              <w:divBdr>
                <w:top w:val="none" w:sz="0" w:space="0" w:color="auto"/>
                <w:left w:val="none" w:sz="0" w:space="0" w:color="auto"/>
                <w:bottom w:val="none" w:sz="0" w:space="0" w:color="auto"/>
                <w:right w:val="none" w:sz="0" w:space="0" w:color="auto"/>
              </w:divBdr>
            </w:div>
            <w:div w:id="1813980288">
              <w:marLeft w:val="0"/>
              <w:marRight w:val="0"/>
              <w:marTop w:val="0"/>
              <w:marBottom w:val="0"/>
              <w:divBdr>
                <w:top w:val="none" w:sz="0" w:space="0" w:color="auto"/>
                <w:left w:val="none" w:sz="0" w:space="0" w:color="auto"/>
                <w:bottom w:val="none" w:sz="0" w:space="0" w:color="auto"/>
                <w:right w:val="none" w:sz="0" w:space="0" w:color="auto"/>
              </w:divBdr>
            </w:div>
          </w:divsChild>
        </w:div>
        <w:div w:id="1001932052">
          <w:marLeft w:val="0"/>
          <w:marRight w:val="0"/>
          <w:marTop w:val="0"/>
          <w:marBottom w:val="0"/>
          <w:divBdr>
            <w:top w:val="none" w:sz="0" w:space="0" w:color="auto"/>
            <w:left w:val="none" w:sz="0" w:space="0" w:color="auto"/>
            <w:bottom w:val="none" w:sz="0" w:space="0" w:color="auto"/>
            <w:right w:val="none" w:sz="0" w:space="0" w:color="auto"/>
          </w:divBdr>
          <w:divsChild>
            <w:div w:id="2130467542">
              <w:marLeft w:val="0"/>
              <w:marRight w:val="0"/>
              <w:marTop w:val="0"/>
              <w:marBottom w:val="0"/>
              <w:divBdr>
                <w:top w:val="none" w:sz="0" w:space="0" w:color="auto"/>
                <w:left w:val="none" w:sz="0" w:space="0" w:color="auto"/>
                <w:bottom w:val="none" w:sz="0" w:space="0" w:color="auto"/>
                <w:right w:val="none" w:sz="0" w:space="0" w:color="auto"/>
              </w:divBdr>
            </w:div>
            <w:div w:id="1776750488">
              <w:marLeft w:val="0"/>
              <w:marRight w:val="0"/>
              <w:marTop w:val="0"/>
              <w:marBottom w:val="0"/>
              <w:divBdr>
                <w:top w:val="none" w:sz="0" w:space="0" w:color="auto"/>
                <w:left w:val="none" w:sz="0" w:space="0" w:color="auto"/>
                <w:bottom w:val="none" w:sz="0" w:space="0" w:color="auto"/>
                <w:right w:val="none" w:sz="0" w:space="0" w:color="auto"/>
              </w:divBdr>
            </w:div>
            <w:div w:id="883254664">
              <w:marLeft w:val="0"/>
              <w:marRight w:val="0"/>
              <w:marTop w:val="0"/>
              <w:marBottom w:val="0"/>
              <w:divBdr>
                <w:top w:val="none" w:sz="0" w:space="0" w:color="auto"/>
                <w:left w:val="none" w:sz="0" w:space="0" w:color="auto"/>
                <w:bottom w:val="none" w:sz="0" w:space="0" w:color="auto"/>
                <w:right w:val="none" w:sz="0" w:space="0" w:color="auto"/>
              </w:divBdr>
            </w:div>
          </w:divsChild>
        </w:div>
        <w:div w:id="700933649">
          <w:marLeft w:val="0"/>
          <w:marRight w:val="0"/>
          <w:marTop w:val="0"/>
          <w:marBottom w:val="0"/>
          <w:divBdr>
            <w:top w:val="none" w:sz="0" w:space="0" w:color="auto"/>
            <w:left w:val="none" w:sz="0" w:space="0" w:color="auto"/>
            <w:bottom w:val="none" w:sz="0" w:space="0" w:color="auto"/>
            <w:right w:val="none" w:sz="0" w:space="0" w:color="auto"/>
          </w:divBdr>
          <w:divsChild>
            <w:div w:id="852913474">
              <w:marLeft w:val="0"/>
              <w:marRight w:val="0"/>
              <w:marTop w:val="0"/>
              <w:marBottom w:val="0"/>
              <w:divBdr>
                <w:top w:val="none" w:sz="0" w:space="0" w:color="auto"/>
                <w:left w:val="none" w:sz="0" w:space="0" w:color="auto"/>
                <w:bottom w:val="none" w:sz="0" w:space="0" w:color="auto"/>
                <w:right w:val="none" w:sz="0" w:space="0" w:color="auto"/>
              </w:divBdr>
            </w:div>
            <w:div w:id="925043213">
              <w:marLeft w:val="0"/>
              <w:marRight w:val="0"/>
              <w:marTop w:val="0"/>
              <w:marBottom w:val="0"/>
              <w:divBdr>
                <w:top w:val="none" w:sz="0" w:space="0" w:color="auto"/>
                <w:left w:val="none" w:sz="0" w:space="0" w:color="auto"/>
                <w:bottom w:val="none" w:sz="0" w:space="0" w:color="auto"/>
                <w:right w:val="none" w:sz="0" w:space="0" w:color="auto"/>
              </w:divBdr>
            </w:div>
            <w:div w:id="730151841">
              <w:marLeft w:val="0"/>
              <w:marRight w:val="0"/>
              <w:marTop w:val="0"/>
              <w:marBottom w:val="0"/>
              <w:divBdr>
                <w:top w:val="none" w:sz="0" w:space="0" w:color="auto"/>
                <w:left w:val="none" w:sz="0" w:space="0" w:color="auto"/>
                <w:bottom w:val="none" w:sz="0" w:space="0" w:color="auto"/>
                <w:right w:val="none" w:sz="0" w:space="0" w:color="auto"/>
              </w:divBdr>
            </w:div>
          </w:divsChild>
        </w:div>
        <w:div w:id="1283998258">
          <w:marLeft w:val="0"/>
          <w:marRight w:val="0"/>
          <w:marTop w:val="0"/>
          <w:marBottom w:val="0"/>
          <w:divBdr>
            <w:top w:val="none" w:sz="0" w:space="0" w:color="auto"/>
            <w:left w:val="none" w:sz="0" w:space="0" w:color="auto"/>
            <w:bottom w:val="none" w:sz="0" w:space="0" w:color="auto"/>
            <w:right w:val="none" w:sz="0" w:space="0" w:color="auto"/>
          </w:divBdr>
          <w:divsChild>
            <w:div w:id="1215507064">
              <w:marLeft w:val="0"/>
              <w:marRight w:val="0"/>
              <w:marTop w:val="0"/>
              <w:marBottom w:val="0"/>
              <w:divBdr>
                <w:top w:val="none" w:sz="0" w:space="0" w:color="auto"/>
                <w:left w:val="none" w:sz="0" w:space="0" w:color="auto"/>
                <w:bottom w:val="none" w:sz="0" w:space="0" w:color="auto"/>
                <w:right w:val="none" w:sz="0" w:space="0" w:color="auto"/>
              </w:divBdr>
            </w:div>
          </w:divsChild>
        </w:div>
        <w:div w:id="499082692">
          <w:marLeft w:val="0"/>
          <w:marRight w:val="0"/>
          <w:marTop w:val="0"/>
          <w:marBottom w:val="0"/>
          <w:divBdr>
            <w:top w:val="none" w:sz="0" w:space="0" w:color="auto"/>
            <w:left w:val="none" w:sz="0" w:space="0" w:color="auto"/>
            <w:bottom w:val="none" w:sz="0" w:space="0" w:color="auto"/>
            <w:right w:val="none" w:sz="0" w:space="0" w:color="auto"/>
          </w:divBdr>
          <w:divsChild>
            <w:div w:id="593561208">
              <w:marLeft w:val="0"/>
              <w:marRight w:val="0"/>
              <w:marTop w:val="0"/>
              <w:marBottom w:val="0"/>
              <w:divBdr>
                <w:top w:val="none" w:sz="0" w:space="0" w:color="auto"/>
                <w:left w:val="none" w:sz="0" w:space="0" w:color="auto"/>
                <w:bottom w:val="none" w:sz="0" w:space="0" w:color="auto"/>
                <w:right w:val="none" w:sz="0" w:space="0" w:color="auto"/>
              </w:divBdr>
            </w:div>
            <w:div w:id="911282294">
              <w:marLeft w:val="0"/>
              <w:marRight w:val="0"/>
              <w:marTop w:val="0"/>
              <w:marBottom w:val="0"/>
              <w:divBdr>
                <w:top w:val="none" w:sz="0" w:space="0" w:color="auto"/>
                <w:left w:val="none" w:sz="0" w:space="0" w:color="auto"/>
                <w:bottom w:val="none" w:sz="0" w:space="0" w:color="auto"/>
                <w:right w:val="none" w:sz="0" w:space="0" w:color="auto"/>
              </w:divBdr>
            </w:div>
          </w:divsChild>
        </w:div>
        <w:div w:id="1212837801">
          <w:marLeft w:val="0"/>
          <w:marRight w:val="0"/>
          <w:marTop w:val="0"/>
          <w:marBottom w:val="0"/>
          <w:divBdr>
            <w:top w:val="none" w:sz="0" w:space="0" w:color="auto"/>
            <w:left w:val="none" w:sz="0" w:space="0" w:color="auto"/>
            <w:bottom w:val="none" w:sz="0" w:space="0" w:color="auto"/>
            <w:right w:val="none" w:sz="0" w:space="0" w:color="auto"/>
          </w:divBdr>
          <w:divsChild>
            <w:div w:id="865946916">
              <w:marLeft w:val="0"/>
              <w:marRight w:val="0"/>
              <w:marTop w:val="0"/>
              <w:marBottom w:val="0"/>
              <w:divBdr>
                <w:top w:val="none" w:sz="0" w:space="0" w:color="auto"/>
                <w:left w:val="none" w:sz="0" w:space="0" w:color="auto"/>
                <w:bottom w:val="none" w:sz="0" w:space="0" w:color="auto"/>
                <w:right w:val="none" w:sz="0" w:space="0" w:color="auto"/>
              </w:divBdr>
            </w:div>
            <w:div w:id="1862089107">
              <w:marLeft w:val="0"/>
              <w:marRight w:val="0"/>
              <w:marTop w:val="0"/>
              <w:marBottom w:val="0"/>
              <w:divBdr>
                <w:top w:val="none" w:sz="0" w:space="0" w:color="auto"/>
                <w:left w:val="none" w:sz="0" w:space="0" w:color="auto"/>
                <w:bottom w:val="none" w:sz="0" w:space="0" w:color="auto"/>
                <w:right w:val="none" w:sz="0" w:space="0" w:color="auto"/>
              </w:divBdr>
            </w:div>
          </w:divsChild>
        </w:div>
        <w:div w:id="694887423">
          <w:marLeft w:val="0"/>
          <w:marRight w:val="0"/>
          <w:marTop w:val="0"/>
          <w:marBottom w:val="0"/>
          <w:divBdr>
            <w:top w:val="none" w:sz="0" w:space="0" w:color="auto"/>
            <w:left w:val="none" w:sz="0" w:space="0" w:color="auto"/>
            <w:bottom w:val="none" w:sz="0" w:space="0" w:color="auto"/>
            <w:right w:val="none" w:sz="0" w:space="0" w:color="auto"/>
          </w:divBdr>
          <w:divsChild>
            <w:div w:id="1547907047">
              <w:marLeft w:val="0"/>
              <w:marRight w:val="0"/>
              <w:marTop w:val="0"/>
              <w:marBottom w:val="0"/>
              <w:divBdr>
                <w:top w:val="none" w:sz="0" w:space="0" w:color="auto"/>
                <w:left w:val="none" w:sz="0" w:space="0" w:color="auto"/>
                <w:bottom w:val="none" w:sz="0" w:space="0" w:color="auto"/>
                <w:right w:val="none" w:sz="0" w:space="0" w:color="auto"/>
              </w:divBdr>
            </w:div>
            <w:div w:id="1134566322">
              <w:marLeft w:val="0"/>
              <w:marRight w:val="0"/>
              <w:marTop w:val="0"/>
              <w:marBottom w:val="0"/>
              <w:divBdr>
                <w:top w:val="none" w:sz="0" w:space="0" w:color="auto"/>
                <w:left w:val="none" w:sz="0" w:space="0" w:color="auto"/>
                <w:bottom w:val="none" w:sz="0" w:space="0" w:color="auto"/>
                <w:right w:val="none" w:sz="0" w:space="0" w:color="auto"/>
              </w:divBdr>
            </w:div>
            <w:div w:id="269051906">
              <w:marLeft w:val="0"/>
              <w:marRight w:val="0"/>
              <w:marTop w:val="0"/>
              <w:marBottom w:val="0"/>
              <w:divBdr>
                <w:top w:val="none" w:sz="0" w:space="0" w:color="auto"/>
                <w:left w:val="none" w:sz="0" w:space="0" w:color="auto"/>
                <w:bottom w:val="none" w:sz="0" w:space="0" w:color="auto"/>
                <w:right w:val="none" w:sz="0" w:space="0" w:color="auto"/>
              </w:divBdr>
            </w:div>
          </w:divsChild>
        </w:div>
        <w:div w:id="1555044468">
          <w:marLeft w:val="0"/>
          <w:marRight w:val="0"/>
          <w:marTop w:val="0"/>
          <w:marBottom w:val="0"/>
          <w:divBdr>
            <w:top w:val="none" w:sz="0" w:space="0" w:color="auto"/>
            <w:left w:val="none" w:sz="0" w:space="0" w:color="auto"/>
            <w:bottom w:val="none" w:sz="0" w:space="0" w:color="auto"/>
            <w:right w:val="none" w:sz="0" w:space="0" w:color="auto"/>
          </w:divBdr>
          <w:divsChild>
            <w:div w:id="1932926547">
              <w:marLeft w:val="0"/>
              <w:marRight w:val="0"/>
              <w:marTop w:val="0"/>
              <w:marBottom w:val="0"/>
              <w:divBdr>
                <w:top w:val="none" w:sz="0" w:space="0" w:color="auto"/>
                <w:left w:val="none" w:sz="0" w:space="0" w:color="auto"/>
                <w:bottom w:val="none" w:sz="0" w:space="0" w:color="auto"/>
                <w:right w:val="none" w:sz="0" w:space="0" w:color="auto"/>
              </w:divBdr>
            </w:div>
            <w:div w:id="1487935598">
              <w:marLeft w:val="0"/>
              <w:marRight w:val="0"/>
              <w:marTop w:val="0"/>
              <w:marBottom w:val="0"/>
              <w:divBdr>
                <w:top w:val="none" w:sz="0" w:space="0" w:color="auto"/>
                <w:left w:val="none" w:sz="0" w:space="0" w:color="auto"/>
                <w:bottom w:val="none" w:sz="0" w:space="0" w:color="auto"/>
                <w:right w:val="none" w:sz="0" w:space="0" w:color="auto"/>
              </w:divBdr>
            </w:div>
            <w:div w:id="1180705787">
              <w:marLeft w:val="0"/>
              <w:marRight w:val="0"/>
              <w:marTop w:val="0"/>
              <w:marBottom w:val="0"/>
              <w:divBdr>
                <w:top w:val="none" w:sz="0" w:space="0" w:color="auto"/>
                <w:left w:val="none" w:sz="0" w:space="0" w:color="auto"/>
                <w:bottom w:val="none" w:sz="0" w:space="0" w:color="auto"/>
                <w:right w:val="none" w:sz="0" w:space="0" w:color="auto"/>
              </w:divBdr>
            </w:div>
          </w:divsChild>
        </w:div>
        <w:div w:id="1362822236">
          <w:marLeft w:val="0"/>
          <w:marRight w:val="0"/>
          <w:marTop w:val="0"/>
          <w:marBottom w:val="0"/>
          <w:divBdr>
            <w:top w:val="none" w:sz="0" w:space="0" w:color="auto"/>
            <w:left w:val="none" w:sz="0" w:space="0" w:color="auto"/>
            <w:bottom w:val="none" w:sz="0" w:space="0" w:color="auto"/>
            <w:right w:val="none" w:sz="0" w:space="0" w:color="auto"/>
          </w:divBdr>
          <w:divsChild>
            <w:div w:id="735586619">
              <w:marLeft w:val="0"/>
              <w:marRight w:val="0"/>
              <w:marTop w:val="0"/>
              <w:marBottom w:val="0"/>
              <w:divBdr>
                <w:top w:val="none" w:sz="0" w:space="0" w:color="auto"/>
                <w:left w:val="none" w:sz="0" w:space="0" w:color="auto"/>
                <w:bottom w:val="none" w:sz="0" w:space="0" w:color="auto"/>
                <w:right w:val="none" w:sz="0" w:space="0" w:color="auto"/>
              </w:divBdr>
            </w:div>
          </w:divsChild>
        </w:div>
        <w:div w:id="2145811666">
          <w:marLeft w:val="0"/>
          <w:marRight w:val="0"/>
          <w:marTop w:val="0"/>
          <w:marBottom w:val="0"/>
          <w:divBdr>
            <w:top w:val="none" w:sz="0" w:space="0" w:color="auto"/>
            <w:left w:val="none" w:sz="0" w:space="0" w:color="auto"/>
            <w:bottom w:val="none" w:sz="0" w:space="0" w:color="auto"/>
            <w:right w:val="none" w:sz="0" w:space="0" w:color="auto"/>
          </w:divBdr>
          <w:divsChild>
            <w:div w:id="1016037149">
              <w:marLeft w:val="0"/>
              <w:marRight w:val="0"/>
              <w:marTop w:val="0"/>
              <w:marBottom w:val="0"/>
              <w:divBdr>
                <w:top w:val="none" w:sz="0" w:space="0" w:color="auto"/>
                <w:left w:val="none" w:sz="0" w:space="0" w:color="auto"/>
                <w:bottom w:val="none" w:sz="0" w:space="0" w:color="auto"/>
                <w:right w:val="none" w:sz="0" w:space="0" w:color="auto"/>
              </w:divBdr>
            </w:div>
            <w:div w:id="656039155">
              <w:marLeft w:val="0"/>
              <w:marRight w:val="0"/>
              <w:marTop w:val="0"/>
              <w:marBottom w:val="0"/>
              <w:divBdr>
                <w:top w:val="none" w:sz="0" w:space="0" w:color="auto"/>
                <w:left w:val="none" w:sz="0" w:space="0" w:color="auto"/>
                <w:bottom w:val="none" w:sz="0" w:space="0" w:color="auto"/>
                <w:right w:val="none" w:sz="0" w:space="0" w:color="auto"/>
              </w:divBdr>
            </w:div>
          </w:divsChild>
        </w:div>
        <w:div w:id="1332832101">
          <w:marLeft w:val="0"/>
          <w:marRight w:val="0"/>
          <w:marTop w:val="0"/>
          <w:marBottom w:val="0"/>
          <w:divBdr>
            <w:top w:val="none" w:sz="0" w:space="0" w:color="auto"/>
            <w:left w:val="none" w:sz="0" w:space="0" w:color="auto"/>
            <w:bottom w:val="none" w:sz="0" w:space="0" w:color="auto"/>
            <w:right w:val="none" w:sz="0" w:space="0" w:color="auto"/>
          </w:divBdr>
          <w:divsChild>
            <w:div w:id="571696567">
              <w:marLeft w:val="0"/>
              <w:marRight w:val="0"/>
              <w:marTop w:val="0"/>
              <w:marBottom w:val="0"/>
              <w:divBdr>
                <w:top w:val="none" w:sz="0" w:space="0" w:color="auto"/>
                <w:left w:val="none" w:sz="0" w:space="0" w:color="auto"/>
                <w:bottom w:val="none" w:sz="0" w:space="0" w:color="auto"/>
                <w:right w:val="none" w:sz="0" w:space="0" w:color="auto"/>
              </w:divBdr>
            </w:div>
          </w:divsChild>
        </w:div>
        <w:div w:id="1722944644">
          <w:marLeft w:val="0"/>
          <w:marRight w:val="0"/>
          <w:marTop w:val="0"/>
          <w:marBottom w:val="0"/>
          <w:divBdr>
            <w:top w:val="none" w:sz="0" w:space="0" w:color="auto"/>
            <w:left w:val="none" w:sz="0" w:space="0" w:color="auto"/>
            <w:bottom w:val="none" w:sz="0" w:space="0" w:color="auto"/>
            <w:right w:val="none" w:sz="0" w:space="0" w:color="auto"/>
          </w:divBdr>
          <w:divsChild>
            <w:div w:id="762411060">
              <w:marLeft w:val="0"/>
              <w:marRight w:val="0"/>
              <w:marTop w:val="0"/>
              <w:marBottom w:val="0"/>
              <w:divBdr>
                <w:top w:val="none" w:sz="0" w:space="0" w:color="auto"/>
                <w:left w:val="none" w:sz="0" w:space="0" w:color="auto"/>
                <w:bottom w:val="none" w:sz="0" w:space="0" w:color="auto"/>
                <w:right w:val="none" w:sz="0" w:space="0" w:color="auto"/>
              </w:divBdr>
            </w:div>
            <w:div w:id="233274923">
              <w:marLeft w:val="0"/>
              <w:marRight w:val="0"/>
              <w:marTop w:val="0"/>
              <w:marBottom w:val="0"/>
              <w:divBdr>
                <w:top w:val="none" w:sz="0" w:space="0" w:color="auto"/>
                <w:left w:val="none" w:sz="0" w:space="0" w:color="auto"/>
                <w:bottom w:val="none" w:sz="0" w:space="0" w:color="auto"/>
                <w:right w:val="none" w:sz="0" w:space="0" w:color="auto"/>
              </w:divBdr>
            </w:div>
          </w:divsChild>
        </w:div>
        <w:div w:id="741873733">
          <w:marLeft w:val="0"/>
          <w:marRight w:val="0"/>
          <w:marTop w:val="0"/>
          <w:marBottom w:val="0"/>
          <w:divBdr>
            <w:top w:val="none" w:sz="0" w:space="0" w:color="auto"/>
            <w:left w:val="none" w:sz="0" w:space="0" w:color="auto"/>
            <w:bottom w:val="none" w:sz="0" w:space="0" w:color="auto"/>
            <w:right w:val="none" w:sz="0" w:space="0" w:color="auto"/>
          </w:divBdr>
          <w:divsChild>
            <w:div w:id="620065133">
              <w:marLeft w:val="0"/>
              <w:marRight w:val="0"/>
              <w:marTop w:val="0"/>
              <w:marBottom w:val="0"/>
              <w:divBdr>
                <w:top w:val="none" w:sz="0" w:space="0" w:color="auto"/>
                <w:left w:val="none" w:sz="0" w:space="0" w:color="auto"/>
                <w:bottom w:val="none" w:sz="0" w:space="0" w:color="auto"/>
                <w:right w:val="none" w:sz="0" w:space="0" w:color="auto"/>
              </w:divBdr>
            </w:div>
            <w:div w:id="65492990">
              <w:marLeft w:val="0"/>
              <w:marRight w:val="0"/>
              <w:marTop w:val="0"/>
              <w:marBottom w:val="0"/>
              <w:divBdr>
                <w:top w:val="none" w:sz="0" w:space="0" w:color="auto"/>
                <w:left w:val="none" w:sz="0" w:space="0" w:color="auto"/>
                <w:bottom w:val="none" w:sz="0" w:space="0" w:color="auto"/>
                <w:right w:val="none" w:sz="0" w:space="0" w:color="auto"/>
              </w:divBdr>
            </w:div>
            <w:div w:id="10565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7554">
      <w:bodyDiv w:val="1"/>
      <w:marLeft w:val="0"/>
      <w:marRight w:val="0"/>
      <w:marTop w:val="0"/>
      <w:marBottom w:val="0"/>
      <w:divBdr>
        <w:top w:val="none" w:sz="0" w:space="0" w:color="auto"/>
        <w:left w:val="none" w:sz="0" w:space="0" w:color="auto"/>
        <w:bottom w:val="none" w:sz="0" w:space="0" w:color="auto"/>
        <w:right w:val="none" w:sz="0" w:space="0" w:color="auto"/>
      </w:divBdr>
      <w:divsChild>
        <w:div w:id="1740132808">
          <w:marLeft w:val="0"/>
          <w:marRight w:val="0"/>
          <w:marTop w:val="0"/>
          <w:marBottom w:val="0"/>
          <w:divBdr>
            <w:top w:val="none" w:sz="0" w:space="0" w:color="auto"/>
            <w:left w:val="none" w:sz="0" w:space="0" w:color="auto"/>
            <w:bottom w:val="none" w:sz="0" w:space="0" w:color="auto"/>
            <w:right w:val="none" w:sz="0" w:space="0" w:color="auto"/>
          </w:divBdr>
        </w:div>
      </w:divsChild>
    </w:div>
    <w:div w:id="293603068">
      <w:bodyDiv w:val="1"/>
      <w:marLeft w:val="0"/>
      <w:marRight w:val="0"/>
      <w:marTop w:val="0"/>
      <w:marBottom w:val="0"/>
      <w:divBdr>
        <w:top w:val="none" w:sz="0" w:space="0" w:color="auto"/>
        <w:left w:val="none" w:sz="0" w:space="0" w:color="auto"/>
        <w:bottom w:val="none" w:sz="0" w:space="0" w:color="auto"/>
        <w:right w:val="none" w:sz="0" w:space="0" w:color="auto"/>
      </w:divBdr>
      <w:divsChild>
        <w:div w:id="272636531">
          <w:marLeft w:val="0"/>
          <w:marRight w:val="0"/>
          <w:marTop w:val="0"/>
          <w:marBottom w:val="0"/>
          <w:divBdr>
            <w:top w:val="none" w:sz="0" w:space="0" w:color="auto"/>
            <w:left w:val="none" w:sz="0" w:space="0" w:color="auto"/>
            <w:bottom w:val="none" w:sz="0" w:space="0" w:color="auto"/>
            <w:right w:val="none" w:sz="0" w:space="0" w:color="auto"/>
          </w:divBdr>
          <w:divsChild>
            <w:div w:id="2057123486">
              <w:marLeft w:val="0"/>
              <w:marRight w:val="0"/>
              <w:marTop w:val="0"/>
              <w:marBottom w:val="0"/>
              <w:divBdr>
                <w:top w:val="none" w:sz="0" w:space="0" w:color="auto"/>
                <w:left w:val="none" w:sz="0" w:space="0" w:color="auto"/>
                <w:bottom w:val="none" w:sz="0" w:space="0" w:color="auto"/>
                <w:right w:val="none" w:sz="0" w:space="0" w:color="auto"/>
              </w:divBdr>
            </w:div>
            <w:div w:id="1595632067">
              <w:marLeft w:val="0"/>
              <w:marRight w:val="0"/>
              <w:marTop w:val="0"/>
              <w:marBottom w:val="0"/>
              <w:divBdr>
                <w:top w:val="none" w:sz="0" w:space="0" w:color="auto"/>
                <w:left w:val="none" w:sz="0" w:space="0" w:color="auto"/>
                <w:bottom w:val="none" w:sz="0" w:space="0" w:color="auto"/>
                <w:right w:val="none" w:sz="0" w:space="0" w:color="auto"/>
              </w:divBdr>
            </w:div>
          </w:divsChild>
        </w:div>
        <w:div w:id="532811926">
          <w:marLeft w:val="0"/>
          <w:marRight w:val="0"/>
          <w:marTop w:val="0"/>
          <w:marBottom w:val="0"/>
          <w:divBdr>
            <w:top w:val="none" w:sz="0" w:space="0" w:color="auto"/>
            <w:left w:val="none" w:sz="0" w:space="0" w:color="auto"/>
            <w:bottom w:val="none" w:sz="0" w:space="0" w:color="auto"/>
            <w:right w:val="none" w:sz="0" w:space="0" w:color="auto"/>
          </w:divBdr>
          <w:divsChild>
            <w:div w:id="1108817145">
              <w:marLeft w:val="0"/>
              <w:marRight w:val="0"/>
              <w:marTop w:val="0"/>
              <w:marBottom w:val="0"/>
              <w:divBdr>
                <w:top w:val="none" w:sz="0" w:space="0" w:color="auto"/>
                <w:left w:val="none" w:sz="0" w:space="0" w:color="auto"/>
                <w:bottom w:val="none" w:sz="0" w:space="0" w:color="auto"/>
                <w:right w:val="none" w:sz="0" w:space="0" w:color="auto"/>
              </w:divBdr>
            </w:div>
            <w:div w:id="1594317983">
              <w:marLeft w:val="0"/>
              <w:marRight w:val="0"/>
              <w:marTop w:val="0"/>
              <w:marBottom w:val="0"/>
              <w:divBdr>
                <w:top w:val="none" w:sz="0" w:space="0" w:color="auto"/>
                <w:left w:val="none" w:sz="0" w:space="0" w:color="auto"/>
                <w:bottom w:val="none" w:sz="0" w:space="0" w:color="auto"/>
                <w:right w:val="none" w:sz="0" w:space="0" w:color="auto"/>
              </w:divBdr>
            </w:div>
            <w:div w:id="1673293529">
              <w:marLeft w:val="0"/>
              <w:marRight w:val="0"/>
              <w:marTop w:val="0"/>
              <w:marBottom w:val="0"/>
              <w:divBdr>
                <w:top w:val="none" w:sz="0" w:space="0" w:color="auto"/>
                <w:left w:val="none" w:sz="0" w:space="0" w:color="auto"/>
                <w:bottom w:val="none" w:sz="0" w:space="0" w:color="auto"/>
                <w:right w:val="none" w:sz="0" w:space="0" w:color="auto"/>
              </w:divBdr>
            </w:div>
          </w:divsChild>
        </w:div>
        <w:div w:id="121197851">
          <w:marLeft w:val="0"/>
          <w:marRight w:val="0"/>
          <w:marTop w:val="0"/>
          <w:marBottom w:val="0"/>
          <w:divBdr>
            <w:top w:val="none" w:sz="0" w:space="0" w:color="auto"/>
            <w:left w:val="none" w:sz="0" w:space="0" w:color="auto"/>
            <w:bottom w:val="none" w:sz="0" w:space="0" w:color="auto"/>
            <w:right w:val="none" w:sz="0" w:space="0" w:color="auto"/>
          </w:divBdr>
          <w:divsChild>
            <w:div w:id="1449160155">
              <w:marLeft w:val="0"/>
              <w:marRight w:val="0"/>
              <w:marTop w:val="0"/>
              <w:marBottom w:val="0"/>
              <w:divBdr>
                <w:top w:val="none" w:sz="0" w:space="0" w:color="auto"/>
                <w:left w:val="none" w:sz="0" w:space="0" w:color="auto"/>
                <w:bottom w:val="none" w:sz="0" w:space="0" w:color="auto"/>
                <w:right w:val="none" w:sz="0" w:space="0" w:color="auto"/>
              </w:divBdr>
            </w:div>
            <w:div w:id="275137938">
              <w:marLeft w:val="0"/>
              <w:marRight w:val="0"/>
              <w:marTop w:val="0"/>
              <w:marBottom w:val="0"/>
              <w:divBdr>
                <w:top w:val="none" w:sz="0" w:space="0" w:color="auto"/>
                <w:left w:val="none" w:sz="0" w:space="0" w:color="auto"/>
                <w:bottom w:val="none" w:sz="0" w:space="0" w:color="auto"/>
                <w:right w:val="none" w:sz="0" w:space="0" w:color="auto"/>
              </w:divBdr>
            </w:div>
            <w:div w:id="382797761">
              <w:marLeft w:val="0"/>
              <w:marRight w:val="0"/>
              <w:marTop w:val="0"/>
              <w:marBottom w:val="0"/>
              <w:divBdr>
                <w:top w:val="none" w:sz="0" w:space="0" w:color="auto"/>
                <w:left w:val="none" w:sz="0" w:space="0" w:color="auto"/>
                <w:bottom w:val="none" w:sz="0" w:space="0" w:color="auto"/>
                <w:right w:val="none" w:sz="0" w:space="0" w:color="auto"/>
              </w:divBdr>
            </w:div>
          </w:divsChild>
        </w:div>
        <w:div w:id="613251104">
          <w:marLeft w:val="0"/>
          <w:marRight w:val="0"/>
          <w:marTop w:val="0"/>
          <w:marBottom w:val="0"/>
          <w:divBdr>
            <w:top w:val="none" w:sz="0" w:space="0" w:color="auto"/>
            <w:left w:val="none" w:sz="0" w:space="0" w:color="auto"/>
            <w:bottom w:val="none" w:sz="0" w:space="0" w:color="auto"/>
            <w:right w:val="none" w:sz="0" w:space="0" w:color="auto"/>
          </w:divBdr>
          <w:divsChild>
            <w:div w:id="367027272">
              <w:marLeft w:val="0"/>
              <w:marRight w:val="0"/>
              <w:marTop w:val="0"/>
              <w:marBottom w:val="0"/>
              <w:divBdr>
                <w:top w:val="none" w:sz="0" w:space="0" w:color="auto"/>
                <w:left w:val="none" w:sz="0" w:space="0" w:color="auto"/>
                <w:bottom w:val="none" w:sz="0" w:space="0" w:color="auto"/>
                <w:right w:val="none" w:sz="0" w:space="0" w:color="auto"/>
              </w:divBdr>
            </w:div>
            <w:div w:id="1177500092">
              <w:marLeft w:val="0"/>
              <w:marRight w:val="0"/>
              <w:marTop w:val="0"/>
              <w:marBottom w:val="0"/>
              <w:divBdr>
                <w:top w:val="none" w:sz="0" w:space="0" w:color="auto"/>
                <w:left w:val="none" w:sz="0" w:space="0" w:color="auto"/>
                <w:bottom w:val="none" w:sz="0" w:space="0" w:color="auto"/>
                <w:right w:val="none" w:sz="0" w:space="0" w:color="auto"/>
              </w:divBdr>
            </w:div>
            <w:div w:id="1789735223">
              <w:marLeft w:val="0"/>
              <w:marRight w:val="0"/>
              <w:marTop w:val="0"/>
              <w:marBottom w:val="0"/>
              <w:divBdr>
                <w:top w:val="none" w:sz="0" w:space="0" w:color="auto"/>
                <w:left w:val="none" w:sz="0" w:space="0" w:color="auto"/>
                <w:bottom w:val="none" w:sz="0" w:space="0" w:color="auto"/>
                <w:right w:val="none" w:sz="0" w:space="0" w:color="auto"/>
              </w:divBdr>
            </w:div>
            <w:div w:id="877281102">
              <w:marLeft w:val="0"/>
              <w:marRight w:val="0"/>
              <w:marTop w:val="0"/>
              <w:marBottom w:val="0"/>
              <w:divBdr>
                <w:top w:val="none" w:sz="0" w:space="0" w:color="auto"/>
                <w:left w:val="none" w:sz="0" w:space="0" w:color="auto"/>
                <w:bottom w:val="none" w:sz="0" w:space="0" w:color="auto"/>
                <w:right w:val="none" w:sz="0" w:space="0" w:color="auto"/>
              </w:divBdr>
            </w:div>
          </w:divsChild>
        </w:div>
        <w:div w:id="74016995">
          <w:marLeft w:val="0"/>
          <w:marRight w:val="0"/>
          <w:marTop w:val="0"/>
          <w:marBottom w:val="0"/>
          <w:divBdr>
            <w:top w:val="none" w:sz="0" w:space="0" w:color="auto"/>
            <w:left w:val="none" w:sz="0" w:space="0" w:color="auto"/>
            <w:bottom w:val="none" w:sz="0" w:space="0" w:color="auto"/>
            <w:right w:val="none" w:sz="0" w:space="0" w:color="auto"/>
          </w:divBdr>
          <w:divsChild>
            <w:div w:id="300235657">
              <w:marLeft w:val="0"/>
              <w:marRight w:val="0"/>
              <w:marTop w:val="0"/>
              <w:marBottom w:val="0"/>
              <w:divBdr>
                <w:top w:val="none" w:sz="0" w:space="0" w:color="auto"/>
                <w:left w:val="none" w:sz="0" w:space="0" w:color="auto"/>
                <w:bottom w:val="none" w:sz="0" w:space="0" w:color="auto"/>
                <w:right w:val="none" w:sz="0" w:space="0" w:color="auto"/>
              </w:divBdr>
            </w:div>
            <w:div w:id="8142508">
              <w:marLeft w:val="0"/>
              <w:marRight w:val="0"/>
              <w:marTop w:val="0"/>
              <w:marBottom w:val="0"/>
              <w:divBdr>
                <w:top w:val="none" w:sz="0" w:space="0" w:color="auto"/>
                <w:left w:val="none" w:sz="0" w:space="0" w:color="auto"/>
                <w:bottom w:val="none" w:sz="0" w:space="0" w:color="auto"/>
                <w:right w:val="none" w:sz="0" w:space="0" w:color="auto"/>
              </w:divBdr>
            </w:div>
            <w:div w:id="1768767342">
              <w:marLeft w:val="0"/>
              <w:marRight w:val="0"/>
              <w:marTop w:val="0"/>
              <w:marBottom w:val="0"/>
              <w:divBdr>
                <w:top w:val="none" w:sz="0" w:space="0" w:color="auto"/>
                <w:left w:val="none" w:sz="0" w:space="0" w:color="auto"/>
                <w:bottom w:val="none" w:sz="0" w:space="0" w:color="auto"/>
                <w:right w:val="none" w:sz="0" w:space="0" w:color="auto"/>
              </w:divBdr>
            </w:div>
          </w:divsChild>
        </w:div>
        <w:div w:id="1758745928">
          <w:marLeft w:val="0"/>
          <w:marRight w:val="0"/>
          <w:marTop w:val="0"/>
          <w:marBottom w:val="0"/>
          <w:divBdr>
            <w:top w:val="none" w:sz="0" w:space="0" w:color="auto"/>
            <w:left w:val="none" w:sz="0" w:space="0" w:color="auto"/>
            <w:bottom w:val="none" w:sz="0" w:space="0" w:color="auto"/>
            <w:right w:val="none" w:sz="0" w:space="0" w:color="auto"/>
          </w:divBdr>
          <w:divsChild>
            <w:div w:id="25183337">
              <w:marLeft w:val="0"/>
              <w:marRight w:val="0"/>
              <w:marTop w:val="0"/>
              <w:marBottom w:val="0"/>
              <w:divBdr>
                <w:top w:val="none" w:sz="0" w:space="0" w:color="auto"/>
                <w:left w:val="none" w:sz="0" w:space="0" w:color="auto"/>
                <w:bottom w:val="none" w:sz="0" w:space="0" w:color="auto"/>
                <w:right w:val="none" w:sz="0" w:space="0" w:color="auto"/>
              </w:divBdr>
            </w:div>
            <w:div w:id="2141334338">
              <w:marLeft w:val="0"/>
              <w:marRight w:val="0"/>
              <w:marTop w:val="0"/>
              <w:marBottom w:val="0"/>
              <w:divBdr>
                <w:top w:val="none" w:sz="0" w:space="0" w:color="auto"/>
                <w:left w:val="none" w:sz="0" w:space="0" w:color="auto"/>
                <w:bottom w:val="none" w:sz="0" w:space="0" w:color="auto"/>
                <w:right w:val="none" w:sz="0" w:space="0" w:color="auto"/>
              </w:divBdr>
            </w:div>
            <w:div w:id="103615668">
              <w:marLeft w:val="0"/>
              <w:marRight w:val="0"/>
              <w:marTop w:val="0"/>
              <w:marBottom w:val="0"/>
              <w:divBdr>
                <w:top w:val="none" w:sz="0" w:space="0" w:color="auto"/>
                <w:left w:val="none" w:sz="0" w:space="0" w:color="auto"/>
                <w:bottom w:val="none" w:sz="0" w:space="0" w:color="auto"/>
                <w:right w:val="none" w:sz="0" w:space="0" w:color="auto"/>
              </w:divBdr>
            </w:div>
          </w:divsChild>
        </w:div>
        <w:div w:id="1154443927">
          <w:marLeft w:val="0"/>
          <w:marRight w:val="0"/>
          <w:marTop w:val="0"/>
          <w:marBottom w:val="0"/>
          <w:divBdr>
            <w:top w:val="none" w:sz="0" w:space="0" w:color="auto"/>
            <w:left w:val="none" w:sz="0" w:space="0" w:color="auto"/>
            <w:bottom w:val="none" w:sz="0" w:space="0" w:color="auto"/>
            <w:right w:val="none" w:sz="0" w:space="0" w:color="auto"/>
          </w:divBdr>
          <w:divsChild>
            <w:div w:id="1044914886">
              <w:marLeft w:val="0"/>
              <w:marRight w:val="0"/>
              <w:marTop w:val="0"/>
              <w:marBottom w:val="0"/>
              <w:divBdr>
                <w:top w:val="none" w:sz="0" w:space="0" w:color="auto"/>
                <w:left w:val="none" w:sz="0" w:space="0" w:color="auto"/>
                <w:bottom w:val="none" w:sz="0" w:space="0" w:color="auto"/>
                <w:right w:val="none" w:sz="0" w:space="0" w:color="auto"/>
              </w:divBdr>
            </w:div>
            <w:div w:id="654604723">
              <w:marLeft w:val="0"/>
              <w:marRight w:val="0"/>
              <w:marTop w:val="0"/>
              <w:marBottom w:val="0"/>
              <w:divBdr>
                <w:top w:val="none" w:sz="0" w:space="0" w:color="auto"/>
                <w:left w:val="none" w:sz="0" w:space="0" w:color="auto"/>
                <w:bottom w:val="none" w:sz="0" w:space="0" w:color="auto"/>
                <w:right w:val="none" w:sz="0" w:space="0" w:color="auto"/>
              </w:divBdr>
            </w:div>
            <w:div w:id="19978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233060">
      <w:bodyDiv w:val="1"/>
      <w:marLeft w:val="0"/>
      <w:marRight w:val="0"/>
      <w:marTop w:val="0"/>
      <w:marBottom w:val="0"/>
      <w:divBdr>
        <w:top w:val="none" w:sz="0" w:space="0" w:color="auto"/>
        <w:left w:val="none" w:sz="0" w:space="0" w:color="auto"/>
        <w:bottom w:val="none" w:sz="0" w:space="0" w:color="auto"/>
        <w:right w:val="none" w:sz="0" w:space="0" w:color="auto"/>
      </w:divBdr>
      <w:divsChild>
        <w:div w:id="546449968">
          <w:marLeft w:val="0"/>
          <w:marRight w:val="0"/>
          <w:marTop w:val="0"/>
          <w:marBottom w:val="0"/>
          <w:divBdr>
            <w:top w:val="none" w:sz="0" w:space="0" w:color="auto"/>
            <w:left w:val="none" w:sz="0" w:space="0" w:color="auto"/>
            <w:bottom w:val="none" w:sz="0" w:space="0" w:color="auto"/>
            <w:right w:val="none" w:sz="0" w:space="0" w:color="auto"/>
          </w:divBdr>
        </w:div>
        <w:div w:id="275865640">
          <w:marLeft w:val="0"/>
          <w:marRight w:val="0"/>
          <w:marTop w:val="0"/>
          <w:marBottom w:val="0"/>
          <w:divBdr>
            <w:top w:val="none" w:sz="0" w:space="0" w:color="auto"/>
            <w:left w:val="none" w:sz="0" w:space="0" w:color="auto"/>
            <w:bottom w:val="none" w:sz="0" w:space="0" w:color="auto"/>
            <w:right w:val="none" w:sz="0" w:space="0" w:color="auto"/>
          </w:divBdr>
        </w:div>
      </w:divsChild>
    </w:div>
    <w:div w:id="551503860">
      <w:bodyDiv w:val="1"/>
      <w:marLeft w:val="0"/>
      <w:marRight w:val="0"/>
      <w:marTop w:val="0"/>
      <w:marBottom w:val="0"/>
      <w:divBdr>
        <w:top w:val="none" w:sz="0" w:space="0" w:color="auto"/>
        <w:left w:val="none" w:sz="0" w:space="0" w:color="auto"/>
        <w:bottom w:val="none" w:sz="0" w:space="0" w:color="auto"/>
        <w:right w:val="none" w:sz="0" w:space="0" w:color="auto"/>
      </w:divBdr>
      <w:divsChild>
        <w:div w:id="1296370990">
          <w:marLeft w:val="0"/>
          <w:marRight w:val="0"/>
          <w:marTop w:val="0"/>
          <w:marBottom w:val="0"/>
          <w:divBdr>
            <w:top w:val="none" w:sz="0" w:space="0" w:color="auto"/>
            <w:left w:val="none" w:sz="0" w:space="0" w:color="auto"/>
            <w:bottom w:val="none" w:sz="0" w:space="0" w:color="auto"/>
            <w:right w:val="none" w:sz="0" w:space="0" w:color="auto"/>
          </w:divBdr>
        </w:div>
      </w:divsChild>
    </w:div>
    <w:div w:id="575164519">
      <w:bodyDiv w:val="1"/>
      <w:marLeft w:val="0"/>
      <w:marRight w:val="0"/>
      <w:marTop w:val="0"/>
      <w:marBottom w:val="0"/>
      <w:divBdr>
        <w:top w:val="none" w:sz="0" w:space="0" w:color="auto"/>
        <w:left w:val="none" w:sz="0" w:space="0" w:color="auto"/>
        <w:bottom w:val="none" w:sz="0" w:space="0" w:color="auto"/>
        <w:right w:val="none" w:sz="0" w:space="0" w:color="auto"/>
      </w:divBdr>
      <w:divsChild>
        <w:div w:id="1550725820">
          <w:marLeft w:val="0"/>
          <w:marRight w:val="0"/>
          <w:marTop w:val="0"/>
          <w:marBottom w:val="0"/>
          <w:divBdr>
            <w:top w:val="none" w:sz="0" w:space="0" w:color="auto"/>
            <w:left w:val="none" w:sz="0" w:space="0" w:color="auto"/>
            <w:bottom w:val="none" w:sz="0" w:space="0" w:color="auto"/>
            <w:right w:val="none" w:sz="0" w:space="0" w:color="auto"/>
          </w:divBdr>
        </w:div>
        <w:div w:id="1735084884">
          <w:marLeft w:val="0"/>
          <w:marRight w:val="0"/>
          <w:marTop w:val="0"/>
          <w:marBottom w:val="0"/>
          <w:divBdr>
            <w:top w:val="none" w:sz="0" w:space="0" w:color="auto"/>
            <w:left w:val="none" w:sz="0" w:space="0" w:color="auto"/>
            <w:bottom w:val="none" w:sz="0" w:space="0" w:color="auto"/>
            <w:right w:val="none" w:sz="0" w:space="0" w:color="auto"/>
          </w:divBdr>
        </w:div>
        <w:div w:id="1888643162">
          <w:marLeft w:val="0"/>
          <w:marRight w:val="0"/>
          <w:marTop w:val="0"/>
          <w:marBottom w:val="0"/>
          <w:divBdr>
            <w:top w:val="none" w:sz="0" w:space="0" w:color="auto"/>
            <w:left w:val="none" w:sz="0" w:space="0" w:color="auto"/>
            <w:bottom w:val="none" w:sz="0" w:space="0" w:color="auto"/>
            <w:right w:val="none" w:sz="0" w:space="0" w:color="auto"/>
          </w:divBdr>
        </w:div>
        <w:div w:id="1960643749">
          <w:marLeft w:val="0"/>
          <w:marRight w:val="0"/>
          <w:marTop w:val="0"/>
          <w:marBottom w:val="0"/>
          <w:divBdr>
            <w:top w:val="none" w:sz="0" w:space="0" w:color="auto"/>
            <w:left w:val="none" w:sz="0" w:space="0" w:color="auto"/>
            <w:bottom w:val="none" w:sz="0" w:space="0" w:color="auto"/>
            <w:right w:val="none" w:sz="0" w:space="0" w:color="auto"/>
          </w:divBdr>
        </w:div>
        <w:div w:id="663438862">
          <w:marLeft w:val="0"/>
          <w:marRight w:val="0"/>
          <w:marTop w:val="0"/>
          <w:marBottom w:val="0"/>
          <w:divBdr>
            <w:top w:val="none" w:sz="0" w:space="0" w:color="auto"/>
            <w:left w:val="none" w:sz="0" w:space="0" w:color="auto"/>
            <w:bottom w:val="none" w:sz="0" w:space="0" w:color="auto"/>
            <w:right w:val="none" w:sz="0" w:space="0" w:color="auto"/>
          </w:divBdr>
        </w:div>
        <w:div w:id="790248083">
          <w:marLeft w:val="0"/>
          <w:marRight w:val="0"/>
          <w:marTop w:val="0"/>
          <w:marBottom w:val="0"/>
          <w:divBdr>
            <w:top w:val="none" w:sz="0" w:space="0" w:color="auto"/>
            <w:left w:val="none" w:sz="0" w:space="0" w:color="auto"/>
            <w:bottom w:val="none" w:sz="0" w:space="0" w:color="auto"/>
            <w:right w:val="none" w:sz="0" w:space="0" w:color="auto"/>
          </w:divBdr>
        </w:div>
      </w:divsChild>
    </w:div>
    <w:div w:id="629019628">
      <w:bodyDiv w:val="1"/>
      <w:marLeft w:val="0"/>
      <w:marRight w:val="0"/>
      <w:marTop w:val="0"/>
      <w:marBottom w:val="0"/>
      <w:divBdr>
        <w:top w:val="none" w:sz="0" w:space="0" w:color="auto"/>
        <w:left w:val="none" w:sz="0" w:space="0" w:color="auto"/>
        <w:bottom w:val="none" w:sz="0" w:space="0" w:color="auto"/>
        <w:right w:val="none" w:sz="0" w:space="0" w:color="auto"/>
      </w:divBdr>
    </w:div>
    <w:div w:id="672880592">
      <w:bodyDiv w:val="1"/>
      <w:marLeft w:val="0"/>
      <w:marRight w:val="0"/>
      <w:marTop w:val="0"/>
      <w:marBottom w:val="0"/>
      <w:divBdr>
        <w:top w:val="none" w:sz="0" w:space="0" w:color="auto"/>
        <w:left w:val="none" w:sz="0" w:space="0" w:color="auto"/>
        <w:bottom w:val="none" w:sz="0" w:space="0" w:color="auto"/>
        <w:right w:val="none" w:sz="0" w:space="0" w:color="auto"/>
      </w:divBdr>
      <w:divsChild>
        <w:div w:id="1952321308">
          <w:marLeft w:val="0"/>
          <w:marRight w:val="0"/>
          <w:marTop w:val="0"/>
          <w:marBottom w:val="0"/>
          <w:divBdr>
            <w:top w:val="none" w:sz="0" w:space="0" w:color="auto"/>
            <w:left w:val="none" w:sz="0" w:space="0" w:color="auto"/>
            <w:bottom w:val="none" w:sz="0" w:space="0" w:color="auto"/>
            <w:right w:val="none" w:sz="0" w:space="0" w:color="auto"/>
          </w:divBdr>
        </w:div>
      </w:divsChild>
    </w:div>
    <w:div w:id="874272896">
      <w:bodyDiv w:val="1"/>
      <w:marLeft w:val="0"/>
      <w:marRight w:val="0"/>
      <w:marTop w:val="0"/>
      <w:marBottom w:val="0"/>
      <w:divBdr>
        <w:top w:val="none" w:sz="0" w:space="0" w:color="auto"/>
        <w:left w:val="none" w:sz="0" w:space="0" w:color="auto"/>
        <w:bottom w:val="none" w:sz="0" w:space="0" w:color="auto"/>
        <w:right w:val="none" w:sz="0" w:space="0" w:color="auto"/>
      </w:divBdr>
      <w:divsChild>
        <w:div w:id="1470173776">
          <w:marLeft w:val="0"/>
          <w:marRight w:val="0"/>
          <w:marTop w:val="0"/>
          <w:marBottom w:val="0"/>
          <w:divBdr>
            <w:top w:val="none" w:sz="0" w:space="0" w:color="auto"/>
            <w:left w:val="none" w:sz="0" w:space="0" w:color="auto"/>
            <w:bottom w:val="none" w:sz="0" w:space="0" w:color="auto"/>
            <w:right w:val="none" w:sz="0" w:space="0" w:color="auto"/>
          </w:divBdr>
          <w:divsChild>
            <w:div w:id="1351839964">
              <w:marLeft w:val="0"/>
              <w:marRight w:val="0"/>
              <w:marTop w:val="0"/>
              <w:marBottom w:val="0"/>
              <w:divBdr>
                <w:top w:val="none" w:sz="0" w:space="0" w:color="auto"/>
                <w:left w:val="none" w:sz="0" w:space="0" w:color="auto"/>
                <w:bottom w:val="none" w:sz="0" w:space="0" w:color="auto"/>
                <w:right w:val="none" w:sz="0" w:space="0" w:color="auto"/>
              </w:divBdr>
            </w:div>
            <w:div w:id="1443499411">
              <w:marLeft w:val="0"/>
              <w:marRight w:val="0"/>
              <w:marTop w:val="0"/>
              <w:marBottom w:val="0"/>
              <w:divBdr>
                <w:top w:val="none" w:sz="0" w:space="0" w:color="auto"/>
                <w:left w:val="none" w:sz="0" w:space="0" w:color="auto"/>
                <w:bottom w:val="none" w:sz="0" w:space="0" w:color="auto"/>
                <w:right w:val="none" w:sz="0" w:space="0" w:color="auto"/>
              </w:divBdr>
            </w:div>
          </w:divsChild>
        </w:div>
        <w:div w:id="417403578">
          <w:marLeft w:val="0"/>
          <w:marRight w:val="0"/>
          <w:marTop w:val="0"/>
          <w:marBottom w:val="0"/>
          <w:divBdr>
            <w:top w:val="none" w:sz="0" w:space="0" w:color="auto"/>
            <w:left w:val="none" w:sz="0" w:space="0" w:color="auto"/>
            <w:bottom w:val="none" w:sz="0" w:space="0" w:color="auto"/>
            <w:right w:val="none" w:sz="0" w:space="0" w:color="auto"/>
          </w:divBdr>
          <w:divsChild>
            <w:div w:id="603194186">
              <w:marLeft w:val="0"/>
              <w:marRight w:val="0"/>
              <w:marTop w:val="0"/>
              <w:marBottom w:val="0"/>
              <w:divBdr>
                <w:top w:val="none" w:sz="0" w:space="0" w:color="auto"/>
                <w:left w:val="none" w:sz="0" w:space="0" w:color="auto"/>
                <w:bottom w:val="none" w:sz="0" w:space="0" w:color="auto"/>
                <w:right w:val="none" w:sz="0" w:space="0" w:color="auto"/>
              </w:divBdr>
            </w:div>
            <w:div w:id="790823807">
              <w:marLeft w:val="0"/>
              <w:marRight w:val="0"/>
              <w:marTop w:val="0"/>
              <w:marBottom w:val="0"/>
              <w:divBdr>
                <w:top w:val="none" w:sz="0" w:space="0" w:color="auto"/>
                <w:left w:val="none" w:sz="0" w:space="0" w:color="auto"/>
                <w:bottom w:val="none" w:sz="0" w:space="0" w:color="auto"/>
                <w:right w:val="none" w:sz="0" w:space="0" w:color="auto"/>
              </w:divBdr>
            </w:div>
            <w:div w:id="936449957">
              <w:marLeft w:val="0"/>
              <w:marRight w:val="0"/>
              <w:marTop w:val="0"/>
              <w:marBottom w:val="0"/>
              <w:divBdr>
                <w:top w:val="none" w:sz="0" w:space="0" w:color="auto"/>
                <w:left w:val="none" w:sz="0" w:space="0" w:color="auto"/>
                <w:bottom w:val="none" w:sz="0" w:space="0" w:color="auto"/>
                <w:right w:val="none" w:sz="0" w:space="0" w:color="auto"/>
              </w:divBdr>
            </w:div>
          </w:divsChild>
        </w:div>
        <w:div w:id="917207862">
          <w:marLeft w:val="0"/>
          <w:marRight w:val="0"/>
          <w:marTop w:val="0"/>
          <w:marBottom w:val="0"/>
          <w:divBdr>
            <w:top w:val="none" w:sz="0" w:space="0" w:color="auto"/>
            <w:left w:val="none" w:sz="0" w:space="0" w:color="auto"/>
            <w:bottom w:val="none" w:sz="0" w:space="0" w:color="auto"/>
            <w:right w:val="none" w:sz="0" w:space="0" w:color="auto"/>
          </w:divBdr>
          <w:divsChild>
            <w:div w:id="58283669">
              <w:marLeft w:val="0"/>
              <w:marRight w:val="0"/>
              <w:marTop w:val="0"/>
              <w:marBottom w:val="0"/>
              <w:divBdr>
                <w:top w:val="none" w:sz="0" w:space="0" w:color="auto"/>
                <w:left w:val="none" w:sz="0" w:space="0" w:color="auto"/>
                <w:bottom w:val="none" w:sz="0" w:space="0" w:color="auto"/>
                <w:right w:val="none" w:sz="0" w:space="0" w:color="auto"/>
              </w:divBdr>
            </w:div>
            <w:div w:id="558251876">
              <w:marLeft w:val="0"/>
              <w:marRight w:val="0"/>
              <w:marTop w:val="0"/>
              <w:marBottom w:val="0"/>
              <w:divBdr>
                <w:top w:val="none" w:sz="0" w:space="0" w:color="auto"/>
                <w:left w:val="none" w:sz="0" w:space="0" w:color="auto"/>
                <w:bottom w:val="none" w:sz="0" w:space="0" w:color="auto"/>
                <w:right w:val="none" w:sz="0" w:space="0" w:color="auto"/>
              </w:divBdr>
            </w:div>
            <w:div w:id="2092386904">
              <w:marLeft w:val="0"/>
              <w:marRight w:val="0"/>
              <w:marTop w:val="0"/>
              <w:marBottom w:val="0"/>
              <w:divBdr>
                <w:top w:val="none" w:sz="0" w:space="0" w:color="auto"/>
                <w:left w:val="none" w:sz="0" w:space="0" w:color="auto"/>
                <w:bottom w:val="none" w:sz="0" w:space="0" w:color="auto"/>
                <w:right w:val="none" w:sz="0" w:space="0" w:color="auto"/>
              </w:divBdr>
            </w:div>
          </w:divsChild>
        </w:div>
        <w:div w:id="668673438">
          <w:marLeft w:val="0"/>
          <w:marRight w:val="0"/>
          <w:marTop w:val="0"/>
          <w:marBottom w:val="0"/>
          <w:divBdr>
            <w:top w:val="none" w:sz="0" w:space="0" w:color="auto"/>
            <w:left w:val="none" w:sz="0" w:space="0" w:color="auto"/>
            <w:bottom w:val="none" w:sz="0" w:space="0" w:color="auto"/>
            <w:right w:val="none" w:sz="0" w:space="0" w:color="auto"/>
          </w:divBdr>
          <w:divsChild>
            <w:div w:id="52894177">
              <w:marLeft w:val="0"/>
              <w:marRight w:val="0"/>
              <w:marTop w:val="0"/>
              <w:marBottom w:val="0"/>
              <w:divBdr>
                <w:top w:val="none" w:sz="0" w:space="0" w:color="auto"/>
                <w:left w:val="none" w:sz="0" w:space="0" w:color="auto"/>
                <w:bottom w:val="none" w:sz="0" w:space="0" w:color="auto"/>
                <w:right w:val="none" w:sz="0" w:space="0" w:color="auto"/>
              </w:divBdr>
            </w:div>
            <w:div w:id="1372343667">
              <w:marLeft w:val="0"/>
              <w:marRight w:val="0"/>
              <w:marTop w:val="0"/>
              <w:marBottom w:val="0"/>
              <w:divBdr>
                <w:top w:val="none" w:sz="0" w:space="0" w:color="auto"/>
                <w:left w:val="none" w:sz="0" w:space="0" w:color="auto"/>
                <w:bottom w:val="none" w:sz="0" w:space="0" w:color="auto"/>
                <w:right w:val="none" w:sz="0" w:space="0" w:color="auto"/>
              </w:divBdr>
            </w:div>
            <w:div w:id="1097209579">
              <w:marLeft w:val="0"/>
              <w:marRight w:val="0"/>
              <w:marTop w:val="0"/>
              <w:marBottom w:val="0"/>
              <w:divBdr>
                <w:top w:val="none" w:sz="0" w:space="0" w:color="auto"/>
                <w:left w:val="none" w:sz="0" w:space="0" w:color="auto"/>
                <w:bottom w:val="none" w:sz="0" w:space="0" w:color="auto"/>
                <w:right w:val="none" w:sz="0" w:space="0" w:color="auto"/>
              </w:divBdr>
            </w:div>
            <w:div w:id="839730939">
              <w:marLeft w:val="0"/>
              <w:marRight w:val="0"/>
              <w:marTop w:val="0"/>
              <w:marBottom w:val="0"/>
              <w:divBdr>
                <w:top w:val="none" w:sz="0" w:space="0" w:color="auto"/>
                <w:left w:val="none" w:sz="0" w:space="0" w:color="auto"/>
                <w:bottom w:val="none" w:sz="0" w:space="0" w:color="auto"/>
                <w:right w:val="none" w:sz="0" w:space="0" w:color="auto"/>
              </w:divBdr>
            </w:div>
          </w:divsChild>
        </w:div>
        <w:div w:id="1768649625">
          <w:marLeft w:val="0"/>
          <w:marRight w:val="0"/>
          <w:marTop w:val="0"/>
          <w:marBottom w:val="0"/>
          <w:divBdr>
            <w:top w:val="none" w:sz="0" w:space="0" w:color="auto"/>
            <w:left w:val="none" w:sz="0" w:space="0" w:color="auto"/>
            <w:bottom w:val="none" w:sz="0" w:space="0" w:color="auto"/>
            <w:right w:val="none" w:sz="0" w:space="0" w:color="auto"/>
          </w:divBdr>
          <w:divsChild>
            <w:div w:id="928124034">
              <w:marLeft w:val="0"/>
              <w:marRight w:val="0"/>
              <w:marTop w:val="0"/>
              <w:marBottom w:val="0"/>
              <w:divBdr>
                <w:top w:val="none" w:sz="0" w:space="0" w:color="auto"/>
                <w:left w:val="none" w:sz="0" w:space="0" w:color="auto"/>
                <w:bottom w:val="none" w:sz="0" w:space="0" w:color="auto"/>
                <w:right w:val="none" w:sz="0" w:space="0" w:color="auto"/>
              </w:divBdr>
            </w:div>
            <w:div w:id="1447919465">
              <w:marLeft w:val="0"/>
              <w:marRight w:val="0"/>
              <w:marTop w:val="0"/>
              <w:marBottom w:val="0"/>
              <w:divBdr>
                <w:top w:val="none" w:sz="0" w:space="0" w:color="auto"/>
                <w:left w:val="none" w:sz="0" w:space="0" w:color="auto"/>
                <w:bottom w:val="none" w:sz="0" w:space="0" w:color="auto"/>
                <w:right w:val="none" w:sz="0" w:space="0" w:color="auto"/>
              </w:divBdr>
            </w:div>
            <w:div w:id="329992660">
              <w:marLeft w:val="0"/>
              <w:marRight w:val="0"/>
              <w:marTop w:val="0"/>
              <w:marBottom w:val="0"/>
              <w:divBdr>
                <w:top w:val="none" w:sz="0" w:space="0" w:color="auto"/>
                <w:left w:val="none" w:sz="0" w:space="0" w:color="auto"/>
                <w:bottom w:val="none" w:sz="0" w:space="0" w:color="auto"/>
                <w:right w:val="none" w:sz="0" w:space="0" w:color="auto"/>
              </w:divBdr>
            </w:div>
          </w:divsChild>
        </w:div>
        <w:div w:id="112410497">
          <w:marLeft w:val="0"/>
          <w:marRight w:val="0"/>
          <w:marTop w:val="0"/>
          <w:marBottom w:val="0"/>
          <w:divBdr>
            <w:top w:val="none" w:sz="0" w:space="0" w:color="auto"/>
            <w:left w:val="none" w:sz="0" w:space="0" w:color="auto"/>
            <w:bottom w:val="none" w:sz="0" w:space="0" w:color="auto"/>
            <w:right w:val="none" w:sz="0" w:space="0" w:color="auto"/>
          </w:divBdr>
          <w:divsChild>
            <w:div w:id="1695762291">
              <w:marLeft w:val="0"/>
              <w:marRight w:val="0"/>
              <w:marTop w:val="0"/>
              <w:marBottom w:val="0"/>
              <w:divBdr>
                <w:top w:val="none" w:sz="0" w:space="0" w:color="auto"/>
                <w:left w:val="none" w:sz="0" w:space="0" w:color="auto"/>
                <w:bottom w:val="none" w:sz="0" w:space="0" w:color="auto"/>
                <w:right w:val="none" w:sz="0" w:space="0" w:color="auto"/>
              </w:divBdr>
            </w:div>
            <w:div w:id="855539352">
              <w:marLeft w:val="0"/>
              <w:marRight w:val="0"/>
              <w:marTop w:val="0"/>
              <w:marBottom w:val="0"/>
              <w:divBdr>
                <w:top w:val="none" w:sz="0" w:space="0" w:color="auto"/>
                <w:left w:val="none" w:sz="0" w:space="0" w:color="auto"/>
                <w:bottom w:val="none" w:sz="0" w:space="0" w:color="auto"/>
                <w:right w:val="none" w:sz="0" w:space="0" w:color="auto"/>
              </w:divBdr>
            </w:div>
            <w:div w:id="1227496183">
              <w:marLeft w:val="0"/>
              <w:marRight w:val="0"/>
              <w:marTop w:val="0"/>
              <w:marBottom w:val="0"/>
              <w:divBdr>
                <w:top w:val="none" w:sz="0" w:space="0" w:color="auto"/>
                <w:left w:val="none" w:sz="0" w:space="0" w:color="auto"/>
                <w:bottom w:val="none" w:sz="0" w:space="0" w:color="auto"/>
                <w:right w:val="none" w:sz="0" w:space="0" w:color="auto"/>
              </w:divBdr>
            </w:div>
          </w:divsChild>
        </w:div>
        <w:div w:id="923684682">
          <w:marLeft w:val="0"/>
          <w:marRight w:val="0"/>
          <w:marTop w:val="0"/>
          <w:marBottom w:val="0"/>
          <w:divBdr>
            <w:top w:val="none" w:sz="0" w:space="0" w:color="auto"/>
            <w:left w:val="none" w:sz="0" w:space="0" w:color="auto"/>
            <w:bottom w:val="none" w:sz="0" w:space="0" w:color="auto"/>
            <w:right w:val="none" w:sz="0" w:space="0" w:color="auto"/>
          </w:divBdr>
          <w:divsChild>
            <w:div w:id="1672834427">
              <w:marLeft w:val="0"/>
              <w:marRight w:val="0"/>
              <w:marTop w:val="0"/>
              <w:marBottom w:val="0"/>
              <w:divBdr>
                <w:top w:val="none" w:sz="0" w:space="0" w:color="auto"/>
                <w:left w:val="none" w:sz="0" w:space="0" w:color="auto"/>
                <w:bottom w:val="none" w:sz="0" w:space="0" w:color="auto"/>
                <w:right w:val="none" w:sz="0" w:space="0" w:color="auto"/>
              </w:divBdr>
            </w:div>
            <w:div w:id="743065335">
              <w:marLeft w:val="0"/>
              <w:marRight w:val="0"/>
              <w:marTop w:val="0"/>
              <w:marBottom w:val="0"/>
              <w:divBdr>
                <w:top w:val="none" w:sz="0" w:space="0" w:color="auto"/>
                <w:left w:val="none" w:sz="0" w:space="0" w:color="auto"/>
                <w:bottom w:val="none" w:sz="0" w:space="0" w:color="auto"/>
                <w:right w:val="none" w:sz="0" w:space="0" w:color="auto"/>
              </w:divBdr>
            </w:div>
            <w:div w:id="10357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83153">
      <w:bodyDiv w:val="1"/>
      <w:marLeft w:val="0"/>
      <w:marRight w:val="0"/>
      <w:marTop w:val="0"/>
      <w:marBottom w:val="0"/>
      <w:divBdr>
        <w:top w:val="none" w:sz="0" w:space="0" w:color="auto"/>
        <w:left w:val="none" w:sz="0" w:space="0" w:color="auto"/>
        <w:bottom w:val="none" w:sz="0" w:space="0" w:color="auto"/>
        <w:right w:val="none" w:sz="0" w:space="0" w:color="auto"/>
      </w:divBdr>
      <w:divsChild>
        <w:div w:id="172385108">
          <w:marLeft w:val="0"/>
          <w:marRight w:val="0"/>
          <w:marTop w:val="0"/>
          <w:marBottom w:val="0"/>
          <w:divBdr>
            <w:top w:val="none" w:sz="0" w:space="0" w:color="auto"/>
            <w:left w:val="none" w:sz="0" w:space="0" w:color="auto"/>
            <w:bottom w:val="none" w:sz="0" w:space="0" w:color="auto"/>
            <w:right w:val="none" w:sz="0" w:space="0" w:color="auto"/>
          </w:divBdr>
          <w:divsChild>
            <w:div w:id="596985975">
              <w:marLeft w:val="0"/>
              <w:marRight w:val="0"/>
              <w:marTop w:val="0"/>
              <w:marBottom w:val="0"/>
              <w:divBdr>
                <w:top w:val="none" w:sz="0" w:space="0" w:color="auto"/>
                <w:left w:val="none" w:sz="0" w:space="0" w:color="auto"/>
                <w:bottom w:val="none" w:sz="0" w:space="0" w:color="auto"/>
                <w:right w:val="none" w:sz="0" w:space="0" w:color="auto"/>
              </w:divBdr>
            </w:div>
            <w:div w:id="297927820">
              <w:marLeft w:val="0"/>
              <w:marRight w:val="0"/>
              <w:marTop w:val="0"/>
              <w:marBottom w:val="0"/>
              <w:divBdr>
                <w:top w:val="none" w:sz="0" w:space="0" w:color="auto"/>
                <w:left w:val="none" w:sz="0" w:space="0" w:color="auto"/>
                <w:bottom w:val="none" w:sz="0" w:space="0" w:color="auto"/>
                <w:right w:val="none" w:sz="0" w:space="0" w:color="auto"/>
              </w:divBdr>
            </w:div>
          </w:divsChild>
        </w:div>
        <w:div w:id="1984659367">
          <w:marLeft w:val="0"/>
          <w:marRight w:val="0"/>
          <w:marTop w:val="0"/>
          <w:marBottom w:val="0"/>
          <w:divBdr>
            <w:top w:val="none" w:sz="0" w:space="0" w:color="auto"/>
            <w:left w:val="none" w:sz="0" w:space="0" w:color="auto"/>
            <w:bottom w:val="none" w:sz="0" w:space="0" w:color="auto"/>
            <w:right w:val="none" w:sz="0" w:space="0" w:color="auto"/>
          </w:divBdr>
          <w:divsChild>
            <w:div w:id="604966513">
              <w:marLeft w:val="0"/>
              <w:marRight w:val="0"/>
              <w:marTop w:val="0"/>
              <w:marBottom w:val="0"/>
              <w:divBdr>
                <w:top w:val="none" w:sz="0" w:space="0" w:color="auto"/>
                <w:left w:val="none" w:sz="0" w:space="0" w:color="auto"/>
                <w:bottom w:val="none" w:sz="0" w:space="0" w:color="auto"/>
                <w:right w:val="none" w:sz="0" w:space="0" w:color="auto"/>
              </w:divBdr>
            </w:div>
            <w:div w:id="119885595">
              <w:marLeft w:val="0"/>
              <w:marRight w:val="0"/>
              <w:marTop w:val="0"/>
              <w:marBottom w:val="0"/>
              <w:divBdr>
                <w:top w:val="none" w:sz="0" w:space="0" w:color="auto"/>
                <w:left w:val="none" w:sz="0" w:space="0" w:color="auto"/>
                <w:bottom w:val="none" w:sz="0" w:space="0" w:color="auto"/>
                <w:right w:val="none" w:sz="0" w:space="0" w:color="auto"/>
              </w:divBdr>
            </w:div>
            <w:div w:id="1372151527">
              <w:marLeft w:val="0"/>
              <w:marRight w:val="0"/>
              <w:marTop w:val="0"/>
              <w:marBottom w:val="0"/>
              <w:divBdr>
                <w:top w:val="none" w:sz="0" w:space="0" w:color="auto"/>
                <w:left w:val="none" w:sz="0" w:space="0" w:color="auto"/>
                <w:bottom w:val="none" w:sz="0" w:space="0" w:color="auto"/>
                <w:right w:val="none" w:sz="0" w:space="0" w:color="auto"/>
              </w:divBdr>
            </w:div>
          </w:divsChild>
        </w:div>
        <w:div w:id="469714529">
          <w:marLeft w:val="0"/>
          <w:marRight w:val="0"/>
          <w:marTop w:val="0"/>
          <w:marBottom w:val="0"/>
          <w:divBdr>
            <w:top w:val="none" w:sz="0" w:space="0" w:color="auto"/>
            <w:left w:val="none" w:sz="0" w:space="0" w:color="auto"/>
            <w:bottom w:val="none" w:sz="0" w:space="0" w:color="auto"/>
            <w:right w:val="none" w:sz="0" w:space="0" w:color="auto"/>
          </w:divBdr>
          <w:divsChild>
            <w:div w:id="1165435496">
              <w:marLeft w:val="0"/>
              <w:marRight w:val="0"/>
              <w:marTop w:val="0"/>
              <w:marBottom w:val="0"/>
              <w:divBdr>
                <w:top w:val="none" w:sz="0" w:space="0" w:color="auto"/>
                <w:left w:val="none" w:sz="0" w:space="0" w:color="auto"/>
                <w:bottom w:val="none" w:sz="0" w:space="0" w:color="auto"/>
                <w:right w:val="none" w:sz="0" w:space="0" w:color="auto"/>
              </w:divBdr>
            </w:div>
            <w:div w:id="2141069873">
              <w:marLeft w:val="0"/>
              <w:marRight w:val="0"/>
              <w:marTop w:val="0"/>
              <w:marBottom w:val="0"/>
              <w:divBdr>
                <w:top w:val="none" w:sz="0" w:space="0" w:color="auto"/>
                <w:left w:val="none" w:sz="0" w:space="0" w:color="auto"/>
                <w:bottom w:val="none" w:sz="0" w:space="0" w:color="auto"/>
                <w:right w:val="none" w:sz="0" w:space="0" w:color="auto"/>
              </w:divBdr>
            </w:div>
            <w:div w:id="1197622788">
              <w:marLeft w:val="0"/>
              <w:marRight w:val="0"/>
              <w:marTop w:val="0"/>
              <w:marBottom w:val="0"/>
              <w:divBdr>
                <w:top w:val="none" w:sz="0" w:space="0" w:color="auto"/>
                <w:left w:val="none" w:sz="0" w:space="0" w:color="auto"/>
                <w:bottom w:val="none" w:sz="0" w:space="0" w:color="auto"/>
                <w:right w:val="none" w:sz="0" w:space="0" w:color="auto"/>
              </w:divBdr>
            </w:div>
          </w:divsChild>
        </w:div>
        <w:div w:id="1904830356">
          <w:marLeft w:val="0"/>
          <w:marRight w:val="0"/>
          <w:marTop w:val="0"/>
          <w:marBottom w:val="0"/>
          <w:divBdr>
            <w:top w:val="none" w:sz="0" w:space="0" w:color="auto"/>
            <w:left w:val="none" w:sz="0" w:space="0" w:color="auto"/>
            <w:bottom w:val="none" w:sz="0" w:space="0" w:color="auto"/>
            <w:right w:val="none" w:sz="0" w:space="0" w:color="auto"/>
          </w:divBdr>
          <w:divsChild>
            <w:div w:id="419641470">
              <w:marLeft w:val="0"/>
              <w:marRight w:val="0"/>
              <w:marTop w:val="0"/>
              <w:marBottom w:val="0"/>
              <w:divBdr>
                <w:top w:val="none" w:sz="0" w:space="0" w:color="auto"/>
                <w:left w:val="none" w:sz="0" w:space="0" w:color="auto"/>
                <w:bottom w:val="none" w:sz="0" w:space="0" w:color="auto"/>
                <w:right w:val="none" w:sz="0" w:space="0" w:color="auto"/>
              </w:divBdr>
            </w:div>
            <w:div w:id="1239245418">
              <w:marLeft w:val="0"/>
              <w:marRight w:val="0"/>
              <w:marTop w:val="0"/>
              <w:marBottom w:val="0"/>
              <w:divBdr>
                <w:top w:val="none" w:sz="0" w:space="0" w:color="auto"/>
                <w:left w:val="none" w:sz="0" w:space="0" w:color="auto"/>
                <w:bottom w:val="none" w:sz="0" w:space="0" w:color="auto"/>
                <w:right w:val="none" w:sz="0" w:space="0" w:color="auto"/>
              </w:divBdr>
            </w:div>
            <w:div w:id="641422594">
              <w:marLeft w:val="0"/>
              <w:marRight w:val="0"/>
              <w:marTop w:val="0"/>
              <w:marBottom w:val="0"/>
              <w:divBdr>
                <w:top w:val="none" w:sz="0" w:space="0" w:color="auto"/>
                <w:left w:val="none" w:sz="0" w:space="0" w:color="auto"/>
                <w:bottom w:val="none" w:sz="0" w:space="0" w:color="auto"/>
                <w:right w:val="none" w:sz="0" w:space="0" w:color="auto"/>
              </w:divBdr>
            </w:div>
            <w:div w:id="1125122728">
              <w:marLeft w:val="0"/>
              <w:marRight w:val="0"/>
              <w:marTop w:val="0"/>
              <w:marBottom w:val="0"/>
              <w:divBdr>
                <w:top w:val="none" w:sz="0" w:space="0" w:color="auto"/>
                <w:left w:val="none" w:sz="0" w:space="0" w:color="auto"/>
                <w:bottom w:val="none" w:sz="0" w:space="0" w:color="auto"/>
                <w:right w:val="none" w:sz="0" w:space="0" w:color="auto"/>
              </w:divBdr>
            </w:div>
          </w:divsChild>
        </w:div>
        <w:div w:id="732847102">
          <w:marLeft w:val="0"/>
          <w:marRight w:val="0"/>
          <w:marTop w:val="0"/>
          <w:marBottom w:val="0"/>
          <w:divBdr>
            <w:top w:val="none" w:sz="0" w:space="0" w:color="auto"/>
            <w:left w:val="none" w:sz="0" w:space="0" w:color="auto"/>
            <w:bottom w:val="none" w:sz="0" w:space="0" w:color="auto"/>
            <w:right w:val="none" w:sz="0" w:space="0" w:color="auto"/>
          </w:divBdr>
          <w:divsChild>
            <w:div w:id="818114151">
              <w:marLeft w:val="0"/>
              <w:marRight w:val="0"/>
              <w:marTop w:val="0"/>
              <w:marBottom w:val="0"/>
              <w:divBdr>
                <w:top w:val="none" w:sz="0" w:space="0" w:color="auto"/>
                <w:left w:val="none" w:sz="0" w:space="0" w:color="auto"/>
                <w:bottom w:val="none" w:sz="0" w:space="0" w:color="auto"/>
                <w:right w:val="none" w:sz="0" w:space="0" w:color="auto"/>
              </w:divBdr>
            </w:div>
            <w:div w:id="122774344">
              <w:marLeft w:val="0"/>
              <w:marRight w:val="0"/>
              <w:marTop w:val="0"/>
              <w:marBottom w:val="0"/>
              <w:divBdr>
                <w:top w:val="none" w:sz="0" w:space="0" w:color="auto"/>
                <w:left w:val="none" w:sz="0" w:space="0" w:color="auto"/>
                <w:bottom w:val="none" w:sz="0" w:space="0" w:color="auto"/>
                <w:right w:val="none" w:sz="0" w:space="0" w:color="auto"/>
              </w:divBdr>
            </w:div>
            <w:div w:id="1728646496">
              <w:marLeft w:val="0"/>
              <w:marRight w:val="0"/>
              <w:marTop w:val="0"/>
              <w:marBottom w:val="0"/>
              <w:divBdr>
                <w:top w:val="none" w:sz="0" w:space="0" w:color="auto"/>
                <w:left w:val="none" w:sz="0" w:space="0" w:color="auto"/>
                <w:bottom w:val="none" w:sz="0" w:space="0" w:color="auto"/>
                <w:right w:val="none" w:sz="0" w:space="0" w:color="auto"/>
              </w:divBdr>
            </w:div>
          </w:divsChild>
        </w:div>
        <w:div w:id="2119175338">
          <w:marLeft w:val="0"/>
          <w:marRight w:val="0"/>
          <w:marTop w:val="0"/>
          <w:marBottom w:val="0"/>
          <w:divBdr>
            <w:top w:val="none" w:sz="0" w:space="0" w:color="auto"/>
            <w:left w:val="none" w:sz="0" w:space="0" w:color="auto"/>
            <w:bottom w:val="none" w:sz="0" w:space="0" w:color="auto"/>
            <w:right w:val="none" w:sz="0" w:space="0" w:color="auto"/>
          </w:divBdr>
          <w:divsChild>
            <w:div w:id="1278105705">
              <w:marLeft w:val="0"/>
              <w:marRight w:val="0"/>
              <w:marTop w:val="0"/>
              <w:marBottom w:val="0"/>
              <w:divBdr>
                <w:top w:val="none" w:sz="0" w:space="0" w:color="auto"/>
                <w:left w:val="none" w:sz="0" w:space="0" w:color="auto"/>
                <w:bottom w:val="none" w:sz="0" w:space="0" w:color="auto"/>
                <w:right w:val="none" w:sz="0" w:space="0" w:color="auto"/>
              </w:divBdr>
            </w:div>
            <w:div w:id="1640529826">
              <w:marLeft w:val="0"/>
              <w:marRight w:val="0"/>
              <w:marTop w:val="0"/>
              <w:marBottom w:val="0"/>
              <w:divBdr>
                <w:top w:val="none" w:sz="0" w:space="0" w:color="auto"/>
                <w:left w:val="none" w:sz="0" w:space="0" w:color="auto"/>
                <w:bottom w:val="none" w:sz="0" w:space="0" w:color="auto"/>
                <w:right w:val="none" w:sz="0" w:space="0" w:color="auto"/>
              </w:divBdr>
            </w:div>
            <w:div w:id="140771898">
              <w:marLeft w:val="0"/>
              <w:marRight w:val="0"/>
              <w:marTop w:val="0"/>
              <w:marBottom w:val="0"/>
              <w:divBdr>
                <w:top w:val="none" w:sz="0" w:space="0" w:color="auto"/>
                <w:left w:val="none" w:sz="0" w:space="0" w:color="auto"/>
                <w:bottom w:val="none" w:sz="0" w:space="0" w:color="auto"/>
                <w:right w:val="none" w:sz="0" w:space="0" w:color="auto"/>
              </w:divBdr>
            </w:div>
          </w:divsChild>
        </w:div>
        <w:div w:id="981890454">
          <w:marLeft w:val="0"/>
          <w:marRight w:val="0"/>
          <w:marTop w:val="0"/>
          <w:marBottom w:val="0"/>
          <w:divBdr>
            <w:top w:val="none" w:sz="0" w:space="0" w:color="auto"/>
            <w:left w:val="none" w:sz="0" w:space="0" w:color="auto"/>
            <w:bottom w:val="none" w:sz="0" w:space="0" w:color="auto"/>
            <w:right w:val="none" w:sz="0" w:space="0" w:color="auto"/>
          </w:divBdr>
          <w:divsChild>
            <w:div w:id="1833448672">
              <w:marLeft w:val="0"/>
              <w:marRight w:val="0"/>
              <w:marTop w:val="0"/>
              <w:marBottom w:val="0"/>
              <w:divBdr>
                <w:top w:val="none" w:sz="0" w:space="0" w:color="auto"/>
                <w:left w:val="none" w:sz="0" w:space="0" w:color="auto"/>
                <w:bottom w:val="none" w:sz="0" w:space="0" w:color="auto"/>
                <w:right w:val="none" w:sz="0" w:space="0" w:color="auto"/>
              </w:divBdr>
            </w:div>
            <w:div w:id="421687393">
              <w:marLeft w:val="0"/>
              <w:marRight w:val="0"/>
              <w:marTop w:val="0"/>
              <w:marBottom w:val="0"/>
              <w:divBdr>
                <w:top w:val="none" w:sz="0" w:space="0" w:color="auto"/>
                <w:left w:val="none" w:sz="0" w:space="0" w:color="auto"/>
                <w:bottom w:val="none" w:sz="0" w:space="0" w:color="auto"/>
                <w:right w:val="none" w:sz="0" w:space="0" w:color="auto"/>
              </w:divBdr>
            </w:div>
            <w:div w:id="178133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78996">
      <w:bodyDiv w:val="1"/>
      <w:marLeft w:val="0"/>
      <w:marRight w:val="0"/>
      <w:marTop w:val="0"/>
      <w:marBottom w:val="0"/>
      <w:divBdr>
        <w:top w:val="none" w:sz="0" w:space="0" w:color="auto"/>
        <w:left w:val="none" w:sz="0" w:space="0" w:color="auto"/>
        <w:bottom w:val="none" w:sz="0" w:space="0" w:color="auto"/>
        <w:right w:val="none" w:sz="0" w:space="0" w:color="auto"/>
      </w:divBdr>
      <w:divsChild>
        <w:div w:id="1740396853">
          <w:marLeft w:val="0"/>
          <w:marRight w:val="0"/>
          <w:marTop w:val="0"/>
          <w:marBottom w:val="0"/>
          <w:divBdr>
            <w:top w:val="none" w:sz="0" w:space="0" w:color="auto"/>
            <w:left w:val="none" w:sz="0" w:space="0" w:color="auto"/>
            <w:bottom w:val="none" w:sz="0" w:space="0" w:color="auto"/>
            <w:right w:val="none" w:sz="0" w:space="0" w:color="auto"/>
          </w:divBdr>
        </w:div>
        <w:div w:id="1504781940">
          <w:marLeft w:val="0"/>
          <w:marRight w:val="0"/>
          <w:marTop w:val="0"/>
          <w:marBottom w:val="0"/>
          <w:divBdr>
            <w:top w:val="none" w:sz="0" w:space="0" w:color="auto"/>
            <w:left w:val="none" w:sz="0" w:space="0" w:color="auto"/>
            <w:bottom w:val="none" w:sz="0" w:space="0" w:color="auto"/>
            <w:right w:val="none" w:sz="0" w:space="0" w:color="auto"/>
          </w:divBdr>
        </w:div>
      </w:divsChild>
    </w:div>
    <w:div w:id="1223327645">
      <w:bodyDiv w:val="1"/>
      <w:marLeft w:val="0"/>
      <w:marRight w:val="0"/>
      <w:marTop w:val="0"/>
      <w:marBottom w:val="0"/>
      <w:divBdr>
        <w:top w:val="none" w:sz="0" w:space="0" w:color="auto"/>
        <w:left w:val="none" w:sz="0" w:space="0" w:color="auto"/>
        <w:bottom w:val="none" w:sz="0" w:space="0" w:color="auto"/>
        <w:right w:val="none" w:sz="0" w:space="0" w:color="auto"/>
      </w:divBdr>
    </w:div>
    <w:div w:id="1313024599">
      <w:bodyDiv w:val="1"/>
      <w:marLeft w:val="0"/>
      <w:marRight w:val="0"/>
      <w:marTop w:val="0"/>
      <w:marBottom w:val="0"/>
      <w:divBdr>
        <w:top w:val="none" w:sz="0" w:space="0" w:color="auto"/>
        <w:left w:val="none" w:sz="0" w:space="0" w:color="auto"/>
        <w:bottom w:val="none" w:sz="0" w:space="0" w:color="auto"/>
        <w:right w:val="none" w:sz="0" w:space="0" w:color="auto"/>
      </w:divBdr>
      <w:divsChild>
        <w:div w:id="1165441657">
          <w:marLeft w:val="-113"/>
          <w:marRight w:val="0"/>
          <w:marTop w:val="0"/>
          <w:marBottom w:val="0"/>
          <w:divBdr>
            <w:top w:val="none" w:sz="0" w:space="0" w:color="auto"/>
            <w:left w:val="none" w:sz="0" w:space="0" w:color="auto"/>
            <w:bottom w:val="none" w:sz="0" w:space="0" w:color="auto"/>
            <w:right w:val="none" w:sz="0" w:space="0" w:color="auto"/>
          </w:divBdr>
        </w:div>
      </w:divsChild>
    </w:div>
    <w:div w:id="1325861551">
      <w:bodyDiv w:val="1"/>
      <w:marLeft w:val="0"/>
      <w:marRight w:val="0"/>
      <w:marTop w:val="0"/>
      <w:marBottom w:val="0"/>
      <w:divBdr>
        <w:top w:val="none" w:sz="0" w:space="0" w:color="auto"/>
        <w:left w:val="none" w:sz="0" w:space="0" w:color="auto"/>
        <w:bottom w:val="none" w:sz="0" w:space="0" w:color="auto"/>
        <w:right w:val="none" w:sz="0" w:space="0" w:color="auto"/>
      </w:divBdr>
      <w:divsChild>
        <w:div w:id="51733366">
          <w:marLeft w:val="0"/>
          <w:marRight w:val="0"/>
          <w:marTop w:val="0"/>
          <w:marBottom w:val="0"/>
          <w:divBdr>
            <w:top w:val="none" w:sz="0" w:space="0" w:color="auto"/>
            <w:left w:val="none" w:sz="0" w:space="0" w:color="auto"/>
            <w:bottom w:val="none" w:sz="0" w:space="0" w:color="auto"/>
            <w:right w:val="none" w:sz="0" w:space="0" w:color="auto"/>
          </w:divBdr>
          <w:divsChild>
            <w:div w:id="1662612219">
              <w:marLeft w:val="0"/>
              <w:marRight w:val="0"/>
              <w:marTop w:val="0"/>
              <w:marBottom w:val="0"/>
              <w:divBdr>
                <w:top w:val="none" w:sz="0" w:space="0" w:color="auto"/>
                <w:left w:val="none" w:sz="0" w:space="0" w:color="auto"/>
                <w:bottom w:val="none" w:sz="0" w:space="0" w:color="auto"/>
                <w:right w:val="none" w:sz="0" w:space="0" w:color="auto"/>
              </w:divBdr>
            </w:div>
            <w:div w:id="989601931">
              <w:marLeft w:val="0"/>
              <w:marRight w:val="0"/>
              <w:marTop w:val="0"/>
              <w:marBottom w:val="0"/>
              <w:divBdr>
                <w:top w:val="none" w:sz="0" w:space="0" w:color="auto"/>
                <w:left w:val="none" w:sz="0" w:space="0" w:color="auto"/>
                <w:bottom w:val="none" w:sz="0" w:space="0" w:color="auto"/>
                <w:right w:val="none" w:sz="0" w:space="0" w:color="auto"/>
              </w:divBdr>
            </w:div>
          </w:divsChild>
        </w:div>
        <w:div w:id="494807603">
          <w:marLeft w:val="0"/>
          <w:marRight w:val="0"/>
          <w:marTop w:val="0"/>
          <w:marBottom w:val="0"/>
          <w:divBdr>
            <w:top w:val="none" w:sz="0" w:space="0" w:color="auto"/>
            <w:left w:val="none" w:sz="0" w:space="0" w:color="auto"/>
            <w:bottom w:val="none" w:sz="0" w:space="0" w:color="auto"/>
            <w:right w:val="none" w:sz="0" w:space="0" w:color="auto"/>
          </w:divBdr>
          <w:divsChild>
            <w:div w:id="1320038416">
              <w:marLeft w:val="0"/>
              <w:marRight w:val="0"/>
              <w:marTop w:val="0"/>
              <w:marBottom w:val="0"/>
              <w:divBdr>
                <w:top w:val="none" w:sz="0" w:space="0" w:color="auto"/>
                <w:left w:val="none" w:sz="0" w:space="0" w:color="auto"/>
                <w:bottom w:val="none" w:sz="0" w:space="0" w:color="auto"/>
                <w:right w:val="none" w:sz="0" w:space="0" w:color="auto"/>
              </w:divBdr>
            </w:div>
            <w:div w:id="1523858928">
              <w:marLeft w:val="0"/>
              <w:marRight w:val="0"/>
              <w:marTop w:val="0"/>
              <w:marBottom w:val="0"/>
              <w:divBdr>
                <w:top w:val="none" w:sz="0" w:space="0" w:color="auto"/>
                <w:left w:val="none" w:sz="0" w:space="0" w:color="auto"/>
                <w:bottom w:val="none" w:sz="0" w:space="0" w:color="auto"/>
                <w:right w:val="none" w:sz="0" w:space="0" w:color="auto"/>
              </w:divBdr>
            </w:div>
            <w:div w:id="1140927655">
              <w:marLeft w:val="0"/>
              <w:marRight w:val="0"/>
              <w:marTop w:val="0"/>
              <w:marBottom w:val="0"/>
              <w:divBdr>
                <w:top w:val="none" w:sz="0" w:space="0" w:color="auto"/>
                <w:left w:val="none" w:sz="0" w:space="0" w:color="auto"/>
                <w:bottom w:val="none" w:sz="0" w:space="0" w:color="auto"/>
                <w:right w:val="none" w:sz="0" w:space="0" w:color="auto"/>
              </w:divBdr>
            </w:div>
          </w:divsChild>
        </w:div>
        <w:div w:id="26832830">
          <w:marLeft w:val="0"/>
          <w:marRight w:val="0"/>
          <w:marTop w:val="0"/>
          <w:marBottom w:val="0"/>
          <w:divBdr>
            <w:top w:val="none" w:sz="0" w:space="0" w:color="auto"/>
            <w:left w:val="none" w:sz="0" w:space="0" w:color="auto"/>
            <w:bottom w:val="none" w:sz="0" w:space="0" w:color="auto"/>
            <w:right w:val="none" w:sz="0" w:space="0" w:color="auto"/>
          </w:divBdr>
          <w:divsChild>
            <w:div w:id="2067071126">
              <w:marLeft w:val="0"/>
              <w:marRight w:val="0"/>
              <w:marTop w:val="0"/>
              <w:marBottom w:val="0"/>
              <w:divBdr>
                <w:top w:val="none" w:sz="0" w:space="0" w:color="auto"/>
                <w:left w:val="none" w:sz="0" w:space="0" w:color="auto"/>
                <w:bottom w:val="none" w:sz="0" w:space="0" w:color="auto"/>
                <w:right w:val="none" w:sz="0" w:space="0" w:color="auto"/>
              </w:divBdr>
            </w:div>
            <w:div w:id="1925988196">
              <w:marLeft w:val="0"/>
              <w:marRight w:val="0"/>
              <w:marTop w:val="0"/>
              <w:marBottom w:val="0"/>
              <w:divBdr>
                <w:top w:val="none" w:sz="0" w:space="0" w:color="auto"/>
                <w:left w:val="none" w:sz="0" w:space="0" w:color="auto"/>
                <w:bottom w:val="none" w:sz="0" w:space="0" w:color="auto"/>
                <w:right w:val="none" w:sz="0" w:space="0" w:color="auto"/>
              </w:divBdr>
            </w:div>
            <w:div w:id="1751461541">
              <w:marLeft w:val="0"/>
              <w:marRight w:val="0"/>
              <w:marTop w:val="0"/>
              <w:marBottom w:val="0"/>
              <w:divBdr>
                <w:top w:val="none" w:sz="0" w:space="0" w:color="auto"/>
                <w:left w:val="none" w:sz="0" w:space="0" w:color="auto"/>
                <w:bottom w:val="none" w:sz="0" w:space="0" w:color="auto"/>
                <w:right w:val="none" w:sz="0" w:space="0" w:color="auto"/>
              </w:divBdr>
            </w:div>
          </w:divsChild>
        </w:div>
        <w:div w:id="849375367">
          <w:marLeft w:val="0"/>
          <w:marRight w:val="0"/>
          <w:marTop w:val="0"/>
          <w:marBottom w:val="0"/>
          <w:divBdr>
            <w:top w:val="none" w:sz="0" w:space="0" w:color="auto"/>
            <w:left w:val="none" w:sz="0" w:space="0" w:color="auto"/>
            <w:bottom w:val="none" w:sz="0" w:space="0" w:color="auto"/>
            <w:right w:val="none" w:sz="0" w:space="0" w:color="auto"/>
          </w:divBdr>
          <w:divsChild>
            <w:div w:id="2003855024">
              <w:marLeft w:val="0"/>
              <w:marRight w:val="0"/>
              <w:marTop w:val="0"/>
              <w:marBottom w:val="0"/>
              <w:divBdr>
                <w:top w:val="none" w:sz="0" w:space="0" w:color="auto"/>
                <w:left w:val="none" w:sz="0" w:space="0" w:color="auto"/>
                <w:bottom w:val="none" w:sz="0" w:space="0" w:color="auto"/>
                <w:right w:val="none" w:sz="0" w:space="0" w:color="auto"/>
              </w:divBdr>
            </w:div>
            <w:div w:id="296760820">
              <w:marLeft w:val="0"/>
              <w:marRight w:val="0"/>
              <w:marTop w:val="0"/>
              <w:marBottom w:val="0"/>
              <w:divBdr>
                <w:top w:val="none" w:sz="0" w:space="0" w:color="auto"/>
                <w:left w:val="none" w:sz="0" w:space="0" w:color="auto"/>
                <w:bottom w:val="none" w:sz="0" w:space="0" w:color="auto"/>
                <w:right w:val="none" w:sz="0" w:space="0" w:color="auto"/>
              </w:divBdr>
            </w:div>
            <w:div w:id="1786776311">
              <w:marLeft w:val="0"/>
              <w:marRight w:val="0"/>
              <w:marTop w:val="0"/>
              <w:marBottom w:val="0"/>
              <w:divBdr>
                <w:top w:val="none" w:sz="0" w:space="0" w:color="auto"/>
                <w:left w:val="none" w:sz="0" w:space="0" w:color="auto"/>
                <w:bottom w:val="none" w:sz="0" w:space="0" w:color="auto"/>
                <w:right w:val="none" w:sz="0" w:space="0" w:color="auto"/>
              </w:divBdr>
            </w:div>
            <w:div w:id="792866197">
              <w:marLeft w:val="0"/>
              <w:marRight w:val="0"/>
              <w:marTop w:val="0"/>
              <w:marBottom w:val="0"/>
              <w:divBdr>
                <w:top w:val="none" w:sz="0" w:space="0" w:color="auto"/>
                <w:left w:val="none" w:sz="0" w:space="0" w:color="auto"/>
                <w:bottom w:val="none" w:sz="0" w:space="0" w:color="auto"/>
                <w:right w:val="none" w:sz="0" w:space="0" w:color="auto"/>
              </w:divBdr>
            </w:div>
          </w:divsChild>
        </w:div>
        <w:div w:id="246426004">
          <w:marLeft w:val="0"/>
          <w:marRight w:val="0"/>
          <w:marTop w:val="0"/>
          <w:marBottom w:val="0"/>
          <w:divBdr>
            <w:top w:val="none" w:sz="0" w:space="0" w:color="auto"/>
            <w:left w:val="none" w:sz="0" w:space="0" w:color="auto"/>
            <w:bottom w:val="none" w:sz="0" w:space="0" w:color="auto"/>
            <w:right w:val="none" w:sz="0" w:space="0" w:color="auto"/>
          </w:divBdr>
          <w:divsChild>
            <w:div w:id="381944408">
              <w:marLeft w:val="0"/>
              <w:marRight w:val="0"/>
              <w:marTop w:val="0"/>
              <w:marBottom w:val="0"/>
              <w:divBdr>
                <w:top w:val="none" w:sz="0" w:space="0" w:color="auto"/>
                <w:left w:val="none" w:sz="0" w:space="0" w:color="auto"/>
                <w:bottom w:val="none" w:sz="0" w:space="0" w:color="auto"/>
                <w:right w:val="none" w:sz="0" w:space="0" w:color="auto"/>
              </w:divBdr>
            </w:div>
            <w:div w:id="1820539545">
              <w:marLeft w:val="0"/>
              <w:marRight w:val="0"/>
              <w:marTop w:val="0"/>
              <w:marBottom w:val="0"/>
              <w:divBdr>
                <w:top w:val="none" w:sz="0" w:space="0" w:color="auto"/>
                <w:left w:val="none" w:sz="0" w:space="0" w:color="auto"/>
                <w:bottom w:val="none" w:sz="0" w:space="0" w:color="auto"/>
                <w:right w:val="none" w:sz="0" w:space="0" w:color="auto"/>
              </w:divBdr>
            </w:div>
            <w:div w:id="713888663">
              <w:marLeft w:val="0"/>
              <w:marRight w:val="0"/>
              <w:marTop w:val="0"/>
              <w:marBottom w:val="0"/>
              <w:divBdr>
                <w:top w:val="none" w:sz="0" w:space="0" w:color="auto"/>
                <w:left w:val="none" w:sz="0" w:space="0" w:color="auto"/>
                <w:bottom w:val="none" w:sz="0" w:space="0" w:color="auto"/>
                <w:right w:val="none" w:sz="0" w:space="0" w:color="auto"/>
              </w:divBdr>
            </w:div>
          </w:divsChild>
        </w:div>
        <w:div w:id="961034976">
          <w:marLeft w:val="0"/>
          <w:marRight w:val="0"/>
          <w:marTop w:val="0"/>
          <w:marBottom w:val="0"/>
          <w:divBdr>
            <w:top w:val="none" w:sz="0" w:space="0" w:color="auto"/>
            <w:left w:val="none" w:sz="0" w:space="0" w:color="auto"/>
            <w:bottom w:val="none" w:sz="0" w:space="0" w:color="auto"/>
            <w:right w:val="none" w:sz="0" w:space="0" w:color="auto"/>
          </w:divBdr>
          <w:divsChild>
            <w:div w:id="934897729">
              <w:marLeft w:val="0"/>
              <w:marRight w:val="0"/>
              <w:marTop w:val="0"/>
              <w:marBottom w:val="0"/>
              <w:divBdr>
                <w:top w:val="none" w:sz="0" w:space="0" w:color="auto"/>
                <w:left w:val="none" w:sz="0" w:space="0" w:color="auto"/>
                <w:bottom w:val="none" w:sz="0" w:space="0" w:color="auto"/>
                <w:right w:val="none" w:sz="0" w:space="0" w:color="auto"/>
              </w:divBdr>
            </w:div>
            <w:div w:id="621426606">
              <w:marLeft w:val="0"/>
              <w:marRight w:val="0"/>
              <w:marTop w:val="0"/>
              <w:marBottom w:val="0"/>
              <w:divBdr>
                <w:top w:val="none" w:sz="0" w:space="0" w:color="auto"/>
                <w:left w:val="none" w:sz="0" w:space="0" w:color="auto"/>
                <w:bottom w:val="none" w:sz="0" w:space="0" w:color="auto"/>
                <w:right w:val="none" w:sz="0" w:space="0" w:color="auto"/>
              </w:divBdr>
            </w:div>
            <w:div w:id="704255576">
              <w:marLeft w:val="0"/>
              <w:marRight w:val="0"/>
              <w:marTop w:val="0"/>
              <w:marBottom w:val="0"/>
              <w:divBdr>
                <w:top w:val="none" w:sz="0" w:space="0" w:color="auto"/>
                <w:left w:val="none" w:sz="0" w:space="0" w:color="auto"/>
                <w:bottom w:val="none" w:sz="0" w:space="0" w:color="auto"/>
                <w:right w:val="none" w:sz="0" w:space="0" w:color="auto"/>
              </w:divBdr>
            </w:div>
          </w:divsChild>
        </w:div>
        <w:div w:id="1762988376">
          <w:marLeft w:val="0"/>
          <w:marRight w:val="0"/>
          <w:marTop w:val="0"/>
          <w:marBottom w:val="0"/>
          <w:divBdr>
            <w:top w:val="none" w:sz="0" w:space="0" w:color="auto"/>
            <w:left w:val="none" w:sz="0" w:space="0" w:color="auto"/>
            <w:bottom w:val="none" w:sz="0" w:space="0" w:color="auto"/>
            <w:right w:val="none" w:sz="0" w:space="0" w:color="auto"/>
          </w:divBdr>
          <w:divsChild>
            <w:div w:id="1161971441">
              <w:marLeft w:val="0"/>
              <w:marRight w:val="0"/>
              <w:marTop w:val="0"/>
              <w:marBottom w:val="0"/>
              <w:divBdr>
                <w:top w:val="none" w:sz="0" w:space="0" w:color="auto"/>
                <w:left w:val="none" w:sz="0" w:space="0" w:color="auto"/>
                <w:bottom w:val="none" w:sz="0" w:space="0" w:color="auto"/>
                <w:right w:val="none" w:sz="0" w:space="0" w:color="auto"/>
              </w:divBdr>
            </w:div>
            <w:div w:id="728961469">
              <w:marLeft w:val="0"/>
              <w:marRight w:val="0"/>
              <w:marTop w:val="0"/>
              <w:marBottom w:val="0"/>
              <w:divBdr>
                <w:top w:val="none" w:sz="0" w:space="0" w:color="auto"/>
                <w:left w:val="none" w:sz="0" w:space="0" w:color="auto"/>
                <w:bottom w:val="none" w:sz="0" w:space="0" w:color="auto"/>
                <w:right w:val="none" w:sz="0" w:space="0" w:color="auto"/>
              </w:divBdr>
            </w:div>
            <w:div w:id="38183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93491">
      <w:bodyDiv w:val="1"/>
      <w:marLeft w:val="0"/>
      <w:marRight w:val="0"/>
      <w:marTop w:val="0"/>
      <w:marBottom w:val="0"/>
      <w:divBdr>
        <w:top w:val="none" w:sz="0" w:space="0" w:color="auto"/>
        <w:left w:val="none" w:sz="0" w:space="0" w:color="auto"/>
        <w:bottom w:val="none" w:sz="0" w:space="0" w:color="auto"/>
        <w:right w:val="none" w:sz="0" w:space="0" w:color="auto"/>
      </w:divBdr>
      <w:divsChild>
        <w:div w:id="2108578380">
          <w:marLeft w:val="0"/>
          <w:marRight w:val="0"/>
          <w:marTop w:val="0"/>
          <w:marBottom w:val="0"/>
          <w:divBdr>
            <w:top w:val="none" w:sz="0" w:space="0" w:color="auto"/>
            <w:left w:val="none" w:sz="0" w:space="0" w:color="auto"/>
            <w:bottom w:val="none" w:sz="0" w:space="0" w:color="auto"/>
            <w:right w:val="none" w:sz="0" w:space="0" w:color="auto"/>
          </w:divBdr>
          <w:divsChild>
            <w:div w:id="77559657">
              <w:marLeft w:val="0"/>
              <w:marRight w:val="0"/>
              <w:marTop w:val="0"/>
              <w:marBottom w:val="0"/>
              <w:divBdr>
                <w:top w:val="none" w:sz="0" w:space="0" w:color="auto"/>
                <w:left w:val="none" w:sz="0" w:space="0" w:color="auto"/>
                <w:bottom w:val="none" w:sz="0" w:space="0" w:color="auto"/>
                <w:right w:val="none" w:sz="0" w:space="0" w:color="auto"/>
              </w:divBdr>
            </w:div>
            <w:div w:id="166336430">
              <w:marLeft w:val="0"/>
              <w:marRight w:val="0"/>
              <w:marTop w:val="0"/>
              <w:marBottom w:val="0"/>
              <w:divBdr>
                <w:top w:val="none" w:sz="0" w:space="0" w:color="auto"/>
                <w:left w:val="none" w:sz="0" w:space="0" w:color="auto"/>
                <w:bottom w:val="none" w:sz="0" w:space="0" w:color="auto"/>
                <w:right w:val="none" w:sz="0" w:space="0" w:color="auto"/>
              </w:divBdr>
            </w:div>
            <w:div w:id="172498993">
              <w:marLeft w:val="0"/>
              <w:marRight w:val="0"/>
              <w:marTop w:val="0"/>
              <w:marBottom w:val="0"/>
              <w:divBdr>
                <w:top w:val="none" w:sz="0" w:space="0" w:color="auto"/>
                <w:left w:val="none" w:sz="0" w:space="0" w:color="auto"/>
                <w:bottom w:val="none" w:sz="0" w:space="0" w:color="auto"/>
                <w:right w:val="none" w:sz="0" w:space="0" w:color="auto"/>
              </w:divBdr>
            </w:div>
            <w:div w:id="1158033966">
              <w:marLeft w:val="0"/>
              <w:marRight w:val="0"/>
              <w:marTop w:val="0"/>
              <w:marBottom w:val="0"/>
              <w:divBdr>
                <w:top w:val="none" w:sz="0" w:space="0" w:color="auto"/>
                <w:left w:val="none" w:sz="0" w:space="0" w:color="auto"/>
                <w:bottom w:val="none" w:sz="0" w:space="0" w:color="auto"/>
                <w:right w:val="none" w:sz="0" w:space="0" w:color="auto"/>
              </w:divBdr>
              <w:divsChild>
                <w:div w:id="772478566">
                  <w:marLeft w:val="0"/>
                  <w:marRight w:val="0"/>
                  <w:marTop w:val="30"/>
                  <w:marBottom w:val="30"/>
                  <w:divBdr>
                    <w:top w:val="none" w:sz="0" w:space="0" w:color="auto"/>
                    <w:left w:val="none" w:sz="0" w:space="0" w:color="auto"/>
                    <w:bottom w:val="none" w:sz="0" w:space="0" w:color="auto"/>
                    <w:right w:val="none" w:sz="0" w:space="0" w:color="auto"/>
                  </w:divBdr>
                  <w:divsChild>
                    <w:div w:id="432045861">
                      <w:marLeft w:val="0"/>
                      <w:marRight w:val="0"/>
                      <w:marTop w:val="0"/>
                      <w:marBottom w:val="0"/>
                      <w:divBdr>
                        <w:top w:val="none" w:sz="0" w:space="0" w:color="auto"/>
                        <w:left w:val="none" w:sz="0" w:space="0" w:color="auto"/>
                        <w:bottom w:val="none" w:sz="0" w:space="0" w:color="auto"/>
                        <w:right w:val="none" w:sz="0" w:space="0" w:color="auto"/>
                      </w:divBdr>
                      <w:divsChild>
                        <w:div w:id="200243402">
                          <w:marLeft w:val="0"/>
                          <w:marRight w:val="0"/>
                          <w:marTop w:val="0"/>
                          <w:marBottom w:val="0"/>
                          <w:divBdr>
                            <w:top w:val="none" w:sz="0" w:space="0" w:color="auto"/>
                            <w:left w:val="none" w:sz="0" w:space="0" w:color="auto"/>
                            <w:bottom w:val="none" w:sz="0" w:space="0" w:color="auto"/>
                            <w:right w:val="none" w:sz="0" w:space="0" w:color="auto"/>
                          </w:divBdr>
                        </w:div>
                        <w:div w:id="1968123707">
                          <w:marLeft w:val="0"/>
                          <w:marRight w:val="0"/>
                          <w:marTop w:val="0"/>
                          <w:marBottom w:val="0"/>
                          <w:divBdr>
                            <w:top w:val="none" w:sz="0" w:space="0" w:color="auto"/>
                            <w:left w:val="none" w:sz="0" w:space="0" w:color="auto"/>
                            <w:bottom w:val="none" w:sz="0" w:space="0" w:color="auto"/>
                            <w:right w:val="none" w:sz="0" w:space="0" w:color="auto"/>
                          </w:divBdr>
                        </w:div>
                      </w:divsChild>
                    </w:div>
                    <w:div w:id="439300146">
                      <w:marLeft w:val="0"/>
                      <w:marRight w:val="0"/>
                      <w:marTop w:val="0"/>
                      <w:marBottom w:val="0"/>
                      <w:divBdr>
                        <w:top w:val="none" w:sz="0" w:space="0" w:color="auto"/>
                        <w:left w:val="none" w:sz="0" w:space="0" w:color="auto"/>
                        <w:bottom w:val="none" w:sz="0" w:space="0" w:color="auto"/>
                        <w:right w:val="none" w:sz="0" w:space="0" w:color="auto"/>
                      </w:divBdr>
                      <w:divsChild>
                        <w:div w:id="1756629984">
                          <w:marLeft w:val="0"/>
                          <w:marRight w:val="0"/>
                          <w:marTop w:val="0"/>
                          <w:marBottom w:val="0"/>
                          <w:divBdr>
                            <w:top w:val="none" w:sz="0" w:space="0" w:color="auto"/>
                            <w:left w:val="none" w:sz="0" w:space="0" w:color="auto"/>
                            <w:bottom w:val="none" w:sz="0" w:space="0" w:color="auto"/>
                            <w:right w:val="none" w:sz="0" w:space="0" w:color="auto"/>
                          </w:divBdr>
                        </w:div>
                      </w:divsChild>
                    </w:div>
                    <w:div w:id="811748907">
                      <w:marLeft w:val="0"/>
                      <w:marRight w:val="0"/>
                      <w:marTop w:val="0"/>
                      <w:marBottom w:val="0"/>
                      <w:divBdr>
                        <w:top w:val="none" w:sz="0" w:space="0" w:color="auto"/>
                        <w:left w:val="none" w:sz="0" w:space="0" w:color="auto"/>
                        <w:bottom w:val="none" w:sz="0" w:space="0" w:color="auto"/>
                        <w:right w:val="none" w:sz="0" w:space="0" w:color="auto"/>
                      </w:divBdr>
                      <w:divsChild>
                        <w:div w:id="554586736">
                          <w:marLeft w:val="0"/>
                          <w:marRight w:val="0"/>
                          <w:marTop w:val="0"/>
                          <w:marBottom w:val="0"/>
                          <w:divBdr>
                            <w:top w:val="none" w:sz="0" w:space="0" w:color="auto"/>
                            <w:left w:val="none" w:sz="0" w:space="0" w:color="auto"/>
                            <w:bottom w:val="none" w:sz="0" w:space="0" w:color="auto"/>
                            <w:right w:val="none" w:sz="0" w:space="0" w:color="auto"/>
                          </w:divBdr>
                        </w:div>
                      </w:divsChild>
                    </w:div>
                    <w:div w:id="1022319799">
                      <w:marLeft w:val="0"/>
                      <w:marRight w:val="0"/>
                      <w:marTop w:val="0"/>
                      <w:marBottom w:val="0"/>
                      <w:divBdr>
                        <w:top w:val="none" w:sz="0" w:space="0" w:color="auto"/>
                        <w:left w:val="none" w:sz="0" w:space="0" w:color="auto"/>
                        <w:bottom w:val="none" w:sz="0" w:space="0" w:color="auto"/>
                        <w:right w:val="none" w:sz="0" w:space="0" w:color="auto"/>
                      </w:divBdr>
                      <w:divsChild>
                        <w:div w:id="612637963">
                          <w:marLeft w:val="0"/>
                          <w:marRight w:val="0"/>
                          <w:marTop w:val="0"/>
                          <w:marBottom w:val="0"/>
                          <w:divBdr>
                            <w:top w:val="none" w:sz="0" w:space="0" w:color="auto"/>
                            <w:left w:val="none" w:sz="0" w:space="0" w:color="auto"/>
                            <w:bottom w:val="none" w:sz="0" w:space="0" w:color="auto"/>
                            <w:right w:val="none" w:sz="0" w:space="0" w:color="auto"/>
                          </w:divBdr>
                        </w:div>
                      </w:divsChild>
                    </w:div>
                    <w:div w:id="1925147558">
                      <w:marLeft w:val="0"/>
                      <w:marRight w:val="0"/>
                      <w:marTop w:val="0"/>
                      <w:marBottom w:val="0"/>
                      <w:divBdr>
                        <w:top w:val="none" w:sz="0" w:space="0" w:color="auto"/>
                        <w:left w:val="none" w:sz="0" w:space="0" w:color="auto"/>
                        <w:bottom w:val="none" w:sz="0" w:space="0" w:color="auto"/>
                        <w:right w:val="none" w:sz="0" w:space="0" w:color="auto"/>
                      </w:divBdr>
                      <w:divsChild>
                        <w:div w:id="776801229">
                          <w:marLeft w:val="0"/>
                          <w:marRight w:val="0"/>
                          <w:marTop w:val="0"/>
                          <w:marBottom w:val="0"/>
                          <w:divBdr>
                            <w:top w:val="none" w:sz="0" w:space="0" w:color="auto"/>
                            <w:left w:val="none" w:sz="0" w:space="0" w:color="auto"/>
                            <w:bottom w:val="none" w:sz="0" w:space="0" w:color="auto"/>
                            <w:right w:val="none" w:sz="0" w:space="0" w:color="auto"/>
                          </w:divBdr>
                        </w:div>
                        <w:div w:id="1114521437">
                          <w:marLeft w:val="0"/>
                          <w:marRight w:val="0"/>
                          <w:marTop w:val="0"/>
                          <w:marBottom w:val="0"/>
                          <w:divBdr>
                            <w:top w:val="none" w:sz="0" w:space="0" w:color="auto"/>
                            <w:left w:val="none" w:sz="0" w:space="0" w:color="auto"/>
                            <w:bottom w:val="none" w:sz="0" w:space="0" w:color="auto"/>
                            <w:right w:val="none" w:sz="0" w:space="0" w:color="auto"/>
                          </w:divBdr>
                        </w:div>
                      </w:divsChild>
                    </w:div>
                    <w:div w:id="864946124">
                      <w:marLeft w:val="0"/>
                      <w:marRight w:val="0"/>
                      <w:marTop w:val="0"/>
                      <w:marBottom w:val="0"/>
                      <w:divBdr>
                        <w:top w:val="none" w:sz="0" w:space="0" w:color="auto"/>
                        <w:left w:val="none" w:sz="0" w:space="0" w:color="auto"/>
                        <w:bottom w:val="none" w:sz="0" w:space="0" w:color="auto"/>
                        <w:right w:val="none" w:sz="0" w:space="0" w:color="auto"/>
                      </w:divBdr>
                      <w:divsChild>
                        <w:div w:id="1093817842">
                          <w:marLeft w:val="0"/>
                          <w:marRight w:val="0"/>
                          <w:marTop w:val="0"/>
                          <w:marBottom w:val="0"/>
                          <w:divBdr>
                            <w:top w:val="none" w:sz="0" w:space="0" w:color="auto"/>
                            <w:left w:val="none" w:sz="0" w:space="0" w:color="auto"/>
                            <w:bottom w:val="none" w:sz="0" w:space="0" w:color="auto"/>
                            <w:right w:val="none" w:sz="0" w:space="0" w:color="auto"/>
                          </w:divBdr>
                        </w:div>
                      </w:divsChild>
                    </w:div>
                    <w:div w:id="1004816477">
                      <w:marLeft w:val="0"/>
                      <w:marRight w:val="0"/>
                      <w:marTop w:val="0"/>
                      <w:marBottom w:val="0"/>
                      <w:divBdr>
                        <w:top w:val="none" w:sz="0" w:space="0" w:color="auto"/>
                        <w:left w:val="none" w:sz="0" w:space="0" w:color="auto"/>
                        <w:bottom w:val="none" w:sz="0" w:space="0" w:color="auto"/>
                        <w:right w:val="none" w:sz="0" w:space="0" w:color="auto"/>
                      </w:divBdr>
                      <w:divsChild>
                        <w:div w:id="2096975205">
                          <w:marLeft w:val="0"/>
                          <w:marRight w:val="0"/>
                          <w:marTop w:val="0"/>
                          <w:marBottom w:val="0"/>
                          <w:divBdr>
                            <w:top w:val="none" w:sz="0" w:space="0" w:color="auto"/>
                            <w:left w:val="none" w:sz="0" w:space="0" w:color="auto"/>
                            <w:bottom w:val="none" w:sz="0" w:space="0" w:color="auto"/>
                            <w:right w:val="none" w:sz="0" w:space="0" w:color="auto"/>
                          </w:divBdr>
                        </w:div>
                      </w:divsChild>
                    </w:div>
                    <w:div w:id="1188175206">
                      <w:marLeft w:val="0"/>
                      <w:marRight w:val="0"/>
                      <w:marTop w:val="0"/>
                      <w:marBottom w:val="0"/>
                      <w:divBdr>
                        <w:top w:val="none" w:sz="0" w:space="0" w:color="auto"/>
                        <w:left w:val="none" w:sz="0" w:space="0" w:color="auto"/>
                        <w:bottom w:val="none" w:sz="0" w:space="0" w:color="auto"/>
                        <w:right w:val="none" w:sz="0" w:space="0" w:color="auto"/>
                      </w:divBdr>
                      <w:divsChild>
                        <w:div w:id="1508862171">
                          <w:marLeft w:val="0"/>
                          <w:marRight w:val="0"/>
                          <w:marTop w:val="0"/>
                          <w:marBottom w:val="0"/>
                          <w:divBdr>
                            <w:top w:val="none" w:sz="0" w:space="0" w:color="auto"/>
                            <w:left w:val="none" w:sz="0" w:space="0" w:color="auto"/>
                            <w:bottom w:val="none" w:sz="0" w:space="0" w:color="auto"/>
                            <w:right w:val="none" w:sz="0" w:space="0" w:color="auto"/>
                          </w:divBdr>
                        </w:div>
                      </w:divsChild>
                    </w:div>
                    <w:div w:id="1906647877">
                      <w:marLeft w:val="0"/>
                      <w:marRight w:val="0"/>
                      <w:marTop w:val="0"/>
                      <w:marBottom w:val="0"/>
                      <w:divBdr>
                        <w:top w:val="none" w:sz="0" w:space="0" w:color="auto"/>
                        <w:left w:val="none" w:sz="0" w:space="0" w:color="auto"/>
                        <w:bottom w:val="none" w:sz="0" w:space="0" w:color="auto"/>
                        <w:right w:val="none" w:sz="0" w:space="0" w:color="auto"/>
                      </w:divBdr>
                      <w:divsChild>
                        <w:div w:id="15692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745987">
              <w:marLeft w:val="0"/>
              <w:marRight w:val="0"/>
              <w:marTop w:val="0"/>
              <w:marBottom w:val="0"/>
              <w:divBdr>
                <w:top w:val="none" w:sz="0" w:space="0" w:color="auto"/>
                <w:left w:val="none" w:sz="0" w:space="0" w:color="auto"/>
                <w:bottom w:val="none" w:sz="0" w:space="0" w:color="auto"/>
                <w:right w:val="none" w:sz="0" w:space="0" w:color="auto"/>
              </w:divBdr>
            </w:div>
            <w:div w:id="383257126">
              <w:marLeft w:val="0"/>
              <w:marRight w:val="0"/>
              <w:marTop w:val="0"/>
              <w:marBottom w:val="0"/>
              <w:divBdr>
                <w:top w:val="none" w:sz="0" w:space="0" w:color="auto"/>
                <w:left w:val="none" w:sz="0" w:space="0" w:color="auto"/>
                <w:bottom w:val="none" w:sz="0" w:space="0" w:color="auto"/>
                <w:right w:val="none" w:sz="0" w:space="0" w:color="auto"/>
              </w:divBdr>
            </w:div>
            <w:div w:id="433942870">
              <w:marLeft w:val="0"/>
              <w:marRight w:val="0"/>
              <w:marTop w:val="0"/>
              <w:marBottom w:val="0"/>
              <w:divBdr>
                <w:top w:val="none" w:sz="0" w:space="0" w:color="auto"/>
                <w:left w:val="none" w:sz="0" w:space="0" w:color="auto"/>
                <w:bottom w:val="none" w:sz="0" w:space="0" w:color="auto"/>
                <w:right w:val="none" w:sz="0" w:space="0" w:color="auto"/>
              </w:divBdr>
            </w:div>
            <w:div w:id="632447793">
              <w:marLeft w:val="0"/>
              <w:marRight w:val="0"/>
              <w:marTop w:val="0"/>
              <w:marBottom w:val="0"/>
              <w:divBdr>
                <w:top w:val="none" w:sz="0" w:space="0" w:color="auto"/>
                <w:left w:val="none" w:sz="0" w:space="0" w:color="auto"/>
                <w:bottom w:val="none" w:sz="0" w:space="0" w:color="auto"/>
                <w:right w:val="none" w:sz="0" w:space="0" w:color="auto"/>
              </w:divBdr>
            </w:div>
            <w:div w:id="860044729">
              <w:marLeft w:val="0"/>
              <w:marRight w:val="0"/>
              <w:marTop w:val="0"/>
              <w:marBottom w:val="0"/>
              <w:divBdr>
                <w:top w:val="none" w:sz="0" w:space="0" w:color="auto"/>
                <w:left w:val="none" w:sz="0" w:space="0" w:color="auto"/>
                <w:bottom w:val="none" w:sz="0" w:space="0" w:color="auto"/>
                <w:right w:val="none" w:sz="0" w:space="0" w:color="auto"/>
              </w:divBdr>
            </w:div>
            <w:div w:id="1277250483">
              <w:marLeft w:val="0"/>
              <w:marRight w:val="0"/>
              <w:marTop w:val="0"/>
              <w:marBottom w:val="0"/>
              <w:divBdr>
                <w:top w:val="none" w:sz="0" w:space="0" w:color="auto"/>
                <w:left w:val="none" w:sz="0" w:space="0" w:color="auto"/>
                <w:bottom w:val="none" w:sz="0" w:space="0" w:color="auto"/>
                <w:right w:val="none" w:sz="0" w:space="0" w:color="auto"/>
              </w:divBdr>
            </w:div>
          </w:divsChild>
        </w:div>
        <w:div w:id="1706515032">
          <w:marLeft w:val="0"/>
          <w:marRight w:val="0"/>
          <w:marTop w:val="0"/>
          <w:marBottom w:val="0"/>
          <w:divBdr>
            <w:top w:val="none" w:sz="0" w:space="0" w:color="auto"/>
            <w:left w:val="none" w:sz="0" w:space="0" w:color="auto"/>
            <w:bottom w:val="none" w:sz="0" w:space="0" w:color="auto"/>
            <w:right w:val="none" w:sz="0" w:space="0" w:color="auto"/>
          </w:divBdr>
          <w:divsChild>
            <w:div w:id="17900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18553">
      <w:bodyDiv w:val="1"/>
      <w:marLeft w:val="0"/>
      <w:marRight w:val="0"/>
      <w:marTop w:val="0"/>
      <w:marBottom w:val="0"/>
      <w:divBdr>
        <w:top w:val="none" w:sz="0" w:space="0" w:color="auto"/>
        <w:left w:val="none" w:sz="0" w:space="0" w:color="auto"/>
        <w:bottom w:val="none" w:sz="0" w:space="0" w:color="auto"/>
        <w:right w:val="none" w:sz="0" w:space="0" w:color="auto"/>
      </w:divBdr>
      <w:divsChild>
        <w:div w:id="1278756395">
          <w:marLeft w:val="0"/>
          <w:marRight w:val="0"/>
          <w:marTop w:val="0"/>
          <w:marBottom w:val="0"/>
          <w:divBdr>
            <w:top w:val="none" w:sz="0" w:space="0" w:color="auto"/>
            <w:left w:val="none" w:sz="0" w:space="0" w:color="auto"/>
            <w:bottom w:val="none" w:sz="0" w:space="0" w:color="auto"/>
            <w:right w:val="none" w:sz="0" w:space="0" w:color="auto"/>
          </w:divBdr>
          <w:divsChild>
            <w:div w:id="266625349">
              <w:marLeft w:val="0"/>
              <w:marRight w:val="0"/>
              <w:marTop w:val="0"/>
              <w:marBottom w:val="0"/>
              <w:divBdr>
                <w:top w:val="none" w:sz="0" w:space="0" w:color="auto"/>
                <w:left w:val="none" w:sz="0" w:space="0" w:color="auto"/>
                <w:bottom w:val="none" w:sz="0" w:space="0" w:color="auto"/>
                <w:right w:val="none" w:sz="0" w:space="0" w:color="auto"/>
              </w:divBdr>
            </w:div>
            <w:div w:id="884099886">
              <w:marLeft w:val="0"/>
              <w:marRight w:val="0"/>
              <w:marTop w:val="0"/>
              <w:marBottom w:val="0"/>
              <w:divBdr>
                <w:top w:val="none" w:sz="0" w:space="0" w:color="auto"/>
                <w:left w:val="none" w:sz="0" w:space="0" w:color="auto"/>
                <w:bottom w:val="none" w:sz="0" w:space="0" w:color="auto"/>
                <w:right w:val="none" w:sz="0" w:space="0" w:color="auto"/>
              </w:divBdr>
            </w:div>
          </w:divsChild>
        </w:div>
        <w:div w:id="153490920">
          <w:marLeft w:val="0"/>
          <w:marRight w:val="0"/>
          <w:marTop w:val="0"/>
          <w:marBottom w:val="0"/>
          <w:divBdr>
            <w:top w:val="none" w:sz="0" w:space="0" w:color="auto"/>
            <w:left w:val="none" w:sz="0" w:space="0" w:color="auto"/>
            <w:bottom w:val="none" w:sz="0" w:space="0" w:color="auto"/>
            <w:right w:val="none" w:sz="0" w:space="0" w:color="auto"/>
          </w:divBdr>
          <w:divsChild>
            <w:div w:id="1850173784">
              <w:marLeft w:val="0"/>
              <w:marRight w:val="0"/>
              <w:marTop w:val="0"/>
              <w:marBottom w:val="0"/>
              <w:divBdr>
                <w:top w:val="none" w:sz="0" w:space="0" w:color="auto"/>
                <w:left w:val="none" w:sz="0" w:space="0" w:color="auto"/>
                <w:bottom w:val="none" w:sz="0" w:space="0" w:color="auto"/>
                <w:right w:val="none" w:sz="0" w:space="0" w:color="auto"/>
              </w:divBdr>
            </w:div>
          </w:divsChild>
        </w:div>
        <w:div w:id="819082791">
          <w:marLeft w:val="0"/>
          <w:marRight w:val="0"/>
          <w:marTop w:val="0"/>
          <w:marBottom w:val="0"/>
          <w:divBdr>
            <w:top w:val="none" w:sz="0" w:space="0" w:color="auto"/>
            <w:left w:val="none" w:sz="0" w:space="0" w:color="auto"/>
            <w:bottom w:val="none" w:sz="0" w:space="0" w:color="auto"/>
            <w:right w:val="none" w:sz="0" w:space="0" w:color="auto"/>
          </w:divBdr>
          <w:divsChild>
            <w:div w:id="1897354878">
              <w:marLeft w:val="0"/>
              <w:marRight w:val="0"/>
              <w:marTop w:val="0"/>
              <w:marBottom w:val="0"/>
              <w:divBdr>
                <w:top w:val="none" w:sz="0" w:space="0" w:color="auto"/>
                <w:left w:val="none" w:sz="0" w:space="0" w:color="auto"/>
                <w:bottom w:val="none" w:sz="0" w:space="0" w:color="auto"/>
                <w:right w:val="none" w:sz="0" w:space="0" w:color="auto"/>
              </w:divBdr>
            </w:div>
            <w:div w:id="982544618">
              <w:marLeft w:val="0"/>
              <w:marRight w:val="0"/>
              <w:marTop w:val="0"/>
              <w:marBottom w:val="0"/>
              <w:divBdr>
                <w:top w:val="none" w:sz="0" w:space="0" w:color="auto"/>
                <w:left w:val="none" w:sz="0" w:space="0" w:color="auto"/>
                <w:bottom w:val="none" w:sz="0" w:space="0" w:color="auto"/>
                <w:right w:val="none" w:sz="0" w:space="0" w:color="auto"/>
              </w:divBdr>
            </w:div>
            <w:div w:id="1618564730">
              <w:marLeft w:val="0"/>
              <w:marRight w:val="0"/>
              <w:marTop w:val="0"/>
              <w:marBottom w:val="0"/>
              <w:divBdr>
                <w:top w:val="none" w:sz="0" w:space="0" w:color="auto"/>
                <w:left w:val="none" w:sz="0" w:space="0" w:color="auto"/>
                <w:bottom w:val="none" w:sz="0" w:space="0" w:color="auto"/>
                <w:right w:val="none" w:sz="0" w:space="0" w:color="auto"/>
              </w:divBdr>
            </w:div>
          </w:divsChild>
        </w:div>
        <w:div w:id="1973709466">
          <w:marLeft w:val="0"/>
          <w:marRight w:val="0"/>
          <w:marTop w:val="0"/>
          <w:marBottom w:val="0"/>
          <w:divBdr>
            <w:top w:val="none" w:sz="0" w:space="0" w:color="auto"/>
            <w:left w:val="none" w:sz="0" w:space="0" w:color="auto"/>
            <w:bottom w:val="none" w:sz="0" w:space="0" w:color="auto"/>
            <w:right w:val="none" w:sz="0" w:space="0" w:color="auto"/>
          </w:divBdr>
          <w:divsChild>
            <w:div w:id="218253633">
              <w:marLeft w:val="0"/>
              <w:marRight w:val="0"/>
              <w:marTop w:val="0"/>
              <w:marBottom w:val="0"/>
              <w:divBdr>
                <w:top w:val="none" w:sz="0" w:space="0" w:color="auto"/>
                <w:left w:val="none" w:sz="0" w:space="0" w:color="auto"/>
                <w:bottom w:val="none" w:sz="0" w:space="0" w:color="auto"/>
                <w:right w:val="none" w:sz="0" w:space="0" w:color="auto"/>
              </w:divBdr>
            </w:div>
            <w:div w:id="1596941274">
              <w:marLeft w:val="0"/>
              <w:marRight w:val="0"/>
              <w:marTop w:val="0"/>
              <w:marBottom w:val="0"/>
              <w:divBdr>
                <w:top w:val="none" w:sz="0" w:space="0" w:color="auto"/>
                <w:left w:val="none" w:sz="0" w:space="0" w:color="auto"/>
                <w:bottom w:val="none" w:sz="0" w:space="0" w:color="auto"/>
                <w:right w:val="none" w:sz="0" w:space="0" w:color="auto"/>
              </w:divBdr>
            </w:div>
            <w:div w:id="984772932">
              <w:marLeft w:val="0"/>
              <w:marRight w:val="0"/>
              <w:marTop w:val="0"/>
              <w:marBottom w:val="0"/>
              <w:divBdr>
                <w:top w:val="none" w:sz="0" w:space="0" w:color="auto"/>
                <w:left w:val="none" w:sz="0" w:space="0" w:color="auto"/>
                <w:bottom w:val="none" w:sz="0" w:space="0" w:color="auto"/>
                <w:right w:val="none" w:sz="0" w:space="0" w:color="auto"/>
              </w:divBdr>
            </w:div>
          </w:divsChild>
        </w:div>
        <w:div w:id="1422681342">
          <w:marLeft w:val="0"/>
          <w:marRight w:val="0"/>
          <w:marTop w:val="0"/>
          <w:marBottom w:val="0"/>
          <w:divBdr>
            <w:top w:val="none" w:sz="0" w:space="0" w:color="auto"/>
            <w:left w:val="none" w:sz="0" w:space="0" w:color="auto"/>
            <w:bottom w:val="none" w:sz="0" w:space="0" w:color="auto"/>
            <w:right w:val="none" w:sz="0" w:space="0" w:color="auto"/>
          </w:divBdr>
          <w:divsChild>
            <w:div w:id="885875036">
              <w:marLeft w:val="0"/>
              <w:marRight w:val="0"/>
              <w:marTop w:val="0"/>
              <w:marBottom w:val="0"/>
              <w:divBdr>
                <w:top w:val="none" w:sz="0" w:space="0" w:color="auto"/>
                <w:left w:val="none" w:sz="0" w:space="0" w:color="auto"/>
                <w:bottom w:val="none" w:sz="0" w:space="0" w:color="auto"/>
                <w:right w:val="none" w:sz="0" w:space="0" w:color="auto"/>
              </w:divBdr>
            </w:div>
            <w:div w:id="633103343">
              <w:marLeft w:val="0"/>
              <w:marRight w:val="0"/>
              <w:marTop w:val="0"/>
              <w:marBottom w:val="0"/>
              <w:divBdr>
                <w:top w:val="none" w:sz="0" w:space="0" w:color="auto"/>
                <w:left w:val="none" w:sz="0" w:space="0" w:color="auto"/>
                <w:bottom w:val="none" w:sz="0" w:space="0" w:color="auto"/>
                <w:right w:val="none" w:sz="0" w:space="0" w:color="auto"/>
              </w:divBdr>
            </w:div>
            <w:div w:id="1556503917">
              <w:marLeft w:val="0"/>
              <w:marRight w:val="0"/>
              <w:marTop w:val="0"/>
              <w:marBottom w:val="0"/>
              <w:divBdr>
                <w:top w:val="none" w:sz="0" w:space="0" w:color="auto"/>
                <w:left w:val="none" w:sz="0" w:space="0" w:color="auto"/>
                <w:bottom w:val="none" w:sz="0" w:space="0" w:color="auto"/>
                <w:right w:val="none" w:sz="0" w:space="0" w:color="auto"/>
              </w:divBdr>
            </w:div>
          </w:divsChild>
        </w:div>
        <w:div w:id="179976049">
          <w:marLeft w:val="0"/>
          <w:marRight w:val="0"/>
          <w:marTop w:val="0"/>
          <w:marBottom w:val="0"/>
          <w:divBdr>
            <w:top w:val="none" w:sz="0" w:space="0" w:color="auto"/>
            <w:left w:val="none" w:sz="0" w:space="0" w:color="auto"/>
            <w:bottom w:val="none" w:sz="0" w:space="0" w:color="auto"/>
            <w:right w:val="none" w:sz="0" w:space="0" w:color="auto"/>
          </w:divBdr>
          <w:divsChild>
            <w:div w:id="222562738">
              <w:marLeft w:val="0"/>
              <w:marRight w:val="0"/>
              <w:marTop w:val="0"/>
              <w:marBottom w:val="0"/>
              <w:divBdr>
                <w:top w:val="none" w:sz="0" w:space="0" w:color="auto"/>
                <w:left w:val="none" w:sz="0" w:space="0" w:color="auto"/>
                <w:bottom w:val="none" w:sz="0" w:space="0" w:color="auto"/>
                <w:right w:val="none" w:sz="0" w:space="0" w:color="auto"/>
              </w:divBdr>
            </w:div>
            <w:div w:id="93136693">
              <w:marLeft w:val="0"/>
              <w:marRight w:val="0"/>
              <w:marTop w:val="0"/>
              <w:marBottom w:val="0"/>
              <w:divBdr>
                <w:top w:val="none" w:sz="0" w:space="0" w:color="auto"/>
                <w:left w:val="none" w:sz="0" w:space="0" w:color="auto"/>
                <w:bottom w:val="none" w:sz="0" w:space="0" w:color="auto"/>
                <w:right w:val="none" w:sz="0" w:space="0" w:color="auto"/>
              </w:divBdr>
            </w:div>
            <w:div w:id="1038167554">
              <w:marLeft w:val="0"/>
              <w:marRight w:val="0"/>
              <w:marTop w:val="0"/>
              <w:marBottom w:val="0"/>
              <w:divBdr>
                <w:top w:val="none" w:sz="0" w:space="0" w:color="auto"/>
                <w:left w:val="none" w:sz="0" w:space="0" w:color="auto"/>
                <w:bottom w:val="none" w:sz="0" w:space="0" w:color="auto"/>
                <w:right w:val="none" w:sz="0" w:space="0" w:color="auto"/>
              </w:divBdr>
            </w:div>
          </w:divsChild>
        </w:div>
        <w:div w:id="1061097976">
          <w:marLeft w:val="0"/>
          <w:marRight w:val="0"/>
          <w:marTop w:val="0"/>
          <w:marBottom w:val="0"/>
          <w:divBdr>
            <w:top w:val="none" w:sz="0" w:space="0" w:color="auto"/>
            <w:left w:val="none" w:sz="0" w:space="0" w:color="auto"/>
            <w:bottom w:val="none" w:sz="0" w:space="0" w:color="auto"/>
            <w:right w:val="none" w:sz="0" w:space="0" w:color="auto"/>
          </w:divBdr>
          <w:divsChild>
            <w:div w:id="1901018398">
              <w:marLeft w:val="0"/>
              <w:marRight w:val="0"/>
              <w:marTop w:val="0"/>
              <w:marBottom w:val="0"/>
              <w:divBdr>
                <w:top w:val="none" w:sz="0" w:space="0" w:color="auto"/>
                <w:left w:val="none" w:sz="0" w:space="0" w:color="auto"/>
                <w:bottom w:val="none" w:sz="0" w:space="0" w:color="auto"/>
                <w:right w:val="none" w:sz="0" w:space="0" w:color="auto"/>
              </w:divBdr>
            </w:div>
          </w:divsChild>
        </w:div>
        <w:div w:id="1052386837">
          <w:marLeft w:val="0"/>
          <w:marRight w:val="0"/>
          <w:marTop w:val="0"/>
          <w:marBottom w:val="0"/>
          <w:divBdr>
            <w:top w:val="none" w:sz="0" w:space="0" w:color="auto"/>
            <w:left w:val="none" w:sz="0" w:space="0" w:color="auto"/>
            <w:bottom w:val="none" w:sz="0" w:space="0" w:color="auto"/>
            <w:right w:val="none" w:sz="0" w:space="0" w:color="auto"/>
          </w:divBdr>
          <w:divsChild>
            <w:div w:id="1773625828">
              <w:marLeft w:val="0"/>
              <w:marRight w:val="0"/>
              <w:marTop w:val="0"/>
              <w:marBottom w:val="0"/>
              <w:divBdr>
                <w:top w:val="none" w:sz="0" w:space="0" w:color="auto"/>
                <w:left w:val="none" w:sz="0" w:space="0" w:color="auto"/>
                <w:bottom w:val="none" w:sz="0" w:space="0" w:color="auto"/>
                <w:right w:val="none" w:sz="0" w:space="0" w:color="auto"/>
              </w:divBdr>
            </w:div>
            <w:div w:id="151331917">
              <w:marLeft w:val="0"/>
              <w:marRight w:val="0"/>
              <w:marTop w:val="0"/>
              <w:marBottom w:val="0"/>
              <w:divBdr>
                <w:top w:val="none" w:sz="0" w:space="0" w:color="auto"/>
                <w:left w:val="none" w:sz="0" w:space="0" w:color="auto"/>
                <w:bottom w:val="none" w:sz="0" w:space="0" w:color="auto"/>
                <w:right w:val="none" w:sz="0" w:space="0" w:color="auto"/>
              </w:divBdr>
            </w:div>
          </w:divsChild>
        </w:div>
        <w:div w:id="142623498">
          <w:marLeft w:val="0"/>
          <w:marRight w:val="0"/>
          <w:marTop w:val="0"/>
          <w:marBottom w:val="0"/>
          <w:divBdr>
            <w:top w:val="none" w:sz="0" w:space="0" w:color="auto"/>
            <w:left w:val="none" w:sz="0" w:space="0" w:color="auto"/>
            <w:bottom w:val="none" w:sz="0" w:space="0" w:color="auto"/>
            <w:right w:val="none" w:sz="0" w:space="0" w:color="auto"/>
          </w:divBdr>
          <w:divsChild>
            <w:div w:id="68886867">
              <w:marLeft w:val="0"/>
              <w:marRight w:val="0"/>
              <w:marTop w:val="0"/>
              <w:marBottom w:val="0"/>
              <w:divBdr>
                <w:top w:val="none" w:sz="0" w:space="0" w:color="auto"/>
                <w:left w:val="none" w:sz="0" w:space="0" w:color="auto"/>
                <w:bottom w:val="none" w:sz="0" w:space="0" w:color="auto"/>
                <w:right w:val="none" w:sz="0" w:space="0" w:color="auto"/>
              </w:divBdr>
            </w:div>
            <w:div w:id="196361224">
              <w:marLeft w:val="0"/>
              <w:marRight w:val="0"/>
              <w:marTop w:val="0"/>
              <w:marBottom w:val="0"/>
              <w:divBdr>
                <w:top w:val="none" w:sz="0" w:space="0" w:color="auto"/>
                <w:left w:val="none" w:sz="0" w:space="0" w:color="auto"/>
                <w:bottom w:val="none" w:sz="0" w:space="0" w:color="auto"/>
                <w:right w:val="none" w:sz="0" w:space="0" w:color="auto"/>
              </w:divBdr>
            </w:div>
          </w:divsChild>
        </w:div>
        <w:div w:id="1951038910">
          <w:marLeft w:val="0"/>
          <w:marRight w:val="0"/>
          <w:marTop w:val="0"/>
          <w:marBottom w:val="0"/>
          <w:divBdr>
            <w:top w:val="none" w:sz="0" w:space="0" w:color="auto"/>
            <w:left w:val="none" w:sz="0" w:space="0" w:color="auto"/>
            <w:bottom w:val="none" w:sz="0" w:space="0" w:color="auto"/>
            <w:right w:val="none" w:sz="0" w:space="0" w:color="auto"/>
          </w:divBdr>
          <w:divsChild>
            <w:div w:id="2099712893">
              <w:marLeft w:val="0"/>
              <w:marRight w:val="0"/>
              <w:marTop w:val="0"/>
              <w:marBottom w:val="0"/>
              <w:divBdr>
                <w:top w:val="none" w:sz="0" w:space="0" w:color="auto"/>
                <w:left w:val="none" w:sz="0" w:space="0" w:color="auto"/>
                <w:bottom w:val="none" w:sz="0" w:space="0" w:color="auto"/>
                <w:right w:val="none" w:sz="0" w:space="0" w:color="auto"/>
              </w:divBdr>
            </w:div>
            <w:div w:id="615409774">
              <w:marLeft w:val="0"/>
              <w:marRight w:val="0"/>
              <w:marTop w:val="0"/>
              <w:marBottom w:val="0"/>
              <w:divBdr>
                <w:top w:val="none" w:sz="0" w:space="0" w:color="auto"/>
                <w:left w:val="none" w:sz="0" w:space="0" w:color="auto"/>
                <w:bottom w:val="none" w:sz="0" w:space="0" w:color="auto"/>
                <w:right w:val="none" w:sz="0" w:space="0" w:color="auto"/>
              </w:divBdr>
            </w:div>
            <w:div w:id="1664770982">
              <w:marLeft w:val="0"/>
              <w:marRight w:val="0"/>
              <w:marTop w:val="0"/>
              <w:marBottom w:val="0"/>
              <w:divBdr>
                <w:top w:val="none" w:sz="0" w:space="0" w:color="auto"/>
                <w:left w:val="none" w:sz="0" w:space="0" w:color="auto"/>
                <w:bottom w:val="none" w:sz="0" w:space="0" w:color="auto"/>
                <w:right w:val="none" w:sz="0" w:space="0" w:color="auto"/>
              </w:divBdr>
            </w:div>
          </w:divsChild>
        </w:div>
        <w:div w:id="1392922895">
          <w:marLeft w:val="0"/>
          <w:marRight w:val="0"/>
          <w:marTop w:val="0"/>
          <w:marBottom w:val="0"/>
          <w:divBdr>
            <w:top w:val="none" w:sz="0" w:space="0" w:color="auto"/>
            <w:left w:val="none" w:sz="0" w:space="0" w:color="auto"/>
            <w:bottom w:val="none" w:sz="0" w:space="0" w:color="auto"/>
            <w:right w:val="none" w:sz="0" w:space="0" w:color="auto"/>
          </w:divBdr>
          <w:divsChild>
            <w:div w:id="243151594">
              <w:marLeft w:val="0"/>
              <w:marRight w:val="0"/>
              <w:marTop w:val="0"/>
              <w:marBottom w:val="0"/>
              <w:divBdr>
                <w:top w:val="none" w:sz="0" w:space="0" w:color="auto"/>
                <w:left w:val="none" w:sz="0" w:space="0" w:color="auto"/>
                <w:bottom w:val="none" w:sz="0" w:space="0" w:color="auto"/>
                <w:right w:val="none" w:sz="0" w:space="0" w:color="auto"/>
              </w:divBdr>
            </w:div>
            <w:div w:id="1093867036">
              <w:marLeft w:val="0"/>
              <w:marRight w:val="0"/>
              <w:marTop w:val="0"/>
              <w:marBottom w:val="0"/>
              <w:divBdr>
                <w:top w:val="none" w:sz="0" w:space="0" w:color="auto"/>
                <w:left w:val="none" w:sz="0" w:space="0" w:color="auto"/>
                <w:bottom w:val="none" w:sz="0" w:space="0" w:color="auto"/>
                <w:right w:val="none" w:sz="0" w:space="0" w:color="auto"/>
              </w:divBdr>
            </w:div>
            <w:div w:id="917400582">
              <w:marLeft w:val="0"/>
              <w:marRight w:val="0"/>
              <w:marTop w:val="0"/>
              <w:marBottom w:val="0"/>
              <w:divBdr>
                <w:top w:val="none" w:sz="0" w:space="0" w:color="auto"/>
                <w:left w:val="none" w:sz="0" w:space="0" w:color="auto"/>
                <w:bottom w:val="none" w:sz="0" w:space="0" w:color="auto"/>
                <w:right w:val="none" w:sz="0" w:space="0" w:color="auto"/>
              </w:divBdr>
            </w:div>
          </w:divsChild>
        </w:div>
        <w:div w:id="491801963">
          <w:marLeft w:val="0"/>
          <w:marRight w:val="0"/>
          <w:marTop w:val="0"/>
          <w:marBottom w:val="0"/>
          <w:divBdr>
            <w:top w:val="none" w:sz="0" w:space="0" w:color="auto"/>
            <w:left w:val="none" w:sz="0" w:space="0" w:color="auto"/>
            <w:bottom w:val="none" w:sz="0" w:space="0" w:color="auto"/>
            <w:right w:val="none" w:sz="0" w:space="0" w:color="auto"/>
          </w:divBdr>
          <w:divsChild>
            <w:div w:id="1672902485">
              <w:marLeft w:val="0"/>
              <w:marRight w:val="0"/>
              <w:marTop w:val="0"/>
              <w:marBottom w:val="0"/>
              <w:divBdr>
                <w:top w:val="none" w:sz="0" w:space="0" w:color="auto"/>
                <w:left w:val="none" w:sz="0" w:space="0" w:color="auto"/>
                <w:bottom w:val="none" w:sz="0" w:space="0" w:color="auto"/>
                <w:right w:val="none" w:sz="0" w:space="0" w:color="auto"/>
              </w:divBdr>
            </w:div>
          </w:divsChild>
        </w:div>
        <w:div w:id="183445225">
          <w:marLeft w:val="0"/>
          <w:marRight w:val="0"/>
          <w:marTop w:val="0"/>
          <w:marBottom w:val="0"/>
          <w:divBdr>
            <w:top w:val="none" w:sz="0" w:space="0" w:color="auto"/>
            <w:left w:val="none" w:sz="0" w:space="0" w:color="auto"/>
            <w:bottom w:val="none" w:sz="0" w:space="0" w:color="auto"/>
            <w:right w:val="none" w:sz="0" w:space="0" w:color="auto"/>
          </w:divBdr>
          <w:divsChild>
            <w:div w:id="838887566">
              <w:marLeft w:val="0"/>
              <w:marRight w:val="0"/>
              <w:marTop w:val="0"/>
              <w:marBottom w:val="0"/>
              <w:divBdr>
                <w:top w:val="none" w:sz="0" w:space="0" w:color="auto"/>
                <w:left w:val="none" w:sz="0" w:space="0" w:color="auto"/>
                <w:bottom w:val="none" w:sz="0" w:space="0" w:color="auto"/>
                <w:right w:val="none" w:sz="0" w:space="0" w:color="auto"/>
              </w:divBdr>
            </w:div>
            <w:div w:id="1146317508">
              <w:marLeft w:val="0"/>
              <w:marRight w:val="0"/>
              <w:marTop w:val="0"/>
              <w:marBottom w:val="0"/>
              <w:divBdr>
                <w:top w:val="none" w:sz="0" w:space="0" w:color="auto"/>
                <w:left w:val="none" w:sz="0" w:space="0" w:color="auto"/>
                <w:bottom w:val="none" w:sz="0" w:space="0" w:color="auto"/>
                <w:right w:val="none" w:sz="0" w:space="0" w:color="auto"/>
              </w:divBdr>
            </w:div>
          </w:divsChild>
        </w:div>
        <w:div w:id="411204210">
          <w:marLeft w:val="0"/>
          <w:marRight w:val="0"/>
          <w:marTop w:val="0"/>
          <w:marBottom w:val="0"/>
          <w:divBdr>
            <w:top w:val="none" w:sz="0" w:space="0" w:color="auto"/>
            <w:left w:val="none" w:sz="0" w:space="0" w:color="auto"/>
            <w:bottom w:val="none" w:sz="0" w:space="0" w:color="auto"/>
            <w:right w:val="none" w:sz="0" w:space="0" w:color="auto"/>
          </w:divBdr>
          <w:divsChild>
            <w:div w:id="1289043936">
              <w:marLeft w:val="0"/>
              <w:marRight w:val="0"/>
              <w:marTop w:val="0"/>
              <w:marBottom w:val="0"/>
              <w:divBdr>
                <w:top w:val="none" w:sz="0" w:space="0" w:color="auto"/>
                <w:left w:val="none" w:sz="0" w:space="0" w:color="auto"/>
                <w:bottom w:val="none" w:sz="0" w:space="0" w:color="auto"/>
                <w:right w:val="none" w:sz="0" w:space="0" w:color="auto"/>
              </w:divBdr>
            </w:div>
          </w:divsChild>
        </w:div>
        <w:div w:id="280497722">
          <w:marLeft w:val="0"/>
          <w:marRight w:val="0"/>
          <w:marTop w:val="0"/>
          <w:marBottom w:val="0"/>
          <w:divBdr>
            <w:top w:val="none" w:sz="0" w:space="0" w:color="auto"/>
            <w:left w:val="none" w:sz="0" w:space="0" w:color="auto"/>
            <w:bottom w:val="none" w:sz="0" w:space="0" w:color="auto"/>
            <w:right w:val="none" w:sz="0" w:space="0" w:color="auto"/>
          </w:divBdr>
          <w:divsChild>
            <w:div w:id="563640208">
              <w:marLeft w:val="0"/>
              <w:marRight w:val="0"/>
              <w:marTop w:val="0"/>
              <w:marBottom w:val="0"/>
              <w:divBdr>
                <w:top w:val="none" w:sz="0" w:space="0" w:color="auto"/>
                <w:left w:val="none" w:sz="0" w:space="0" w:color="auto"/>
                <w:bottom w:val="none" w:sz="0" w:space="0" w:color="auto"/>
                <w:right w:val="none" w:sz="0" w:space="0" w:color="auto"/>
              </w:divBdr>
            </w:div>
            <w:div w:id="1744646982">
              <w:marLeft w:val="0"/>
              <w:marRight w:val="0"/>
              <w:marTop w:val="0"/>
              <w:marBottom w:val="0"/>
              <w:divBdr>
                <w:top w:val="none" w:sz="0" w:space="0" w:color="auto"/>
                <w:left w:val="none" w:sz="0" w:space="0" w:color="auto"/>
                <w:bottom w:val="none" w:sz="0" w:space="0" w:color="auto"/>
                <w:right w:val="none" w:sz="0" w:space="0" w:color="auto"/>
              </w:divBdr>
            </w:div>
          </w:divsChild>
        </w:div>
        <w:div w:id="583144354">
          <w:marLeft w:val="0"/>
          <w:marRight w:val="0"/>
          <w:marTop w:val="0"/>
          <w:marBottom w:val="0"/>
          <w:divBdr>
            <w:top w:val="none" w:sz="0" w:space="0" w:color="auto"/>
            <w:left w:val="none" w:sz="0" w:space="0" w:color="auto"/>
            <w:bottom w:val="none" w:sz="0" w:space="0" w:color="auto"/>
            <w:right w:val="none" w:sz="0" w:space="0" w:color="auto"/>
          </w:divBdr>
          <w:divsChild>
            <w:div w:id="1349719962">
              <w:marLeft w:val="0"/>
              <w:marRight w:val="0"/>
              <w:marTop w:val="0"/>
              <w:marBottom w:val="0"/>
              <w:divBdr>
                <w:top w:val="none" w:sz="0" w:space="0" w:color="auto"/>
                <w:left w:val="none" w:sz="0" w:space="0" w:color="auto"/>
                <w:bottom w:val="none" w:sz="0" w:space="0" w:color="auto"/>
                <w:right w:val="none" w:sz="0" w:space="0" w:color="auto"/>
              </w:divBdr>
            </w:div>
            <w:div w:id="2119714091">
              <w:marLeft w:val="0"/>
              <w:marRight w:val="0"/>
              <w:marTop w:val="0"/>
              <w:marBottom w:val="0"/>
              <w:divBdr>
                <w:top w:val="none" w:sz="0" w:space="0" w:color="auto"/>
                <w:left w:val="none" w:sz="0" w:space="0" w:color="auto"/>
                <w:bottom w:val="none" w:sz="0" w:space="0" w:color="auto"/>
                <w:right w:val="none" w:sz="0" w:space="0" w:color="auto"/>
              </w:divBdr>
            </w:div>
            <w:div w:id="84254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549127">
      <w:bodyDiv w:val="1"/>
      <w:marLeft w:val="0"/>
      <w:marRight w:val="0"/>
      <w:marTop w:val="0"/>
      <w:marBottom w:val="0"/>
      <w:divBdr>
        <w:top w:val="none" w:sz="0" w:space="0" w:color="auto"/>
        <w:left w:val="none" w:sz="0" w:space="0" w:color="auto"/>
        <w:bottom w:val="none" w:sz="0" w:space="0" w:color="auto"/>
        <w:right w:val="none" w:sz="0" w:space="0" w:color="auto"/>
      </w:divBdr>
    </w:div>
    <w:div w:id="1601795706">
      <w:bodyDiv w:val="1"/>
      <w:marLeft w:val="0"/>
      <w:marRight w:val="0"/>
      <w:marTop w:val="0"/>
      <w:marBottom w:val="0"/>
      <w:divBdr>
        <w:top w:val="none" w:sz="0" w:space="0" w:color="auto"/>
        <w:left w:val="none" w:sz="0" w:space="0" w:color="auto"/>
        <w:bottom w:val="none" w:sz="0" w:space="0" w:color="auto"/>
        <w:right w:val="none" w:sz="0" w:space="0" w:color="auto"/>
      </w:divBdr>
      <w:divsChild>
        <w:div w:id="721563023">
          <w:marLeft w:val="0"/>
          <w:marRight w:val="0"/>
          <w:marTop w:val="0"/>
          <w:marBottom w:val="0"/>
          <w:divBdr>
            <w:top w:val="none" w:sz="0" w:space="0" w:color="auto"/>
            <w:left w:val="none" w:sz="0" w:space="0" w:color="auto"/>
            <w:bottom w:val="none" w:sz="0" w:space="0" w:color="auto"/>
            <w:right w:val="none" w:sz="0" w:space="0" w:color="auto"/>
          </w:divBdr>
        </w:div>
      </w:divsChild>
    </w:div>
    <w:div w:id="1612200119">
      <w:bodyDiv w:val="1"/>
      <w:marLeft w:val="0"/>
      <w:marRight w:val="0"/>
      <w:marTop w:val="0"/>
      <w:marBottom w:val="0"/>
      <w:divBdr>
        <w:top w:val="none" w:sz="0" w:space="0" w:color="auto"/>
        <w:left w:val="none" w:sz="0" w:space="0" w:color="auto"/>
        <w:bottom w:val="none" w:sz="0" w:space="0" w:color="auto"/>
        <w:right w:val="none" w:sz="0" w:space="0" w:color="auto"/>
      </w:divBdr>
      <w:divsChild>
        <w:div w:id="382170389">
          <w:marLeft w:val="-113"/>
          <w:marRight w:val="0"/>
          <w:marTop w:val="0"/>
          <w:marBottom w:val="0"/>
          <w:divBdr>
            <w:top w:val="none" w:sz="0" w:space="0" w:color="auto"/>
            <w:left w:val="none" w:sz="0" w:space="0" w:color="auto"/>
            <w:bottom w:val="none" w:sz="0" w:space="0" w:color="auto"/>
            <w:right w:val="none" w:sz="0" w:space="0" w:color="auto"/>
          </w:divBdr>
        </w:div>
      </w:divsChild>
    </w:div>
    <w:div w:id="1745833440">
      <w:bodyDiv w:val="1"/>
      <w:marLeft w:val="0"/>
      <w:marRight w:val="0"/>
      <w:marTop w:val="0"/>
      <w:marBottom w:val="0"/>
      <w:divBdr>
        <w:top w:val="none" w:sz="0" w:space="0" w:color="auto"/>
        <w:left w:val="none" w:sz="0" w:space="0" w:color="auto"/>
        <w:bottom w:val="none" w:sz="0" w:space="0" w:color="auto"/>
        <w:right w:val="none" w:sz="0" w:space="0" w:color="auto"/>
      </w:divBdr>
      <w:divsChild>
        <w:div w:id="2108114341">
          <w:marLeft w:val="0"/>
          <w:marRight w:val="0"/>
          <w:marTop w:val="0"/>
          <w:marBottom w:val="0"/>
          <w:divBdr>
            <w:top w:val="none" w:sz="0" w:space="0" w:color="auto"/>
            <w:left w:val="none" w:sz="0" w:space="0" w:color="auto"/>
            <w:bottom w:val="none" w:sz="0" w:space="0" w:color="auto"/>
            <w:right w:val="none" w:sz="0" w:space="0" w:color="auto"/>
          </w:divBdr>
        </w:div>
      </w:divsChild>
    </w:div>
    <w:div w:id="1754619612">
      <w:bodyDiv w:val="1"/>
      <w:marLeft w:val="0"/>
      <w:marRight w:val="0"/>
      <w:marTop w:val="0"/>
      <w:marBottom w:val="0"/>
      <w:divBdr>
        <w:top w:val="none" w:sz="0" w:space="0" w:color="auto"/>
        <w:left w:val="none" w:sz="0" w:space="0" w:color="auto"/>
        <w:bottom w:val="none" w:sz="0" w:space="0" w:color="auto"/>
        <w:right w:val="none" w:sz="0" w:space="0" w:color="auto"/>
      </w:divBdr>
      <w:divsChild>
        <w:div w:id="1344166452">
          <w:marLeft w:val="0"/>
          <w:marRight w:val="0"/>
          <w:marTop w:val="0"/>
          <w:marBottom w:val="0"/>
          <w:divBdr>
            <w:top w:val="none" w:sz="0" w:space="0" w:color="auto"/>
            <w:left w:val="none" w:sz="0" w:space="0" w:color="auto"/>
            <w:bottom w:val="none" w:sz="0" w:space="0" w:color="auto"/>
            <w:right w:val="none" w:sz="0" w:space="0" w:color="auto"/>
          </w:divBdr>
          <w:divsChild>
            <w:div w:id="510682093">
              <w:marLeft w:val="0"/>
              <w:marRight w:val="0"/>
              <w:marTop w:val="0"/>
              <w:marBottom w:val="0"/>
              <w:divBdr>
                <w:top w:val="none" w:sz="0" w:space="0" w:color="auto"/>
                <w:left w:val="none" w:sz="0" w:space="0" w:color="auto"/>
                <w:bottom w:val="none" w:sz="0" w:space="0" w:color="auto"/>
                <w:right w:val="none" w:sz="0" w:space="0" w:color="auto"/>
              </w:divBdr>
            </w:div>
            <w:div w:id="1911768718">
              <w:marLeft w:val="0"/>
              <w:marRight w:val="0"/>
              <w:marTop w:val="0"/>
              <w:marBottom w:val="0"/>
              <w:divBdr>
                <w:top w:val="none" w:sz="0" w:space="0" w:color="auto"/>
                <w:left w:val="none" w:sz="0" w:space="0" w:color="auto"/>
                <w:bottom w:val="none" w:sz="0" w:space="0" w:color="auto"/>
                <w:right w:val="none" w:sz="0" w:space="0" w:color="auto"/>
              </w:divBdr>
            </w:div>
            <w:div w:id="1684356736">
              <w:marLeft w:val="0"/>
              <w:marRight w:val="0"/>
              <w:marTop w:val="0"/>
              <w:marBottom w:val="0"/>
              <w:divBdr>
                <w:top w:val="none" w:sz="0" w:space="0" w:color="auto"/>
                <w:left w:val="none" w:sz="0" w:space="0" w:color="auto"/>
                <w:bottom w:val="none" w:sz="0" w:space="0" w:color="auto"/>
                <w:right w:val="none" w:sz="0" w:space="0" w:color="auto"/>
              </w:divBdr>
            </w:div>
          </w:divsChild>
        </w:div>
        <w:div w:id="814418914">
          <w:marLeft w:val="0"/>
          <w:marRight w:val="0"/>
          <w:marTop w:val="0"/>
          <w:marBottom w:val="0"/>
          <w:divBdr>
            <w:top w:val="none" w:sz="0" w:space="0" w:color="auto"/>
            <w:left w:val="none" w:sz="0" w:space="0" w:color="auto"/>
            <w:bottom w:val="none" w:sz="0" w:space="0" w:color="auto"/>
            <w:right w:val="none" w:sz="0" w:space="0" w:color="auto"/>
          </w:divBdr>
          <w:divsChild>
            <w:div w:id="673606019">
              <w:marLeft w:val="0"/>
              <w:marRight w:val="0"/>
              <w:marTop w:val="0"/>
              <w:marBottom w:val="0"/>
              <w:divBdr>
                <w:top w:val="none" w:sz="0" w:space="0" w:color="auto"/>
                <w:left w:val="none" w:sz="0" w:space="0" w:color="auto"/>
                <w:bottom w:val="none" w:sz="0" w:space="0" w:color="auto"/>
                <w:right w:val="none" w:sz="0" w:space="0" w:color="auto"/>
              </w:divBdr>
            </w:div>
            <w:div w:id="1978486926">
              <w:marLeft w:val="0"/>
              <w:marRight w:val="0"/>
              <w:marTop w:val="0"/>
              <w:marBottom w:val="0"/>
              <w:divBdr>
                <w:top w:val="none" w:sz="0" w:space="0" w:color="auto"/>
                <w:left w:val="none" w:sz="0" w:space="0" w:color="auto"/>
                <w:bottom w:val="none" w:sz="0" w:space="0" w:color="auto"/>
                <w:right w:val="none" w:sz="0" w:space="0" w:color="auto"/>
              </w:divBdr>
            </w:div>
            <w:div w:id="19820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0696">
      <w:bodyDiv w:val="1"/>
      <w:marLeft w:val="0"/>
      <w:marRight w:val="0"/>
      <w:marTop w:val="0"/>
      <w:marBottom w:val="0"/>
      <w:divBdr>
        <w:top w:val="none" w:sz="0" w:space="0" w:color="auto"/>
        <w:left w:val="none" w:sz="0" w:space="0" w:color="auto"/>
        <w:bottom w:val="none" w:sz="0" w:space="0" w:color="auto"/>
        <w:right w:val="none" w:sz="0" w:space="0" w:color="auto"/>
      </w:divBdr>
    </w:div>
    <w:div w:id="1907913585">
      <w:bodyDiv w:val="1"/>
      <w:marLeft w:val="0"/>
      <w:marRight w:val="0"/>
      <w:marTop w:val="0"/>
      <w:marBottom w:val="0"/>
      <w:divBdr>
        <w:top w:val="none" w:sz="0" w:space="0" w:color="auto"/>
        <w:left w:val="none" w:sz="0" w:space="0" w:color="auto"/>
        <w:bottom w:val="none" w:sz="0" w:space="0" w:color="auto"/>
        <w:right w:val="none" w:sz="0" w:space="0" w:color="auto"/>
      </w:divBdr>
      <w:divsChild>
        <w:div w:id="374041434">
          <w:marLeft w:val="-113"/>
          <w:marRight w:val="0"/>
          <w:marTop w:val="0"/>
          <w:marBottom w:val="0"/>
          <w:divBdr>
            <w:top w:val="none" w:sz="0" w:space="0" w:color="auto"/>
            <w:left w:val="none" w:sz="0" w:space="0" w:color="auto"/>
            <w:bottom w:val="none" w:sz="0" w:space="0" w:color="auto"/>
            <w:right w:val="none" w:sz="0" w:space="0" w:color="auto"/>
          </w:divBdr>
        </w:div>
      </w:divsChild>
    </w:div>
    <w:div w:id="2034987532">
      <w:bodyDiv w:val="1"/>
      <w:marLeft w:val="0"/>
      <w:marRight w:val="0"/>
      <w:marTop w:val="0"/>
      <w:marBottom w:val="0"/>
      <w:divBdr>
        <w:top w:val="none" w:sz="0" w:space="0" w:color="auto"/>
        <w:left w:val="none" w:sz="0" w:space="0" w:color="auto"/>
        <w:bottom w:val="none" w:sz="0" w:space="0" w:color="auto"/>
        <w:right w:val="none" w:sz="0" w:space="0" w:color="auto"/>
      </w:divBdr>
      <w:divsChild>
        <w:div w:id="11415559">
          <w:marLeft w:val="0"/>
          <w:marRight w:val="0"/>
          <w:marTop w:val="0"/>
          <w:marBottom w:val="0"/>
          <w:divBdr>
            <w:top w:val="none" w:sz="0" w:space="0" w:color="auto"/>
            <w:left w:val="none" w:sz="0" w:space="0" w:color="auto"/>
            <w:bottom w:val="none" w:sz="0" w:space="0" w:color="auto"/>
            <w:right w:val="none" w:sz="0" w:space="0" w:color="auto"/>
          </w:divBdr>
        </w:div>
        <w:div w:id="158154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Excel_Worksheet2.xlsx"/><Relationship Id="rId26" Type="http://schemas.openxmlformats.org/officeDocument/2006/relationships/package" Target="embeddings/Microsoft_Excel_Worksheet6.xlsx"/><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tatistics.gov.lk/sdg/"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package" Target="embeddings/Microsoft_Excel_Worksheet3.xlsx"/><Relationship Id="rId29" Type="http://schemas.openxmlformats.org/officeDocument/2006/relationships/hyperlink" Target="https://nid.nsf.gov.lk/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sf.gov.lk" TargetMode="External"/><Relationship Id="rId24" Type="http://schemas.openxmlformats.org/officeDocument/2006/relationships/package" Target="embeddings/Microsoft_Excel_Worksheet5.xlsx"/><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Microsoft_Excel_Worksheet7.xlsx"/><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xlsx"/><Relationship Id="rId22" Type="http://schemas.openxmlformats.org/officeDocument/2006/relationships/package" Target="embeddings/Microsoft_Excel_Worksheet4.xlsx"/><Relationship Id="rId27" Type="http://schemas.openxmlformats.org/officeDocument/2006/relationships/image" Target="media/image8.emf"/><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249771D4A2941B799AE899456CB7B" ma:contentTypeVersion="19" ma:contentTypeDescription="Create a new document." ma:contentTypeScope="" ma:versionID="8babfff4889f2e9fe3f1b7b40463b1e7">
  <xsd:schema xmlns:xsd="http://www.w3.org/2001/XMLSchema" xmlns:xs="http://www.w3.org/2001/XMLSchema" xmlns:p="http://schemas.microsoft.com/office/2006/metadata/properties" xmlns:ns2="e5e62a5c-d6de-47bd-9b1c-ad891259358c" xmlns:ns3="29cc7c80-5fdd-4f6d-821b-b8aa14f8431d" targetNamespace="http://schemas.microsoft.com/office/2006/metadata/properties" ma:root="true" ma:fieldsID="2d206cef5cd4266391b076362769269a" ns2:_="" ns3:_="">
    <xsd:import namespace="e5e62a5c-d6de-47bd-9b1c-ad891259358c"/>
    <xsd:import namespace="29cc7c80-5fdd-4f6d-821b-b8aa14f8431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62a5c-d6de-47bd-9b1c-ad8912593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88ec44-8821-4e83-980f-762c4b26c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c7c80-5fdd-4f6d-821b-b8aa14f843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08682e-49fb-400a-95c5-627a2b459e8b}" ma:internalName="TaxCatchAll" ma:showField="CatchAllData" ma:web="29cc7c80-5fdd-4f6d-821b-b8aa14f843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9cc7c80-5fdd-4f6d-821b-b8aa14f8431d" xsi:nil="true"/>
    <lcf76f155ced4ddcb4097134ff3c332f xmlns="e5e62a5c-d6de-47bd-9b1c-ad89125935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22184E-DE46-4A81-929C-80D061AC9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62a5c-d6de-47bd-9b1c-ad891259358c"/>
    <ds:schemaRef ds:uri="29cc7c80-5fdd-4f6d-821b-b8aa14f84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FF090D-CE91-41BA-9D81-AD9D86E2D460}">
  <ds:schemaRefs>
    <ds:schemaRef ds:uri="http://schemas.microsoft.com/sharepoint/v3/contenttype/forms"/>
  </ds:schemaRefs>
</ds:datastoreItem>
</file>

<file path=customXml/itemProps3.xml><?xml version="1.0" encoding="utf-8"?>
<ds:datastoreItem xmlns:ds="http://schemas.openxmlformats.org/officeDocument/2006/customXml" ds:itemID="{4B5CCB3E-B3F9-4E45-9122-801175D286A9}">
  <ds:schemaRefs>
    <ds:schemaRef ds:uri="http://schemas.openxmlformats.org/officeDocument/2006/bibliography"/>
  </ds:schemaRefs>
</ds:datastoreItem>
</file>

<file path=customXml/itemProps4.xml><?xml version="1.0" encoding="utf-8"?>
<ds:datastoreItem xmlns:ds="http://schemas.openxmlformats.org/officeDocument/2006/customXml" ds:itemID="{98327A0F-0BAC-4258-B812-B22B70392C9A}">
  <ds:schemaRefs>
    <ds:schemaRef ds:uri="http://purl.org/dc/elements/1.1/"/>
    <ds:schemaRef ds:uri="http://purl.org/dc/terms/"/>
    <ds:schemaRef ds:uri="http://purl.org/dc/dcmitype/"/>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29cc7c80-5fdd-4f6d-821b-b8aa14f8431d"/>
    <ds:schemaRef ds:uri="e5e62a5c-d6de-47bd-9b1c-ad891259358c"/>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2683</Words>
  <Characters>18017</Characters>
  <Application>Microsoft Office Word</Application>
  <DocSecurity>0</DocSecurity>
  <Lines>150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Dr. Inoka Sandanayake</cp:lastModifiedBy>
  <cp:revision>17</cp:revision>
  <cp:lastPrinted>2026-04-06T05:17:00Z</cp:lastPrinted>
  <dcterms:created xsi:type="dcterms:W3CDTF">2026-04-24T10:37:00Z</dcterms:created>
  <dcterms:modified xsi:type="dcterms:W3CDTF">2026-05-07T10:14:00Z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7710f903-2f61-4560-8aaf-a9777dec1b4c</vt:lpwstr>
  </property>
  <property fmtid="{D5CDD505-2E9C-101B-9397-08002B2CF9AE}" pid="3" name="ContentTypeId">
    <vt:lpwstr>0x0101008AD249771D4A2941B799AE899456CB7B</vt:lpwstr>
  </property>
  <property fmtid="{D5CDD505-2E9C-101B-9397-08002B2CF9AE}" pid="4" name="MediaServiceImageTags">
    <vt:lpwstr/>
  </property>
</Properties>
</file>