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01A4" w14:textId="0C2CADEE" w:rsidR="002E5EAD" w:rsidRPr="009D5518" w:rsidRDefault="002E5EAD" w:rsidP="00193911">
      <w:pPr>
        <w:spacing w:line="360" w:lineRule="auto"/>
        <w:jc w:val="center"/>
        <w:rPr>
          <w:rFonts w:ascii="Times New Roman" w:hAnsi="Times New Roman" w:cs="Times New Roman"/>
          <w:b/>
          <w:bCs/>
          <w:iCs/>
          <w:sz w:val="32"/>
          <w:szCs w:val="32"/>
        </w:rPr>
      </w:pPr>
      <w:r w:rsidRPr="009D5518">
        <w:rPr>
          <w:rFonts w:ascii="Times New Roman" w:hAnsi="Times New Roman" w:cs="Times New Roman"/>
          <w:b/>
          <w:bCs/>
          <w:iCs/>
          <w:sz w:val="32"/>
          <w:szCs w:val="32"/>
        </w:rPr>
        <w:t>NATIONAL SCIENCE FOUNDATION</w:t>
      </w:r>
    </w:p>
    <w:p w14:paraId="238EF9A1" w14:textId="4A667E67" w:rsidR="001C55D1" w:rsidRPr="009D5518" w:rsidRDefault="009D5518" w:rsidP="00193911">
      <w:pPr>
        <w:spacing w:line="360" w:lineRule="auto"/>
        <w:jc w:val="center"/>
        <w:rPr>
          <w:rFonts w:ascii="Times New Roman" w:hAnsi="Times New Roman" w:cs="Times New Roman"/>
          <w:sz w:val="28"/>
          <w:szCs w:val="28"/>
        </w:rPr>
      </w:pPr>
      <w:r w:rsidRPr="009D5518">
        <w:rPr>
          <w:rFonts w:ascii="Times New Roman" w:hAnsi="Times New Roman" w:cs="Times New Roman"/>
          <w:iCs/>
          <w:sz w:val="28"/>
          <w:szCs w:val="28"/>
        </w:rPr>
        <w:t>COMPETITIVE RESEARCH GRANT APPLICATION-2026</w:t>
      </w:r>
    </w:p>
    <w:p w14:paraId="438107DD" w14:textId="13AA6E1C" w:rsidR="00123D4B" w:rsidRDefault="00123D4B" w:rsidP="00CE5A5C">
      <w:pPr>
        <w:pBdr>
          <w:top w:val="single" w:sz="12" w:space="1" w:color="000000" w:themeColor="text1"/>
        </w:pBdr>
        <w:rPr>
          <w:rFonts w:ascii="Times New Roman" w:hAnsi="Times New Roman"/>
          <w:color w:val="000000"/>
        </w:rPr>
      </w:pPr>
    </w:p>
    <w:p w14:paraId="7D10146C" w14:textId="4875D294" w:rsidR="00496359" w:rsidRPr="00496359" w:rsidRDefault="00496359" w:rsidP="00745851">
      <w:pPr>
        <w:spacing w:after="0" w:line="300" w:lineRule="atLeast"/>
        <w:jc w:val="both"/>
        <w:rPr>
          <w:rFonts w:ascii="Times New Roman" w:eastAsia="Times New Roman" w:hAnsi="Times New Roman" w:cs="Times New Roman"/>
        </w:rPr>
      </w:pPr>
      <w:r w:rsidRPr="00496359">
        <w:rPr>
          <w:rFonts w:ascii="Times New Roman" w:eastAsia="Times New Roman" w:hAnsi="Times New Roman" w:cs="Times New Roman"/>
        </w:rPr>
        <w:t xml:space="preserve">The National Science Foundation (NSF) supports research and development (R&amp;D) activities undertaken by Sri Lankan scientists across all fields of Science and Technology, with the ultimate aim of benefiting </w:t>
      </w:r>
      <w:r w:rsidR="00483968" w:rsidRPr="00483968">
        <w:rPr>
          <w:rFonts w:ascii="Times New Roman" w:eastAsia="Times New Roman" w:hAnsi="Times New Roman" w:cs="Times New Roman"/>
        </w:rPr>
        <w:t xml:space="preserve">the </w:t>
      </w:r>
      <w:r w:rsidRPr="00496359">
        <w:rPr>
          <w:rFonts w:ascii="Times New Roman" w:eastAsia="Times New Roman" w:hAnsi="Times New Roman" w:cs="Times New Roman"/>
        </w:rPr>
        <w:t xml:space="preserve">Sri Lankan society. </w:t>
      </w:r>
      <w:r w:rsidR="00483968" w:rsidRPr="00483968">
        <w:rPr>
          <w:rFonts w:ascii="Times New Roman" w:hAnsi="Times New Roman" w:cs="Times New Roman"/>
          <w:color w:val="000000"/>
        </w:rPr>
        <w:t>Accordingly</w:t>
      </w:r>
      <w:r w:rsidRPr="00496359">
        <w:rPr>
          <w:rFonts w:ascii="Times New Roman" w:eastAsia="Times New Roman" w:hAnsi="Times New Roman" w:cs="Times New Roman"/>
        </w:rPr>
        <w:t>, the Competitive Research Grant Scheme is designed to facilitate and encourage high-quality research, strengthen the national research base, and promote R&amp;D activities that contribute to the socioeconomic development of the country.</w:t>
      </w:r>
    </w:p>
    <w:p w14:paraId="0B4D0AD3" w14:textId="77777777" w:rsidR="00496359" w:rsidRDefault="00496359" w:rsidP="00CE5A5C">
      <w:pPr>
        <w:ind w:left="360" w:right="146"/>
        <w:jc w:val="both"/>
        <w:rPr>
          <w:rFonts w:ascii="Times New Roman" w:hAnsi="Times New Roman"/>
          <w:color w:val="000000"/>
        </w:rPr>
      </w:pPr>
    </w:p>
    <w:p w14:paraId="4A616509" w14:textId="77777777" w:rsidR="00123D4B" w:rsidRDefault="00123D4B" w:rsidP="00123D4B">
      <w:pPr>
        <w:jc w:val="both"/>
        <w:rPr>
          <w:rFonts w:ascii="Times New Roman" w:hAnsi="Times New Roman"/>
          <w:color w:val="000000"/>
        </w:rPr>
      </w:pPr>
    </w:p>
    <w:tbl>
      <w:tblPr>
        <w:tblW w:w="84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7774"/>
        <w:gridCol w:w="450"/>
      </w:tblGrid>
      <w:tr w:rsidR="00123D4B" w14:paraId="7E4EB096" w14:textId="77777777" w:rsidTr="009A7EE8">
        <w:trPr>
          <w:trHeight w:hRule="exact" w:val="576"/>
        </w:trPr>
        <w:tc>
          <w:tcPr>
            <w:tcW w:w="8010"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56DF01A" w14:textId="77777777" w:rsidR="00123D4B" w:rsidRDefault="00123D4B" w:rsidP="00B21E39">
            <w:pPr>
              <w:jc w:val="both"/>
              <w:rPr>
                <w:rFonts w:ascii="Times New Roman" w:hAnsi="Times New Roman"/>
                <w:color w:val="000000"/>
                <w:sz w:val="2"/>
                <w:szCs w:val="18"/>
              </w:rPr>
            </w:pPr>
          </w:p>
          <w:p w14:paraId="35A0C327" w14:textId="77777777" w:rsidR="00123D4B" w:rsidRDefault="00123D4B" w:rsidP="00B21E39">
            <w:pPr>
              <w:jc w:val="both"/>
              <w:rPr>
                <w:rFonts w:ascii="Times New Roman" w:hAnsi="Times New Roman"/>
                <w:b/>
                <w:bCs/>
                <w:color w:val="000000"/>
              </w:rPr>
            </w:pPr>
            <w:r>
              <w:rPr>
                <w:rFonts w:ascii="Times New Roman" w:hAnsi="Times New Roman"/>
                <w:b/>
                <w:bCs/>
                <w:color w:val="000000"/>
              </w:rPr>
              <w:t>CHECK LIST</w:t>
            </w:r>
          </w:p>
        </w:tc>
        <w:tc>
          <w:tcPr>
            <w:tcW w:w="450" w:type="dxa"/>
            <w:tcBorders>
              <w:top w:val="single" w:sz="4" w:space="0" w:color="auto"/>
              <w:left w:val="single" w:sz="4" w:space="0" w:color="auto"/>
              <w:bottom w:val="single" w:sz="4" w:space="0" w:color="auto"/>
              <w:right w:val="single" w:sz="4" w:space="0" w:color="auto"/>
            </w:tcBorders>
            <w:shd w:val="pct25" w:color="auto" w:fill="auto"/>
            <w:vAlign w:val="center"/>
          </w:tcPr>
          <w:p w14:paraId="736B815D" w14:textId="77777777" w:rsidR="00123D4B" w:rsidRDefault="00123D4B" w:rsidP="00B21E39">
            <w:pPr>
              <w:jc w:val="both"/>
              <w:rPr>
                <w:rFonts w:ascii="Times New Roman" w:hAnsi="Times New Roman"/>
                <w:color w:val="000000"/>
              </w:rPr>
            </w:pPr>
          </w:p>
        </w:tc>
      </w:tr>
      <w:tr w:rsidR="00123D4B" w14:paraId="676B054A" w14:textId="77777777" w:rsidTr="009A7EE8">
        <w:trPr>
          <w:trHeight w:val="288"/>
        </w:trPr>
        <w:tc>
          <w:tcPr>
            <w:tcW w:w="236" w:type="dxa"/>
            <w:tcBorders>
              <w:top w:val="single" w:sz="4" w:space="0" w:color="auto"/>
              <w:bottom w:val="single" w:sz="4" w:space="0" w:color="000000"/>
            </w:tcBorders>
          </w:tcPr>
          <w:p w14:paraId="2BD96899" w14:textId="77777777" w:rsidR="00123D4B" w:rsidRDefault="00123D4B" w:rsidP="00B21E39">
            <w:pPr>
              <w:spacing w:after="0" w:line="240" w:lineRule="auto"/>
              <w:jc w:val="both"/>
              <w:rPr>
                <w:rFonts w:ascii="Times New Roman" w:hAnsi="Times New Roman"/>
                <w:color w:val="000000"/>
              </w:rPr>
            </w:pPr>
          </w:p>
        </w:tc>
        <w:tc>
          <w:tcPr>
            <w:tcW w:w="7774" w:type="dxa"/>
            <w:tcBorders>
              <w:top w:val="single" w:sz="4" w:space="0" w:color="auto"/>
              <w:bottom w:val="single" w:sz="4" w:space="0" w:color="000000"/>
            </w:tcBorders>
          </w:tcPr>
          <w:p w14:paraId="4E8E8408"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Completed application form</w:t>
            </w:r>
          </w:p>
        </w:tc>
        <w:sdt>
          <w:sdtPr>
            <w:rPr>
              <w:rFonts w:ascii="Times New Roman" w:hAnsi="Times New Roman"/>
              <w:color w:val="000000"/>
              <w:sz w:val="16"/>
              <w:szCs w:val="16"/>
            </w:rPr>
            <w:id w:val="284085792"/>
            <w14:checkbox>
              <w14:checked w14:val="0"/>
              <w14:checkedState w14:val="2612" w14:font="MS Gothic"/>
              <w14:uncheckedState w14:val="2610" w14:font="MS Gothic"/>
            </w14:checkbox>
          </w:sdtPr>
          <w:sdtEndPr/>
          <w:sdtContent>
            <w:tc>
              <w:tcPr>
                <w:tcW w:w="450" w:type="dxa"/>
                <w:tcBorders>
                  <w:top w:val="single" w:sz="4" w:space="0" w:color="auto"/>
                  <w:bottom w:val="single" w:sz="4" w:space="0" w:color="000000"/>
                </w:tcBorders>
              </w:tcPr>
              <w:p w14:paraId="4C6C0790" w14:textId="0656E166"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2B10B277" w14:textId="77777777" w:rsidTr="009A7EE8">
        <w:trPr>
          <w:trHeight w:val="288"/>
        </w:trPr>
        <w:tc>
          <w:tcPr>
            <w:tcW w:w="236" w:type="dxa"/>
            <w:tcBorders>
              <w:bottom w:val="single" w:sz="4" w:space="0" w:color="000000"/>
            </w:tcBorders>
            <w:shd w:val="pct25" w:color="auto" w:fill="auto"/>
          </w:tcPr>
          <w:p w14:paraId="0FB6C9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shd w:val="pct25" w:color="auto" w:fill="auto"/>
          </w:tcPr>
          <w:p w14:paraId="726BF9C8" w14:textId="77777777" w:rsidR="00123D4B" w:rsidRDefault="00123D4B" w:rsidP="00B21E39">
            <w:pPr>
              <w:spacing w:after="0" w:line="240" w:lineRule="auto"/>
              <w:jc w:val="both"/>
              <w:rPr>
                <w:rFonts w:ascii="Times New Roman" w:hAnsi="Times New Roman"/>
                <w:color w:val="000000"/>
              </w:rPr>
            </w:pPr>
          </w:p>
        </w:tc>
        <w:tc>
          <w:tcPr>
            <w:tcW w:w="450" w:type="dxa"/>
            <w:tcBorders>
              <w:bottom w:val="single" w:sz="4" w:space="0" w:color="000000"/>
            </w:tcBorders>
            <w:shd w:val="pct25" w:color="auto" w:fill="auto"/>
          </w:tcPr>
          <w:p w14:paraId="335A5236" w14:textId="77777777" w:rsidR="00123D4B" w:rsidRDefault="00123D4B" w:rsidP="00B21E39">
            <w:pPr>
              <w:spacing w:after="0" w:line="240" w:lineRule="auto"/>
              <w:jc w:val="both"/>
              <w:rPr>
                <w:rFonts w:ascii="Times New Roman" w:hAnsi="Times New Roman"/>
                <w:color w:val="000000"/>
                <w:sz w:val="16"/>
                <w:szCs w:val="16"/>
              </w:rPr>
            </w:pPr>
          </w:p>
        </w:tc>
      </w:tr>
      <w:tr w:rsidR="00123D4B" w14:paraId="0A2477F1" w14:textId="77777777" w:rsidTr="009A7EE8">
        <w:trPr>
          <w:trHeight w:val="288"/>
        </w:trPr>
        <w:tc>
          <w:tcPr>
            <w:tcW w:w="236" w:type="dxa"/>
            <w:shd w:val="pct25" w:color="FFFFFF" w:fill="auto"/>
          </w:tcPr>
          <w:p w14:paraId="3A9B58B2" w14:textId="77777777" w:rsidR="00123D4B" w:rsidRDefault="00123D4B" w:rsidP="00B21E39">
            <w:pPr>
              <w:spacing w:after="0" w:line="240" w:lineRule="auto"/>
              <w:jc w:val="both"/>
              <w:rPr>
                <w:rFonts w:ascii="Times New Roman" w:hAnsi="Times New Roman"/>
                <w:color w:val="000000"/>
              </w:rPr>
            </w:pPr>
          </w:p>
        </w:tc>
        <w:tc>
          <w:tcPr>
            <w:tcW w:w="7774" w:type="dxa"/>
            <w:shd w:val="pct25" w:color="FFFFFF" w:fill="auto"/>
          </w:tcPr>
          <w:p w14:paraId="74A679DB"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Concurrence of the Institution/s which facilitates the research </w:t>
            </w:r>
            <w:r>
              <w:rPr>
                <w:rFonts w:ascii="Times New Roman" w:hAnsi="Times New Roman"/>
                <w:b/>
                <w:bCs/>
              </w:rPr>
              <w:t>(Item No. 19)</w:t>
            </w:r>
          </w:p>
        </w:tc>
        <w:sdt>
          <w:sdtPr>
            <w:rPr>
              <w:rFonts w:ascii="Times New Roman" w:hAnsi="Times New Roman"/>
              <w:color w:val="000000"/>
              <w:sz w:val="16"/>
              <w:szCs w:val="16"/>
            </w:rPr>
            <w:id w:val="-390425432"/>
            <w14:checkbox>
              <w14:checked w14:val="0"/>
              <w14:checkedState w14:val="2612" w14:font="MS Gothic"/>
              <w14:uncheckedState w14:val="2610" w14:font="MS Gothic"/>
            </w14:checkbox>
          </w:sdtPr>
          <w:sdtEndPr/>
          <w:sdtContent>
            <w:tc>
              <w:tcPr>
                <w:tcW w:w="450" w:type="dxa"/>
                <w:shd w:val="pct25" w:color="FFFFFF" w:fill="auto"/>
              </w:tcPr>
              <w:p w14:paraId="319DB48E" w14:textId="26C2B1D2"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CDCA945" w14:textId="77777777" w:rsidTr="009A7EE8">
        <w:trPr>
          <w:trHeight w:val="288"/>
        </w:trPr>
        <w:tc>
          <w:tcPr>
            <w:tcW w:w="236" w:type="dxa"/>
            <w:shd w:val="pct25" w:color="auto" w:fill="auto"/>
          </w:tcPr>
          <w:p w14:paraId="341A0F8D"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6D35422"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44F9A3B" w14:textId="77777777" w:rsidR="00123D4B" w:rsidRDefault="00123D4B" w:rsidP="00B21E39">
            <w:pPr>
              <w:spacing w:after="0" w:line="240" w:lineRule="auto"/>
              <w:jc w:val="both"/>
              <w:rPr>
                <w:rFonts w:ascii="Times New Roman" w:hAnsi="Times New Roman"/>
                <w:color w:val="000000"/>
                <w:sz w:val="16"/>
                <w:szCs w:val="16"/>
              </w:rPr>
            </w:pPr>
          </w:p>
        </w:tc>
      </w:tr>
      <w:tr w:rsidR="00123D4B" w14:paraId="142A125E" w14:textId="77777777" w:rsidTr="009A7EE8">
        <w:trPr>
          <w:trHeight w:val="288"/>
        </w:trPr>
        <w:tc>
          <w:tcPr>
            <w:tcW w:w="236" w:type="dxa"/>
            <w:tcBorders>
              <w:bottom w:val="single" w:sz="4" w:space="0" w:color="000000"/>
            </w:tcBorders>
          </w:tcPr>
          <w:p w14:paraId="08567BC2"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78D68416"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Narrative CVs of all Investigators </w:t>
            </w:r>
          </w:p>
        </w:tc>
        <w:sdt>
          <w:sdtPr>
            <w:rPr>
              <w:rFonts w:ascii="Times New Roman" w:hAnsi="Times New Roman"/>
              <w:color w:val="000000"/>
              <w:sz w:val="16"/>
              <w:szCs w:val="16"/>
            </w:rPr>
            <w:id w:val="-664464191"/>
            <w14:checkbox>
              <w14:checked w14:val="0"/>
              <w14:checkedState w14:val="2612" w14:font="MS Gothic"/>
              <w14:uncheckedState w14:val="2610" w14:font="MS Gothic"/>
            </w14:checkbox>
          </w:sdtPr>
          <w:sdtEndPr/>
          <w:sdtContent>
            <w:tc>
              <w:tcPr>
                <w:tcW w:w="450" w:type="dxa"/>
                <w:tcBorders>
                  <w:bottom w:val="single" w:sz="4" w:space="0" w:color="000000"/>
                </w:tcBorders>
              </w:tcPr>
              <w:p w14:paraId="58962C30" w14:textId="367D6709"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8EE5347" w14:textId="77777777" w:rsidTr="009A7EE8">
        <w:trPr>
          <w:trHeight w:val="288"/>
        </w:trPr>
        <w:tc>
          <w:tcPr>
            <w:tcW w:w="236" w:type="dxa"/>
            <w:shd w:val="pct25" w:color="auto" w:fill="auto"/>
          </w:tcPr>
          <w:p w14:paraId="2D0F6D5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E1E670"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4C5235FF" w14:textId="77777777" w:rsidR="00123D4B" w:rsidRDefault="00123D4B" w:rsidP="00B21E39">
            <w:pPr>
              <w:spacing w:after="0" w:line="240" w:lineRule="auto"/>
              <w:jc w:val="both"/>
              <w:rPr>
                <w:rFonts w:ascii="Times New Roman" w:hAnsi="Times New Roman"/>
                <w:color w:val="000000"/>
                <w:sz w:val="16"/>
                <w:szCs w:val="16"/>
              </w:rPr>
            </w:pPr>
          </w:p>
        </w:tc>
      </w:tr>
      <w:tr w:rsidR="00123D4B" w14:paraId="49011A28" w14:textId="77777777" w:rsidTr="009A7EE8">
        <w:trPr>
          <w:trHeight w:val="288"/>
        </w:trPr>
        <w:tc>
          <w:tcPr>
            <w:tcW w:w="236" w:type="dxa"/>
            <w:tcBorders>
              <w:bottom w:val="single" w:sz="4" w:space="0" w:color="000000"/>
            </w:tcBorders>
          </w:tcPr>
          <w:p w14:paraId="39FD83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4DB9850A"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Information of </w:t>
            </w:r>
            <w:r w:rsidRPr="00FE4493">
              <w:rPr>
                <w:rFonts w:ascii="Times New Roman" w:hAnsi="Times New Roman"/>
                <w:b/>
                <w:bCs/>
              </w:rPr>
              <w:t>Industry/</w:t>
            </w:r>
            <w:r>
              <w:rPr>
                <w:rFonts w:ascii="Times New Roman" w:hAnsi="Times New Roman"/>
                <w:b/>
                <w:bCs/>
                <w:color w:val="000000"/>
              </w:rPr>
              <w:t>s</w:t>
            </w:r>
            <w:r w:rsidRPr="00FE4493">
              <w:rPr>
                <w:rFonts w:ascii="Times New Roman" w:hAnsi="Times New Roman"/>
                <w:b/>
                <w:bCs/>
                <w:color w:val="000000"/>
              </w:rPr>
              <w:t xml:space="preserve"> Collaborating with this Project</w:t>
            </w:r>
            <w:r>
              <w:rPr>
                <w:rFonts w:ascii="Times New Roman" w:hAnsi="Times New Roman"/>
                <w:b/>
                <w:bCs/>
                <w:color w:val="000000"/>
              </w:rPr>
              <w:t xml:space="preserve">; if any (Annex </w:t>
            </w:r>
            <w:r w:rsidRPr="00FE4493">
              <w:rPr>
                <w:rFonts w:ascii="Times New Roman" w:hAnsi="Times New Roman"/>
                <w:b/>
                <w:bCs/>
                <w:color w:val="000000"/>
              </w:rPr>
              <w:t>I</w:t>
            </w:r>
            <w:r>
              <w:rPr>
                <w:rFonts w:ascii="Times New Roman" w:hAnsi="Times New Roman"/>
                <w:b/>
                <w:bCs/>
                <w:color w:val="000000"/>
              </w:rPr>
              <w:t>)</w:t>
            </w:r>
          </w:p>
        </w:tc>
        <w:sdt>
          <w:sdtPr>
            <w:rPr>
              <w:rFonts w:ascii="Times New Roman" w:hAnsi="Times New Roman"/>
              <w:color w:val="000000"/>
              <w:sz w:val="16"/>
              <w:szCs w:val="16"/>
            </w:rPr>
            <w:id w:val="2117016566"/>
            <w14:checkbox>
              <w14:checked w14:val="0"/>
              <w14:checkedState w14:val="2612" w14:font="MS Gothic"/>
              <w14:uncheckedState w14:val="2610" w14:font="MS Gothic"/>
            </w14:checkbox>
          </w:sdtPr>
          <w:sdtEndPr/>
          <w:sdtContent>
            <w:tc>
              <w:tcPr>
                <w:tcW w:w="450" w:type="dxa"/>
                <w:tcBorders>
                  <w:bottom w:val="single" w:sz="4" w:space="0" w:color="000000"/>
                </w:tcBorders>
              </w:tcPr>
              <w:p w14:paraId="6131A7D9" w14:textId="7F8B5563"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2CA7D4E" w14:textId="77777777" w:rsidTr="009A7EE8">
        <w:trPr>
          <w:trHeight w:val="288"/>
        </w:trPr>
        <w:tc>
          <w:tcPr>
            <w:tcW w:w="236" w:type="dxa"/>
            <w:shd w:val="pct25" w:color="auto" w:fill="auto"/>
          </w:tcPr>
          <w:p w14:paraId="4A5540B4"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A020DE"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119B891" w14:textId="77777777" w:rsidR="00123D4B" w:rsidRDefault="00123D4B" w:rsidP="00B21E39">
            <w:pPr>
              <w:spacing w:after="0" w:line="240" w:lineRule="auto"/>
              <w:jc w:val="both"/>
              <w:rPr>
                <w:rFonts w:ascii="Times New Roman" w:hAnsi="Times New Roman"/>
                <w:color w:val="000000"/>
                <w:sz w:val="16"/>
                <w:szCs w:val="16"/>
              </w:rPr>
            </w:pPr>
          </w:p>
        </w:tc>
      </w:tr>
      <w:tr w:rsidR="00123D4B" w14:paraId="5F3B3D9E" w14:textId="77777777" w:rsidTr="009A7EE8">
        <w:trPr>
          <w:trHeight w:val="288"/>
        </w:trPr>
        <w:tc>
          <w:tcPr>
            <w:tcW w:w="236" w:type="dxa"/>
            <w:shd w:val="clear" w:color="auto" w:fill="auto"/>
          </w:tcPr>
          <w:p w14:paraId="2D35B8BB" w14:textId="77777777" w:rsidR="00123D4B" w:rsidRDefault="00123D4B" w:rsidP="00B21E39">
            <w:pPr>
              <w:spacing w:after="0" w:line="240" w:lineRule="auto"/>
              <w:jc w:val="both"/>
              <w:rPr>
                <w:rFonts w:ascii="Times New Roman" w:hAnsi="Times New Roman"/>
                <w:color w:val="000000"/>
              </w:rPr>
            </w:pPr>
          </w:p>
        </w:tc>
        <w:tc>
          <w:tcPr>
            <w:tcW w:w="7774" w:type="dxa"/>
            <w:shd w:val="clear" w:color="auto" w:fill="auto"/>
          </w:tcPr>
          <w:p w14:paraId="00FCBBE6" w14:textId="77777777" w:rsidR="00123D4B" w:rsidRPr="00FE4493" w:rsidRDefault="00123D4B" w:rsidP="00B21E39">
            <w:pPr>
              <w:spacing w:after="0" w:line="240" w:lineRule="auto"/>
              <w:jc w:val="both"/>
              <w:rPr>
                <w:rFonts w:ascii="Times New Roman" w:hAnsi="Times New Roman"/>
                <w:color w:val="000000"/>
              </w:rPr>
            </w:pPr>
            <w:r>
              <w:rPr>
                <w:rFonts w:ascii="Times New Roman" w:hAnsi="Times New Roman"/>
                <w:b/>
                <w:bCs/>
                <w:color w:val="000000"/>
              </w:rPr>
              <w:t>Information of Collaborator/s; if any (Annex II)</w:t>
            </w:r>
          </w:p>
        </w:tc>
        <w:sdt>
          <w:sdtPr>
            <w:rPr>
              <w:rFonts w:ascii="Times New Roman" w:hAnsi="Times New Roman"/>
              <w:color w:val="000000"/>
              <w:sz w:val="16"/>
              <w:szCs w:val="16"/>
            </w:rPr>
            <w:id w:val="-38291009"/>
            <w14:checkbox>
              <w14:checked w14:val="0"/>
              <w14:checkedState w14:val="2612" w14:font="MS Gothic"/>
              <w14:uncheckedState w14:val="2610" w14:font="MS Gothic"/>
            </w14:checkbox>
          </w:sdtPr>
          <w:sdtEndPr/>
          <w:sdtContent>
            <w:tc>
              <w:tcPr>
                <w:tcW w:w="450" w:type="dxa"/>
                <w:shd w:val="clear" w:color="auto" w:fill="auto"/>
              </w:tcPr>
              <w:p w14:paraId="7AC1287D" w14:textId="1EFE6352"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1EFBEEDC" w14:textId="77777777" w:rsidTr="009A7EE8">
        <w:trPr>
          <w:trHeight w:val="288"/>
        </w:trPr>
        <w:tc>
          <w:tcPr>
            <w:tcW w:w="236" w:type="dxa"/>
            <w:shd w:val="pct25" w:color="auto" w:fill="auto"/>
          </w:tcPr>
          <w:p w14:paraId="7EB7C5AA"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B2700D8"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258427F" w14:textId="77777777" w:rsidR="00123D4B" w:rsidRDefault="00123D4B" w:rsidP="00B21E39">
            <w:pPr>
              <w:spacing w:after="0" w:line="240" w:lineRule="auto"/>
              <w:jc w:val="both"/>
              <w:rPr>
                <w:rFonts w:ascii="Times New Roman" w:hAnsi="Times New Roman"/>
                <w:color w:val="000000"/>
                <w:sz w:val="16"/>
                <w:szCs w:val="16"/>
              </w:rPr>
            </w:pPr>
          </w:p>
        </w:tc>
      </w:tr>
      <w:tr w:rsidR="00123D4B" w14:paraId="34087CCA" w14:textId="77777777" w:rsidTr="009A7EE8">
        <w:trPr>
          <w:trHeight w:val="288"/>
        </w:trPr>
        <w:tc>
          <w:tcPr>
            <w:tcW w:w="236" w:type="dxa"/>
            <w:tcBorders>
              <w:bottom w:val="single" w:sz="4" w:space="0" w:color="000000"/>
            </w:tcBorders>
          </w:tcPr>
          <w:p w14:paraId="420736E7"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29D2129D"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Gantt chart</w:t>
            </w:r>
          </w:p>
        </w:tc>
        <w:sdt>
          <w:sdtPr>
            <w:rPr>
              <w:rFonts w:ascii="Times New Roman" w:hAnsi="Times New Roman"/>
              <w:color w:val="000000"/>
              <w:sz w:val="16"/>
              <w:szCs w:val="16"/>
            </w:rPr>
            <w:id w:val="-1603409410"/>
            <w14:checkbox>
              <w14:checked w14:val="0"/>
              <w14:checkedState w14:val="2612" w14:font="MS Gothic"/>
              <w14:uncheckedState w14:val="2610" w14:font="MS Gothic"/>
            </w14:checkbox>
          </w:sdtPr>
          <w:sdtEndPr/>
          <w:sdtContent>
            <w:tc>
              <w:tcPr>
                <w:tcW w:w="450" w:type="dxa"/>
                <w:tcBorders>
                  <w:bottom w:val="single" w:sz="4" w:space="0" w:color="000000"/>
                </w:tcBorders>
              </w:tcPr>
              <w:p w14:paraId="7B20CA94" w14:textId="0BB44613"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2AB391FC" w14:textId="77777777" w:rsidTr="009A7EE8">
        <w:trPr>
          <w:trHeight w:val="288"/>
        </w:trPr>
        <w:tc>
          <w:tcPr>
            <w:tcW w:w="236" w:type="dxa"/>
            <w:shd w:val="pct25" w:color="auto" w:fill="auto"/>
          </w:tcPr>
          <w:p w14:paraId="44A80FF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7E78AA73"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630016C" w14:textId="77777777" w:rsidR="00123D4B" w:rsidRDefault="00123D4B" w:rsidP="00B21E39">
            <w:pPr>
              <w:spacing w:after="0" w:line="240" w:lineRule="auto"/>
              <w:jc w:val="both"/>
              <w:rPr>
                <w:rFonts w:ascii="Times New Roman" w:hAnsi="Times New Roman"/>
                <w:color w:val="000000"/>
                <w:sz w:val="16"/>
                <w:szCs w:val="16"/>
              </w:rPr>
            </w:pPr>
          </w:p>
        </w:tc>
      </w:tr>
    </w:tbl>
    <w:p w14:paraId="45F42CDD" w14:textId="77777777" w:rsidR="00123D4B" w:rsidRDefault="00123D4B" w:rsidP="00123D4B">
      <w:pPr>
        <w:jc w:val="both"/>
        <w:rPr>
          <w:rFonts w:ascii="Times New Roman" w:hAnsi="Times New Roman"/>
          <w:color w:val="000000"/>
          <w:sz w:val="6"/>
        </w:rPr>
      </w:pPr>
    </w:p>
    <w:p w14:paraId="4369FC97" w14:textId="77777777" w:rsidR="00123D4B" w:rsidRDefault="00123D4B" w:rsidP="00123D4B">
      <w:pPr>
        <w:spacing w:after="0" w:line="240" w:lineRule="auto"/>
        <w:jc w:val="both"/>
        <w:rPr>
          <w:rFonts w:ascii="Times New Roman" w:hAnsi="Times New Roman"/>
          <w:b/>
          <w:bCs/>
          <w:i/>
          <w:iCs/>
          <w:color w:val="000000"/>
        </w:rPr>
      </w:pPr>
    </w:p>
    <w:p w14:paraId="18D73C43" w14:textId="77777777" w:rsidR="00123D4B" w:rsidRDefault="00123D4B" w:rsidP="00123D4B">
      <w:pPr>
        <w:spacing w:line="360" w:lineRule="auto"/>
        <w:rPr>
          <w:rFonts w:ascii="Times New Roman" w:hAnsi="Times New Roman" w:cs="Times New Roman"/>
          <w:b/>
          <w:bCs/>
          <w:iCs/>
          <w:sz w:val="24"/>
          <w:szCs w:val="24"/>
        </w:rPr>
      </w:pPr>
      <w:r w:rsidRPr="00391458">
        <w:rPr>
          <w:rFonts w:ascii="Times New Roman" w:hAnsi="Times New Roman" w:cs="Times New Roman"/>
          <w:b/>
          <w:bCs/>
          <w:iCs/>
          <w:sz w:val="24"/>
          <w:szCs w:val="24"/>
        </w:rPr>
        <w:t>Please indicate whether the application is:</w:t>
      </w:r>
    </w:p>
    <w:tbl>
      <w:tblPr>
        <w:tblStyle w:val="TableGrid"/>
        <w:tblW w:w="0" w:type="auto"/>
        <w:tblInd w:w="615" w:type="dxa"/>
        <w:tblLook w:val="04A0" w:firstRow="1" w:lastRow="0" w:firstColumn="1" w:lastColumn="0" w:noHBand="0" w:noVBand="1"/>
      </w:tblPr>
      <w:tblGrid>
        <w:gridCol w:w="3806"/>
        <w:gridCol w:w="3886"/>
      </w:tblGrid>
      <w:tr w:rsidR="00123D4B" w14:paraId="609977A3" w14:textId="77777777" w:rsidTr="00B21E39">
        <w:tc>
          <w:tcPr>
            <w:tcW w:w="4312" w:type="dxa"/>
          </w:tcPr>
          <w:p w14:paraId="142F9C8D"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New Proposal</w:t>
            </w:r>
          </w:p>
        </w:tc>
        <w:sdt>
          <w:sdtPr>
            <w:rPr>
              <w:rFonts w:ascii="Times New Roman" w:hAnsi="Times New Roman"/>
              <w:b/>
              <w:bCs/>
              <w:iCs/>
              <w:sz w:val="24"/>
              <w:szCs w:val="24"/>
            </w:rPr>
            <w:id w:val="-1174253040"/>
            <w14:checkbox>
              <w14:checked w14:val="0"/>
              <w14:checkedState w14:val="2612" w14:font="MS Gothic"/>
              <w14:uncheckedState w14:val="2610" w14:font="MS Gothic"/>
            </w14:checkbox>
          </w:sdtPr>
          <w:sdtEndPr/>
          <w:sdtContent>
            <w:tc>
              <w:tcPr>
                <w:tcW w:w="4623" w:type="dxa"/>
              </w:tcPr>
              <w:p w14:paraId="01958845" w14:textId="42B08DC6"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r w:rsidR="00123D4B" w14:paraId="69372A77" w14:textId="77777777" w:rsidTr="00B21E39">
        <w:tc>
          <w:tcPr>
            <w:tcW w:w="4312" w:type="dxa"/>
          </w:tcPr>
          <w:p w14:paraId="7A8F875F"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Revised and Resubmitted</w:t>
            </w:r>
          </w:p>
        </w:tc>
        <w:sdt>
          <w:sdtPr>
            <w:rPr>
              <w:rFonts w:ascii="Times New Roman" w:hAnsi="Times New Roman"/>
              <w:b/>
              <w:bCs/>
              <w:iCs/>
              <w:sz w:val="24"/>
              <w:szCs w:val="24"/>
            </w:rPr>
            <w:id w:val="1830400101"/>
            <w14:checkbox>
              <w14:checked w14:val="0"/>
              <w14:checkedState w14:val="2612" w14:font="MS Gothic"/>
              <w14:uncheckedState w14:val="2610" w14:font="MS Gothic"/>
            </w14:checkbox>
          </w:sdtPr>
          <w:sdtEndPr/>
          <w:sdtContent>
            <w:tc>
              <w:tcPr>
                <w:tcW w:w="4623" w:type="dxa"/>
              </w:tcPr>
              <w:p w14:paraId="6F49470A" w14:textId="3C88E4B7"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bl>
    <w:p w14:paraId="18A0DEEE" w14:textId="77777777" w:rsidR="00123D4B" w:rsidRDefault="00123D4B" w:rsidP="00123D4B">
      <w:pPr>
        <w:spacing w:after="0" w:line="240" w:lineRule="auto"/>
        <w:jc w:val="both"/>
        <w:rPr>
          <w:rFonts w:ascii="Times New Roman" w:hAnsi="Times New Roman"/>
          <w:b/>
          <w:bCs/>
          <w:i/>
          <w:iCs/>
          <w:color w:val="000000"/>
        </w:rPr>
      </w:pPr>
    </w:p>
    <w:p w14:paraId="6E951AB6" w14:textId="77777777" w:rsidR="00123D4B" w:rsidRDefault="00123D4B" w:rsidP="00123D4B">
      <w:pPr>
        <w:spacing w:after="0" w:line="240" w:lineRule="auto"/>
        <w:jc w:val="both"/>
        <w:rPr>
          <w:rFonts w:ascii="Times New Roman" w:hAnsi="Times New Roman"/>
          <w:b/>
          <w:bCs/>
          <w:i/>
          <w:iCs/>
          <w:color w:val="000000"/>
        </w:rPr>
      </w:pPr>
    </w:p>
    <w:p w14:paraId="692EB88B" w14:textId="77777777" w:rsidR="00123D4B" w:rsidRDefault="00123D4B" w:rsidP="00123D4B">
      <w:pPr>
        <w:spacing w:after="0" w:line="240" w:lineRule="auto"/>
        <w:jc w:val="both"/>
        <w:rPr>
          <w:rFonts w:ascii="Times New Roman" w:hAnsi="Times New Roman"/>
          <w:b/>
          <w:bCs/>
          <w:i/>
          <w:iCs/>
          <w:color w:val="000000"/>
        </w:rPr>
      </w:pPr>
    </w:p>
    <w:p w14:paraId="406A9339" w14:textId="77777777" w:rsidR="00123D4B" w:rsidRDefault="00123D4B" w:rsidP="00123D4B">
      <w:pPr>
        <w:spacing w:after="0" w:line="240" w:lineRule="auto"/>
        <w:jc w:val="both"/>
        <w:rPr>
          <w:rFonts w:ascii="Times New Roman" w:hAnsi="Times New Roman"/>
          <w:b/>
          <w:bCs/>
          <w:i/>
          <w:iCs/>
          <w:color w:val="000000"/>
        </w:rPr>
      </w:pPr>
    </w:p>
    <w:p w14:paraId="539ECCAB" w14:textId="77777777" w:rsidR="00123D4B" w:rsidRDefault="00123D4B" w:rsidP="00123D4B">
      <w:pPr>
        <w:spacing w:after="0" w:line="240" w:lineRule="auto"/>
        <w:jc w:val="both"/>
        <w:rPr>
          <w:rFonts w:ascii="Times New Roman" w:hAnsi="Times New Roman"/>
          <w:b/>
          <w:bCs/>
          <w:i/>
          <w:iCs/>
          <w:color w:val="000000"/>
          <w:sz w:val="20"/>
          <w:szCs w:val="20"/>
        </w:rPr>
      </w:pPr>
    </w:p>
    <w:p w14:paraId="0E1EA99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47/5, Maitland Place</w:t>
      </w:r>
    </w:p>
    <w:p w14:paraId="495CEE2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Colombo 07</w:t>
      </w:r>
    </w:p>
    <w:p w14:paraId="0D294861"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Sri Lanka</w:t>
      </w:r>
    </w:p>
    <w:p w14:paraId="03CA6E89"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Tel: +94 112696771</w:t>
      </w:r>
    </w:p>
    <w:p w14:paraId="07FF2137"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Fax: +94112694754</w:t>
      </w:r>
    </w:p>
    <w:p w14:paraId="61A9EB3C" w14:textId="77777777" w:rsidR="00123D4B" w:rsidRDefault="00725471" w:rsidP="00123D4B">
      <w:pPr>
        <w:spacing w:after="0" w:line="240" w:lineRule="auto"/>
        <w:jc w:val="center"/>
        <w:rPr>
          <w:rFonts w:ascii="Times New Roman" w:hAnsi="Times New Roman"/>
          <w:color w:val="000000"/>
          <w:sz w:val="20"/>
          <w:szCs w:val="20"/>
          <w:u w:val="single"/>
        </w:rPr>
      </w:pPr>
      <w:hyperlink r:id="rId11">
        <w:r w:rsidR="00123D4B" w:rsidRPr="0BD5EE1C">
          <w:rPr>
            <w:rStyle w:val="Hyperlink"/>
            <w:rFonts w:ascii="Times New Roman" w:hAnsi="Times New Roman"/>
            <w:sz w:val="20"/>
            <w:szCs w:val="20"/>
          </w:rPr>
          <w:t>www.nsf.gov.lk</w:t>
        </w:r>
      </w:hyperlink>
    </w:p>
    <w:p w14:paraId="4EB235BC" w14:textId="77777777" w:rsidR="00123D4B" w:rsidRDefault="00123D4B" w:rsidP="00123D4B">
      <w:pPr>
        <w:spacing w:after="0" w:line="240" w:lineRule="auto"/>
        <w:jc w:val="center"/>
        <w:rPr>
          <w:rFonts w:ascii="Times New Roman" w:hAnsi="Times New Roman"/>
          <w:color w:val="000000"/>
          <w:sz w:val="20"/>
          <w:szCs w:val="20"/>
          <w:u w:val="single"/>
        </w:rPr>
      </w:pPr>
    </w:p>
    <w:p w14:paraId="25C45E71" w14:textId="77777777" w:rsidR="00123D4B" w:rsidRDefault="00123D4B" w:rsidP="00123D4B">
      <w:pPr>
        <w:spacing w:after="0" w:line="240" w:lineRule="auto"/>
        <w:jc w:val="center"/>
        <w:rPr>
          <w:rFonts w:ascii="Times New Roman" w:hAnsi="Times New Roman"/>
          <w:b/>
          <w:bCs/>
          <w:color w:val="000000"/>
        </w:rPr>
      </w:pPr>
      <w:r>
        <w:rPr>
          <w:rFonts w:ascii="Times New Roman" w:hAnsi="Times New Roman"/>
          <w:b/>
          <w:bCs/>
          <w:i/>
          <w:iCs/>
          <w:noProof/>
          <w:color w:val="000000"/>
          <w:lang w:eastAsia="ja-JP"/>
        </w:rPr>
        <mc:AlternateContent>
          <mc:Choice Requires="wps">
            <w:drawing>
              <wp:anchor distT="0" distB="0" distL="114300" distR="114300" simplePos="0" relativeHeight="251658241" behindDoc="0" locked="0" layoutInCell="1" allowOverlap="1" wp14:anchorId="30ADCDA4" wp14:editId="0920E09C">
                <wp:simplePos x="0" y="0"/>
                <wp:positionH relativeFrom="column">
                  <wp:posOffset>213995</wp:posOffset>
                </wp:positionH>
                <wp:positionV relativeFrom="paragraph">
                  <wp:posOffset>72390</wp:posOffset>
                </wp:positionV>
                <wp:extent cx="5447665" cy="285115"/>
                <wp:effectExtent l="13970" t="5715" r="5715" b="1397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85115"/>
                        </a:xfrm>
                        <a:prstGeom prst="rect">
                          <a:avLst/>
                        </a:prstGeom>
                        <a:solidFill>
                          <a:srgbClr val="FFFFFF"/>
                        </a:solidFill>
                        <a:ln w="9525">
                          <a:solidFill>
                            <a:srgbClr val="000000"/>
                          </a:solidFill>
                          <a:miter lim="800000"/>
                        </a:ln>
                      </wps:spPr>
                      <wps:txbx>
                        <w:txbxContent>
                          <w:p w14:paraId="6A5FAB34" w14:textId="77777777" w:rsidR="00123D4B" w:rsidRDefault="00123D4B" w:rsidP="00123D4B">
                            <w:pPr>
                              <w:jc w:val="center"/>
                              <w:rPr>
                                <w:b/>
                              </w:rPr>
                            </w:pPr>
                            <w:r>
                              <w:rPr>
                                <w:b/>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30ADCDA4" id="_x0000_t202" coordsize="21600,21600" o:spt="202" path="m,l,21600r21600,l21600,xe">
                <v:stroke joinstyle="miter"/>
                <v:path gradientshapeok="t" o:connecttype="rect"/>
              </v:shapetype>
              <v:shape id="Text Box 10" o:spid="_x0000_s1026" type="#_x0000_t202" style="position:absolute;left:0;text-align:left;margin-left:16.85pt;margin-top:5.7pt;width:428.95pt;height:22.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">
                <v:textbox>
                  <w:txbxContent>
                    <w:p w14:paraId="6A5FAB34" w14:textId="77777777" w:rsidR="00123D4B" w:rsidRDefault="00123D4B" w:rsidP="00123D4B">
                      <w:pPr>
                        <w:jc w:val="center"/>
                        <w:rPr>
                          <w:b/>
                        </w:rPr>
                      </w:pPr>
                      <w:r>
                        <w:rPr>
                          <w:b/>
                        </w:rPr>
                        <w:t>LATE, INCOMPLETE AND INACCURATE APPLICATIONS WILL NOT BE PROCESSED</w:t>
                      </w:r>
                    </w:p>
                  </w:txbxContent>
                </v:textbox>
              </v:shape>
            </w:pict>
          </mc:Fallback>
        </mc:AlternateContent>
      </w:r>
    </w:p>
    <w:p w14:paraId="7967D32A" w14:textId="6E6BDF91" w:rsidR="00123D4B" w:rsidRPr="00977601" w:rsidRDefault="00977601" w:rsidP="00123D4B">
      <w:pPr>
        <w:spacing w:after="0" w:line="240" w:lineRule="auto"/>
        <w:jc w:val="center"/>
        <w:rPr>
          <w:rFonts w:ascii="Times New Roman" w:hAnsi="Times New Roman"/>
          <w:b/>
          <w:bCs/>
          <w:color w:val="000000"/>
          <w:sz w:val="24"/>
          <w:szCs w:val="24"/>
        </w:rPr>
      </w:pPr>
      <w:r w:rsidRPr="00977601">
        <w:rPr>
          <w:rFonts w:ascii="Times New Roman" w:hAnsi="Times New Roman"/>
          <w:b/>
          <w:bCs/>
          <w:color w:val="000000"/>
          <w:sz w:val="24"/>
          <w:szCs w:val="24"/>
        </w:rPr>
        <w:t xml:space="preserve">Section </w:t>
      </w:r>
      <w:r w:rsidR="009A4161">
        <w:rPr>
          <w:rFonts w:ascii="Times New Roman" w:hAnsi="Times New Roman"/>
          <w:b/>
          <w:bCs/>
          <w:color w:val="000000"/>
          <w:sz w:val="24"/>
          <w:szCs w:val="24"/>
        </w:rPr>
        <w:t>A</w:t>
      </w:r>
    </w:p>
    <w:p w14:paraId="7DE035D7" w14:textId="77777777" w:rsidR="005A542C" w:rsidRDefault="005A542C" w:rsidP="00123D4B">
      <w:pPr>
        <w:spacing w:after="0" w:line="240" w:lineRule="auto"/>
        <w:jc w:val="center"/>
        <w:rPr>
          <w:rFonts w:ascii="Times New Roman" w:hAnsi="Times New Roman"/>
          <w:b/>
          <w:bCs/>
          <w:color w:val="000000"/>
          <w:sz w:val="24"/>
          <w:szCs w:val="24"/>
        </w:rPr>
      </w:pPr>
    </w:p>
    <w:p w14:paraId="4642BA5B" w14:textId="33E8D19C" w:rsidR="00AF255E" w:rsidRPr="00D83C41" w:rsidRDefault="00EB2995" w:rsidP="00D83C41">
      <w:pPr>
        <w:jc w:val="center"/>
        <w:rPr>
          <w:rFonts w:ascii="Times New Roman" w:hAnsi="Times New Roman"/>
          <w:b/>
          <w:bCs/>
          <w:color w:val="000000"/>
          <w:sz w:val="24"/>
          <w:szCs w:val="24"/>
        </w:rPr>
      </w:pPr>
      <w:r w:rsidRPr="008C5079">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A</w:t>
      </w:r>
      <w:r w:rsidR="005A542C" w:rsidRPr="005A542C">
        <w:rPr>
          <w:rFonts w:ascii="Times New Roman" w:hAnsi="Times New Roman" w:cs="Times New Roman"/>
          <w:b/>
          <w:bCs/>
          <w:iCs/>
          <w:sz w:val="24"/>
          <w:szCs w:val="24"/>
        </w:rPr>
        <w:t xml:space="preserve"> </w:t>
      </w:r>
    </w:p>
    <w:p w14:paraId="14B43DA1" w14:textId="7D7D2D60" w:rsidR="005A542C" w:rsidRPr="0080772E" w:rsidRDefault="005A542C" w:rsidP="00123D4B">
      <w:pPr>
        <w:spacing w:after="0" w:line="240" w:lineRule="auto"/>
        <w:jc w:val="center"/>
        <w:rPr>
          <w:rFonts w:ascii="Times New Roman" w:hAnsi="Times New Roman"/>
          <w:b/>
          <w:bCs/>
          <w:color w:val="000000"/>
          <w:sz w:val="24"/>
          <w:szCs w:val="24"/>
          <w:u w:val="single"/>
        </w:rPr>
      </w:pPr>
      <w:r w:rsidRPr="005A542C">
        <w:rPr>
          <w:rFonts w:ascii="Times New Roman" w:hAnsi="Times New Roman" w:cs="Times New Roman"/>
          <w:b/>
          <w:bCs/>
          <w:iCs/>
          <w:sz w:val="24"/>
          <w:szCs w:val="24"/>
        </w:rPr>
        <w:t xml:space="preserve"> </w:t>
      </w:r>
      <w:r w:rsidRPr="0080772E">
        <w:rPr>
          <w:rFonts w:ascii="Times New Roman" w:hAnsi="Times New Roman" w:cs="Times New Roman"/>
          <w:b/>
          <w:bCs/>
          <w:u w:val="single"/>
        </w:rPr>
        <w:t>PERSON</w:t>
      </w:r>
      <w:r w:rsidR="00FD179B">
        <w:rPr>
          <w:rFonts w:ascii="Times New Roman" w:hAnsi="Times New Roman" w:cs="Times New Roman"/>
          <w:b/>
          <w:bCs/>
          <w:u w:val="single"/>
        </w:rPr>
        <w:t>NE</w:t>
      </w:r>
      <w:r w:rsidRPr="0080772E">
        <w:rPr>
          <w:rFonts w:ascii="Times New Roman" w:hAnsi="Times New Roman" w:cs="Times New Roman"/>
          <w:b/>
          <w:bCs/>
          <w:u w:val="single"/>
        </w:rPr>
        <w:t>L INFORMATION</w:t>
      </w:r>
    </w:p>
    <w:p w14:paraId="2E3AB935" w14:textId="77777777" w:rsidR="00977601" w:rsidRDefault="00977601" w:rsidP="00123D4B">
      <w:pPr>
        <w:spacing w:after="0" w:line="240" w:lineRule="auto"/>
        <w:jc w:val="center"/>
        <w:rPr>
          <w:rFonts w:ascii="Times New Roman" w:hAnsi="Times New Roman"/>
          <w:b/>
          <w:bCs/>
          <w:color w:val="000000"/>
        </w:rPr>
      </w:pPr>
    </w:p>
    <w:tbl>
      <w:tblPr>
        <w:tblStyle w:val="GridTable1Light-Accent1"/>
        <w:tblW w:w="564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082"/>
        <w:gridCol w:w="598"/>
        <w:gridCol w:w="1235"/>
        <w:gridCol w:w="78"/>
        <w:gridCol w:w="70"/>
        <w:gridCol w:w="567"/>
        <w:gridCol w:w="79"/>
        <w:gridCol w:w="667"/>
        <w:gridCol w:w="556"/>
        <w:gridCol w:w="122"/>
        <w:gridCol w:w="783"/>
        <w:gridCol w:w="614"/>
        <w:gridCol w:w="1452"/>
        <w:gridCol w:w="7"/>
      </w:tblGrid>
      <w:tr w:rsidR="0032499A" w:rsidRPr="00625E23" w14:paraId="400D45A5" w14:textId="77777777" w:rsidTr="00B5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5"/>
            <w:tcBorders>
              <w:bottom w:val="single" w:sz="4" w:space="0" w:color="auto"/>
            </w:tcBorders>
            <w:shd w:val="clear" w:color="auto" w:fill="D9D9D9" w:themeFill="background1" w:themeFillShade="D9"/>
          </w:tcPr>
          <w:p w14:paraId="1A7CD16C" w14:textId="77777777" w:rsidR="0032499A" w:rsidRDefault="0032499A" w:rsidP="0032499A">
            <w:pPr>
              <w:rPr>
                <w:rFonts w:ascii="Times New Roman" w:hAnsi="Times New Roman" w:cs="Times New Roman"/>
                <w:b w:val="0"/>
                <w:bCs w:val="0"/>
                <w:sz w:val="20"/>
                <w:szCs w:val="20"/>
              </w:rPr>
            </w:pPr>
            <w:r w:rsidRPr="00DD0E2E">
              <w:rPr>
                <w:rFonts w:ascii="Times New Roman" w:hAnsi="Times New Roman" w:cs="Times New Roman"/>
                <w:sz w:val="20"/>
                <w:szCs w:val="20"/>
              </w:rPr>
              <w:t>PRINCIPAL INVESTIGATOR</w:t>
            </w:r>
          </w:p>
          <w:p w14:paraId="2D160011" w14:textId="210ED8D1" w:rsidR="00B968E6" w:rsidRPr="00B968E6" w:rsidRDefault="00B968E6" w:rsidP="00B968E6">
            <w:pPr>
              <w:rPr>
                <w:rFonts w:ascii="Times New Roman" w:hAnsi="Times New Roman" w:cs="Times New Roman"/>
                <w:b w:val="0"/>
                <w:bCs w:val="0"/>
                <w:sz w:val="20"/>
                <w:szCs w:val="20"/>
              </w:rPr>
            </w:pPr>
            <w:r w:rsidRPr="00B968E6">
              <w:rPr>
                <w:rFonts w:ascii="Times New Roman" w:hAnsi="Times New Roman"/>
                <w:b w:val="0"/>
                <w:bCs w:val="0"/>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r w:rsidR="00426F2D" w:rsidRPr="00625E23" w14:paraId="42FCA9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Borders>
              <w:top w:val="single" w:sz="4" w:space="0" w:color="auto"/>
            </w:tcBorders>
          </w:tcPr>
          <w:p w14:paraId="76DB363C" w14:textId="79966690"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tcBorders>
              <w:top w:val="single" w:sz="4" w:space="0" w:color="auto"/>
            </w:tcBorders>
          </w:tcPr>
          <w:p w14:paraId="24A40265" w14:textId="1185EFB3"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6F2D" w:rsidRPr="00625E23" w14:paraId="37C53B4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1F967D6" w14:textId="71B48F4B"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483968"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3"/>
          </w:tcPr>
          <w:p w14:paraId="4484DAA8" w14:textId="2D6DA68C"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51992" w:rsidRPr="00625E23" w14:paraId="280FBC7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7F908C" w14:textId="757C2189" w:rsidR="00251992" w:rsidRPr="00DD0E2E" w:rsidRDefault="00251992"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tcPr>
          <w:p w14:paraId="49B46190" w14:textId="22CFDD76" w:rsidR="00251992" w:rsidRPr="00DD0E2E" w:rsidRDefault="00251992"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9F2F5C" w:rsidRPr="00625E23" w14:paraId="43B06E62"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4BC2EA" w14:textId="4AC49DB4"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NIC </w:t>
            </w:r>
            <w:r w:rsidR="007C5102" w:rsidRPr="00DD0E2E">
              <w:rPr>
                <w:rFonts w:ascii="Times New Roman" w:hAnsi="Times New Roman" w:cs="Times New Roman"/>
                <w:sz w:val="20"/>
                <w:szCs w:val="20"/>
              </w:rPr>
              <w:t>N</w:t>
            </w:r>
            <w:r w:rsidRPr="00DD0E2E">
              <w:rPr>
                <w:rFonts w:ascii="Times New Roman" w:hAnsi="Times New Roman" w:cs="Times New Roman"/>
                <w:sz w:val="20"/>
                <w:szCs w:val="20"/>
              </w:rPr>
              <w:t>o.</w:t>
            </w:r>
          </w:p>
        </w:tc>
        <w:tc>
          <w:tcPr>
            <w:tcW w:w="3644" w:type="pct"/>
            <w:gridSpan w:val="13"/>
          </w:tcPr>
          <w:p w14:paraId="0981629A" w14:textId="6708A735"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73779" w:rsidRPr="00625E23" w14:paraId="4EBA261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C293135" w14:textId="73E2DB54" w:rsidR="00773779" w:rsidRPr="00DD0E2E" w:rsidRDefault="00773779"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tcPr>
          <w:p w14:paraId="6351A880" w14:textId="77777777" w:rsidR="00773779" w:rsidRPr="00DD0E2E" w:rsidRDefault="00773779"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2F5C" w:rsidRPr="00625E23" w14:paraId="05566B8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EBDCAF6" w14:textId="610516A8"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tcPr>
          <w:p w14:paraId="3E7E10C7" w14:textId="28BA16F0"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50DB" w:rsidRPr="00625E23" w14:paraId="0A03D3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F66D2BB" w14:textId="1B430FAA" w:rsidR="003F50DB"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06AF49D9" w14:textId="43D60697" w:rsidR="003F50DB" w:rsidRPr="00DD0E2E" w:rsidRDefault="009F2F5C"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0DB0AB41" w14:textId="69ED5BF3" w:rsidR="003F50DB" w:rsidRPr="00DD0E2E" w:rsidRDefault="009F2F5C"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5"/>
          </w:tcPr>
          <w:p w14:paraId="4DA6908A" w14:textId="31BA5618" w:rsidR="003F50DB" w:rsidRPr="00DD0E2E" w:rsidRDefault="004C406D"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9F2F5C" w:rsidRPr="00625E23" w14:paraId="28994B6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CC2547" w14:textId="76BC9E0F"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tcPr>
          <w:p w14:paraId="0B67CFBD" w14:textId="77777777"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336D5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BEF25D5" w14:textId="3D089338" w:rsidR="006843B6" w:rsidRPr="00DD0E2E" w:rsidRDefault="006843B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3"/>
          </w:tcPr>
          <w:p w14:paraId="3A964F4F" w14:textId="77777777"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143B295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D48A61F" w14:textId="06DD06C4" w:rsidR="006843B6" w:rsidRPr="00DD0E2E" w:rsidRDefault="00E41F3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w:t>
            </w:r>
            <w:r w:rsidR="006843B6" w:rsidRPr="00DD0E2E">
              <w:rPr>
                <w:rFonts w:ascii="Times New Roman" w:hAnsi="Times New Roman" w:cs="Times New Roman"/>
                <w:sz w:val="20"/>
                <w:szCs w:val="20"/>
              </w:rPr>
              <w:t xml:space="preserve"> address</w:t>
            </w:r>
          </w:p>
        </w:tc>
        <w:tc>
          <w:tcPr>
            <w:tcW w:w="3644" w:type="pct"/>
            <w:gridSpan w:val="13"/>
          </w:tcPr>
          <w:p w14:paraId="164FF372" w14:textId="3D56C162"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2190203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502C877" w14:textId="0428EDE5" w:rsidR="006843B6" w:rsidRPr="00DD0E2E" w:rsidRDefault="006843B6" w:rsidP="002E6326">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3"/>
          </w:tcPr>
          <w:p w14:paraId="1ABEB771" w14:textId="77777777" w:rsidR="006843B6" w:rsidRPr="00DD0E2E" w:rsidRDefault="006843B6" w:rsidP="002E6326">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A0EBF" w:rsidRPr="00625E23" w14:paraId="4C99D79E"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131110F" w14:textId="7802216D" w:rsidR="00FA0EBF" w:rsidRPr="00DD0E2E" w:rsidRDefault="00FA0EBF"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67CF18BA" w14:textId="77777777"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39571006" w14:textId="1CF7324C"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7C95A1DE" w14:textId="77777777" w:rsidR="004302E7" w:rsidRPr="00DD0E2E" w:rsidRDefault="00FA0EBF"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004302E7" w:rsidRPr="00DD0E2E">
              <w:rPr>
                <w:rFonts w:ascii="Times New Roman" w:hAnsi="Times New Roman" w:cs="Times New Roman"/>
                <w:i/>
                <w:sz w:val="20"/>
                <w:szCs w:val="20"/>
              </w:rPr>
              <w:t xml:space="preserve"> </w:t>
            </w:r>
          </w:p>
          <w:p w14:paraId="6898FE34" w14:textId="31FE1C6F" w:rsidR="00FA0EBF" w:rsidRPr="00DD0E2E" w:rsidRDefault="004302E7"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gridSpan w:val="2"/>
          </w:tcPr>
          <w:p w14:paraId="0DDC0433" w14:textId="329711F7"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A0EBF" w:rsidRPr="00625E23" w14:paraId="024FB1BD" w14:textId="77777777" w:rsidTr="00B552A4">
        <w:trPr>
          <w:trHeight w:val="323"/>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66EAC972" w14:textId="77777777" w:rsidR="00FA0EBF" w:rsidRPr="00DD0E2E" w:rsidRDefault="00FA0EBF" w:rsidP="002E6326">
            <w:pPr>
              <w:spacing w:after="0"/>
              <w:ind w:right="75"/>
              <w:rPr>
                <w:rFonts w:ascii="Times New Roman" w:hAnsi="Times New Roman" w:cs="Times New Roman"/>
                <w:sz w:val="20"/>
                <w:szCs w:val="20"/>
              </w:rPr>
            </w:pPr>
          </w:p>
        </w:tc>
        <w:tc>
          <w:tcPr>
            <w:tcW w:w="3644" w:type="pct"/>
            <w:gridSpan w:val="13"/>
          </w:tcPr>
          <w:p w14:paraId="583EF527" w14:textId="6601B26C"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B80A89" w:rsidRPr="00625E23" w14:paraId="7C59B43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98EAA3" w14:textId="50C7D181" w:rsidR="00B80A89" w:rsidRPr="00DD0E2E" w:rsidRDefault="00B80A89"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w:t>
            </w:r>
            <w:r w:rsidR="00E66690" w:rsidRPr="00DD0E2E">
              <w:rPr>
                <w:rFonts w:ascii="Times New Roman" w:hAnsi="Times New Roman" w:cs="Times New Roman"/>
                <w:sz w:val="20"/>
                <w:szCs w:val="20"/>
              </w:rPr>
              <w:t>e</w:t>
            </w:r>
            <w:r w:rsidRPr="00DD0E2E">
              <w:rPr>
                <w:rFonts w:ascii="Times New Roman" w:hAnsi="Times New Roman" w:cs="Times New Roman"/>
                <w:sz w:val="20"/>
                <w:szCs w:val="20"/>
              </w:rPr>
              <w:t xml:space="preserve">ducational </w:t>
            </w:r>
            <w:r w:rsidR="00E66690" w:rsidRPr="00DD0E2E">
              <w:rPr>
                <w:rFonts w:ascii="Times New Roman" w:hAnsi="Times New Roman" w:cs="Times New Roman"/>
                <w:sz w:val="20"/>
                <w:szCs w:val="20"/>
              </w:rPr>
              <w:t>q</w:t>
            </w:r>
            <w:r w:rsidRPr="00DD0E2E">
              <w:rPr>
                <w:rFonts w:ascii="Times New Roman" w:hAnsi="Times New Roman" w:cs="Times New Roman"/>
                <w:sz w:val="20"/>
                <w:szCs w:val="20"/>
              </w:rPr>
              <w:t>ualification</w:t>
            </w:r>
            <w:r w:rsidR="007C5102" w:rsidRPr="00DD0E2E">
              <w:rPr>
                <w:rFonts w:ascii="Times New Roman" w:hAnsi="Times New Roman" w:cs="Times New Roman"/>
                <w:sz w:val="20"/>
                <w:szCs w:val="20"/>
              </w:rPr>
              <w:t xml:space="preserve"> and date obtained</w:t>
            </w:r>
            <w:r w:rsidRPr="00DD0E2E">
              <w:rPr>
                <w:rFonts w:ascii="Times New Roman" w:hAnsi="Times New Roman" w:cs="Times New Roman"/>
                <w:sz w:val="20"/>
                <w:szCs w:val="20"/>
              </w:rPr>
              <w:t xml:space="preserve"> </w:t>
            </w:r>
          </w:p>
        </w:tc>
        <w:tc>
          <w:tcPr>
            <w:tcW w:w="3644" w:type="pct"/>
            <w:gridSpan w:val="13"/>
          </w:tcPr>
          <w:p w14:paraId="386E5904" w14:textId="0C1B467E"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80A89" w:rsidRPr="00625E23" w14:paraId="55160BEB" w14:textId="77777777" w:rsidTr="00B552A4">
        <w:trPr>
          <w:trHeight w:val="1232"/>
        </w:trPr>
        <w:tc>
          <w:tcPr>
            <w:cnfStyle w:val="001000000000" w:firstRow="0" w:lastRow="0" w:firstColumn="1" w:lastColumn="0" w:oddVBand="0" w:evenVBand="0" w:oddHBand="0" w:evenHBand="0" w:firstRowFirstColumn="0" w:firstRowLastColumn="0" w:lastRowFirstColumn="0" w:lastRowLastColumn="0"/>
            <w:tcW w:w="1356" w:type="pct"/>
            <w:gridSpan w:val="2"/>
          </w:tcPr>
          <w:p w14:paraId="0E5B8678" w14:textId="5FDE287B" w:rsidR="009C6C2E" w:rsidRPr="00DD0E2E" w:rsidRDefault="00B80A89" w:rsidP="00AC7705">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w:t>
            </w:r>
            <w:r w:rsidR="00853F99" w:rsidRPr="00DD0E2E">
              <w:rPr>
                <w:rFonts w:ascii="Times New Roman" w:hAnsi="Times New Roman" w:cs="Times New Roman"/>
                <w:sz w:val="20"/>
                <w:szCs w:val="20"/>
              </w:rPr>
              <w:t xml:space="preserve">/ experience </w:t>
            </w:r>
            <w:r w:rsidRPr="00DD0E2E">
              <w:rPr>
                <w:rFonts w:ascii="Times New Roman" w:hAnsi="Times New Roman" w:cs="Times New Roman"/>
                <w:sz w:val="20"/>
                <w:szCs w:val="20"/>
                <w:u w:val="single"/>
              </w:rPr>
              <w:t xml:space="preserve">related to the </w:t>
            </w:r>
            <w:r w:rsidR="008D43AC" w:rsidRPr="00DD0E2E">
              <w:rPr>
                <w:rFonts w:ascii="Times New Roman" w:hAnsi="Times New Roman" w:cs="Times New Roman"/>
                <w:sz w:val="20"/>
                <w:szCs w:val="20"/>
                <w:u w:val="single"/>
              </w:rPr>
              <w:t xml:space="preserve">proposed </w:t>
            </w:r>
            <w:r w:rsidR="00E66690" w:rsidRPr="00DD0E2E">
              <w:rPr>
                <w:rFonts w:ascii="Times New Roman" w:hAnsi="Times New Roman" w:cs="Times New Roman"/>
                <w:sz w:val="20"/>
                <w:szCs w:val="20"/>
                <w:u w:val="single"/>
              </w:rPr>
              <w:t xml:space="preserve">research </w:t>
            </w:r>
            <w:r w:rsidRPr="00DD0E2E">
              <w:rPr>
                <w:rFonts w:ascii="Times New Roman" w:hAnsi="Times New Roman" w:cs="Times New Roman"/>
                <w:sz w:val="20"/>
                <w:szCs w:val="20"/>
                <w:u w:val="single"/>
              </w:rPr>
              <w:t>project</w:t>
            </w:r>
            <w:r w:rsidRPr="00DD0E2E">
              <w:rPr>
                <w:rFonts w:ascii="Times New Roman" w:hAnsi="Times New Roman" w:cs="Times New Roman"/>
                <w:sz w:val="20"/>
                <w:szCs w:val="20"/>
              </w:rPr>
              <w:t xml:space="preserve"> </w:t>
            </w:r>
          </w:p>
        </w:tc>
        <w:tc>
          <w:tcPr>
            <w:tcW w:w="3644" w:type="pct"/>
            <w:gridSpan w:val="13"/>
          </w:tcPr>
          <w:p w14:paraId="7A5B631D" w14:textId="53776F91"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425DD1" w14:textId="0ADA85B6" w:rsidR="00620081" w:rsidRPr="00DD0E2E" w:rsidRDefault="00620081"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A4917" w:rsidRPr="00625E23" w14:paraId="45ED2253" w14:textId="77777777" w:rsidTr="00B552A4">
        <w:trPr>
          <w:gridAfter w:val="1"/>
          <w:wAfter w:w="599" w:type="dxa"/>
          <w:trHeight w:val="638"/>
        </w:trPr>
        <w:tc>
          <w:tcPr>
            <w:cnfStyle w:val="001000000000" w:firstRow="0" w:lastRow="0" w:firstColumn="1" w:lastColumn="0" w:oddVBand="0" w:evenVBand="0" w:oddHBand="0" w:evenHBand="0" w:firstRowFirstColumn="0" w:firstRowLastColumn="0" w:lastRowFirstColumn="0" w:lastRowLastColumn="0"/>
            <w:tcW w:w="1356" w:type="pct"/>
            <w:gridSpan w:val="2"/>
          </w:tcPr>
          <w:p w14:paraId="56A39F3F" w14:textId="05BE130F" w:rsidR="002A4917" w:rsidRPr="00D83C41" w:rsidRDefault="002A4917" w:rsidP="00AF458D">
            <w:pPr>
              <w:spacing w:after="0" w:line="240" w:lineRule="auto"/>
              <w:rPr>
                <w:rFonts w:ascii="Times New Roman" w:hAnsi="Times New Roman" w:cs="Times New Roman"/>
                <w:sz w:val="20"/>
                <w:szCs w:val="20"/>
              </w:rPr>
            </w:pPr>
            <w:r w:rsidRPr="00D83C41">
              <w:rPr>
                <w:rFonts w:ascii="Times New Roman" w:hAnsi="Times New Roman"/>
                <w:color w:val="000000"/>
                <w:sz w:val="20"/>
                <w:szCs w:val="20"/>
              </w:rPr>
              <w:t>Planned leave abroad (Study Leave, Sabbatical Leave, etc.) / Retirement during the project period</w:t>
            </w:r>
          </w:p>
        </w:tc>
        <w:tc>
          <w:tcPr>
            <w:tcW w:w="3644" w:type="pct"/>
            <w:gridSpan w:val="12"/>
          </w:tcPr>
          <w:p w14:paraId="6FEF2F0E" w14:textId="7E8886AD" w:rsidR="002A4917" w:rsidRPr="00AF458D" w:rsidRDefault="002A4917"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A4917" w:rsidRPr="00625E23" w14:paraId="15D2A78A" w14:textId="77777777" w:rsidTr="00B552A4">
        <w:trPr>
          <w:gridAfter w:val="1"/>
          <w:wAfter w:w="599" w:type="dxa"/>
          <w:trHeight w:val="710"/>
        </w:trPr>
        <w:tc>
          <w:tcPr>
            <w:cnfStyle w:val="001000000000" w:firstRow="0" w:lastRow="0" w:firstColumn="1" w:lastColumn="0" w:oddVBand="0" w:evenVBand="0" w:oddHBand="0" w:evenHBand="0" w:firstRowFirstColumn="0" w:firstRowLastColumn="0" w:lastRowFirstColumn="0" w:lastRowLastColumn="0"/>
            <w:tcW w:w="1356" w:type="pct"/>
            <w:gridSpan w:val="2"/>
          </w:tcPr>
          <w:p w14:paraId="4B1CC11A" w14:textId="67EDE191" w:rsidR="002A4917" w:rsidRPr="00D83C41" w:rsidRDefault="002A4917" w:rsidP="000B2AA1">
            <w:pPr>
              <w:spacing w:after="0" w:line="240" w:lineRule="auto"/>
              <w:rPr>
                <w:rFonts w:ascii="Times New Roman" w:hAnsi="Times New Roman"/>
                <w:color w:val="000000"/>
                <w:sz w:val="20"/>
                <w:szCs w:val="20"/>
              </w:rPr>
            </w:pPr>
            <w:r w:rsidRPr="00D83C41">
              <w:rPr>
                <w:rFonts w:ascii="Times New Roman" w:hAnsi="Times New Roman"/>
                <w:color w:val="000000"/>
                <w:sz w:val="20"/>
                <w:szCs w:val="20"/>
              </w:rPr>
              <w:t>If the PI is planning to take leave (&gt; 2 weeks) during the project period, state the responsible person for the project</w:t>
            </w:r>
            <w:r w:rsidRPr="00D83C41">
              <w:rPr>
                <w:rFonts w:ascii="Times New Roman" w:hAnsi="Times New Roman"/>
                <w:color w:val="000000"/>
                <w:sz w:val="20"/>
                <w:szCs w:val="20"/>
              </w:rPr>
              <w:tab/>
            </w:r>
          </w:p>
          <w:p w14:paraId="6243B714" w14:textId="77777777" w:rsidR="002A4917" w:rsidRPr="00D83C41" w:rsidRDefault="002A4917" w:rsidP="000B2AA1">
            <w:pPr>
              <w:tabs>
                <w:tab w:val="left" w:pos="3030"/>
              </w:tabs>
              <w:spacing w:after="0" w:line="240" w:lineRule="auto"/>
              <w:rPr>
                <w:rFonts w:ascii="Times New Roman" w:hAnsi="Times New Roman"/>
                <w:color w:val="000000"/>
                <w:sz w:val="20"/>
                <w:szCs w:val="20"/>
              </w:rPr>
            </w:pPr>
          </w:p>
        </w:tc>
        <w:tc>
          <w:tcPr>
            <w:tcW w:w="3644" w:type="pct"/>
            <w:gridSpan w:val="12"/>
          </w:tcPr>
          <w:p w14:paraId="58E9A102" w14:textId="77777777" w:rsidR="002A4917" w:rsidRPr="00AF458D" w:rsidRDefault="002A4917" w:rsidP="000B2AA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D444CF" w:rsidRPr="00625E23" w14:paraId="2DDCCC23" w14:textId="77777777" w:rsidTr="00B552A4">
        <w:trPr>
          <w:gridAfter w:val="1"/>
          <w:wAfter w:w="599" w:type="dxa"/>
          <w:trHeight w:val="845"/>
        </w:trPr>
        <w:tc>
          <w:tcPr>
            <w:cnfStyle w:val="001000000000" w:firstRow="0" w:lastRow="0" w:firstColumn="1" w:lastColumn="0" w:oddVBand="0" w:evenVBand="0" w:oddHBand="0" w:evenHBand="0" w:firstRowFirstColumn="0" w:firstRowLastColumn="0" w:lastRowFirstColumn="0" w:lastRowLastColumn="0"/>
            <w:tcW w:w="5000" w:type="pct"/>
            <w:gridSpan w:val="14"/>
          </w:tcPr>
          <w:p w14:paraId="12AA5949" w14:textId="7AB66F09" w:rsidR="00AF458D" w:rsidRPr="007D4298" w:rsidRDefault="00AF458D" w:rsidP="00AF458D">
            <w:pPr>
              <w:spacing w:after="0" w:line="240" w:lineRule="auto"/>
              <w:rPr>
                <w:rFonts w:ascii="Times New Roman" w:hAnsi="Times New Roman"/>
                <w:b w:val="0"/>
                <w:bCs w:val="0"/>
                <w:color w:val="000000"/>
                <w:sz w:val="20"/>
                <w:szCs w:val="20"/>
              </w:rPr>
            </w:pPr>
            <w:r w:rsidRPr="007D4298">
              <w:rPr>
                <w:rFonts w:ascii="Times New Roman" w:hAnsi="Times New Roman"/>
                <w:color w:val="000000"/>
                <w:sz w:val="20"/>
                <w:szCs w:val="20"/>
              </w:rPr>
              <w:t>Research Grants Record (ongoing and completed) of the Principal Investigator (NSF and other funding sources)</w:t>
            </w:r>
          </w:p>
          <w:p w14:paraId="1B15C96B" w14:textId="5D98C150" w:rsidR="00D444CF" w:rsidRPr="004C12B6" w:rsidRDefault="00AF458D" w:rsidP="00554212">
            <w:pPr>
              <w:spacing w:after="0"/>
              <w:rPr>
                <w:rFonts w:ascii="Times New Roman" w:hAnsi="Times New Roman" w:cs="Times New Roman"/>
                <w:b w:val="0"/>
                <w:bCs w:val="0"/>
                <w:sz w:val="20"/>
                <w:szCs w:val="20"/>
              </w:rPr>
            </w:pPr>
            <w:r w:rsidRPr="004C12B6">
              <w:rPr>
                <w:rFonts w:ascii="Times New Roman" w:hAnsi="Times New Roman"/>
                <w:b w:val="0"/>
                <w:bCs w:val="0"/>
                <w:i/>
                <w:iCs/>
                <w:color w:val="000000"/>
                <w:sz w:val="20"/>
                <w:szCs w:val="20"/>
              </w:rPr>
              <w:t>Indicate only the 05 most recent grants of the PI</w:t>
            </w:r>
            <w:r w:rsidRPr="004C12B6">
              <w:rPr>
                <w:rFonts w:ascii="Times New Roman" w:hAnsi="Times New Roman"/>
                <w:b w:val="0"/>
                <w:bCs w:val="0"/>
                <w:i/>
                <w:iCs/>
                <w:color w:val="000000"/>
                <w:sz w:val="2"/>
                <w:szCs w:val="20"/>
              </w:rPr>
              <w:t xml:space="preserve">                                                      </w:t>
            </w:r>
          </w:p>
        </w:tc>
      </w:tr>
      <w:tr w:rsidR="00E1056D" w:rsidRPr="00625E23" w14:paraId="0A51D0EB" w14:textId="77777777" w:rsidTr="00B552A4">
        <w:trPr>
          <w:gridAfter w:val="1"/>
          <w:wAfter w:w="599" w:type="dxa"/>
          <w:trHeight w:val="962"/>
        </w:trPr>
        <w:tc>
          <w:tcPr>
            <w:cnfStyle w:val="001000000000" w:firstRow="0" w:lastRow="0" w:firstColumn="1" w:lastColumn="0" w:oddVBand="0" w:evenVBand="0" w:oddHBand="0" w:evenHBand="0" w:firstRowFirstColumn="0" w:firstRowLastColumn="0" w:lastRowFirstColumn="0" w:lastRowLastColumn="0"/>
            <w:tcW w:w="778" w:type="pct"/>
            <w:shd w:val="clear" w:color="auto" w:fill="F2F2F2" w:themeFill="background1" w:themeFillShade="F2"/>
          </w:tcPr>
          <w:p w14:paraId="33380356" w14:textId="73EDDD65" w:rsidR="002A4917" w:rsidRPr="00BB03F2" w:rsidRDefault="002A4917" w:rsidP="002A4917">
            <w:pPr>
              <w:spacing w:after="0" w:line="240" w:lineRule="auto"/>
              <w:jc w:val="center"/>
              <w:rPr>
                <w:rFonts w:ascii="Times New Roman" w:hAnsi="Times New Roman"/>
                <w:b w:val="0"/>
                <w:bCs w:val="0"/>
                <w:color w:val="000000"/>
                <w:sz w:val="20"/>
                <w:szCs w:val="20"/>
              </w:rPr>
            </w:pPr>
            <w:r w:rsidRPr="00BB03F2">
              <w:rPr>
                <w:rFonts w:ascii="Times New Roman" w:hAnsi="Times New Roman"/>
                <w:b w:val="0"/>
                <w:bCs w:val="0"/>
                <w:color w:val="000000"/>
                <w:sz w:val="20"/>
                <w:szCs w:val="20"/>
              </w:rPr>
              <w:t>Grant No.</w:t>
            </w:r>
          </w:p>
        </w:tc>
        <w:tc>
          <w:tcPr>
            <w:tcW w:w="898" w:type="pct"/>
            <w:gridSpan w:val="2"/>
            <w:shd w:val="clear" w:color="auto" w:fill="F2F2F2" w:themeFill="background1" w:themeFillShade="F2"/>
          </w:tcPr>
          <w:p w14:paraId="06E4C10E" w14:textId="07535E43"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Contribution (Principal Investigator/ Co-Investigator)</w:t>
            </w:r>
          </w:p>
        </w:tc>
        <w:tc>
          <w:tcPr>
            <w:tcW w:w="740" w:type="pct"/>
            <w:gridSpan w:val="3"/>
            <w:shd w:val="clear" w:color="auto" w:fill="F2F2F2" w:themeFill="background1" w:themeFillShade="F2"/>
          </w:tcPr>
          <w:p w14:paraId="2453D97A"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Approved duration of the Grant</w:t>
            </w:r>
          </w:p>
          <w:p w14:paraId="10CEDC27" w14:textId="3FCAEC72"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i/>
                <w:iCs/>
                <w:color w:val="000000"/>
                <w:sz w:val="20"/>
                <w:szCs w:val="20"/>
              </w:rPr>
              <w:t>(Dates)</w:t>
            </w:r>
          </w:p>
        </w:tc>
        <w:tc>
          <w:tcPr>
            <w:tcW w:w="701" w:type="pct"/>
            <w:gridSpan w:val="3"/>
            <w:shd w:val="clear" w:color="auto" w:fill="F2F2F2" w:themeFill="background1" w:themeFillShade="F2"/>
          </w:tcPr>
          <w:p w14:paraId="6AE08222" w14:textId="66DDA40F"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Title of the Project</w:t>
            </w:r>
          </w:p>
        </w:tc>
        <w:tc>
          <w:tcPr>
            <w:tcW w:w="780" w:type="pct"/>
            <w:gridSpan w:val="3"/>
            <w:shd w:val="clear" w:color="auto" w:fill="F2F2F2" w:themeFill="background1" w:themeFillShade="F2"/>
          </w:tcPr>
          <w:p w14:paraId="5FEBBAB3"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Source of support/</w:t>
            </w:r>
          </w:p>
          <w:p w14:paraId="41ED3482" w14:textId="71664A6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Total allocation</w:t>
            </w:r>
          </w:p>
        </w:tc>
        <w:tc>
          <w:tcPr>
            <w:tcW w:w="1103" w:type="pct"/>
            <w:gridSpan w:val="2"/>
            <w:shd w:val="clear" w:color="auto" w:fill="F2F2F2" w:themeFill="background1" w:themeFillShade="F2"/>
          </w:tcPr>
          <w:p w14:paraId="7C41486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Status</w:t>
            </w:r>
          </w:p>
          <w:p w14:paraId="6F83825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[Ongoing/Completed/</w:t>
            </w:r>
          </w:p>
          <w:p w14:paraId="596ECA40" w14:textId="232C253D"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2A4917">
              <w:rPr>
                <w:rFonts w:ascii="Times New Roman" w:hAnsi="Times New Roman"/>
                <w:color w:val="000000"/>
                <w:sz w:val="20"/>
                <w:szCs w:val="20"/>
              </w:rPr>
              <w:t>Terminated/Cancelled]</w:t>
            </w:r>
          </w:p>
        </w:tc>
      </w:tr>
      <w:tr w:rsidR="0058341F" w:rsidRPr="00625E23" w14:paraId="4537A577" w14:textId="77777777" w:rsidTr="00B552A4">
        <w:trPr>
          <w:gridAfter w:val="1"/>
          <w:wAfter w:w="599" w:type="dxa"/>
          <w:trHeight w:val="1232"/>
        </w:trPr>
        <w:tc>
          <w:tcPr>
            <w:cnfStyle w:val="001000000000" w:firstRow="0" w:lastRow="0" w:firstColumn="1" w:lastColumn="0" w:oddVBand="0" w:evenVBand="0" w:oddHBand="0" w:evenHBand="0" w:firstRowFirstColumn="0" w:firstRowLastColumn="0" w:lastRowFirstColumn="0" w:lastRowLastColumn="0"/>
            <w:tcW w:w="778" w:type="pct"/>
          </w:tcPr>
          <w:p w14:paraId="22A64957" w14:textId="77777777" w:rsidR="0058341F" w:rsidRPr="007D4298" w:rsidRDefault="0058341F" w:rsidP="00AF458D">
            <w:pPr>
              <w:spacing w:after="0" w:line="240" w:lineRule="auto"/>
              <w:rPr>
                <w:rFonts w:ascii="Times New Roman" w:hAnsi="Times New Roman"/>
                <w:color w:val="000000"/>
                <w:sz w:val="20"/>
                <w:szCs w:val="20"/>
              </w:rPr>
            </w:pPr>
          </w:p>
        </w:tc>
        <w:tc>
          <w:tcPr>
            <w:tcW w:w="898" w:type="pct"/>
            <w:gridSpan w:val="2"/>
          </w:tcPr>
          <w:p w14:paraId="60584946"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40" w:type="pct"/>
            <w:gridSpan w:val="3"/>
          </w:tcPr>
          <w:p w14:paraId="35FFE4E3"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01" w:type="pct"/>
            <w:gridSpan w:val="3"/>
          </w:tcPr>
          <w:p w14:paraId="34FCA5DE"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80" w:type="pct"/>
            <w:gridSpan w:val="3"/>
          </w:tcPr>
          <w:p w14:paraId="5B740179"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1103" w:type="pct"/>
            <w:gridSpan w:val="2"/>
          </w:tcPr>
          <w:p w14:paraId="3F5595CA"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3674B558"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432C878F"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73D071"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9E616A"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769CD825"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0C697845" w14:textId="710C0EB3" w:rsidR="00B552A4" w:rsidRPr="007D4298"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r>
      <w:tr w:rsidR="00D17360" w:rsidRPr="00625E23" w14:paraId="13C8A2DF"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174369F5" w14:textId="0786CFC2" w:rsidR="00D17360" w:rsidRPr="00823949" w:rsidRDefault="00D17360" w:rsidP="00D51B2A">
            <w:pPr>
              <w:spacing w:after="0" w:line="240" w:lineRule="auto"/>
              <w:rPr>
                <w:rFonts w:ascii="Times New Roman" w:hAnsi="Times New Roman"/>
                <w:b w:val="0"/>
                <w:bCs w:val="0"/>
                <w:sz w:val="20"/>
                <w:szCs w:val="20"/>
              </w:rPr>
            </w:pPr>
            <w:r w:rsidRPr="00823949">
              <w:rPr>
                <w:rFonts w:ascii="Times New Roman" w:hAnsi="Times New Roman"/>
                <w:sz w:val="20"/>
                <w:szCs w:val="20"/>
              </w:rPr>
              <w:lastRenderedPageBreak/>
              <w:t>CO-INVESTIGATOR/S</w:t>
            </w:r>
          </w:p>
          <w:p w14:paraId="10448E82" w14:textId="77777777" w:rsidR="00D17360" w:rsidRDefault="00D17360" w:rsidP="00D51B2A">
            <w:pPr>
              <w:spacing w:after="0" w:line="240" w:lineRule="auto"/>
              <w:jc w:val="both"/>
              <w:rPr>
                <w:rFonts w:ascii="Times New Roman" w:hAnsi="Times New Roman"/>
                <w:i/>
                <w:iCs/>
                <w:sz w:val="20"/>
                <w:szCs w:val="20"/>
              </w:rPr>
            </w:pPr>
            <w:r w:rsidRPr="00626A98">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311BD50A" w14:textId="77777777" w:rsidR="00D17360" w:rsidRPr="004E1D4B" w:rsidRDefault="00D17360" w:rsidP="00D51B2A">
            <w:pPr>
              <w:spacing w:after="0" w:line="240" w:lineRule="auto"/>
              <w:jc w:val="both"/>
              <w:rPr>
                <w:rFonts w:ascii="Times New Roman" w:hAnsi="Times New Roman" w:cs="Times New Roman"/>
                <w:sz w:val="20"/>
                <w:szCs w:val="20"/>
              </w:rPr>
            </w:pPr>
          </w:p>
        </w:tc>
      </w:tr>
      <w:tr w:rsidR="00F56B19" w:rsidRPr="00625E23" w14:paraId="61921CF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563C478F" w14:textId="207B090A" w:rsidR="00F56B19" w:rsidRPr="00DD0E2E" w:rsidRDefault="00853F99"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w:t>
            </w:r>
            <w:r w:rsidR="004806DB" w:rsidRPr="00DD0E2E">
              <w:rPr>
                <w:rFonts w:ascii="Times New Roman" w:hAnsi="Times New Roman" w:cs="Times New Roman"/>
                <w:sz w:val="20"/>
                <w:szCs w:val="20"/>
              </w:rPr>
              <w:t>–</w:t>
            </w:r>
            <w:r w:rsidRPr="00DD0E2E">
              <w:rPr>
                <w:rFonts w:ascii="Times New Roman" w:hAnsi="Times New Roman" w:cs="Times New Roman"/>
                <w:sz w:val="20"/>
                <w:szCs w:val="20"/>
              </w:rPr>
              <w:t xml:space="preserve"> </w:t>
            </w:r>
            <w:r w:rsidR="00F56B19" w:rsidRPr="00DD0E2E">
              <w:rPr>
                <w:rFonts w:ascii="Times New Roman" w:hAnsi="Times New Roman" w:cs="Times New Roman"/>
                <w:sz w:val="20"/>
                <w:szCs w:val="20"/>
              </w:rPr>
              <w:t>INVESTIGATOR</w:t>
            </w:r>
            <w:r w:rsidR="004806DB" w:rsidRPr="00DD0E2E">
              <w:rPr>
                <w:rFonts w:ascii="Times New Roman" w:hAnsi="Times New Roman" w:cs="Times New Roman"/>
                <w:sz w:val="20"/>
                <w:szCs w:val="20"/>
              </w:rPr>
              <w:t xml:space="preserve"> 01</w:t>
            </w:r>
          </w:p>
        </w:tc>
      </w:tr>
      <w:tr w:rsidR="00C52077" w:rsidRPr="00625E23" w14:paraId="11BE052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D6E8F78" w14:textId="60BAA26A"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tcPr>
          <w:p w14:paraId="5582B09B"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05312F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1D755CC" w14:textId="56589AAE"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3"/>
          </w:tcPr>
          <w:p w14:paraId="7D033D49"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68D28A3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0E0BEB99" w14:textId="5AA9872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tcPr>
          <w:p w14:paraId="7A59F9D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C52077" w:rsidRPr="00625E23" w14:paraId="79093DD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00D85F2" w14:textId="2FBD5F4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3"/>
          </w:tcPr>
          <w:p w14:paraId="51D87B91"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B449D9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957A73" w14:textId="00E485DB"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tcPr>
          <w:p w14:paraId="6B8793F9"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D53D3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25E4D26" w14:textId="6290D651"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tcPr>
          <w:p w14:paraId="16C2737D"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C128FD"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B9ACA76" w14:textId="29235B30"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5C55FC63"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69C054E7" w14:textId="77777777" w:rsidR="00C52077" w:rsidRPr="00DD0E2E" w:rsidRDefault="00C52077"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5"/>
          </w:tcPr>
          <w:p w14:paraId="12861430" w14:textId="77777777" w:rsidR="00C52077" w:rsidRPr="00DD0E2E" w:rsidRDefault="00C52077"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C52077" w:rsidRPr="00625E23" w14:paraId="2214286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94E4A8D" w14:textId="36D348E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tcPr>
          <w:p w14:paraId="2B8ED87E"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094E75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5DB31A" w14:textId="3118C4C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3"/>
          </w:tcPr>
          <w:p w14:paraId="77ACF08A"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9B6C5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B7B4B79" w14:textId="41738CC4"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3"/>
          </w:tcPr>
          <w:p w14:paraId="340B1F2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73D0F415" w14:textId="77777777" w:rsidTr="00B552A4">
        <w:trPr>
          <w:trHeight w:val="656"/>
        </w:trPr>
        <w:tc>
          <w:tcPr>
            <w:cnfStyle w:val="001000000000" w:firstRow="0" w:lastRow="0" w:firstColumn="1" w:lastColumn="0" w:oddVBand="0" w:evenVBand="0" w:oddHBand="0" w:evenHBand="0" w:firstRowFirstColumn="0" w:firstRowLastColumn="0" w:lastRowFirstColumn="0" w:lastRowLastColumn="0"/>
            <w:tcW w:w="1356" w:type="pct"/>
            <w:gridSpan w:val="2"/>
          </w:tcPr>
          <w:p w14:paraId="63C3B164" w14:textId="25E959DB" w:rsidR="003834D9" w:rsidRPr="00DD0E2E" w:rsidRDefault="00C52077" w:rsidP="00CC5ECD">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Present position/ designation             </w:t>
            </w:r>
          </w:p>
        </w:tc>
        <w:tc>
          <w:tcPr>
            <w:tcW w:w="3644" w:type="pct"/>
            <w:gridSpan w:val="13"/>
          </w:tcPr>
          <w:p w14:paraId="657926C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0CE787C"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230C363" w14:textId="7A56881C"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13C48D40" w14:textId="7777777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766B9362"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5EBCF213" w14:textId="77777777"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Pr="00DD0E2E">
              <w:rPr>
                <w:rFonts w:ascii="Times New Roman" w:hAnsi="Times New Roman" w:cs="Times New Roman"/>
                <w:i/>
                <w:sz w:val="20"/>
                <w:szCs w:val="20"/>
              </w:rPr>
              <w:t xml:space="preserve"> </w:t>
            </w:r>
          </w:p>
          <w:p w14:paraId="18020D37" w14:textId="330EED93"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gridSpan w:val="2"/>
          </w:tcPr>
          <w:p w14:paraId="21C1BF2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52077" w:rsidRPr="00625E23" w14:paraId="418DBD0F" w14:textId="77777777" w:rsidTr="00B552A4">
        <w:trPr>
          <w:trHeight w:val="395"/>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2BF0ED90" w14:textId="77777777" w:rsidR="00C52077" w:rsidRPr="00DD0E2E" w:rsidRDefault="00C52077" w:rsidP="00CC5ECD">
            <w:pPr>
              <w:spacing w:after="0"/>
              <w:ind w:right="75"/>
              <w:rPr>
                <w:rFonts w:ascii="Times New Roman" w:hAnsi="Times New Roman" w:cs="Times New Roman"/>
                <w:sz w:val="20"/>
                <w:szCs w:val="20"/>
              </w:rPr>
            </w:pPr>
          </w:p>
        </w:tc>
        <w:tc>
          <w:tcPr>
            <w:tcW w:w="3644" w:type="pct"/>
            <w:gridSpan w:val="13"/>
          </w:tcPr>
          <w:p w14:paraId="54D66FD9" w14:textId="04EC335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C52077" w:rsidRPr="00625E23" w14:paraId="46D3B2DB" w14:textId="77777777" w:rsidTr="00B552A4">
        <w:trPr>
          <w:trHeight w:val="809"/>
        </w:trPr>
        <w:tc>
          <w:tcPr>
            <w:cnfStyle w:val="001000000000" w:firstRow="0" w:lastRow="0" w:firstColumn="1" w:lastColumn="0" w:oddVBand="0" w:evenVBand="0" w:oddHBand="0" w:evenHBand="0" w:firstRowFirstColumn="0" w:firstRowLastColumn="0" w:lastRowFirstColumn="0" w:lastRowLastColumn="0"/>
            <w:tcW w:w="1356" w:type="pct"/>
            <w:gridSpan w:val="2"/>
          </w:tcPr>
          <w:p w14:paraId="759AD17F" w14:textId="678C3645"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3"/>
          </w:tcPr>
          <w:p w14:paraId="4F63E84D"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E711584" w14:textId="77777777" w:rsidTr="00B552A4">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42815014" w14:textId="7AD7EC7F" w:rsidR="00C52077" w:rsidRPr="00DD0E2E" w:rsidRDefault="00C52077" w:rsidP="009A4161">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3"/>
          </w:tcPr>
          <w:p w14:paraId="659CEC08"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5CF7F4"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535858" w14:textId="0FA111DA"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56FA6" w:rsidRPr="00625E23" w14:paraId="22320089" w14:textId="77777777" w:rsidTr="00B552A4">
        <w:trPr>
          <w:gridAfter w:val="1"/>
          <w:wAfter w:w="599" w:type="dxa"/>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62D918DE" w14:textId="3AD299E9" w:rsidR="00956FA6" w:rsidRPr="00DD0E2E" w:rsidRDefault="00C22831" w:rsidP="009A4161">
            <w:pPr>
              <w:spacing w:after="0"/>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tcPr>
          <w:p w14:paraId="3D9BEF24" w14:textId="77777777" w:rsidR="00956FA6" w:rsidRPr="00DD0E2E" w:rsidRDefault="00956FA6"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34DDBD1"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5CAA7B6D" w14:textId="3B66BD5C" w:rsidR="00EA7937" w:rsidRPr="00DD0E2E" w:rsidRDefault="00EA7937"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 INVESTIGATOR </w:t>
            </w:r>
            <w:r w:rsidR="00C8679F" w:rsidRPr="00DD0E2E">
              <w:rPr>
                <w:rFonts w:ascii="Times New Roman" w:hAnsi="Times New Roman" w:cs="Times New Roman"/>
                <w:sz w:val="20"/>
                <w:szCs w:val="20"/>
              </w:rPr>
              <w:t>02</w:t>
            </w:r>
          </w:p>
        </w:tc>
      </w:tr>
      <w:tr w:rsidR="00D679A5" w:rsidRPr="00625E23" w14:paraId="783B56D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7A4980" w14:textId="4E605F51"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shd w:val="clear" w:color="auto" w:fill="auto"/>
          </w:tcPr>
          <w:p w14:paraId="70E0B98D" w14:textId="30066C6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5BA7A8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97646BB" w14:textId="394FE4D5"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3"/>
            <w:shd w:val="clear" w:color="auto" w:fill="auto"/>
          </w:tcPr>
          <w:p w14:paraId="062FE03F" w14:textId="36205120"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3FBA43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69D77E0" w14:textId="36CFE914"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shd w:val="clear" w:color="auto" w:fill="auto"/>
          </w:tcPr>
          <w:p w14:paraId="672BBCEC" w14:textId="57A8629E"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64C53EB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15CC0C2" w14:textId="25B6ACBD"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3"/>
            <w:shd w:val="clear" w:color="auto" w:fill="auto"/>
          </w:tcPr>
          <w:p w14:paraId="3D363CBF" w14:textId="2901A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03F6820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C990B3B" w14:textId="5EBED9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shd w:val="clear" w:color="auto" w:fill="auto"/>
          </w:tcPr>
          <w:p w14:paraId="21E90877" w14:textId="715882D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4397D9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A0FD511" w14:textId="170508B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shd w:val="clear" w:color="auto" w:fill="auto"/>
          </w:tcPr>
          <w:p w14:paraId="679397F5" w14:textId="1E862FF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4D1635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313153C" w14:textId="37D9B05B"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2D602EA4" w14:textId="611A46C1"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5DEA122F" w14:textId="4819445D"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4"/>
            <w:shd w:val="clear" w:color="auto" w:fill="auto"/>
          </w:tcPr>
          <w:p w14:paraId="051D38BC" w14:textId="4D944BE7"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D679A5" w:rsidRPr="00625E23" w14:paraId="0D668C8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ABBDB4B" w14:textId="4020671C"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shd w:val="clear" w:color="auto" w:fill="auto"/>
          </w:tcPr>
          <w:p w14:paraId="645AE094" w14:textId="128B2052"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998116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D49BA7A" w14:textId="1745F6F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3"/>
            <w:shd w:val="clear" w:color="auto" w:fill="auto"/>
          </w:tcPr>
          <w:p w14:paraId="1AB47FD0" w14:textId="4EE7D2FA"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3A781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DBA8B05" w14:textId="5D8834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3"/>
            <w:shd w:val="clear" w:color="auto" w:fill="auto"/>
          </w:tcPr>
          <w:p w14:paraId="47070715" w14:textId="3F633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5EE65283"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985D33" w14:textId="31837025"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3"/>
            <w:shd w:val="clear" w:color="auto" w:fill="auto"/>
          </w:tcPr>
          <w:p w14:paraId="3FD4B9BD" w14:textId="52681FCA"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3AFF853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5527CD5" w14:textId="3FC3220B"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404BA7AF" w14:textId="2FA3D89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16CC78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4150C155"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35306A67" w14:textId="5215C074"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gridSpan w:val="2"/>
            <w:shd w:val="clear" w:color="auto" w:fill="auto"/>
          </w:tcPr>
          <w:p w14:paraId="0D7E2288" w14:textId="0A7EDF5D"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D11DEC4"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0C56AF7A" w14:textId="77777777" w:rsidR="00D679A5" w:rsidRPr="00DD0E2E" w:rsidRDefault="00D679A5" w:rsidP="003834D9">
            <w:pPr>
              <w:spacing w:after="0" w:line="240" w:lineRule="auto"/>
              <w:rPr>
                <w:rFonts w:ascii="Times New Roman" w:hAnsi="Times New Roman" w:cs="Times New Roman"/>
                <w:sz w:val="20"/>
                <w:szCs w:val="20"/>
              </w:rPr>
            </w:pPr>
          </w:p>
        </w:tc>
        <w:tc>
          <w:tcPr>
            <w:tcW w:w="3644" w:type="pct"/>
            <w:gridSpan w:val="13"/>
            <w:shd w:val="clear" w:color="auto" w:fill="auto"/>
          </w:tcPr>
          <w:p w14:paraId="667DA438" w14:textId="755A835F"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66A4686"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E7E45E4" w14:textId="12982F91"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lastRenderedPageBreak/>
              <w:t xml:space="preserve">Highest educational qualification and date obtained </w:t>
            </w:r>
          </w:p>
        </w:tc>
        <w:tc>
          <w:tcPr>
            <w:tcW w:w="3644" w:type="pct"/>
            <w:gridSpan w:val="13"/>
            <w:shd w:val="clear" w:color="auto" w:fill="auto"/>
          </w:tcPr>
          <w:p w14:paraId="3D4BF7B2"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F46D850"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B948B4" w14:textId="6B043C67" w:rsidR="00D679A5" w:rsidRPr="00DD0E2E" w:rsidRDefault="00D679A5" w:rsidP="008A7D0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3"/>
            <w:shd w:val="clear" w:color="auto" w:fill="auto"/>
          </w:tcPr>
          <w:p w14:paraId="02270DB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572C7D78" w14:textId="77777777" w:rsidTr="00B552A4">
        <w:trPr>
          <w:gridAfter w:val="1"/>
          <w:wAfter w:w="599" w:type="dxa"/>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BE1FFA" w14:textId="3C6763D3" w:rsidR="00C22831" w:rsidRPr="00DD0E2E" w:rsidRDefault="00C22831" w:rsidP="008A7D0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CDD7709" w14:textId="77777777" w:rsidR="00C22831" w:rsidRPr="00DD0E2E" w:rsidRDefault="00C22831"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113686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0617FB61" w14:textId="22250659" w:rsidR="009045E7" w:rsidRPr="00DD0E2E" w:rsidRDefault="009045E7" w:rsidP="00D51B2A">
            <w:pPr>
              <w:spacing w:after="0"/>
              <w:rPr>
                <w:rFonts w:ascii="Times New Roman" w:hAnsi="Times New Roman" w:cs="Times New Roman"/>
                <w:sz w:val="20"/>
                <w:szCs w:val="20"/>
              </w:rPr>
            </w:pPr>
            <w:r w:rsidRPr="00DD0E2E">
              <w:rPr>
                <w:rFonts w:ascii="Times New Roman" w:hAnsi="Times New Roman" w:cs="Times New Roman"/>
                <w:sz w:val="20"/>
                <w:szCs w:val="20"/>
              </w:rPr>
              <w:t>CO – INVESTIGATOR 03</w:t>
            </w:r>
          </w:p>
        </w:tc>
      </w:tr>
      <w:tr w:rsidR="009045E7" w:rsidRPr="00625E23" w14:paraId="326C85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099A2D8"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shd w:val="clear" w:color="auto" w:fill="auto"/>
          </w:tcPr>
          <w:p w14:paraId="6109075E"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0BF36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840DBD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3"/>
            <w:shd w:val="clear" w:color="auto" w:fill="auto"/>
          </w:tcPr>
          <w:p w14:paraId="3B3F918A"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BE4701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93C3C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shd w:val="clear" w:color="auto" w:fill="auto"/>
          </w:tcPr>
          <w:p w14:paraId="49CB6B69"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25C07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5ADE1A0"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3"/>
            <w:shd w:val="clear" w:color="auto" w:fill="auto"/>
          </w:tcPr>
          <w:p w14:paraId="1AB58FD8"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5AD66AD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F928572"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shd w:val="clear" w:color="auto" w:fill="auto"/>
          </w:tcPr>
          <w:p w14:paraId="13165563"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72628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ECCA213"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shd w:val="clear" w:color="auto" w:fill="auto"/>
          </w:tcPr>
          <w:p w14:paraId="3B729E0D"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99104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DFEA0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3C619DE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07F49E76"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4"/>
            <w:shd w:val="clear" w:color="auto" w:fill="auto"/>
          </w:tcPr>
          <w:p w14:paraId="4E6FD707"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9045E7" w:rsidRPr="00625E23" w14:paraId="2D572AD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12E4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shd w:val="clear" w:color="auto" w:fill="auto"/>
          </w:tcPr>
          <w:p w14:paraId="79D64D0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7235937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4144837"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3"/>
            <w:shd w:val="clear" w:color="auto" w:fill="auto"/>
          </w:tcPr>
          <w:p w14:paraId="192316FC"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B9E670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C664459"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3"/>
            <w:shd w:val="clear" w:color="auto" w:fill="auto"/>
          </w:tcPr>
          <w:p w14:paraId="4A58CC32"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0927148B"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6E3D269" w14:textId="656D69DF"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3"/>
            <w:shd w:val="clear" w:color="auto" w:fill="auto"/>
          </w:tcPr>
          <w:p w14:paraId="3D0BCF93"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2A2AC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B4BDFAE"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68D0DF1D"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00C51A0"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63A424C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2B244608"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gridSpan w:val="2"/>
            <w:shd w:val="clear" w:color="auto" w:fill="auto"/>
          </w:tcPr>
          <w:p w14:paraId="299F62EB"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297ED64B"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15B4669C" w14:textId="77777777" w:rsidR="009045E7" w:rsidRPr="00DD0E2E" w:rsidRDefault="009045E7" w:rsidP="00D51B2A">
            <w:pPr>
              <w:spacing w:after="0" w:line="240" w:lineRule="auto"/>
              <w:rPr>
                <w:rFonts w:ascii="Times New Roman" w:hAnsi="Times New Roman" w:cs="Times New Roman"/>
                <w:sz w:val="20"/>
                <w:szCs w:val="20"/>
              </w:rPr>
            </w:pPr>
          </w:p>
        </w:tc>
        <w:tc>
          <w:tcPr>
            <w:tcW w:w="3644" w:type="pct"/>
            <w:gridSpan w:val="13"/>
            <w:shd w:val="clear" w:color="auto" w:fill="auto"/>
          </w:tcPr>
          <w:p w14:paraId="44D138D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ED6288"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EFBF96"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3"/>
            <w:shd w:val="clear" w:color="auto" w:fill="auto"/>
          </w:tcPr>
          <w:p w14:paraId="659583C7"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7A05CA8"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E9C1D7" w14:textId="77777777" w:rsidR="009045E7" w:rsidRPr="00DD0E2E" w:rsidRDefault="009045E7"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3"/>
            <w:shd w:val="clear" w:color="auto" w:fill="auto"/>
          </w:tcPr>
          <w:p w14:paraId="06BE250F"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23AA998D" w14:textId="77777777" w:rsidTr="00B552A4">
        <w:trPr>
          <w:gridAfter w:val="1"/>
          <w:wAfter w:w="599" w:type="dxa"/>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B7CB257" w14:textId="1A721702" w:rsidR="00C22831" w:rsidRPr="00DD0E2E" w:rsidRDefault="00C22831" w:rsidP="00D51B2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9D2B65A" w14:textId="77777777" w:rsidR="00C22831" w:rsidRPr="00DD0E2E" w:rsidRDefault="00C22831"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C3E16" w:rsidRPr="00625E23" w14:paraId="38089AF0" w14:textId="77777777" w:rsidTr="00B552A4">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auto"/>
          </w:tcPr>
          <w:p w14:paraId="79C28F83" w14:textId="056AE0D6" w:rsidR="00956218" w:rsidRPr="00DD0E2E" w:rsidRDefault="00816B95" w:rsidP="00CC5ECD">
            <w:pPr>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 xml:space="preserve">Repeat </w:t>
            </w:r>
            <w:r w:rsidR="00DD0E2E" w:rsidRPr="00DD0E2E">
              <w:rPr>
                <w:rFonts w:ascii="Times New Roman" w:hAnsi="Times New Roman" w:cs="Times New Roman"/>
                <w:b w:val="0"/>
                <w:bCs w:val="0"/>
                <w:i/>
                <w:iCs/>
                <w:sz w:val="20"/>
                <w:szCs w:val="20"/>
              </w:rPr>
              <w:t>above</w:t>
            </w:r>
            <w:r w:rsidR="00035D71" w:rsidRPr="00DD0E2E">
              <w:rPr>
                <w:rFonts w:ascii="Times New Roman" w:hAnsi="Times New Roman" w:cs="Times New Roman"/>
                <w:b w:val="0"/>
                <w:bCs w:val="0"/>
                <w:i/>
                <w:iCs/>
                <w:sz w:val="20"/>
                <w:szCs w:val="20"/>
              </w:rPr>
              <w:t xml:space="preserve"> sections </w:t>
            </w:r>
            <w:r w:rsidR="00CC3E16" w:rsidRPr="00DD0E2E">
              <w:rPr>
                <w:rFonts w:ascii="Times New Roman" w:hAnsi="Times New Roman" w:cs="Times New Roman"/>
                <w:b w:val="0"/>
                <w:bCs w:val="0"/>
                <w:i/>
                <w:iCs/>
                <w:sz w:val="20"/>
                <w:szCs w:val="20"/>
              </w:rPr>
              <w:t xml:space="preserve">if there are </w:t>
            </w:r>
            <w:r w:rsidR="00A31E8C" w:rsidRPr="00DD0E2E">
              <w:rPr>
                <w:rFonts w:ascii="Times New Roman" w:hAnsi="Times New Roman" w:cs="Times New Roman"/>
                <w:b w:val="0"/>
                <w:bCs w:val="0"/>
                <w:i/>
                <w:iCs/>
                <w:sz w:val="20"/>
                <w:szCs w:val="20"/>
              </w:rPr>
              <w:t xml:space="preserve">more </w:t>
            </w:r>
            <w:r w:rsidR="00035D71" w:rsidRPr="00DD0E2E">
              <w:rPr>
                <w:rFonts w:ascii="Times New Roman" w:hAnsi="Times New Roman" w:cs="Times New Roman"/>
                <w:b w:val="0"/>
                <w:bCs w:val="0"/>
                <w:i/>
                <w:iCs/>
                <w:sz w:val="20"/>
                <w:szCs w:val="20"/>
              </w:rPr>
              <w:t>C</w:t>
            </w:r>
            <w:r w:rsidR="00A31E8C" w:rsidRPr="00DD0E2E">
              <w:rPr>
                <w:rFonts w:ascii="Times New Roman" w:hAnsi="Times New Roman" w:cs="Times New Roman"/>
                <w:b w:val="0"/>
                <w:bCs w:val="0"/>
                <w:i/>
                <w:iCs/>
                <w:sz w:val="20"/>
                <w:szCs w:val="20"/>
              </w:rPr>
              <w:t>o-investigators</w:t>
            </w:r>
          </w:p>
        </w:tc>
      </w:tr>
      <w:tr w:rsidR="00EA7937" w:rsidRPr="00625E23" w14:paraId="1E4F62D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1B504BCC" w14:textId="74B79ADF" w:rsidR="00EA7937" w:rsidRPr="00DD0E2E" w:rsidRDefault="00EA7937" w:rsidP="00CC5ECD">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01 </w:t>
            </w:r>
          </w:p>
          <w:p w14:paraId="30B16521" w14:textId="77777777" w:rsidR="00A66810" w:rsidRPr="00DD0E2E" w:rsidRDefault="00EA7937" w:rsidP="00CC5ECD">
            <w:pPr>
              <w:shd w:val="clear" w:color="auto" w:fill="D9D9D9" w:themeFill="background1" w:themeFillShade="D9"/>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Add additional</w:t>
            </w:r>
            <w:r w:rsidRPr="00DD0E2E">
              <w:rPr>
                <w:rFonts w:ascii="Times New Roman" w:hAnsi="Times New Roman" w:cs="Times New Roman"/>
                <w:b w:val="0"/>
                <w:bCs w:val="0"/>
                <w:sz w:val="20"/>
                <w:szCs w:val="20"/>
              </w:rPr>
              <w:t xml:space="preserve"> </w:t>
            </w:r>
            <w:r w:rsidRPr="00DD0E2E">
              <w:rPr>
                <w:rFonts w:ascii="Times New Roman" w:hAnsi="Times New Roman" w:cs="Times New Roman"/>
                <w:b w:val="0"/>
                <w:bCs w:val="0"/>
                <w:i/>
                <w:iCs/>
                <w:sz w:val="20"/>
                <w:szCs w:val="20"/>
              </w:rPr>
              <w:t>sections if necessary</w:t>
            </w:r>
            <w:r w:rsidR="00580E21" w:rsidRPr="00DD0E2E">
              <w:rPr>
                <w:rFonts w:ascii="Times New Roman" w:hAnsi="Times New Roman" w:cs="Times New Roman"/>
                <w:b w:val="0"/>
                <w:bCs w:val="0"/>
                <w:i/>
                <w:iCs/>
                <w:sz w:val="20"/>
                <w:szCs w:val="20"/>
              </w:rPr>
              <w:t xml:space="preserve">. </w:t>
            </w:r>
          </w:p>
          <w:p w14:paraId="12994DEE" w14:textId="0C99000E" w:rsidR="00EA7937" w:rsidRPr="00DD0E2E" w:rsidRDefault="00A66810" w:rsidP="00CC5ECD">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00EA7937" w:rsidRPr="00DD0E2E">
              <w:rPr>
                <w:rFonts w:ascii="Times New Roman" w:hAnsi="Times New Roman" w:cs="Times New Roman"/>
                <w:b w:val="0"/>
                <w:bCs w:val="0"/>
                <w:i/>
                <w:iCs/>
                <w:sz w:val="20"/>
                <w:szCs w:val="20"/>
              </w:rPr>
              <w:t xml:space="preserve"> </w:t>
            </w:r>
          </w:p>
        </w:tc>
      </w:tr>
      <w:tr w:rsidR="00EA7937" w:rsidRPr="00625E23" w14:paraId="78F3774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007A423" w14:textId="582F30F9"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tcPr>
          <w:p w14:paraId="5030BDF0"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58045E1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F32D500" w14:textId="6DC40523"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89277C"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3"/>
          </w:tcPr>
          <w:p w14:paraId="4C22397D"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503B49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A9B08A7" w14:textId="17B93F1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tcPr>
          <w:p w14:paraId="68A7B626"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EA7937" w:rsidRPr="00625E23" w14:paraId="3C4D31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339DBA" w14:textId="36EF235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3"/>
          </w:tcPr>
          <w:p w14:paraId="2936F47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76DF90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870E525" w14:textId="2CF00C37"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tcPr>
          <w:p w14:paraId="1E13C0FE"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234D01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9AB58F3" w14:textId="3C767B2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tcPr>
          <w:p w14:paraId="3D806879"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89AE1F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F1FA592" w14:textId="2D63327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C1FBA1E"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833E6D8" w14:textId="77777777" w:rsidR="00EA7937" w:rsidRPr="00DD0E2E" w:rsidRDefault="00EA7937" w:rsidP="007651B5">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5"/>
          </w:tcPr>
          <w:p w14:paraId="6A2BAD0E" w14:textId="77777777" w:rsidR="00EA7937" w:rsidRPr="00DD0E2E" w:rsidRDefault="00EA7937" w:rsidP="007651B5">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EA7937" w:rsidRPr="00625E23" w14:paraId="0A7F7AD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8DB2EBF" w14:textId="2E5125D2"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tcPr>
          <w:p w14:paraId="6B9D3ECF"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6D240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7987CD2" w14:textId="508CE130"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lastRenderedPageBreak/>
              <w:t>Official Address</w:t>
            </w:r>
          </w:p>
        </w:tc>
        <w:tc>
          <w:tcPr>
            <w:tcW w:w="3644" w:type="pct"/>
            <w:gridSpan w:val="13"/>
          </w:tcPr>
          <w:p w14:paraId="0FF961A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3ED1D480" w14:textId="77777777" w:rsidTr="00B552A4">
        <w:trPr>
          <w:trHeight w:val="359"/>
        </w:trPr>
        <w:tc>
          <w:tcPr>
            <w:cnfStyle w:val="001000000000" w:firstRow="0" w:lastRow="0" w:firstColumn="1" w:lastColumn="0" w:oddVBand="0" w:evenVBand="0" w:oddHBand="0" w:evenHBand="0" w:firstRowFirstColumn="0" w:firstRowLastColumn="0" w:lastRowFirstColumn="0" w:lastRowLastColumn="0"/>
            <w:tcW w:w="1356" w:type="pct"/>
            <w:gridSpan w:val="2"/>
          </w:tcPr>
          <w:p w14:paraId="6E8C9E28" w14:textId="3CC8CD94"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3"/>
          </w:tcPr>
          <w:p w14:paraId="239C50BB"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8E0EF12" w14:textId="77777777" w:rsidTr="00B552A4">
        <w:trPr>
          <w:trHeight w:val="539"/>
        </w:trPr>
        <w:tc>
          <w:tcPr>
            <w:cnfStyle w:val="001000000000" w:firstRow="0" w:lastRow="0" w:firstColumn="1" w:lastColumn="0" w:oddVBand="0" w:evenVBand="0" w:oddHBand="0" w:evenHBand="0" w:firstRowFirstColumn="0" w:firstRowLastColumn="0" w:lastRowFirstColumn="0" w:lastRowLastColumn="0"/>
            <w:tcW w:w="1356" w:type="pct"/>
            <w:gridSpan w:val="2"/>
          </w:tcPr>
          <w:p w14:paraId="61BE0689" w14:textId="3B5FEDD1"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3"/>
          </w:tcPr>
          <w:p w14:paraId="23D76240"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CE0563D"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21B44EB5" w14:textId="5C76FC50"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3"/>
          </w:tcPr>
          <w:p w14:paraId="1D3C499A"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66DA45"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D9D9D9" w:themeFill="background1" w:themeFillShade="D9"/>
          </w:tcPr>
          <w:p w14:paraId="3DB0B413" w14:textId="7AE11E05" w:rsidR="00DD0E2E" w:rsidRPr="00DD0E2E" w:rsidRDefault="00DD0E2E" w:rsidP="00D51B2A">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02 </w:t>
            </w:r>
          </w:p>
          <w:p w14:paraId="74E488F3" w14:textId="64A3DB52" w:rsidR="00DD0E2E" w:rsidRPr="00DD0E2E" w:rsidRDefault="00DD0E2E" w:rsidP="00D51B2A">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Pr="00DD0E2E">
              <w:rPr>
                <w:rFonts w:ascii="Times New Roman" w:hAnsi="Times New Roman" w:cs="Times New Roman"/>
                <w:b w:val="0"/>
                <w:bCs w:val="0"/>
                <w:i/>
                <w:iCs/>
                <w:sz w:val="20"/>
                <w:szCs w:val="20"/>
              </w:rPr>
              <w:t xml:space="preserve"> </w:t>
            </w:r>
          </w:p>
        </w:tc>
      </w:tr>
      <w:tr w:rsidR="00DD0E2E" w:rsidRPr="00625E23" w14:paraId="274A4ED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AD07CFB"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3"/>
          </w:tcPr>
          <w:p w14:paraId="3B578306"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C3DB09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68BFDA95"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3"/>
          </w:tcPr>
          <w:p w14:paraId="23317AB8"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8CC6E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5ACA990"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3"/>
          </w:tcPr>
          <w:p w14:paraId="6BF1B3D4"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DD0E2E" w:rsidRPr="00625E23" w14:paraId="5A76BA4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DB73B32"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3"/>
          </w:tcPr>
          <w:p w14:paraId="5966DE9B"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17D72EC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7D5D53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3"/>
          </w:tcPr>
          <w:p w14:paraId="0161967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6E4AD26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529407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3"/>
          </w:tcPr>
          <w:p w14:paraId="0A9AC381"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5190AF4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777049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BF7C915"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BE9F542" w14:textId="77777777" w:rsidR="00DD0E2E" w:rsidRPr="00DD0E2E" w:rsidRDefault="00DD0E2E" w:rsidP="00D51B2A">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5"/>
          </w:tcPr>
          <w:p w14:paraId="4972BB85" w14:textId="77777777" w:rsidR="00DD0E2E" w:rsidRPr="00DD0E2E" w:rsidRDefault="00DD0E2E" w:rsidP="00D51B2A">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DD0E2E" w:rsidRPr="00625E23" w14:paraId="78C32A1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6A178C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3"/>
          </w:tcPr>
          <w:p w14:paraId="6BA374C2"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53E4C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3298AF"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3"/>
          </w:tcPr>
          <w:p w14:paraId="1A1853C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06C0FC5" w14:textId="77777777" w:rsidTr="00B552A4">
        <w:trPr>
          <w:trHeight w:val="260"/>
        </w:trPr>
        <w:tc>
          <w:tcPr>
            <w:cnfStyle w:val="001000000000" w:firstRow="0" w:lastRow="0" w:firstColumn="1" w:lastColumn="0" w:oddVBand="0" w:evenVBand="0" w:oddHBand="0" w:evenHBand="0" w:firstRowFirstColumn="0" w:firstRowLastColumn="0" w:lastRowFirstColumn="0" w:lastRowLastColumn="0"/>
            <w:tcW w:w="1356" w:type="pct"/>
            <w:gridSpan w:val="2"/>
          </w:tcPr>
          <w:p w14:paraId="577C38B9" w14:textId="1433737B"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3"/>
          </w:tcPr>
          <w:p w14:paraId="53990545"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247AA4" w14:textId="77777777" w:rsidTr="00B552A4">
        <w:trPr>
          <w:trHeight w:val="602"/>
        </w:trPr>
        <w:tc>
          <w:tcPr>
            <w:cnfStyle w:val="001000000000" w:firstRow="0" w:lastRow="0" w:firstColumn="1" w:lastColumn="0" w:oddVBand="0" w:evenVBand="0" w:oddHBand="0" w:evenHBand="0" w:firstRowFirstColumn="0" w:firstRowLastColumn="0" w:lastRowFirstColumn="0" w:lastRowLastColumn="0"/>
            <w:tcW w:w="1356" w:type="pct"/>
            <w:gridSpan w:val="2"/>
          </w:tcPr>
          <w:p w14:paraId="3CA5BB07"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3"/>
          </w:tcPr>
          <w:p w14:paraId="3D04D9CE"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7729479"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5881D85E"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3"/>
          </w:tcPr>
          <w:p w14:paraId="0856727B"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7017A91C"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BFBFBF" w:themeFill="background1" w:themeFillShade="BF"/>
          </w:tcPr>
          <w:p w14:paraId="4D2BBE57" w14:textId="77777777" w:rsidR="00163913" w:rsidRPr="00FA02E8" w:rsidRDefault="00163913" w:rsidP="00D51B2A">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CoIs could contribute to this project </w:t>
            </w:r>
          </w:p>
          <w:p w14:paraId="2231EB2C" w14:textId="77777777" w:rsidR="00163913" w:rsidRPr="00FA02E8" w:rsidRDefault="00163913" w:rsidP="00D51B2A">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163913" w:rsidRPr="00625E23" w14:paraId="2853B583"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5"/>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163913" w:rsidRPr="00B70D50" w14:paraId="63003F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6BF84D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590F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B41C4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ACCE6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76B7E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7B0AF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3616A79"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of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3E604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of time spent on administration </w:t>
                  </w:r>
                </w:p>
              </w:tc>
            </w:tr>
            <w:tr w:rsidR="00163913" w:rsidRPr="00B70D50" w14:paraId="73328D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B99F52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C5DA0B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EA9ED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DD41C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832342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908B953"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BAA59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96F05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4A1AEDBF"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57452C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98119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E735A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F022E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1B2140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7B7BD8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EF454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C418F1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074EA753"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61F9F6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3375F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41FB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4D8A6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C416F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B2EC3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A1D8B1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A6DF4A2"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783C1CE4"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75BEA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CoI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2083B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698BA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91F316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B7FF6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CF2130"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A38FC7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73931E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12B99973" w14:textId="77777777" w:rsidR="00163913" w:rsidRDefault="00163913" w:rsidP="00D51B2A">
            <w:pPr>
              <w:spacing w:after="0"/>
              <w:jc w:val="center"/>
              <w:rPr>
                <w:rFonts w:ascii="Times New Roman" w:hAnsi="Times New Roman"/>
                <w:sz w:val="20"/>
                <w:szCs w:val="20"/>
              </w:rPr>
            </w:pPr>
          </w:p>
          <w:p w14:paraId="46C5674B" w14:textId="77777777" w:rsidR="00747939" w:rsidRDefault="00747939" w:rsidP="00D51B2A">
            <w:pPr>
              <w:spacing w:after="0"/>
              <w:jc w:val="center"/>
              <w:rPr>
                <w:rFonts w:ascii="Times New Roman" w:hAnsi="Times New Roman"/>
                <w:sz w:val="20"/>
                <w:szCs w:val="20"/>
              </w:rPr>
            </w:pPr>
          </w:p>
          <w:p w14:paraId="352D5CF3" w14:textId="08BE9728" w:rsidR="00163913" w:rsidRPr="00FA02E8" w:rsidRDefault="00163913" w:rsidP="00D51B2A">
            <w:pPr>
              <w:spacing w:after="0"/>
              <w:jc w:val="center"/>
              <w:rPr>
                <w:rFonts w:ascii="Times New Roman" w:hAnsi="Times New Roman"/>
                <w:sz w:val="20"/>
                <w:szCs w:val="20"/>
              </w:rPr>
            </w:pPr>
          </w:p>
        </w:tc>
      </w:tr>
      <w:tr w:rsidR="00747939" w:rsidRPr="00625E23" w14:paraId="41DCE2FE" w14:textId="77777777" w:rsidTr="00B552A4">
        <w:trPr>
          <w:gridAfter w:val="1"/>
          <w:wAfter w:w="599" w:type="dxa"/>
          <w:trHeight w:val="377"/>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776322E" w14:textId="77777777" w:rsidR="00747939" w:rsidRPr="00823949" w:rsidRDefault="00747939" w:rsidP="00747939">
            <w:pPr>
              <w:tabs>
                <w:tab w:val="left" w:pos="1692"/>
              </w:tabs>
              <w:spacing w:after="0" w:line="240" w:lineRule="auto"/>
              <w:rPr>
                <w:rFonts w:ascii="Times New Roman" w:hAnsi="Times New Roman"/>
                <w:sz w:val="6"/>
                <w:szCs w:val="6"/>
              </w:rPr>
            </w:pPr>
          </w:p>
          <w:p w14:paraId="3D46028E" w14:textId="33650531" w:rsidR="00747939" w:rsidRPr="00B70D50" w:rsidRDefault="00747939" w:rsidP="00747939">
            <w:pPr>
              <w:tabs>
                <w:tab w:val="left" w:pos="1692"/>
              </w:tabs>
              <w:spacing w:after="0" w:line="240" w:lineRule="auto"/>
              <w:rPr>
                <w:rFonts w:ascii="Times New Roman" w:eastAsia="Times New Roman" w:hAnsi="Times New Roman"/>
                <w:sz w:val="20"/>
                <w:szCs w:val="20"/>
              </w:rPr>
            </w:pPr>
            <w:r w:rsidRPr="00823949">
              <w:rPr>
                <w:rFonts w:ascii="Times New Roman" w:hAnsi="Times New Roman"/>
              </w:rPr>
              <w:t xml:space="preserve">Institution/s </w:t>
            </w:r>
          </w:p>
        </w:tc>
      </w:tr>
      <w:tr w:rsidR="00747939" w:rsidRPr="00625E23" w14:paraId="6EDD5135" w14:textId="77777777" w:rsidTr="00B552A4">
        <w:trPr>
          <w:gridAfter w:val="1"/>
          <w:wAfter w:w="599" w:type="dxa"/>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0C6458F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Administering Institution</w:t>
            </w:r>
          </w:p>
          <w:p w14:paraId="00B570F2" w14:textId="77777777" w:rsidR="00747939" w:rsidRPr="00747939" w:rsidRDefault="00747939" w:rsidP="009D5773">
            <w:pPr>
              <w:pStyle w:val="ListParagraph"/>
              <w:tabs>
                <w:tab w:val="left" w:pos="1692"/>
              </w:tabs>
              <w:spacing w:after="0" w:line="240" w:lineRule="auto"/>
              <w:ind w:left="420" w:hanging="356"/>
              <w:rPr>
                <w:rFonts w:ascii="Times New Roman" w:hAnsi="Times New Roman"/>
                <w:b w:val="0"/>
                <w:bCs w:val="0"/>
                <w:i/>
                <w:iCs/>
              </w:rPr>
            </w:pPr>
            <w:r w:rsidRPr="00747939">
              <w:rPr>
                <w:rFonts w:ascii="Times New Roman" w:hAnsi="Times New Roman"/>
                <w:b w:val="0"/>
                <w:bCs w:val="0"/>
                <w:i/>
                <w:iCs/>
              </w:rPr>
              <w:t xml:space="preserve">The institution that will administer the funds of the grant </w:t>
            </w:r>
          </w:p>
          <w:p w14:paraId="735715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65C71F40" w14:textId="77777777" w:rsidTr="00B552A4">
        <w:trPr>
          <w:gridAfter w:val="1"/>
          <w:wAfter w:w="599" w:type="dxa"/>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4BBAA16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 xml:space="preserve">Research Institution </w:t>
            </w:r>
          </w:p>
          <w:p w14:paraId="7A91C299" w14:textId="405FCC76" w:rsidR="00747939" w:rsidRPr="00B27698" w:rsidRDefault="00747939" w:rsidP="009D5773">
            <w:pPr>
              <w:tabs>
                <w:tab w:val="left" w:pos="1692"/>
              </w:tabs>
              <w:spacing w:after="0" w:line="240" w:lineRule="auto"/>
              <w:ind w:left="425" w:hanging="356"/>
              <w:rPr>
                <w:rFonts w:ascii="Times New Roman" w:hAnsi="Times New Roman"/>
                <w:i/>
                <w:iCs/>
                <w:color w:val="000000"/>
              </w:rPr>
            </w:pPr>
            <w:r w:rsidRPr="00747939">
              <w:rPr>
                <w:rFonts w:ascii="Times New Roman" w:hAnsi="Times New Roman"/>
                <w:b w:val="0"/>
                <w:bCs w:val="0"/>
                <w:i/>
                <w:iCs/>
                <w:color w:val="000000"/>
              </w:rPr>
              <w:t>Institution where the major part of the research work will be caried out</w:t>
            </w:r>
          </w:p>
          <w:p w14:paraId="69686A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326BF731" w14:textId="77777777" w:rsidTr="00B552A4">
        <w:trPr>
          <w:gridAfter w:val="1"/>
          <w:wAfter w:w="599" w:type="dxa"/>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61622F2A" w14:textId="604B4B5F" w:rsidR="00747939"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A702D">
              <w:rPr>
                <w:rFonts w:ascii="Times New Roman" w:hAnsi="Times New Roman"/>
              </w:rPr>
              <w:t>Other Institutions involved</w:t>
            </w:r>
          </w:p>
          <w:p w14:paraId="558D8D20"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bl>
    <w:p w14:paraId="6E118B54" w14:textId="04D10BF9" w:rsidR="006E7396" w:rsidRDefault="006E7396" w:rsidP="008C5079">
      <w:pPr>
        <w:jc w:val="center"/>
        <w:rPr>
          <w:rFonts w:ascii="Times New Roman" w:hAnsi="Times New Roman" w:cs="Times New Roman"/>
          <w:b/>
          <w:bCs/>
          <w:sz w:val="24"/>
          <w:szCs w:val="24"/>
        </w:rPr>
      </w:pPr>
    </w:p>
    <w:p w14:paraId="62C502C8" w14:textId="77777777" w:rsidR="006E7396" w:rsidRDefault="006E73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E534E" w14:textId="519B6214" w:rsidR="00FC22FE" w:rsidRPr="008C5079" w:rsidRDefault="008C5079" w:rsidP="008C5079">
      <w:pPr>
        <w:jc w:val="center"/>
        <w:rPr>
          <w:rFonts w:ascii="Times New Roman" w:hAnsi="Times New Roman" w:cs="Times New Roman"/>
          <w:b/>
          <w:bCs/>
          <w:sz w:val="24"/>
          <w:szCs w:val="24"/>
        </w:rPr>
      </w:pPr>
      <w:r w:rsidRPr="008C5079">
        <w:rPr>
          <w:rFonts w:ascii="Times New Roman" w:hAnsi="Times New Roman" w:cs="Times New Roman"/>
          <w:b/>
          <w:bCs/>
          <w:sz w:val="24"/>
          <w:szCs w:val="24"/>
        </w:rPr>
        <w:lastRenderedPageBreak/>
        <w:t xml:space="preserve">Section </w:t>
      </w:r>
      <w:r w:rsidR="009A4161">
        <w:rPr>
          <w:rFonts w:ascii="Times New Roman" w:hAnsi="Times New Roman" w:cs="Times New Roman"/>
          <w:b/>
          <w:bCs/>
          <w:sz w:val="24"/>
          <w:szCs w:val="24"/>
        </w:rPr>
        <w:t>B</w:t>
      </w:r>
    </w:p>
    <w:p w14:paraId="50D42ED8" w14:textId="7916450A" w:rsidR="0080772E" w:rsidRPr="0080772E" w:rsidRDefault="0080772E" w:rsidP="008C5079">
      <w:pPr>
        <w:jc w:val="center"/>
        <w:rPr>
          <w:rFonts w:ascii="Times New Roman" w:hAnsi="Times New Roman" w:cs="Times New Roman"/>
          <w:b/>
          <w:bCs/>
          <w:sz w:val="24"/>
          <w:szCs w:val="24"/>
          <w:u w:val="single"/>
        </w:rPr>
      </w:pPr>
      <w:r w:rsidRPr="0080772E">
        <w:rPr>
          <w:rFonts w:ascii="Times New Roman" w:hAnsi="Times New Roman" w:cs="Times New Roman"/>
          <w:b/>
          <w:bCs/>
          <w:u w:val="single"/>
        </w:rPr>
        <w:t>SCIENTIFIC INFORMATION</w:t>
      </w:r>
    </w:p>
    <w:tbl>
      <w:tblPr>
        <w:tblStyle w:val="GridTable1Light-Accent1"/>
        <w:tblW w:w="564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199"/>
      </w:tblGrid>
      <w:tr w:rsidR="00816AAC" w:rsidRPr="006E7396" w14:paraId="2A74F764" w14:textId="77777777" w:rsidTr="00753C28">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19DB6A7" w14:textId="4DE32CFD" w:rsidR="00816AAC" w:rsidRPr="006E7396" w:rsidRDefault="008C79BE" w:rsidP="00C30DA5">
            <w:pPr>
              <w:spacing w:after="0" w:line="240" w:lineRule="auto"/>
              <w:ind w:right="1870"/>
              <w:rPr>
                <w:rFonts w:ascii="Times New Roman" w:hAnsi="Times New Roman" w:cs="Times New Roman"/>
                <w:sz w:val="20"/>
                <w:szCs w:val="20"/>
              </w:rPr>
            </w:pPr>
            <w:bookmarkStart w:id="0" w:name="_Hlk212819634"/>
            <w:r w:rsidRPr="006E7396">
              <w:rPr>
                <w:rFonts w:ascii="Times New Roman" w:hAnsi="Times New Roman" w:cs="Times New Roman"/>
                <w:sz w:val="20"/>
                <w:szCs w:val="20"/>
              </w:rPr>
              <w:t>A</w:t>
            </w:r>
            <w:r w:rsidR="00A67C63" w:rsidRPr="006E7396">
              <w:rPr>
                <w:rFonts w:ascii="Times New Roman" w:hAnsi="Times New Roman" w:cs="Times New Roman"/>
                <w:sz w:val="20"/>
                <w:szCs w:val="20"/>
              </w:rPr>
              <w:t>.</w:t>
            </w:r>
            <w:r w:rsidR="00DB6DEA" w:rsidRPr="006E7396">
              <w:rPr>
                <w:rFonts w:ascii="Times New Roman" w:hAnsi="Times New Roman" w:cs="Times New Roman"/>
                <w:sz w:val="20"/>
                <w:szCs w:val="20"/>
              </w:rPr>
              <w:t xml:space="preserve"> SUMMARY</w:t>
            </w:r>
            <w:r w:rsidR="00816AAC" w:rsidRPr="006E7396">
              <w:rPr>
                <w:rFonts w:ascii="Times New Roman" w:hAnsi="Times New Roman" w:cs="Times New Roman"/>
                <w:sz w:val="20"/>
                <w:szCs w:val="20"/>
              </w:rPr>
              <w:t xml:space="preserve"> INFORMATION</w:t>
            </w:r>
          </w:p>
        </w:tc>
      </w:tr>
      <w:bookmarkEnd w:id="0"/>
      <w:tr w:rsidR="006308D0" w:rsidRPr="006E7396" w14:paraId="04E03445"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val="restart"/>
          </w:tcPr>
          <w:p w14:paraId="64437F2F" w14:textId="0B7D4833" w:rsidR="006308D0" w:rsidRPr="006E7396" w:rsidRDefault="006308D0" w:rsidP="003F0053">
            <w:pPr>
              <w:spacing w:after="0"/>
              <w:ind w:left="246" w:right="90" w:hanging="246"/>
              <w:rPr>
                <w:rFonts w:ascii="Times New Roman" w:hAnsi="Times New Roman"/>
                <w:b w:val="0"/>
                <w:bCs w:val="0"/>
                <w:sz w:val="20"/>
                <w:szCs w:val="20"/>
              </w:rPr>
            </w:pPr>
            <w:r w:rsidRPr="006E7396">
              <w:rPr>
                <w:rFonts w:ascii="Times New Roman" w:hAnsi="Times New Roman"/>
                <w:sz w:val="20"/>
                <w:szCs w:val="20"/>
              </w:rPr>
              <w:t>1. To which priority area does this project contribute?</w:t>
            </w:r>
          </w:p>
          <w:p w14:paraId="0C730F56" w14:textId="77777777" w:rsidR="006308D0" w:rsidRPr="006E7396" w:rsidRDefault="006308D0" w:rsidP="003F0053">
            <w:pPr>
              <w:spacing w:after="0"/>
              <w:ind w:left="246" w:right="90"/>
              <w:rPr>
                <w:rFonts w:ascii="Times New Roman" w:hAnsi="Times New Roman"/>
                <w:sz w:val="20"/>
                <w:szCs w:val="20"/>
              </w:rPr>
            </w:pPr>
            <w:r w:rsidRPr="006E7396">
              <w:rPr>
                <w:rFonts w:ascii="Times New Roman" w:hAnsi="Times New Roman"/>
                <w:sz w:val="20"/>
                <w:szCs w:val="20"/>
              </w:rPr>
              <w:t>(Please tick the relevant box/es)</w:t>
            </w:r>
          </w:p>
        </w:tc>
        <w:tc>
          <w:tcPr>
            <w:tcW w:w="3845" w:type="pct"/>
          </w:tcPr>
          <w:p w14:paraId="352000E1" w14:textId="7795CBA8" w:rsidR="006308D0" w:rsidRPr="006E7396" w:rsidRDefault="00725471"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56091834"/>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Agriculture, fisheries, livestock and food security</w:t>
            </w:r>
          </w:p>
        </w:tc>
      </w:tr>
      <w:tr w:rsidR="006308D0" w:rsidRPr="006E7396" w14:paraId="4D8A3500"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28420060" w14:textId="77777777" w:rsidR="006308D0" w:rsidRPr="006E7396" w:rsidRDefault="006308D0" w:rsidP="007C5102">
            <w:pPr>
              <w:spacing w:after="0"/>
              <w:ind w:right="90"/>
              <w:rPr>
                <w:rFonts w:ascii="Times New Roman" w:hAnsi="Times New Roman"/>
                <w:sz w:val="20"/>
                <w:szCs w:val="20"/>
              </w:rPr>
            </w:pPr>
          </w:p>
        </w:tc>
        <w:tc>
          <w:tcPr>
            <w:tcW w:w="3845" w:type="pct"/>
          </w:tcPr>
          <w:p w14:paraId="5736E4CA" w14:textId="1542AD5C" w:rsidR="0080772E" w:rsidRPr="006E7396" w:rsidRDefault="00725471" w:rsidP="00385649">
            <w:p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757131691"/>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ICT, communication, engineering, energy, maritime, transportation, tourism and other industries</w:t>
            </w:r>
          </w:p>
          <w:p w14:paraId="07153D64" w14:textId="28E43E4D" w:rsidR="006308D0" w:rsidRPr="006E7396" w:rsidRDefault="006308D0" w:rsidP="00385649">
            <w:pPr>
              <w:spacing w:after="0" w:line="240" w:lineRule="auto"/>
              <w:ind w:left="65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6D836FB1"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4A20136C" w14:textId="77777777" w:rsidR="006308D0" w:rsidRPr="006E7396" w:rsidRDefault="006308D0" w:rsidP="007C5102">
            <w:pPr>
              <w:spacing w:after="0"/>
              <w:rPr>
                <w:rFonts w:ascii="Times New Roman" w:hAnsi="Times New Roman"/>
                <w:sz w:val="20"/>
                <w:szCs w:val="20"/>
              </w:rPr>
            </w:pPr>
          </w:p>
        </w:tc>
        <w:tc>
          <w:tcPr>
            <w:tcW w:w="3845" w:type="pct"/>
          </w:tcPr>
          <w:p w14:paraId="03748A24" w14:textId="78C95035" w:rsidR="0080772E" w:rsidRPr="006E7396" w:rsidRDefault="00725471"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0115198"/>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A3422B" w:rsidRPr="006E7396">
              <w:rPr>
                <w:rFonts w:ascii="Times New Roman" w:hAnsi="Times New Roman" w:cs="Times New Roman"/>
              </w:rPr>
              <w:t>Environment, land, water, air and mineral resources</w:t>
            </w:r>
          </w:p>
          <w:p w14:paraId="4B95E895" w14:textId="5C45F929" w:rsidR="006308D0" w:rsidRPr="006E7396" w:rsidRDefault="006308D0" w:rsidP="00385649">
            <w:pPr>
              <w:pStyle w:val="normal0"/>
              <w:ind w:left="90" w:right="90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308D0" w:rsidRPr="006E7396" w14:paraId="3C8454CB"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6660D24F" w14:textId="77777777" w:rsidR="006308D0" w:rsidRPr="006E7396" w:rsidRDefault="006308D0" w:rsidP="007C5102">
            <w:pPr>
              <w:spacing w:after="0"/>
              <w:rPr>
                <w:rFonts w:ascii="Times New Roman" w:hAnsi="Times New Roman"/>
                <w:sz w:val="20"/>
                <w:szCs w:val="20"/>
              </w:rPr>
            </w:pPr>
          </w:p>
        </w:tc>
        <w:tc>
          <w:tcPr>
            <w:tcW w:w="3845" w:type="pct"/>
          </w:tcPr>
          <w:p w14:paraId="639EC059" w14:textId="47F53B4F" w:rsidR="0080772E" w:rsidRPr="006E7396" w:rsidRDefault="00725471"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45919169"/>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Health sciences</w:t>
            </w:r>
          </w:p>
          <w:p w14:paraId="2B710807" w14:textId="1A665A31"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794C8712" w14:textId="77777777" w:rsidTr="00753C28">
        <w:trPr>
          <w:trHeight w:val="557"/>
        </w:trPr>
        <w:tc>
          <w:tcPr>
            <w:cnfStyle w:val="001000000000" w:firstRow="0" w:lastRow="0" w:firstColumn="1" w:lastColumn="0" w:oddVBand="0" w:evenVBand="0" w:oddHBand="0" w:evenHBand="0" w:firstRowFirstColumn="0" w:firstRowLastColumn="0" w:lastRowFirstColumn="0" w:lastRowLastColumn="0"/>
            <w:tcW w:w="1155" w:type="pct"/>
            <w:vMerge/>
          </w:tcPr>
          <w:p w14:paraId="3BB5CDC9" w14:textId="77777777" w:rsidR="006308D0" w:rsidRPr="006E7396" w:rsidRDefault="006308D0" w:rsidP="007C5102">
            <w:pPr>
              <w:spacing w:after="0"/>
              <w:rPr>
                <w:rFonts w:ascii="Times New Roman" w:hAnsi="Times New Roman"/>
                <w:sz w:val="20"/>
                <w:szCs w:val="20"/>
              </w:rPr>
            </w:pPr>
          </w:p>
        </w:tc>
        <w:tc>
          <w:tcPr>
            <w:tcW w:w="3845" w:type="pct"/>
          </w:tcPr>
          <w:p w14:paraId="073347E5" w14:textId="62034DE7" w:rsidR="00C30DA5" w:rsidRPr="006E7396" w:rsidRDefault="00725471"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9542886"/>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C30DA5" w:rsidRPr="006E7396">
              <w:rPr>
                <w:rFonts w:ascii="Times New Roman" w:hAnsi="Times New Roman" w:cs="Times New Roman"/>
              </w:rPr>
              <w:t>Social sciences and science education</w:t>
            </w:r>
          </w:p>
          <w:tbl>
            <w:tblPr>
              <w:tblStyle w:val="TableGrid"/>
              <w:tblW w:w="9450" w:type="dxa"/>
              <w:tblInd w:w="1170" w:type="dxa"/>
              <w:tblLayout w:type="fixed"/>
              <w:tblLook w:val="04A0" w:firstRow="1" w:lastRow="0" w:firstColumn="1" w:lastColumn="0" w:noHBand="0" w:noVBand="1"/>
            </w:tblPr>
            <w:tblGrid>
              <w:gridCol w:w="9450"/>
            </w:tblGrid>
            <w:tr w:rsidR="00C30DA5" w:rsidRPr="006E7396" w14:paraId="6F0E00FC" w14:textId="77777777" w:rsidTr="00C34D60">
              <w:tc>
                <w:tcPr>
                  <w:tcW w:w="9000" w:type="dxa"/>
                  <w:hideMark/>
                </w:tcPr>
                <w:p w14:paraId="5559BF55"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0A2095D1" w14:textId="77777777" w:rsidTr="00C34D60">
              <w:tc>
                <w:tcPr>
                  <w:tcW w:w="9000" w:type="dxa"/>
                  <w:hideMark/>
                </w:tcPr>
                <w:p w14:paraId="0748ACFA" w14:textId="77777777" w:rsidR="00C30DA5" w:rsidRPr="006E7396" w:rsidRDefault="00C30DA5" w:rsidP="00385649">
                  <w:pPr>
                    <w:tabs>
                      <w:tab w:val="left" w:pos="380"/>
                    </w:tabs>
                    <w:spacing w:line="240" w:lineRule="auto"/>
                    <w:ind w:left="380" w:firstLine="340"/>
                    <w:rPr>
                      <w:rFonts w:asciiTheme="minorHAnsi" w:hAnsiTheme="minorHAnsi" w:cstheme="minorHAnsi"/>
                      <w:sz w:val="20"/>
                      <w:szCs w:val="20"/>
                    </w:rPr>
                  </w:pPr>
                </w:p>
              </w:tc>
            </w:tr>
            <w:tr w:rsidR="00C30DA5" w:rsidRPr="006E7396" w14:paraId="2E6E3A9A" w14:textId="77777777" w:rsidTr="00C34D60">
              <w:tc>
                <w:tcPr>
                  <w:tcW w:w="9000" w:type="dxa"/>
                  <w:hideMark/>
                </w:tcPr>
                <w:p w14:paraId="1F201FBC"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652B9190" w14:textId="77777777" w:rsidTr="00C34D60">
              <w:tc>
                <w:tcPr>
                  <w:tcW w:w="9000" w:type="dxa"/>
                  <w:hideMark/>
                </w:tcPr>
                <w:p w14:paraId="55CAEE7A"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5FC7E3AF" w14:textId="77777777" w:rsidTr="00C34D60">
              <w:tc>
                <w:tcPr>
                  <w:tcW w:w="9000" w:type="dxa"/>
                  <w:hideMark/>
                </w:tcPr>
                <w:p w14:paraId="537C39F2"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bl>
          <w:p w14:paraId="48A460ED" w14:textId="67FDC56E"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2D611728" w14:textId="77777777" w:rsidTr="00753C28">
        <w:tc>
          <w:tcPr>
            <w:cnfStyle w:val="001000000000" w:firstRow="0" w:lastRow="0" w:firstColumn="1" w:lastColumn="0" w:oddVBand="0" w:evenVBand="0" w:oddHBand="0" w:evenHBand="0" w:firstRowFirstColumn="0" w:firstRowLastColumn="0" w:lastRowFirstColumn="0" w:lastRowLastColumn="0"/>
            <w:tcW w:w="1155" w:type="pct"/>
          </w:tcPr>
          <w:p w14:paraId="0D45B44B" w14:textId="523AA469"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2. Title of the research project</w:t>
            </w:r>
          </w:p>
        </w:tc>
        <w:tc>
          <w:tcPr>
            <w:tcW w:w="3845" w:type="pct"/>
          </w:tcPr>
          <w:p w14:paraId="46224FED" w14:textId="12ABD0E2"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5DC111E"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Pr>
          <w:p w14:paraId="00C22E21" w14:textId="6B21CB16"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3. Duration of the research project</w:t>
            </w:r>
          </w:p>
        </w:tc>
        <w:tc>
          <w:tcPr>
            <w:tcW w:w="3845" w:type="pct"/>
          </w:tcPr>
          <w:p w14:paraId="247801CB" w14:textId="77777777" w:rsidR="00E56693" w:rsidRDefault="00725471"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577313504"/>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1 Year        </w:t>
            </w:r>
            <w:sdt>
              <w:sdtPr>
                <w:rPr>
                  <w:rFonts w:ascii="Times New Roman" w:hAnsi="Times New Roman"/>
                  <w:color w:val="000000"/>
                  <w:sz w:val="20"/>
                  <w:szCs w:val="20"/>
                </w:rPr>
                <w:id w:val="-488165330"/>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1 Year 6 months      </w:t>
            </w:r>
            <w:sdt>
              <w:sdtPr>
                <w:rPr>
                  <w:rFonts w:ascii="Times New Roman" w:hAnsi="Times New Roman"/>
                  <w:color w:val="000000"/>
                  <w:sz w:val="20"/>
                  <w:szCs w:val="20"/>
                </w:rPr>
                <w:id w:val="-1890636742"/>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2 Years      </w:t>
            </w:r>
            <w:sdt>
              <w:sdtPr>
                <w:rPr>
                  <w:rFonts w:ascii="Times New Roman" w:hAnsi="Times New Roman"/>
                  <w:color w:val="000000"/>
                  <w:sz w:val="20"/>
                  <w:szCs w:val="20"/>
                </w:rPr>
                <w:id w:val="36401815"/>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2 Years 6 months    </w:t>
            </w:r>
          </w:p>
          <w:p w14:paraId="5EAF2C43" w14:textId="19543C73" w:rsidR="00E56693" w:rsidRDefault="00725471"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177153689"/>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3 Years</w:t>
            </w:r>
          </w:p>
          <w:p w14:paraId="34705E3D" w14:textId="77777777" w:rsidR="006308D0" w:rsidRPr="006E7396" w:rsidRDefault="006308D0" w:rsidP="00E56693">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0A529576"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1D691B" w14:textId="5D599565"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4. Total Budget of the project (LKR)</w:t>
            </w:r>
          </w:p>
        </w:tc>
        <w:tc>
          <w:tcPr>
            <w:tcW w:w="3845" w:type="pct"/>
            <w:tcBorders>
              <w:bottom w:val="single" w:sz="4" w:space="0" w:color="auto"/>
            </w:tcBorders>
          </w:tcPr>
          <w:p w14:paraId="49562EEA" w14:textId="77777777"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D2617C6" w14:textId="77777777" w:rsidTr="00753C28">
        <w:trPr>
          <w:trHeight w:val="629"/>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68991C3" w14:textId="4FFF222B"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 xml:space="preserve">5. </w:t>
            </w:r>
            <w:r w:rsidR="000B6AB7" w:rsidRPr="006E7396">
              <w:rPr>
                <w:rFonts w:ascii="Times New Roman" w:hAnsi="Times New Roman"/>
                <w:sz w:val="20"/>
                <w:szCs w:val="20"/>
              </w:rPr>
              <w:t xml:space="preserve">Overall </w:t>
            </w:r>
            <w:r w:rsidR="00A6114D" w:rsidRPr="006E7396">
              <w:rPr>
                <w:rFonts w:ascii="Times New Roman" w:hAnsi="Times New Roman"/>
                <w:sz w:val="20"/>
                <w:szCs w:val="20"/>
              </w:rPr>
              <w:t>Aim</w:t>
            </w:r>
            <w:r w:rsidRPr="006E7396">
              <w:rPr>
                <w:rFonts w:ascii="Times New Roman" w:hAnsi="Times New Roman"/>
                <w:sz w:val="20"/>
                <w:szCs w:val="20"/>
              </w:rPr>
              <w:t xml:space="preserve"> of the research project</w:t>
            </w:r>
          </w:p>
        </w:tc>
        <w:tc>
          <w:tcPr>
            <w:tcW w:w="3845" w:type="pct"/>
            <w:tcBorders>
              <w:bottom w:val="single" w:sz="4" w:space="0" w:color="auto"/>
            </w:tcBorders>
          </w:tcPr>
          <w:p w14:paraId="6FBA679E" w14:textId="5509522E" w:rsidR="006308D0" w:rsidRPr="006E7396" w:rsidRDefault="006308D0" w:rsidP="004E16B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4EB1" w:rsidRPr="006E7396" w14:paraId="09039FE7" w14:textId="77777777" w:rsidTr="00753C28">
        <w:trPr>
          <w:trHeight w:val="1145"/>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977126" w14:textId="77777777" w:rsidR="00E44EB1" w:rsidRPr="006E7396" w:rsidRDefault="00E44EB1" w:rsidP="003F0053">
            <w:pPr>
              <w:spacing w:after="0"/>
              <w:ind w:left="246" w:hanging="246"/>
              <w:rPr>
                <w:rFonts w:ascii="Times New Roman" w:hAnsi="Times New Roman"/>
                <w:b w:val="0"/>
                <w:bCs w:val="0"/>
                <w:sz w:val="20"/>
                <w:szCs w:val="20"/>
              </w:rPr>
            </w:pPr>
            <w:r w:rsidRPr="006E7396">
              <w:rPr>
                <w:rFonts w:ascii="Times New Roman" w:hAnsi="Times New Roman"/>
                <w:sz w:val="20"/>
                <w:szCs w:val="20"/>
              </w:rPr>
              <w:t xml:space="preserve">6. </w:t>
            </w:r>
            <w:r w:rsidR="003F0053" w:rsidRPr="006E7396">
              <w:rPr>
                <w:rFonts w:ascii="Times New Roman" w:hAnsi="Times New Roman"/>
                <w:sz w:val="20"/>
                <w:szCs w:val="20"/>
              </w:rPr>
              <w:t>Executive Summary</w:t>
            </w:r>
          </w:p>
          <w:p w14:paraId="742BFC85" w14:textId="6FD3E4A9" w:rsidR="003F0053" w:rsidRPr="006E7396" w:rsidRDefault="003F0053" w:rsidP="00385649">
            <w:pPr>
              <w:ind w:left="426" w:hanging="270"/>
              <w:rPr>
                <w:rFonts w:ascii="Times New Roman" w:hAnsi="Times New Roman"/>
                <w:b w:val="0"/>
                <w:bCs w:val="0"/>
                <w:i/>
                <w:iCs/>
                <w:sz w:val="20"/>
                <w:szCs w:val="20"/>
              </w:rPr>
            </w:pPr>
            <w:r w:rsidRPr="006E7396">
              <w:rPr>
                <w:rFonts w:ascii="Times New Roman" w:hAnsi="Times New Roman"/>
                <w:b w:val="0"/>
                <w:bCs w:val="0"/>
                <w:i/>
                <w:iCs/>
                <w:sz w:val="20"/>
                <w:szCs w:val="20"/>
              </w:rPr>
              <w:t>(250 words)</w:t>
            </w:r>
          </w:p>
        </w:tc>
        <w:tc>
          <w:tcPr>
            <w:tcW w:w="3845" w:type="pct"/>
            <w:tcBorders>
              <w:bottom w:val="single" w:sz="4" w:space="0" w:color="auto"/>
            </w:tcBorders>
          </w:tcPr>
          <w:p w14:paraId="79C494A1" w14:textId="77777777" w:rsidR="00E44EB1" w:rsidRDefault="00E44EB1"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FDE300F"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631927D"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6835FEB" w14:textId="0586CFCA" w:rsidR="00B1413F" w:rsidRPr="006E7396"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73559" w:rsidRPr="006E7396" w14:paraId="4AE23062" w14:textId="77777777" w:rsidTr="00753C28">
        <w:trPr>
          <w:trHeight w:val="224"/>
        </w:trPr>
        <w:tc>
          <w:tcPr>
            <w:cnfStyle w:val="001000000000" w:firstRow="0" w:lastRow="0" w:firstColumn="1" w:lastColumn="0" w:oddVBand="0" w:evenVBand="0" w:oddHBand="0" w:evenHBand="0" w:firstRowFirstColumn="0" w:firstRowLastColumn="0" w:lastRowFirstColumn="0" w:lastRowLastColumn="0"/>
            <w:tcW w:w="1155" w:type="pct"/>
            <w:tcBorders>
              <w:top w:val="single" w:sz="4" w:space="0" w:color="auto"/>
              <w:left w:val="nil"/>
              <w:bottom w:val="nil"/>
              <w:right w:val="nil"/>
            </w:tcBorders>
          </w:tcPr>
          <w:p w14:paraId="106446EF" w14:textId="77777777" w:rsidR="00E92773" w:rsidRPr="006E7396" w:rsidRDefault="00E92773" w:rsidP="00385649">
            <w:pPr>
              <w:spacing w:after="0" w:line="240" w:lineRule="auto"/>
              <w:rPr>
                <w:rFonts w:ascii="Times New Roman" w:hAnsi="Times New Roman"/>
                <w:b w:val="0"/>
                <w:bCs w:val="0"/>
                <w:sz w:val="20"/>
                <w:szCs w:val="20"/>
              </w:rPr>
            </w:pPr>
          </w:p>
          <w:p w14:paraId="2DFE854C" w14:textId="5B5614AE" w:rsidR="00385649" w:rsidRPr="006E7396" w:rsidRDefault="00385649" w:rsidP="00385649">
            <w:pPr>
              <w:spacing w:after="0" w:line="240" w:lineRule="auto"/>
              <w:rPr>
                <w:rFonts w:ascii="Times New Roman" w:hAnsi="Times New Roman"/>
                <w:sz w:val="20"/>
                <w:szCs w:val="20"/>
              </w:rPr>
            </w:pPr>
          </w:p>
        </w:tc>
        <w:tc>
          <w:tcPr>
            <w:tcW w:w="3845" w:type="pct"/>
            <w:tcBorders>
              <w:top w:val="single" w:sz="4" w:space="0" w:color="auto"/>
              <w:left w:val="nil"/>
              <w:bottom w:val="nil"/>
              <w:right w:val="nil"/>
            </w:tcBorders>
          </w:tcPr>
          <w:p w14:paraId="184C86F5" w14:textId="7C5ECA5C" w:rsidR="003149C8" w:rsidRPr="006E7396" w:rsidRDefault="003149C8"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tbl>
      <w:tblPr>
        <w:tblStyle w:val="TableGrid"/>
        <w:tblW w:w="5641" w:type="pct"/>
        <w:tblInd w:w="-455" w:type="dxa"/>
        <w:tblBorders>
          <w:top w:val="single" w:sz="4" w:space="0" w:color="auto"/>
          <w:left w:val="single" w:sz="4" w:space="0" w:color="44546A" w:themeColor="text2"/>
          <w:bottom w:val="single" w:sz="4" w:space="0" w:color="auto"/>
          <w:right w:val="single" w:sz="4" w:space="0" w:color="44546A" w:themeColor="text2"/>
          <w:insideH w:val="single" w:sz="4" w:space="0" w:color="auto"/>
          <w:insideV w:val="single" w:sz="4" w:space="0" w:color="44546A" w:themeColor="text2"/>
        </w:tblBorders>
        <w:tblLayout w:type="fixed"/>
        <w:tblLook w:val="04A0" w:firstRow="1" w:lastRow="0" w:firstColumn="1" w:lastColumn="0" w:noHBand="0" w:noVBand="1"/>
      </w:tblPr>
      <w:tblGrid>
        <w:gridCol w:w="4050"/>
        <w:gridCol w:w="631"/>
        <w:gridCol w:w="4229"/>
        <w:gridCol w:w="451"/>
      </w:tblGrid>
      <w:tr w:rsidR="00ED16E9" w:rsidRPr="006E7396" w14:paraId="5C10EA36" w14:textId="77777777" w:rsidTr="00753C28">
        <w:trPr>
          <w:trHeight w:val="432"/>
        </w:trPr>
        <w:tc>
          <w:tcPr>
            <w:tcW w:w="4999" w:type="pct"/>
            <w:gridSpan w:val="4"/>
            <w:shd w:val="clear" w:color="auto" w:fill="D9D9D9" w:themeFill="background1" w:themeFillShade="D9"/>
          </w:tcPr>
          <w:p w14:paraId="3715D81F" w14:textId="2D398AE9" w:rsidR="00ED16E9" w:rsidRPr="006E7396" w:rsidRDefault="00197E9D" w:rsidP="00973559">
            <w:pPr>
              <w:spacing w:before="80" w:after="80"/>
              <w:ind w:right="121"/>
              <w:rPr>
                <w:rFonts w:ascii="Times New Roman" w:hAnsi="Times New Roman"/>
                <w:b/>
                <w:sz w:val="20"/>
                <w:szCs w:val="20"/>
              </w:rPr>
            </w:pPr>
            <w:r w:rsidRPr="006E7396">
              <w:rPr>
                <w:rFonts w:ascii="Times New Roman" w:hAnsi="Times New Roman"/>
                <w:b/>
                <w:bCs/>
                <w:sz w:val="20"/>
                <w:szCs w:val="20"/>
              </w:rPr>
              <w:t>B</w:t>
            </w:r>
            <w:r w:rsidR="003F0053" w:rsidRPr="006E7396">
              <w:rPr>
                <w:rFonts w:ascii="Times New Roman" w:hAnsi="Times New Roman"/>
                <w:b/>
                <w:bCs/>
                <w:sz w:val="20"/>
                <w:szCs w:val="20"/>
              </w:rPr>
              <w:t xml:space="preserve"> . </w:t>
            </w:r>
            <w:r w:rsidR="0032499A" w:rsidRPr="006E7396">
              <w:rPr>
                <w:rFonts w:ascii="Times New Roman" w:hAnsi="Times New Roman"/>
                <w:b/>
                <w:sz w:val="20"/>
                <w:szCs w:val="20"/>
              </w:rPr>
              <w:t>DETAILS OF THE RESEARCH</w:t>
            </w:r>
          </w:p>
        </w:tc>
      </w:tr>
      <w:tr w:rsidR="0032499A" w:rsidRPr="006E7396" w14:paraId="2859437B" w14:textId="77777777" w:rsidTr="00753C28">
        <w:trPr>
          <w:trHeight w:val="432"/>
        </w:trPr>
        <w:tc>
          <w:tcPr>
            <w:tcW w:w="4999" w:type="pct"/>
            <w:gridSpan w:val="4"/>
            <w:shd w:val="clear" w:color="auto" w:fill="D9D9D9" w:themeFill="background1" w:themeFillShade="D9"/>
          </w:tcPr>
          <w:p w14:paraId="7023CC15" w14:textId="6B3EDA2F" w:rsidR="0032499A" w:rsidRPr="006E7396" w:rsidRDefault="0032499A" w:rsidP="00183321">
            <w:pPr>
              <w:pStyle w:val="ListParagraph"/>
              <w:numPr>
                <w:ilvl w:val="0"/>
                <w:numId w:val="2"/>
              </w:numPr>
              <w:spacing w:before="80" w:after="80"/>
              <w:ind w:left="352" w:right="121" w:hanging="270"/>
              <w:rPr>
                <w:rFonts w:ascii="Times New Roman" w:hAnsi="Times New Roman" w:cs="Times New Roman"/>
                <w:b/>
                <w:bCs/>
              </w:rPr>
            </w:pPr>
            <w:r w:rsidRPr="006E7396">
              <w:rPr>
                <w:rFonts w:ascii="Times New Roman" w:hAnsi="Times New Roman" w:cs="Times New Roman"/>
                <w:b/>
                <w:bCs/>
              </w:rPr>
              <w:t>Define the problem(s) that your research seeks to address:</w:t>
            </w:r>
          </w:p>
        </w:tc>
      </w:tr>
      <w:tr w:rsidR="004806DB" w:rsidRPr="006E7396" w14:paraId="18177871" w14:textId="77777777" w:rsidTr="00753C28">
        <w:trPr>
          <w:trHeight w:val="432"/>
        </w:trPr>
        <w:tc>
          <w:tcPr>
            <w:tcW w:w="4999" w:type="pct"/>
            <w:gridSpan w:val="4"/>
            <w:shd w:val="clear" w:color="auto" w:fill="auto"/>
          </w:tcPr>
          <w:p w14:paraId="41751CEE" w14:textId="77777777" w:rsidR="004806DB" w:rsidRPr="006E7396" w:rsidRDefault="004806DB" w:rsidP="004806DB">
            <w:pPr>
              <w:pStyle w:val="ListParagraph"/>
              <w:spacing w:before="80" w:after="80"/>
              <w:ind w:left="352" w:right="121"/>
              <w:rPr>
                <w:rFonts w:ascii="Times New Roman" w:hAnsi="Times New Roman" w:cs="Times New Roman"/>
              </w:rPr>
            </w:pPr>
          </w:p>
          <w:p w14:paraId="37E645FB" w14:textId="3B36D423" w:rsidR="00385649" w:rsidRPr="006E7396" w:rsidRDefault="00385649" w:rsidP="004806DB">
            <w:pPr>
              <w:pStyle w:val="ListParagraph"/>
              <w:spacing w:before="80" w:after="80"/>
              <w:ind w:left="352" w:right="121"/>
              <w:rPr>
                <w:rFonts w:ascii="Times New Roman" w:hAnsi="Times New Roman" w:cs="Times New Roman"/>
              </w:rPr>
            </w:pPr>
          </w:p>
        </w:tc>
      </w:tr>
      <w:tr w:rsidR="00CE2345" w:rsidRPr="006E7396" w14:paraId="0CF057C3" w14:textId="77777777" w:rsidTr="00753C28">
        <w:trPr>
          <w:trHeight w:val="432"/>
        </w:trPr>
        <w:tc>
          <w:tcPr>
            <w:tcW w:w="4999" w:type="pct"/>
            <w:gridSpan w:val="4"/>
            <w:shd w:val="clear" w:color="auto" w:fill="D9D9D9" w:themeFill="background1" w:themeFillShade="D9"/>
          </w:tcPr>
          <w:p w14:paraId="097D1352" w14:textId="7A1473F5" w:rsidR="00C35FFA" w:rsidRPr="006E7396" w:rsidRDefault="00C35FFA" w:rsidP="00183321">
            <w:pPr>
              <w:pStyle w:val="paragraph"/>
              <w:numPr>
                <w:ilvl w:val="0"/>
                <w:numId w:val="2"/>
              </w:numPr>
              <w:spacing w:before="0" w:beforeAutospacing="0" w:after="0" w:afterAutospacing="0"/>
              <w:ind w:left="352" w:hanging="270"/>
              <w:textAlignment w:val="baseline"/>
              <w:rPr>
                <w:sz w:val="20"/>
                <w:szCs w:val="20"/>
              </w:rPr>
            </w:pPr>
            <w:r w:rsidRPr="006E7396">
              <w:rPr>
                <w:rStyle w:val="normaltextrun"/>
                <w:b/>
                <w:bCs/>
                <w:sz w:val="20"/>
                <w:szCs w:val="20"/>
              </w:rPr>
              <w:t>Comprehensive literature review</w:t>
            </w:r>
            <w:r w:rsidRPr="006E7396">
              <w:rPr>
                <w:rStyle w:val="normaltextrun"/>
                <w:sz w:val="20"/>
                <w:szCs w:val="20"/>
              </w:rPr>
              <w:t xml:space="preserve"> (local and international including recent literature)</w:t>
            </w:r>
            <w:r w:rsidRPr="006E7396">
              <w:rPr>
                <w:rStyle w:val="normaltextrun"/>
                <w:color w:val="7030A0"/>
                <w:sz w:val="20"/>
                <w:szCs w:val="20"/>
              </w:rPr>
              <w:t xml:space="preserve"> </w:t>
            </w:r>
          </w:p>
          <w:p w14:paraId="217E7F8F" w14:textId="07742082" w:rsidR="00CE2345" w:rsidRPr="006E7396" w:rsidRDefault="00C35FFA" w:rsidP="005A4155">
            <w:pPr>
              <w:pStyle w:val="paragraph"/>
              <w:spacing w:before="0" w:beforeAutospacing="0" w:after="0" w:afterAutospacing="0"/>
              <w:ind w:left="352" w:hanging="270"/>
              <w:textAlignment w:val="baseline"/>
              <w:rPr>
                <w:sz w:val="20"/>
                <w:szCs w:val="20"/>
              </w:rPr>
            </w:pPr>
            <w:r w:rsidRPr="006E7396">
              <w:rPr>
                <w:rStyle w:val="normaltextrun"/>
                <w:i/>
                <w:iCs/>
                <w:sz w:val="20"/>
                <w:szCs w:val="20"/>
              </w:rPr>
              <w:t>   Do not highlight or underline names of investigators in the reference list</w:t>
            </w:r>
          </w:p>
        </w:tc>
      </w:tr>
      <w:tr w:rsidR="00CE2345" w:rsidRPr="006E7396" w14:paraId="2F5353FE" w14:textId="77777777" w:rsidTr="00753C28">
        <w:trPr>
          <w:trHeight w:val="432"/>
        </w:trPr>
        <w:tc>
          <w:tcPr>
            <w:tcW w:w="4999" w:type="pct"/>
            <w:gridSpan w:val="4"/>
            <w:shd w:val="clear" w:color="auto" w:fill="auto"/>
          </w:tcPr>
          <w:p w14:paraId="5DEB84D2" w14:textId="47ED43B9" w:rsidR="00CE2345" w:rsidRPr="006E7396" w:rsidRDefault="00F64C43" w:rsidP="00183321">
            <w:pPr>
              <w:pStyle w:val="ListParagraph"/>
              <w:numPr>
                <w:ilvl w:val="1"/>
                <w:numId w:val="5"/>
              </w:numPr>
              <w:spacing w:before="80" w:after="80"/>
              <w:ind w:left="900" w:right="121"/>
              <w:rPr>
                <w:rFonts w:ascii="Times New Roman" w:hAnsi="Times New Roman" w:cs="Times New Roman"/>
              </w:rPr>
            </w:pPr>
            <w:r w:rsidRPr="006E7396">
              <w:rPr>
                <w:rFonts w:ascii="Times New Roman" w:hAnsi="Times New Roman" w:cs="Times New Roman"/>
              </w:rPr>
              <w:t>International</w:t>
            </w:r>
          </w:p>
        </w:tc>
      </w:tr>
      <w:tr w:rsidR="00CE2345" w:rsidRPr="006E7396" w14:paraId="303A2A6A" w14:textId="77777777" w:rsidTr="00753C28">
        <w:trPr>
          <w:trHeight w:val="432"/>
        </w:trPr>
        <w:tc>
          <w:tcPr>
            <w:tcW w:w="4999" w:type="pct"/>
            <w:gridSpan w:val="4"/>
            <w:shd w:val="clear" w:color="auto" w:fill="auto"/>
          </w:tcPr>
          <w:p w14:paraId="169D6BB8" w14:textId="444E1765" w:rsidR="00CE2345" w:rsidRPr="006E7396" w:rsidRDefault="004302E7" w:rsidP="00545D68">
            <w:pPr>
              <w:spacing w:before="80" w:after="80"/>
              <w:ind w:left="900" w:right="121" w:hanging="360"/>
              <w:rPr>
                <w:rFonts w:ascii="Times New Roman" w:hAnsi="Times New Roman"/>
                <w:sz w:val="20"/>
                <w:szCs w:val="20"/>
              </w:rPr>
            </w:pPr>
            <w:r w:rsidRPr="006E7396">
              <w:rPr>
                <w:rFonts w:ascii="Times New Roman" w:hAnsi="Times New Roman"/>
                <w:sz w:val="20"/>
                <w:szCs w:val="20"/>
              </w:rPr>
              <w:t xml:space="preserve">2.2 </w:t>
            </w:r>
            <w:r w:rsidR="00F64C43" w:rsidRPr="006E7396">
              <w:rPr>
                <w:rFonts w:ascii="Times New Roman" w:hAnsi="Times New Roman"/>
                <w:sz w:val="20"/>
                <w:szCs w:val="20"/>
              </w:rPr>
              <w:t>Local</w:t>
            </w:r>
          </w:p>
        </w:tc>
      </w:tr>
      <w:tr w:rsidR="00097F7A" w:rsidRPr="00625E23" w14:paraId="7E8812F9" w14:textId="77777777" w:rsidTr="00753C28">
        <w:trPr>
          <w:trHeight w:val="432"/>
        </w:trPr>
        <w:tc>
          <w:tcPr>
            <w:tcW w:w="4999" w:type="pct"/>
            <w:gridSpan w:val="4"/>
            <w:shd w:val="clear" w:color="auto" w:fill="auto"/>
          </w:tcPr>
          <w:p w14:paraId="1916109D" w14:textId="1DD69FAE" w:rsidR="00097F7A" w:rsidRPr="006E7396" w:rsidRDefault="00097F7A" w:rsidP="00BA7596">
            <w:pPr>
              <w:pStyle w:val="ListParagraph"/>
              <w:numPr>
                <w:ilvl w:val="1"/>
                <w:numId w:val="6"/>
              </w:numPr>
              <w:spacing w:before="80" w:after="80"/>
              <w:ind w:left="900" w:right="121"/>
              <w:rPr>
                <w:rFonts w:ascii="Times New Roman" w:hAnsi="Times New Roman" w:cs="Times New Roman"/>
              </w:rPr>
            </w:pPr>
            <w:r w:rsidRPr="006E7396">
              <w:rPr>
                <w:rFonts w:ascii="Times New Roman" w:hAnsi="Times New Roman" w:cs="Times New Roman"/>
              </w:rPr>
              <w:t xml:space="preserve">Reference List </w:t>
            </w:r>
          </w:p>
        </w:tc>
      </w:tr>
      <w:tr w:rsidR="00CE2345" w:rsidRPr="00625E23" w14:paraId="4DEDC19D" w14:textId="77777777" w:rsidTr="00753C28">
        <w:trPr>
          <w:trHeight w:val="432"/>
        </w:trPr>
        <w:tc>
          <w:tcPr>
            <w:tcW w:w="4999" w:type="pct"/>
            <w:gridSpan w:val="4"/>
            <w:shd w:val="clear" w:color="auto" w:fill="D9D9D9" w:themeFill="background1" w:themeFillShade="D9"/>
          </w:tcPr>
          <w:p w14:paraId="102A9DA0" w14:textId="7A50AF5E" w:rsidR="00CE2345" w:rsidRPr="006E7396" w:rsidRDefault="0079583B"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lang w:val="en-US"/>
              </w:rPr>
              <w:t xml:space="preserve">Specific </w:t>
            </w:r>
            <w:r w:rsidR="00686536" w:rsidRPr="006E7396">
              <w:rPr>
                <w:rFonts w:ascii="Times New Roman" w:hAnsi="Times New Roman" w:cs="Times New Roman"/>
                <w:b/>
                <w:bCs/>
              </w:rPr>
              <w:t>Objective(s) of the proposed research:</w:t>
            </w:r>
          </w:p>
        </w:tc>
      </w:tr>
      <w:tr w:rsidR="008D3B8F" w:rsidRPr="00625E23" w14:paraId="6A6460E6" w14:textId="77777777" w:rsidTr="00753C28">
        <w:trPr>
          <w:trHeight w:val="432"/>
        </w:trPr>
        <w:tc>
          <w:tcPr>
            <w:tcW w:w="4999" w:type="pct"/>
            <w:gridSpan w:val="4"/>
            <w:shd w:val="clear" w:color="auto" w:fill="auto"/>
          </w:tcPr>
          <w:p w14:paraId="3070D46A"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3E8A5119"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4EB97127" w14:textId="77777777" w:rsidR="00385649" w:rsidRPr="006E7396" w:rsidRDefault="00385649" w:rsidP="003D79FC">
            <w:pPr>
              <w:pStyle w:val="ListParagraph"/>
              <w:spacing w:before="80" w:after="80"/>
              <w:ind w:left="540" w:right="121" w:hanging="360"/>
              <w:rPr>
                <w:rFonts w:ascii="Times New Roman" w:hAnsi="Times New Roman" w:cs="Times New Roman"/>
              </w:rPr>
            </w:pPr>
          </w:p>
          <w:p w14:paraId="050ABDFA" w14:textId="77777777" w:rsidR="00385649" w:rsidRDefault="00385649" w:rsidP="003D79FC">
            <w:pPr>
              <w:pStyle w:val="ListParagraph"/>
              <w:spacing w:before="80" w:after="80"/>
              <w:ind w:left="540" w:right="121" w:hanging="360"/>
              <w:rPr>
                <w:rFonts w:ascii="Times New Roman" w:hAnsi="Times New Roman" w:cs="Times New Roman"/>
              </w:rPr>
            </w:pPr>
          </w:p>
          <w:p w14:paraId="51FE1961" w14:textId="77777777" w:rsidR="00B1413F" w:rsidRDefault="00B1413F" w:rsidP="003D79FC">
            <w:pPr>
              <w:pStyle w:val="ListParagraph"/>
              <w:spacing w:before="80" w:after="80"/>
              <w:ind w:left="540" w:right="121" w:hanging="360"/>
              <w:rPr>
                <w:rFonts w:ascii="Times New Roman" w:hAnsi="Times New Roman" w:cs="Times New Roman"/>
              </w:rPr>
            </w:pPr>
          </w:p>
          <w:p w14:paraId="71587A9A" w14:textId="0826C271" w:rsidR="00B1413F" w:rsidRPr="006E7396" w:rsidRDefault="00B1413F" w:rsidP="003D79FC">
            <w:pPr>
              <w:pStyle w:val="ListParagraph"/>
              <w:spacing w:before="80" w:after="80"/>
              <w:ind w:left="540" w:right="121" w:hanging="360"/>
              <w:rPr>
                <w:rFonts w:ascii="Times New Roman" w:hAnsi="Times New Roman" w:cs="Times New Roman"/>
              </w:rPr>
            </w:pPr>
          </w:p>
        </w:tc>
      </w:tr>
      <w:tr w:rsidR="00816AAC" w:rsidRPr="00625E23" w14:paraId="38829EEC" w14:textId="77777777" w:rsidTr="00753C28">
        <w:trPr>
          <w:trHeight w:val="432"/>
        </w:trPr>
        <w:tc>
          <w:tcPr>
            <w:tcW w:w="4999" w:type="pct"/>
            <w:gridSpan w:val="4"/>
            <w:shd w:val="clear" w:color="auto" w:fill="D9D9D9" w:themeFill="background1" w:themeFillShade="D9"/>
          </w:tcPr>
          <w:p w14:paraId="720F6C01" w14:textId="05863453" w:rsidR="00816AAC" w:rsidRPr="006E7396" w:rsidRDefault="008D3B8F"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color w:val="000000" w:themeColor="text1"/>
              </w:rPr>
              <w:lastRenderedPageBreak/>
              <w:t xml:space="preserve">Provide a detailed methodology (linked to specific objectives) of the research </w:t>
            </w:r>
          </w:p>
          <w:p w14:paraId="788C46BC" w14:textId="746D7802" w:rsidR="00B55C62" w:rsidRPr="006E7396" w:rsidRDefault="00B55C62" w:rsidP="003D79FC">
            <w:pPr>
              <w:pStyle w:val="ListParagraph"/>
              <w:spacing w:before="80" w:after="80"/>
              <w:ind w:left="540" w:right="121"/>
              <w:rPr>
                <w:rFonts w:ascii="Times New Roman" w:hAnsi="Times New Roman" w:cs="Times New Roman"/>
                <w:lang w:val="en-US"/>
              </w:rPr>
            </w:pPr>
          </w:p>
        </w:tc>
      </w:tr>
      <w:tr w:rsidR="00F04149" w:rsidRPr="00625E23" w14:paraId="25AD1631" w14:textId="77777777" w:rsidTr="00753C28">
        <w:trPr>
          <w:trHeight w:val="584"/>
        </w:trPr>
        <w:tc>
          <w:tcPr>
            <w:tcW w:w="4999" w:type="pct"/>
            <w:gridSpan w:val="4"/>
          </w:tcPr>
          <w:p w14:paraId="0BA074CA" w14:textId="4F85E63C" w:rsidR="00FC22FE" w:rsidRPr="006E7396" w:rsidRDefault="00CA7026" w:rsidP="00385649">
            <w:pPr>
              <w:spacing w:before="80" w:after="80"/>
              <w:ind w:left="540"/>
              <w:rPr>
                <w:rFonts w:ascii="Times New Roman" w:hAnsi="Times New Roman"/>
                <w:color w:val="000000" w:themeColor="text1"/>
                <w:sz w:val="20"/>
                <w:szCs w:val="20"/>
                <w:lang w:val="en-GB"/>
              </w:rPr>
            </w:pPr>
            <w:r w:rsidRPr="006E7396">
              <w:rPr>
                <w:rFonts w:ascii="Times New Roman" w:hAnsi="Times New Roman"/>
                <w:color w:val="000000" w:themeColor="text1"/>
                <w:sz w:val="20"/>
                <w:szCs w:val="20"/>
                <w:lang w:val="en-GB"/>
              </w:rPr>
              <w:t xml:space="preserve"> 4.1</w:t>
            </w:r>
            <w:r w:rsidR="001A0ED9" w:rsidRPr="006E7396">
              <w:rPr>
                <w:rFonts w:ascii="Times New Roman" w:hAnsi="Times New Roman"/>
                <w:color w:val="000000" w:themeColor="text1"/>
                <w:sz w:val="20"/>
                <w:szCs w:val="20"/>
                <w:lang w:val="en-GB"/>
              </w:rPr>
              <w:t xml:space="preserve"> Give </w:t>
            </w:r>
            <w:r w:rsidR="00082B45" w:rsidRPr="006E7396">
              <w:rPr>
                <w:rFonts w:ascii="Times New Roman" w:hAnsi="Times New Roman"/>
                <w:color w:val="000000" w:themeColor="text1"/>
                <w:sz w:val="20"/>
                <w:szCs w:val="20"/>
                <w:lang w:val="en-GB"/>
              </w:rPr>
              <w:t xml:space="preserve">details </w:t>
            </w:r>
            <w:r w:rsidR="0092568D">
              <w:rPr>
                <w:rFonts w:ascii="Times New Roman" w:hAnsi="Times New Roman"/>
                <w:color w:val="000000" w:themeColor="text1"/>
                <w:sz w:val="20"/>
                <w:szCs w:val="20"/>
                <w:lang w:val="en-GB"/>
              </w:rPr>
              <w:t xml:space="preserve">of methodology </w:t>
            </w:r>
            <w:r w:rsidR="001A0ED9" w:rsidRPr="006E7396">
              <w:rPr>
                <w:rFonts w:ascii="Times New Roman" w:hAnsi="Times New Roman"/>
                <w:color w:val="000000" w:themeColor="text1"/>
                <w:sz w:val="20"/>
                <w:szCs w:val="20"/>
                <w:lang w:val="en-GB"/>
              </w:rPr>
              <w:t>(</w:t>
            </w:r>
            <w:r w:rsidR="001A0ED9" w:rsidRPr="006E7396">
              <w:rPr>
                <w:rFonts w:ascii="Times New Roman" w:hAnsi="Times New Roman"/>
                <w:i/>
                <w:iCs/>
                <w:color w:val="000000" w:themeColor="text1"/>
                <w:sz w:val="20"/>
                <w:szCs w:val="20"/>
                <w:lang w:val="en-GB"/>
              </w:rPr>
              <w:t xml:space="preserve">Experimental design, </w:t>
            </w:r>
            <w:r w:rsidR="001A0ED9" w:rsidRPr="006E7396">
              <w:rPr>
                <w:rFonts w:ascii="Times New Roman" w:hAnsi="Times New Roman"/>
                <w:i/>
                <w:iCs/>
                <w:sz w:val="20"/>
                <w:szCs w:val="20"/>
              </w:rPr>
              <w:t>Study site, Study group and controls, Data/sample collection, Sample size calculation, Validation and quality control of methods etc. where relevant)</w:t>
            </w:r>
            <w:r w:rsidR="00FB1DD2" w:rsidRPr="006E7396">
              <w:rPr>
                <w:rFonts w:ascii="Times New Roman" w:hAnsi="Times New Roman"/>
                <w:i/>
                <w:iCs/>
                <w:sz w:val="20"/>
                <w:szCs w:val="20"/>
              </w:rPr>
              <w:t>.</w:t>
            </w:r>
          </w:p>
        </w:tc>
      </w:tr>
      <w:tr w:rsidR="00A357A1" w:rsidRPr="00625E23" w14:paraId="22B5B102" w14:textId="77777777" w:rsidTr="00753C28">
        <w:trPr>
          <w:trHeight w:val="494"/>
        </w:trPr>
        <w:tc>
          <w:tcPr>
            <w:tcW w:w="4999" w:type="pct"/>
            <w:gridSpan w:val="4"/>
          </w:tcPr>
          <w:p w14:paraId="7C16BAAC" w14:textId="0EFA4BF1" w:rsidR="00A357A1" w:rsidRPr="006E7396" w:rsidRDefault="008D3B8F" w:rsidP="003D79FC">
            <w:pPr>
              <w:spacing w:after="0" w:line="240" w:lineRule="auto"/>
              <w:ind w:left="1080" w:hanging="450"/>
              <w:textAlignment w:val="baseline"/>
              <w:rPr>
                <w:rFonts w:ascii="Times New Roman" w:eastAsia="Times New Roman" w:hAnsi="Times New Roman"/>
                <w:sz w:val="20"/>
                <w:szCs w:val="20"/>
              </w:rPr>
            </w:pPr>
            <w:r w:rsidRPr="006E7396">
              <w:rPr>
                <w:rFonts w:ascii="Times New Roman" w:eastAsia="Times New Roman" w:hAnsi="Times New Roman"/>
                <w:sz w:val="20"/>
                <w:szCs w:val="20"/>
              </w:rPr>
              <w:t>4.</w:t>
            </w:r>
            <w:r w:rsidR="00CA7026" w:rsidRPr="006E7396">
              <w:rPr>
                <w:rFonts w:ascii="Times New Roman" w:eastAsia="Times New Roman" w:hAnsi="Times New Roman"/>
                <w:sz w:val="20"/>
                <w:szCs w:val="20"/>
              </w:rPr>
              <w:t>2</w:t>
            </w:r>
            <w:r w:rsidRPr="006E7396">
              <w:rPr>
                <w:rFonts w:ascii="Times New Roman" w:eastAsia="Times New Roman" w:hAnsi="Times New Roman"/>
                <w:sz w:val="20"/>
                <w:szCs w:val="20"/>
              </w:rPr>
              <w:t xml:space="preserve"> </w:t>
            </w:r>
            <w:r w:rsidR="00A357A1" w:rsidRPr="006E7396">
              <w:rPr>
                <w:rFonts w:ascii="Times New Roman" w:eastAsia="Times New Roman" w:hAnsi="Times New Roman"/>
                <w:sz w:val="20"/>
                <w:szCs w:val="20"/>
              </w:rPr>
              <w:t>Cost effectiveness of proposed methodology</w:t>
            </w:r>
          </w:p>
          <w:p w14:paraId="3C2CEE10" w14:textId="096BBD3F" w:rsidR="00F220A2" w:rsidRPr="006E7396" w:rsidRDefault="00F220A2"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0E74D5DE" w14:textId="77777777" w:rsidTr="00753C28">
        <w:trPr>
          <w:trHeight w:val="440"/>
        </w:trPr>
        <w:tc>
          <w:tcPr>
            <w:tcW w:w="4999" w:type="pct"/>
            <w:gridSpan w:val="4"/>
          </w:tcPr>
          <w:p w14:paraId="28E0D928" w14:textId="3D575B55" w:rsidR="00F82402" w:rsidRPr="006E7396" w:rsidRDefault="008D3B8F" w:rsidP="003D79FC">
            <w:pPr>
              <w:spacing w:after="0" w:line="240" w:lineRule="auto"/>
              <w:ind w:left="1080" w:hanging="450"/>
              <w:textAlignment w:val="baseline"/>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3</w:t>
            </w:r>
            <w:r w:rsidRPr="006E7396">
              <w:rPr>
                <w:rFonts w:ascii="Times New Roman" w:hAnsi="Times New Roman"/>
                <w:sz w:val="20"/>
                <w:szCs w:val="20"/>
              </w:rPr>
              <w:t xml:space="preserve"> </w:t>
            </w:r>
            <w:r w:rsidR="00F82402" w:rsidRPr="006E7396">
              <w:rPr>
                <w:rFonts w:ascii="Times New Roman" w:hAnsi="Times New Roman"/>
                <w:sz w:val="20"/>
                <w:szCs w:val="20"/>
              </w:rPr>
              <w:t>Data analysis including statistical and analytical methods</w:t>
            </w:r>
          </w:p>
          <w:p w14:paraId="71DB8B1D" w14:textId="40CEB195" w:rsidR="00586E16" w:rsidRPr="006E7396" w:rsidRDefault="00586E16"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49359B52" w14:textId="77777777" w:rsidTr="00753C28">
        <w:trPr>
          <w:trHeight w:val="989"/>
        </w:trPr>
        <w:tc>
          <w:tcPr>
            <w:tcW w:w="4999" w:type="pct"/>
            <w:gridSpan w:val="4"/>
          </w:tcPr>
          <w:p w14:paraId="36F01517" w14:textId="4E3DC157" w:rsidR="00F82402" w:rsidRPr="006E7396" w:rsidRDefault="008D3B8F" w:rsidP="003D79FC">
            <w:pPr>
              <w:spacing w:before="120" w:after="120"/>
              <w:ind w:left="1080" w:hanging="450"/>
              <w:jc w:val="both"/>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4</w:t>
            </w:r>
            <w:r w:rsidRPr="006E7396">
              <w:rPr>
                <w:rFonts w:ascii="Times New Roman" w:hAnsi="Times New Roman"/>
                <w:sz w:val="20"/>
                <w:szCs w:val="20"/>
              </w:rPr>
              <w:t xml:space="preserve"> </w:t>
            </w:r>
            <w:r w:rsidR="00F82402" w:rsidRPr="006E7396">
              <w:rPr>
                <w:rFonts w:ascii="Times New Roman" w:hAnsi="Times New Roman"/>
                <w:sz w:val="20"/>
                <w:szCs w:val="20"/>
              </w:rPr>
              <w:t xml:space="preserve">Is there any work to be outsourced to external entities?  </w:t>
            </w:r>
            <w:r w:rsidR="00F82402" w:rsidRPr="006E7396">
              <w:rPr>
                <w:rFonts w:ascii="Times New Roman" w:hAnsi="Times New Roman"/>
                <w:i/>
                <w:iCs/>
                <w:sz w:val="20"/>
                <w:szCs w:val="20"/>
              </w:rPr>
              <w:t>Yes/No</w:t>
            </w:r>
          </w:p>
          <w:p w14:paraId="26CAB2AF" w14:textId="152C4844" w:rsidR="00FC22FE" w:rsidRPr="006E7396" w:rsidRDefault="00F64C43" w:rsidP="00385649">
            <w:pPr>
              <w:spacing w:before="120" w:after="120"/>
              <w:ind w:left="1080" w:hanging="450"/>
              <w:jc w:val="both"/>
              <w:rPr>
                <w:rFonts w:ascii="Times New Roman" w:hAnsi="Times New Roman"/>
                <w:sz w:val="20"/>
                <w:szCs w:val="20"/>
              </w:rPr>
            </w:pPr>
            <w:r w:rsidRPr="006E7396">
              <w:rPr>
                <w:rFonts w:ascii="Times New Roman" w:hAnsi="Times New Roman"/>
                <w:sz w:val="20"/>
                <w:szCs w:val="20"/>
              </w:rPr>
              <w:t xml:space="preserve">       </w:t>
            </w:r>
            <w:r w:rsidR="00F82402" w:rsidRPr="006E7396">
              <w:rPr>
                <w:rFonts w:ascii="Times New Roman" w:hAnsi="Times New Roman"/>
                <w:sz w:val="20"/>
                <w:szCs w:val="20"/>
              </w:rPr>
              <w:t>If yes, provide details below.</w:t>
            </w:r>
          </w:p>
        </w:tc>
      </w:tr>
      <w:tr w:rsidR="00C24E18" w:rsidRPr="00625E23" w14:paraId="4D871E45" w14:textId="77777777" w:rsidTr="00753C28">
        <w:trPr>
          <w:trHeight w:val="530"/>
        </w:trPr>
        <w:tc>
          <w:tcPr>
            <w:tcW w:w="4999" w:type="pct"/>
            <w:gridSpan w:val="4"/>
            <w:shd w:val="clear" w:color="auto" w:fill="D9D9D9" w:themeFill="background1" w:themeFillShade="D9"/>
          </w:tcPr>
          <w:p w14:paraId="4FB03452" w14:textId="183700A0" w:rsidR="00F82402" w:rsidRPr="008D1A55" w:rsidRDefault="008D3B8F" w:rsidP="00183321">
            <w:pPr>
              <w:pStyle w:val="ListParagraph"/>
              <w:numPr>
                <w:ilvl w:val="0"/>
                <w:numId w:val="2"/>
              </w:numPr>
              <w:spacing w:after="0" w:line="240" w:lineRule="auto"/>
              <w:ind w:left="540"/>
              <w:textAlignment w:val="baseline"/>
              <w:rPr>
                <w:rFonts w:ascii="Times New Roman" w:hAnsi="Times New Roman" w:cs="Times New Roman"/>
                <w:b/>
                <w:bCs/>
              </w:rPr>
            </w:pPr>
            <w:r w:rsidRPr="008D1A55">
              <w:rPr>
                <w:rFonts w:ascii="Times New Roman" w:hAnsi="Times New Roman" w:cs="Times New Roman"/>
                <w:b/>
                <w:bCs/>
              </w:rPr>
              <w:t xml:space="preserve">Does your research need </w:t>
            </w:r>
            <w:r w:rsidR="0070764C" w:rsidRPr="008D1A55">
              <w:rPr>
                <w:rFonts w:ascii="Times New Roman" w:hAnsi="Times New Roman" w:cs="Times New Roman"/>
                <w:b/>
                <w:bCs/>
                <w:lang w:val="en-US"/>
              </w:rPr>
              <w:t>a</w:t>
            </w:r>
            <w:r w:rsidR="00F82402" w:rsidRPr="008D1A55">
              <w:rPr>
                <w:rFonts w:ascii="Times New Roman" w:hAnsi="Times New Roman" w:cs="Times New Roman"/>
                <w:b/>
                <w:bCs/>
              </w:rPr>
              <w:t>uthorization </w:t>
            </w:r>
          </w:p>
          <w:p w14:paraId="64709168" w14:textId="5B6C175D" w:rsidR="00C24E18" w:rsidRPr="008D1A55" w:rsidRDefault="00F82402" w:rsidP="003D79FC">
            <w:pPr>
              <w:spacing w:before="80" w:after="80"/>
              <w:ind w:left="540"/>
              <w:rPr>
                <w:rFonts w:ascii="Times New Roman" w:hAnsi="Times New Roman"/>
                <w:sz w:val="20"/>
                <w:szCs w:val="20"/>
              </w:rPr>
            </w:pPr>
            <w:r w:rsidRPr="008D1A55">
              <w:rPr>
                <w:rFonts w:ascii="Times New Roman" w:eastAsia="Times New Roman" w:hAnsi="Times New Roman"/>
                <w:i/>
                <w:iCs/>
                <w:sz w:val="20"/>
                <w:szCs w:val="20"/>
              </w:rPr>
              <w:t>(Ethical clearance/necessary permission</w:t>
            </w:r>
            <w:r w:rsidRPr="008D1A55">
              <w:rPr>
                <w:rFonts w:ascii="Times New Roman" w:eastAsia="Times New Roman" w:hAnsi="Times New Roman"/>
                <w:sz w:val="20"/>
                <w:szCs w:val="20"/>
              </w:rPr>
              <w:t xml:space="preserve"> </w:t>
            </w:r>
            <w:r w:rsidRPr="008D1A55">
              <w:rPr>
                <w:rFonts w:ascii="Times New Roman" w:eastAsia="Times New Roman" w:hAnsi="Times New Roman"/>
                <w:i/>
                <w:iCs/>
                <w:sz w:val="20"/>
                <w:szCs w:val="20"/>
              </w:rPr>
              <w:t>should be submitted along with the application or within one month of the deadline for submission of applications)</w:t>
            </w:r>
            <w:r w:rsidRPr="008D1A55">
              <w:rPr>
                <w:rFonts w:ascii="Times New Roman" w:eastAsia="Times New Roman" w:hAnsi="Times New Roman"/>
                <w:sz w:val="20"/>
                <w:szCs w:val="20"/>
              </w:rPr>
              <w:t> </w:t>
            </w:r>
          </w:p>
        </w:tc>
      </w:tr>
      <w:tr w:rsidR="00F82402" w:rsidRPr="00625E23" w14:paraId="08435B3E" w14:textId="77777777" w:rsidTr="00753C28">
        <w:trPr>
          <w:trHeight w:val="530"/>
        </w:trPr>
        <w:tc>
          <w:tcPr>
            <w:tcW w:w="4999" w:type="pct"/>
            <w:gridSpan w:val="4"/>
            <w:shd w:val="clear" w:color="auto" w:fill="F2F2F2" w:themeFill="background1" w:themeFillShade="F2"/>
          </w:tcPr>
          <w:p w14:paraId="1BE701F9" w14:textId="6E632BEF" w:rsidR="00F220A2" w:rsidRPr="008D1A55" w:rsidRDefault="00F82402" w:rsidP="00385649">
            <w:pPr>
              <w:pStyle w:val="ListParagraph"/>
              <w:numPr>
                <w:ilvl w:val="1"/>
                <w:numId w:val="3"/>
              </w:numPr>
              <w:spacing w:after="0" w:line="240" w:lineRule="auto"/>
              <w:ind w:left="990"/>
              <w:textAlignment w:val="baseline"/>
              <w:rPr>
                <w:rFonts w:ascii="Times New Roman" w:hAnsi="Times New Roman" w:cs="Times New Roman"/>
              </w:rPr>
            </w:pPr>
            <w:r w:rsidRPr="008D1A55">
              <w:rPr>
                <w:rFonts w:ascii="Times New Roman" w:hAnsi="Times New Roman" w:cs="Times New Roman"/>
              </w:rPr>
              <w:t>Ethical c</w:t>
            </w:r>
            <w:r w:rsidR="7B3063E5" w:rsidRPr="008D1A55">
              <w:rPr>
                <w:rFonts w:ascii="Times New Roman" w:hAnsi="Times New Roman" w:cs="Times New Roman"/>
              </w:rPr>
              <w:t xml:space="preserve">learance </w:t>
            </w:r>
            <w:r w:rsidRPr="008D1A55">
              <w:rPr>
                <w:rFonts w:ascii="Times New Roman" w:hAnsi="Times New Roman" w:cs="Times New Roman"/>
              </w:rPr>
              <w:t>  </w:t>
            </w:r>
          </w:p>
        </w:tc>
      </w:tr>
      <w:tr w:rsidR="00F82402" w:rsidRPr="00625E23" w14:paraId="4839975B" w14:textId="77777777" w:rsidTr="00753C28">
        <w:trPr>
          <w:trHeight w:val="530"/>
        </w:trPr>
        <w:tc>
          <w:tcPr>
            <w:tcW w:w="4999" w:type="pct"/>
            <w:gridSpan w:val="4"/>
          </w:tcPr>
          <w:p w14:paraId="409CB2B8" w14:textId="716F9D8F" w:rsidR="00F82402" w:rsidRPr="008D1A55" w:rsidRDefault="00210CAA" w:rsidP="00F82402">
            <w:pPr>
              <w:tabs>
                <w:tab w:val="center" w:pos="4766"/>
              </w:tabs>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color w:val="000000"/>
                <w:sz w:val="20"/>
                <w:szCs w:val="20"/>
              </w:rPr>
              <w:t xml:space="preserve"> </w:t>
            </w:r>
            <w:r w:rsidR="00F82402" w:rsidRPr="008D1A55">
              <w:rPr>
                <w:rFonts w:ascii="Times New Roman" w:eastAsia="Times New Roman" w:hAnsi="Times New Roman"/>
                <w:color w:val="000000"/>
                <w:sz w:val="20"/>
                <w:szCs w:val="20"/>
              </w:rPr>
              <w:t>Relevance to the project </w:t>
            </w:r>
            <w:r w:rsidR="00F82402" w:rsidRPr="008D1A55">
              <w:rPr>
                <w:rFonts w:ascii="Times New Roman" w:eastAsia="Times New Roman" w:hAnsi="Times New Roman"/>
                <w:color w:val="000000"/>
                <w:sz w:val="20"/>
                <w:szCs w:val="20"/>
              </w:rPr>
              <w:tab/>
              <w:t xml:space="preserve">                                     </w:t>
            </w:r>
            <w:sdt>
              <w:sdtPr>
                <w:rPr>
                  <w:rFonts w:ascii="Times New Roman" w:eastAsia="Times New Roman" w:hAnsi="Times New Roman"/>
                  <w:color w:val="000000"/>
                  <w:sz w:val="20"/>
                  <w:szCs w:val="20"/>
                </w:rPr>
                <w:id w:val="-976227025"/>
                <w14:checkbox>
                  <w14:checked w14:val="0"/>
                  <w14:checkedState w14:val="2612" w14:font="MS Gothic"/>
                  <w14:uncheckedState w14:val="2610" w14:font="MS Gothic"/>
                </w14:checkbox>
              </w:sdtPr>
              <w:sdtEndPr/>
              <w:sdtContent>
                <w:r w:rsidR="00E1148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Relevant                                    </w:t>
            </w:r>
            <w:sdt>
              <w:sdtPr>
                <w:rPr>
                  <w:rFonts w:ascii="Times New Roman" w:eastAsia="Times New Roman" w:hAnsi="Times New Roman"/>
                  <w:color w:val="000000"/>
                  <w:sz w:val="20"/>
                  <w:szCs w:val="20"/>
                </w:rPr>
                <w:id w:val="1474404254"/>
                <w14:checkbox>
                  <w14:checked w14:val="0"/>
                  <w14:checkedState w14:val="2612" w14:font="MS Gothic"/>
                  <w14:uncheckedState w14:val="2610" w14:font="MS Gothic"/>
                </w14:checkbox>
              </w:sdtPr>
              <w:sdtEndPr/>
              <w:sdtContent>
                <w:r w:rsidR="00EC37D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Not relevant </w:t>
            </w:r>
          </w:p>
          <w:p w14:paraId="7F2BA3D8" w14:textId="426CFEB1" w:rsidR="00F82402" w:rsidRPr="008D1A55" w:rsidRDefault="00F82402" w:rsidP="00F82402">
            <w:pPr>
              <w:spacing w:after="0" w:line="240" w:lineRule="auto"/>
              <w:textAlignment w:val="baseline"/>
              <w:rPr>
                <w:rFonts w:ascii="Times New Roman" w:eastAsia="Times New Roman" w:hAnsi="Times New Roman"/>
                <w:b/>
                <w:bCs/>
                <w:color w:val="000000"/>
                <w:sz w:val="20"/>
                <w:szCs w:val="20"/>
              </w:rPr>
            </w:pPr>
          </w:p>
        </w:tc>
      </w:tr>
      <w:tr w:rsidR="00F82402" w:rsidRPr="00625E23" w14:paraId="56127A8E" w14:textId="77777777" w:rsidTr="00753C28">
        <w:trPr>
          <w:trHeight w:val="530"/>
        </w:trPr>
        <w:tc>
          <w:tcPr>
            <w:tcW w:w="4999" w:type="pct"/>
            <w:gridSpan w:val="4"/>
          </w:tcPr>
          <w:p w14:paraId="0D45DA07" w14:textId="3396B7C2" w:rsidR="00F82402" w:rsidRPr="008D1A55" w:rsidRDefault="00F82402" w:rsidP="00F82402">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sz w:val="20"/>
                <w:szCs w:val="20"/>
              </w:rPr>
              <w:t>If relevant, indicate status with evidence   </w:t>
            </w:r>
            <w:r w:rsidRPr="008D1A55">
              <w:rPr>
                <w:rFonts w:ascii="Times New Roman" w:eastAsia="Times New Roman" w:hAnsi="Times New Roman"/>
                <w:sz w:val="20"/>
                <w:szCs w:val="20"/>
              </w:rPr>
              <w:tab/>
            </w:r>
            <w:sdt>
              <w:sdtPr>
                <w:rPr>
                  <w:rFonts w:ascii="Times New Roman" w:eastAsia="Times New Roman" w:hAnsi="Times New Roman"/>
                  <w:sz w:val="20"/>
                  <w:szCs w:val="20"/>
                </w:rPr>
                <w:id w:val="-752051194"/>
                <w14:checkbox>
                  <w14:checked w14:val="0"/>
                  <w14:checkedState w14:val="2612" w14:font="MS Gothic"/>
                  <w14:uncheckedState w14:val="2610" w14:font="MS Gothic"/>
                </w14:checkbox>
              </w:sdtPr>
              <w:sdtEndPr/>
              <w:sdtContent>
                <w:r w:rsidR="00F2418F" w:rsidRPr="008D1A55">
                  <w:rPr>
                    <w:rFonts w:ascii="MS Gothic" w:eastAsia="MS Gothic" w:hAnsi="MS Gothic" w:hint="eastAsia"/>
                    <w:sz w:val="20"/>
                    <w:szCs w:val="20"/>
                  </w:rPr>
                  <w:t>☐</w:t>
                </w:r>
              </w:sdtContent>
            </w:sdt>
            <w:r w:rsidR="00F2418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Receive</w:t>
            </w:r>
            <w:r w:rsidR="00296818" w:rsidRPr="008D1A55">
              <w:rPr>
                <w:rFonts w:ascii="Times New Roman" w:eastAsia="Times New Roman" w:hAnsi="Times New Roman"/>
                <w:sz w:val="20"/>
                <w:szCs w:val="20"/>
              </w:rPr>
              <w:t>d</w:t>
            </w:r>
            <w:r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11972531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Pr="008D1A55">
              <w:rPr>
                <w:rFonts w:ascii="Times New Roman" w:eastAsia="Times New Roman" w:hAnsi="Times New Roman"/>
                <w:sz w:val="20"/>
                <w:szCs w:val="20"/>
              </w:rPr>
              <w:t xml:space="preserve"> Applied    </w:t>
            </w:r>
            <w:r w:rsidR="007A70DC"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w:t>
            </w:r>
            <w:sdt>
              <w:sdtPr>
                <w:rPr>
                  <w:rFonts w:ascii="Times New Roman" w:eastAsia="Times New Roman" w:hAnsi="Times New Roman"/>
                  <w:sz w:val="20"/>
                  <w:szCs w:val="20"/>
                </w:rPr>
                <w:id w:val="-118466568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Intending to apply </w:t>
            </w:r>
          </w:p>
          <w:p w14:paraId="495B7E8B" w14:textId="783E0256" w:rsidR="00F82402" w:rsidRPr="008D1A55" w:rsidRDefault="00F82402" w:rsidP="00F82402">
            <w:pPr>
              <w:tabs>
                <w:tab w:val="center" w:pos="4766"/>
              </w:tabs>
              <w:spacing w:after="0" w:line="240" w:lineRule="auto"/>
              <w:textAlignment w:val="baseline"/>
              <w:rPr>
                <w:rFonts w:ascii="Times New Roman" w:hAnsi="Times New Roman"/>
                <w:b/>
                <w:bCs/>
                <w:noProof/>
                <w:sz w:val="20"/>
                <w:szCs w:val="20"/>
              </w:rPr>
            </w:pPr>
          </w:p>
        </w:tc>
      </w:tr>
      <w:tr w:rsidR="00F82402" w:rsidRPr="00210CAA" w14:paraId="4A1AC4A6" w14:textId="77777777" w:rsidTr="00753C28">
        <w:trPr>
          <w:trHeight w:val="530"/>
        </w:trPr>
        <w:tc>
          <w:tcPr>
            <w:tcW w:w="4999" w:type="pct"/>
            <w:gridSpan w:val="4"/>
            <w:shd w:val="clear" w:color="auto" w:fill="F2F2F2" w:themeFill="background1" w:themeFillShade="F2"/>
          </w:tcPr>
          <w:p w14:paraId="5FBE00F7" w14:textId="77777777" w:rsidR="00F82402" w:rsidRPr="008D1A55" w:rsidRDefault="00F82402"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Permission from relevant authorities (</w:t>
            </w:r>
            <w:r w:rsidRPr="008D1A55">
              <w:rPr>
                <w:rFonts w:ascii="Times New Roman" w:hAnsi="Times New Roman" w:cs="Times New Roman"/>
                <w:i/>
                <w:iCs/>
              </w:rPr>
              <w:t>Dept. of Wildlife, Forest Department, CEA etc</w:t>
            </w:r>
            <w:r w:rsidRPr="008D1A55">
              <w:rPr>
                <w:rFonts w:ascii="Times New Roman" w:hAnsi="Times New Roman" w:cs="Times New Roman"/>
              </w:rPr>
              <w:t>.) </w:t>
            </w:r>
          </w:p>
          <w:p w14:paraId="56565C2B" w14:textId="0299C242" w:rsidR="00F220A2" w:rsidRPr="008D1A55" w:rsidRDefault="00F220A2" w:rsidP="00F220A2">
            <w:pPr>
              <w:pStyle w:val="ListParagraph"/>
              <w:spacing w:after="0" w:line="240" w:lineRule="auto"/>
              <w:ind w:left="990"/>
              <w:textAlignment w:val="baseline"/>
              <w:rPr>
                <w:rFonts w:ascii="Times New Roman" w:hAnsi="Times New Roman" w:cs="Times New Roman"/>
                <w:noProof/>
              </w:rPr>
            </w:pPr>
          </w:p>
        </w:tc>
      </w:tr>
      <w:tr w:rsidR="00F82402" w:rsidRPr="00625E23" w14:paraId="3A393E2F" w14:textId="77777777" w:rsidTr="00753C28">
        <w:trPr>
          <w:trHeight w:val="530"/>
        </w:trPr>
        <w:tc>
          <w:tcPr>
            <w:tcW w:w="4999" w:type="pct"/>
            <w:gridSpan w:val="4"/>
          </w:tcPr>
          <w:p w14:paraId="2D914CBA" w14:textId="6A6FED12" w:rsidR="00F82402" w:rsidRPr="008D1A55" w:rsidRDefault="00F82402" w:rsidP="00DD2E49">
            <w:pPr>
              <w:tabs>
                <w:tab w:val="left" w:pos="4402"/>
                <w:tab w:val="left" w:pos="7509"/>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Relevance to the project  </w:t>
            </w:r>
            <w:r w:rsidR="00DD2E49" w:rsidRPr="008D1A55">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id w:val="244468207"/>
                <w14:checkbox>
                  <w14:checked w14:val="0"/>
                  <w14:checkedState w14:val="2612" w14:font="MS Gothic"/>
                  <w14:uncheckedState w14:val="2610" w14:font="MS Gothic"/>
                </w14:checkbox>
              </w:sdtPr>
              <w:sdtEndPr/>
              <w:sdtContent>
                <w:r w:rsidR="00A51B7E" w:rsidRPr="008D1A55">
                  <w:rPr>
                    <w:rFonts w:ascii="MS Gothic" w:eastAsia="MS Gothic" w:hAnsi="MS Gothic" w:hint="eastAsia"/>
                    <w:color w:val="000000"/>
                    <w:sz w:val="20"/>
                    <w:szCs w:val="20"/>
                  </w:rPr>
                  <w:t>☐</w:t>
                </w:r>
              </w:sdtContent>
            </w:sdt>
            <w:r w:rsidR="00DD2E49" w:rsidRPr="008D1A55">
              <w:rPr>
                <w:rFonts w:ascii="Times New Roman" w:eastAsia="Times New Roman" w:hAnsi="Times New Roman"/>
                <w:color w:val="000000"/>
                <w:sz w:val="20"/>
                <w:szCs w:val="20"/>
              </w:rPr>
              <w:t xml:space="preserve">   </w:t>
            </w:r>
            <w:r w:rsidRPr="008D1A55">
              <w:rPr>
                <w:rFonts w:ascii="Times New Roman" w:eastAsia="Times New Roman" w:hAnsi="Times New Roman"/>
                <w:sz w:val="20"/>
                <w:szCs w:val="20"/>
              </w:rPr>
              <w:t>Relevant   </w:t>
            </w:r>
            <w:r w:rsidRPr="008D1A55">
              <w:rPr>
                <w:rFonts w:ascii="Times New Roman" w:eastAsia="Times New Roman" w:hAnsi="Times New Roman"/>
                <w:sz w:val="20"/>
                <w:szCs w:val="20"/>
              </w:rPr>
              <w:tab/>
            </w:r>
            <w:sdt>
              <w:sdtPr>
                <w:rPr>
                  <w:rFonts w:ascii="Times New Roman" w:eastAsia="Times New Roman" w:hAnsi="Times New Roman"/>
                  <w:sz w:val="20"/>
                  <w:szCs w:val="20"/>
                </w:rPr>
                <w:id w:val="289023886"/>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600A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Not relevant </w:t>
            </w:r>
          </w:p>
        </w:tc>
      </w:tr>
      <w:tr w:rsidR="00F82402" w:rsidRPr="00625E23" w14:paraId="26F0FF74" w14:textId="77777777" w:rsidTr="00753C28">
        <w:trPr>
          <w:trHeight w:val="449"/>
        </w:trPr>
        <w:tc>
          <w:tcPr>
            <w:tcW w:w="4999" w:type="pct"/>
            <w:gridSpan w:val="4"/>
          </w:tcPr>
          <w:p w14:paraId="645303F9" w14:textId="1E6115EC" w:rsidR="00E92773" w:rsidRPr="008D1A55" w:rsidRDefault="00F82402" w:rsidP="00385649">
            <w:pPr>
              <w:tabs>
                <w:tab w:val="center" w:pos="4766"/>
                <w:tab w:val="left" w:pos="5143"/>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 xml:space="preserve">If relevant, indicate status </w:t>
            </w:r>
            <w:r w:rsidRPr="008D1A55">
              <w:rPr>
                <w:rFonts w:ascii="Times New Roman" w:eastAsia="Times New Roman" w:hAnsi="Times New Roman"/>
                <w:sz w:val="20"/>
                <w:szCs w:val="20"/>
              </w:rPr>
              <w:t>with evidence   </w:t>
            </w:r>
            <w:r w:rsidR="00F25CF9" w:rsidRPr="008D1A55">
              <w:rPr>
                <w:rFonts w:ascii="Times New Roman" w:eastAsia="Times New Roman" w:hAnsi="Times New Roman"/>
                <w:sz w:val="20"/>
                <w:szCs w:val="20"/>
              </w:rPr>
              <w:tab/>
            </w:r>
            <w:r w:rsidR="000433E7"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014491382"/>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433E7" w:rsidRPr="008D1A55">
              <w:rPr>
                <w:rFonts w:ascii="Times New Roman" w:eastAsia="Times New Roman" w:hAnsi="Times New Roman"/>
                <w:sz w:val="20"/>
                <w:szCs w:val="20"/>
              </w:rPr>
              <w:t xml:space="preserve">  </w:t>
            </w:r>
            <w:r w:rsidR="00DD2E49" w:rsidRPr="008D1A55">
              <w:rPr>
                <w:rFonts w:ascii="Times New Roman" w:eastAsia="Times New Roman" w:hAnsi="Times New Roman"/>
                <w:sz w:val="20"/>
                <w:szCs w:val="20"/>
              </w:rPr>
              <w:t>Received   </w:t>
            </w:r>
            <w:r w:rsidR="00F25CF9" w:rsidRPr="008D1A55">
              <w:rPr>
                <w:rFonts w:ascii="Times New Roman" w:eastAsia="Times New Roman" w:hAnsi="Times New Roman"/>
                <w:sz w:val="20"/>
                <w:szCs w:val="20"/>
              </w:rPr>
              <w:tab/>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2725626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00F25CF9" w:rsidRPr="008D1A55">
              <w:rPr>
                <w:rFonts w:ascii="Times New Roman" w:eastAsia="Times New Roman" w:hAnsi="Times New Roman"/>
                <w:sz w:val="20"/>
                <w:szCs w:val="20"/>
              </w:rPr>
              <w:t>Applied   </w:t>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26577094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Intending to apply </w:t>
            </w:r>
            <w:r w:rsidRPr="008D1A55">
              <w:rPr>
                <w:rFonts w:ascii="Times New Roman" w:eastAsia="Times New Roman" w:hAnsi="Times New Roman"/>
                <w:b/>
                <w:bCs/>
                <w:sz w:val="20"/>
                <w:szCs w:val="20"/>
              </w:rPr>
              <w:tab/>
            </w:r>
            <w:r w:rsidR="00F25CF9" w:rsidRPr="008D1A55">
              <w:rPr>
                <w:rFonts w:ascii="Times New Roman" w:eastAsia="Times New Roman" w:hAnsi="Times New Roman"/>
                <w:b/>
                <w:bCs/>
                <w:sz w:val="20"/>
                <w:szCs w:val="20"/>
              </w:rPr>
              <w:t xml:space="preserve">             </w:t>
            </w:r>
          </w:p>
          <w:p w14:paraId="6DE28ABA" w14:textId="57E76D25" w:rsidR="00F82402" w:rsidRPr="008D1A55" w:rsidRDefault="00F25CF9" w:rsidP="00A70FD6">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b/>
                <w:bCs/>
                <w:sz w:val="20"/>
                <w:szCs w:val="20"/>
              </w:rPr>
              <w:t xml:space="preserve">                                          </w:t>
            </w:r>
            <w:r w:rsidR="00F82402" w:rsidRPr="008D1A55">
              <w:rPr>
                <w:rFonts w:ascii="Times New Roman" w:eastAsia="Times New Roman" w:hAnsi="Times New Roman"/>
                <w:sz w:val="20"/>
                <w:szCs w:val="20"/>
              </w:rPr>
              <w:t>      </w:t>
            </w:r>
            <w:r w:rsidRPr="008D1A55">
              <w:rPr>
                <w:rFonts w:ascii="Times New Roman" w:eastAsia="Times New Roman" w:hAnsi="Times New Roman"/>
                <w:sz w:val="20"/>
                <w:szCs w:val="20"/>
              </w:rPr>
              <w:tab/>
              <w:t>        </w:t>
            </w:r>
            <w:r w:rsidR="00F4243D"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xml:space="preserve"> </w:t>
            </w:r>
          </w:p>
        </w:tc>
      </w:tr>
      <w:tr w:rsidR="00F4243D" w:rsidRPr="00EF2E67" w14:paraId="30DC13BB" w14:textId="77777777" w:rsidTr="00753C28">
        <w:trPr>
          <w:trHeight w:val="530"/>
        </w:trPr>
        <w:tc>
          <w:tcPr>
            <w:tcW w:w="4999" w:type="pct"/>
            <w:gridSpan w:val="4"/>
            <w:shd w:val="clear" w:color="auto" w:fill="F2F2F2" w:themeFill="background1" w:themeFillShade="F2"/>
          </w:tcPr>
          <w:p w14:paraId="0930D15A" w14:textId="3A527116" w:rsidR="00F4243D" w:rsidRPr="008D1A55" w:rsidRDefault="00F4243D"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Material</w:t>
            </w:r>
            <w:r w:rsidR="278E7AB0" w:rsidRPr="008D1A55">
              <w:rPr>
                <w:rFonts w:ascii="Times New Roman" w:hAnsi="Times New Roman" w:cs="Times New Roman"/>
              </w:rPr>
              <w:t xml:space="preserve"> </w:t>
            </w:r>
            <w:r w:rsidRPr="008D1A55">
              <w:rPr>
                <w:rFonts w:ascii="Times New Roman" w:hAnsi="Times New Roman" w:cs="Times New Roman"/>
              </w:rPr>
              <w:t>Transfer Agreement                                                                                                                    </w:t>
            </w:r>
          </w:p>
        </w:tc>
      </w:tr>
      <w:tr w:rsidR="00F4243D" w:rsidRPr="008D1A55" w14:paraId="19F4DEF6" w14:textId="77777777" w:rsidTr="00753C28">
        <w:trPr>
          <w:trHeight w:val="431"/>
        </w:trPr>
        <w:tc>
          <w:tcPr>
            <w:tcW w:w="4999" w:type="pct"/>
            <w:gridSpan w:val="4"/>
          </w:tcPr>
          <w:p w14:paraId="73DDAAF8" w14:textId="4A3700A4" w:rsidR="00F4243D" w:rsidRPr="008D1A55" w:rsidRDefault="00F4243D" w:rsidP="00A70FD6">
            <w:pPr>
              <w:tabs>
                <w:tab w:val="left" w:pos="4257"/>
                <w:tab w:val="left" w:pos="6488"/>
              </w:tabs>
              <w:spacing w:after="0" w:line="240" w:lineRule="auto"/>
              <w:textAlignment w:val="baseline"/>
              <w:rPr>
                <w:rFonts w:ascii="Times New Roman" w:hAnsi="Times New Roman"/>
                <w:b/>
                <w:bCs/>
                <w:sz w:val="20"/>
                <w:szCs w:val="20"/>
              </w:rPr>
            </w:pPr>
            <w:r w:rsidRPr="008D1A55">
              <w:rPr>
                <w:rFonts w:ascii="Times New Roman" w:hAnsi="Times New Roman"/>
                <w:sz w:val="20"/>
                <w:szCs w:val="20"/>
              </w:rPr>
              <w:t>Relevance to the project  </w:t>
            </w:r>
            <w:r w:rsidRPr="008D1A55">
              <w:rPr>
                <w:rFonts w:ascii="Times New Roman" w:hAnsi="Times New Roman"/>
                <w:sz w:val="20"/>
                <w:szCs w:val="20"/>
              </w:rPr>
              <w:tab/>
            </w:r>
            <w:sdt>
              <w:sdtPr>
                <w:rPr>
                  <w:rFonts w:ascii="Times New Roman" w:hAnsi="Times New Roman"/>
                  <w:sz w:val="20"/>
                  <w:szCs w:val="20"/>
                </w:rPr>
                <w:id w:val="-100188375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Relevant </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69512107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Not relevant </w:t>
            </w:r>
          </w:p>
        </w:tc>
      </w:tr>
      <w:tr w:rsidR="00F4243D" w:rsidRPr="008D1A55" w14:paraId="14F7AECC" w14:textId="77777777" w:rsidTr="00753C28">
        <w:trPr>
          <w:trHeight w:val="431"/>
        </w:trPr>
        <w:tc>
          <w:tcPr>
            <w:tcW w:w="4999" w:type="pct"/>
            <w:gridSpan w:val="4"/>
          </w:tcPr>
          <w:p w14:paraId="0D762FA6" w14:textId="32046CB9" w:rsidR="00FC22FE" w:rsidRPr="008D1A55" w:rsidRDefault="00F4243D" w:rsidP="00A70FD6">
            <w:pPr>
              <w:tabs>
                <w:tab w:val="center" w:pos="5126"/>
                <w:tab w:val="left" w:pos="6187"/>
              </w:tabs>
              <w:spacing w:after="0" w:line="240" w:lineRule="auto"/>
              <w:textAlignment w:val="baseline"/>
              <w:rPr>
                <w:rFonts w:ascii="Times New Roman" w:hAnsi="Times New Roman"/>
                <w:sz w:val="20"/>
                <w:szCs w:val="20"/>
              </w:rPr>
            </w:pPr>
            <w:r w:rsidRPr="008D1A55">
              <w:rPr>
                <w:rFonts w:ascii="Times New Roman" w:hAnsi="Times New Roman"/>
                <w:color w:val="000000"/>
                <w:sz w:val="20"/>
                <w:szCs w:val="20"/>
              </w:rPr>
              <w:t xml:space="preserve">If relevant, indicate status </w:t>
            </w:r>
            <w:r w:rsidRPr="008D1A55">
              <w:rPr>
                <w:rFonts w:ascii="Times New Roman" w:hAnsi="Times New Roman"/>
                <w:sz w:val="20"/>
                <w:szCs w:val="20"/>
              </w:rPr>
              <w:t>with evidence   </w:t>
            </w:r>
            <w:r w:rsidR="00A70FD6" w:rsidRPr="008D1A55">
              <w:rPr>
                <w:rFonts w:ascii="Times New Roman" w:hAnsi="Times New Roman"/>
                <w:sz w:val="20"/>
                <w:szCs w:val="20"/>
              </w:rPr>
              <w:t xml:space="preserve">          </w:t>
            </w:r>
            <w:sdt>
              <w:sdtPr>
                <w:rPr>
                  <w:rFonts w:ascii="Times New Roman" w:hAnsi="Times New Roman"/>
                  <w:sz w:val="20"/>
                  <w:szCs w:val="20"/>
                </w:rPr>
                <w:id w:val="1610088598"/>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Signed</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224181571"/>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Arrangements made to sign       </w:t>
            </w:r>
          </w:p>
          <w:p w14:paraId="163EAEB1" w14:textId="77777777" w:rsidR="00FC22FE" w:rsidRPr="008D1A55" w:rsidRDefault="00FC22FE" w:rsidP="00A70FD6">
            <w:pPr>
              <w:tabs>
                <w:tab w:val="center" w:pos="5126"/>
                <w:tab w:val="left" w:pos="6187"/>
              </w:tabs>
              <w:spacing w:after="0" w:line="240" w:lineRule="auto"/>
              <w:textAlignment w:val="baseline"/>
              <w:rPr>
                <w:rFonts w:ascii="Times New Roman" w:hAnsi="Times New Roman"/>
                <w:sz w:val="20"/>
                <w:szCs w:val="20"/>
              </w:rPr>
            </w:pPr>
          </w:p>
          <w:p w14:paraId="17117D11" w14:textId="08FABD59" w:rsidR="00F4243D" w:rsidRPr="008D1A55" w:rsidRDefault="00F4243D" w:rsidP="00A70FD6">
            <w:pPr>
              <w:tabs>
                <w:tab w:val="center" w:pos="5126"/>
                <w:tab w:val="left" w:pos="6187"/>
              </w:tabs>
              <w:spacing w:after="0" w:line="240" w:lineRule="auto"/>
              <w:textAlignment w:val="baseline"/>
              <w:rPr>
                <w:rFonts w:ascii="Times New Roman" w:hAnsi="Times New Roman"/>
                <w:b/>
                <w:bCs/>
                <w:noProof/>
                <w:sz w:val="20"/>
                <w:szCs w:val="20"/>
              </w:rPr>
            </w:pPr>
            <w:r w:rsidRPr="008D1A55">
              <w:rPr>
                <w:rFonts w:ascii="Times New Roman" w:hAnsi="Times New Roman"/>
                <w:sz w:val="20"/>
                <w:szCs w:val="20"/>
              </w:rPr>
              <w:t>     </w:t>
            </w:r>
          </w:p>
        </w:tc>
      </w:tr>
      <w:tr w:rsidR="00C24E18" w:rsidRPr="008D1A55" w14:paraId="64B9824E" w14:textId="77777777" w:rsidTr="00753C28">
        <w:trPr>
          <w:trHeight w:val="720"/>
        </w:trPr>
        <w:tc>
          <w:tcPr>
            <w:tcW w:w="4999" w:type="pct"/>
            <w:gridSpan w:val="4"/>
            <w:shd w:val="clear" w:color="auto" w:fill="D9D9D9" w:themeFill="background1" w:themeFillShade="D9"/>
          </w:tcPr>
          <w:p w14:paraId="7442080D" w14:textId="77777777" w:rsidR="000433E7" w:rsidRPr="008D1A55" w:rsidRDefault="000433E7" w:rsidP="00183321">
            <w:pPr>
              <w:pStyle w:val="ListParagraph"/>
              <w:numPr>
                <w:ilvl w:val="0"/>
                <w:numId w:val="13"/>
              </w:numPr>
              <w:spacing w:before="60" w:after="60" w:line="240" w:lineRule="auto"/>
              <w:rPr>
                <w:rFonts w:ascii="Times New Roman" w:hAnsi="Times New Roman" w:cs="Times New Roman"/>
                <w:i/>
                <w:iCs/>
                <w:color w:val="7030A0"/>
              </w:rPr>
            </w:pPr>
            <w:r w:rsidRPr="008D1A55">
              <w:rPr>
                <w:rFonts w:ascii="Times New Roman" w:hAnsi="Times New Roman" w:cs="Times New Roman"/>
                <w:b/>
                <w:bCs/>
              </w:rPr>
              <w:t>WORK PLAN</w:t>
            </w:r>
            <w:r w:rsidRPr="008D1A55">
              <w:rPr>
                <w:rFonts w:ascii="Times New Roman" w:hAnsi="Times New Roman" w:cs="Times New Roman"/>
              </w:rPr>
              <w:t xml:space="preserve"> </w:t>
            </w:r>
          </w:p>
          <w:p w14:paraId="53A10E96" w14:textId="3B117764" w:rsidR="00C24E18" w:rsidRPr="00792E0C" w:rsidRDefault="00F82402" w:rsidP="000433E7">
            <w:pPr>
              <w:pStyle w:val="ListParagraph"/>
              <w:spacing w:before="60" w:after="60" w:line="240" w:lineRule="auto"/>
              <w:rPr>
                <w:rFonts w:ascii="Times New Roman" w:hAnsi="Times New Roman" w:cs="Times New Roman"/>
                <w:i/>
                <w:color w:val="7030A0"/>
                <w:lang w:val="en-US"/>
              </w:rPr>
            </w:pPr>
            <w:r w:rsidRPr="008D1A55">
              <w:rPr>
                <w:rFonts w:ascii="Times New Roman" w:hAnsi="Times New Roman" w:cs="Times New Roman"/>
                <w:i/>
                <w:iCs/>
              </w:rPr>
              <w:t>Com</w:t>
            </w:r>
            <w:r w:rsidR="000433E7" w:rsidRPr="008D1A55">
              <w:rPr>
                <w:rFonts w:ascii="Times New Roman" w:hAnsi="Times New Roman" w:cs="Times New Roman"/>
                <w:i/>
                <w:iCs/>
                <w:lang w:val="en-US"/>
              </w:rPr>
              <w:t xml:space="preserve">plete  </w:t>
            </w:r>
            <w:r w:rsidRPr="008D1A55">
              <w:rPr>
                <w:rFonts w:ascii="Times New Roman" w:hAnsi="Times New Roman" w:cs="Times New Roman"/>
                <w:i/>
                <w:iCs/>
              </w:rPr>
              <w:t xml:space="preserve">Annex </w:t>
            </w:r>
            <w:r w:rsidR="00792E0C">
              <w:rPr>
                <w:rFonts w:ascii="Times New Roman" w:hAnsi="Times New Roman" w:cs="Times New Roman"/>
                <w:i/>
                <w:iCs/>
                <w:lang w:val="en-US"/>
              </w:rPr>
              <w:t>II</w:t>
            </w:r>
            <w:r w:rsidR="00DB55D6">
              <w:rPr>
                <w:rFonts w:ascii="Times New Roman" w:hAnsi="Times New Roman" w:cs="Times New Roman"/>
                <w:i/>
                <w:iCs/>
                <w:lang w:val="en-US"/>
              </w:rPr>
              <w:t>I</w:t>
            </w:r>
          </w:p>
        </w:tc>
      </w:tr>
      <w:tr w:rsidR="000C5DA2" w:rsidRPr="008D1A55" w14:paraId="65346FE3" w14:textId="77777777" w:rsidTr="00753C28">
        <w:trPr>
          <w:trHeight w:val="872"/>
        </w:trPr>
        <w:tc>
          <w:tcPr>
            <w:tcW w:w="4999" w:type="pct"/>
            <w:gridSpan w:val="4"/>
          </w:tcPr>
          <w:p w14:paraId="2A7EAF65" w14:textId="5075EFBC" w:rsidR="00833551" w:rsidRDefault="000433E7" w:rsidP="00833551">
            <w:pPr>
              <w:spacing w:before="60" w:after="60" w:line="240" w:lineRule="auto"/>
              <w:jc w:val="both"/>
              <w:rPr>
                <w:rFonts w:ascii="Times New Roman" w:eastAsia="Times New Roman" w:hAnsi="Times New Roman"/>
                <w:color w:val="7030A0"/>
                <w:sz w:val="20"/>
                <w:szCs w:val="20"/>
              </w:rPr>
            </w:pPr>
            <w:r w:rsidRPr="008D1A55">
              <w:rPr>
                <w:rFonts w:ascii="Times New Roman" w:eastAsia="Times New Roman" w:hAnsi="Times New Roman"/>
                <w:color w:val="7030A0"/>
                <w:sz w:val="20"/>
                <w:szCs w:val="20"/>
              </w:rPr>
              <w:t xml:space="preserve"> </w:t>
            </w:r>
          </w:p>
          <w:p w14:paraId="03223F0D" w14:textId="77777777" w:rsidR="00753C28" w:rsidRDefault="00753C28" w:rsidP="00833551">
            <w:pPr>
              <w:spacing w:before="60" w:after="60" w:line="240" w:lineRule="auto"/>
              <w:jc w:val="both"/>
              <w:rPr>
                <w:rFonts w:eastAsia="Times New Roman"/>
                <w:color w:val="7030A0"/>
                <w:sz w:val="20"/>
                <w:szCs w:val="20"/>
              </w:rPr>
            </w:pPr>
          </w:p>
          <w:p w14:paraId="23AD2CBE" w14:textId="77777777" w:rsidR="00EB0BAD" w:rsidRDefault="00EB0BAD" w:rsidP="00833551">
            <w:pPr>
              <w:spacing w:before="60" w:after="60" w:line="240" w:lineRule="auto"/>
              <w:jc w:val="both"/>
              <w:rPr>
                <w:rFonts w:eastAsia="Times New Roman"/>
                <w:color w:val="7030A0"/>
                <w:sz w:val="20"/>
                <w:szCs w:val="20"/>
              </w:rPr>
            </w:pPr>
          </w:p>
          <w:p w14:paraId="3F3682AB" w14:textId="77777777" w:rsidR="00EB0BAD" w:rsidRDefault="00EB0BAD" w:rsidP="00833551">
            <w:pPr>
              <w:spacing w:before="60" w:after="60" w:line="240" w:lineRule="auto"/>
              <w:jc w:val="both"/>
              <w:rPr>
                <w:rFonts w:eastAsia="Times New Roman"/>
                <w:color w:val="7030A0"/>
                <w:sz w:val="20"/>
                <w:szCs w:val="20"/>
              </w:rPr>
            </w:pPr>
          </w:p>
          <w:p w14:paraId="01E910C1" w14:textId="38BFF7B9" w:rsidR="00586E16" w:rsidRPr="008D1A55" w:rsidRDefault="00586E16" w:rsidP="008D3B8F">
            <w:pPr>
              <w:spacing w:before="60" w:after="60" w:line="240" w:lineRule="auto"/>
              <w:jc w:val="right"/>
              <w:rPr>
                <w:rFonts w:ascii="Times New Roman" w:eastAsia="Times New Roman" w:hAnsi="Times New Roman"/>
                <w:color w:val="7030A0"/>
                <w:sz w:val="20"/>
                <w:szCs w:val="20"/>
              </w:rPr>
            </w:pPr>
          </w:p>
        </w:tc>
      </w:tr>
      <w:tr w:rsidR="00167943" w:rsidRPr="008D1A55" w14:paraId="122CE127" w14:textId="77777777" w:rsidTr="00753C28">
        <w:trPr>
          <w:trHeight w:val="449"/>
        </w:trPr>
        <w:tc>
          <w:tcPr>
            <w:tcW w:w="4999" w:type="pct"/>
            <w:gridSpan w:val="4"/>
            <w:shd w:val="clear" w:color="auto" w:fill="BFBFBF" w:themeFill="background1" w:themeFillShade="BF"/>
          </w:tcPr>
          <w:p w14:paraId="66742E9B" w14:textId="7B72EF81" w:rsidR="00167943" w:rsidRPr="00167943" w:rsidRDefault="00167943" w:rsidP="00167943">
            <w:pPr>
              <w:pStyle w:val="ListParagraph"/>
              <w:numPr>
                <w:ilvl w:val="0"/>
                <w:numId w:val="13"/>
              </w:numPr>
              <w:spacing w:before="60" w:after="60" w:line="240" w:lineRule="auto"/>
              <w:rPr>
                <w:rFonts w:ascii="Times New Roman" w:hAnsi="Times New Roman" w:cs="Times New Roman"/>
                <w:b/>
                <w:bCs/>
                <w:color w:val="7030A0"/>
              </w:rPr>
            </w:pPr>
            <w:r w:rsidRPr="00167943">
              <w:rPr>
                <w:rFonts w:ascii="Times New Roman" w:hAnsi="Times New Roman" w:cs="Times New Roman"/>
                <w:b/>
                <w:bCs/>
              </w:rPr>
              <w:t>OUTPUT/ OUTCOME</w:t>
            </w:r>
          </w:p>
        </w:tc>
      </w:tr>
      <w:tr w:rsidR="00167943" w:rsidRPr="008D1A55" w14:paraId="457220C5" w14:textId="77777777" w:rsidTr="00753C28">
        <w:trPr>
          <w:trHeight w:val="440"/>
        </w:trPr>
        <w:tc>
          <w:tcPr>
            <w:tcW w:w="4999" w:type="pct"/>
            <w:gridSpan w:val="4"/>
          </w:tcPr>
          <w:p w14:paraId="097AC206" w14:textId="00B457D4"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What are the expected research findings?</w:t>
            </w:r>
          </w:p>
        </w:tc>
      </w:tr>
      <w:tr w:rsidR="00167943" w:rsidRPr="008D1A55" w14:paraId="36A03E18" w14:textId="77777777" w:rsidTr="00753C28">
        <w:trPr>
          <w:trHeight w:val="350"/>
        </w:trPr>
        <w:tc>
          <w:tcPr>
            <w:tcW w:w="4999" w:type="pct"/>
            <w:gridSpan w:val="4"/>
          </w:tcPr>
          <w:p w14:paraId="4BF2A491" w14:textId="11E98B0C"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 xml:space="preserve">State the </w:t>
            </w:r>
            <w:r w:rsidRPr="00167943">
              <w:rPr>
                <w:rFonts w:ascii="Times New Roman" w:hAnsi="Times New Roman" w:cs="Times New Roman"/>
                <w:b/>
                <w:bCs/>
                <w:u w:val="single"/>
              </w:rPr>
              <w:t>expected out</w:t>
            </w:r>
            <w:r w:rsidRPr="00167943">
              <w:rPr>
                <w:rFonts w:ascii="Times New Roman" w:hAnsi="Times New Roman" w:cs="Times New Roman"/>
                <w:b/>
                <w:bCs/>
                <w:u w:val="single"/>
                <w:lang w:val="en-US"/>
              </w:rPr>
              <w:t>come</w:t>
            </w:r>
            <w:r w:rsidRPr="00167943">
              <w:rPr>
                <w:rFonts w:ascii="Times New Roman" w:hAnsi="Times New Roman" w:cs="Times New Roman"/>
                <w:b/>
                <w:bCs/>
              </w:rPr>
              <w:t xml:space="preserve"> of the project:</w:t>
            </w:r>
            <w:r w:rsidRPr="00167943">
              <w:rPr>
                <w:rFonts w:ascii="Times New Roman" w:hAnsi="Times New Roman" w:cs="Times New Roman"/>
              </w:rPr>
              <w:t xml:space="preserve"> </w:t>
            </w:r>
            <w:r w:rsidRPr="00167943">
              <w:rPr>
                <w:rFonts w:ascii="Times New Roman" w:hAnsi="Times New Roman" w:cs="Times New Roman"/>
                <w:i/>
                <w:iCs/>
              </w:rPr>
              <w:t>Tick where applicable</w:t>
            </w:r>
          </w:p>
        </w:tc>
      </w:tr>
      <w:tr w:rsidR="00167943" w:rsidRPr="008D1A55" w14:paraId="2DB60065" w14:textId="77777777" w:rsidTr="00753C28">
        <w:trPr>
          <w:trHeight w:val="341"/>
        </w:trPr>
        <w:tc>
          <w:tcPr>
            <w:tcW w:w="2163" w:type="pct"/>
          </w:tcPr>
          <w:p w14:paraId="2A9FBA3B" w14:textId="58826D13"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Publications in indexed journals</w:t>
            </w:r>
          </w:p>
        </w:tc>
        <w:sdt>
          <w:sdtPr>
            <w:rPr>
              <w:rFonts w:ascii="Times New Roman" w:eastAsia="Times New Roman" w:hAnsi="Times New Roman"/>
              <w:color w:val="7030A0"/>
              <w:sz w:val="20"/>
              <w:szCs w:val="20"/>
            </w:rPr>
            <w:id w:val="-1984922637"/>
            <w14:checkbox>
              <w14:checked w14:val="0"/>
              <w14:checkedState w14:val="2612" w14:font="MS Gothic"/>
              <w14:uncheckedState w14:val="2610" w14:font="MS Gothic"/>
            </w14:checkbox>
          </w:sdtPr>
          <w:sdtEndPr/>
          <w:sdtContent>
            <w:tc>
              <w:tcPr>
                <w:tcW w:w="337" w:type="pct"/>
              </w:tcPr>
              <w:p w14:paraId="4CB83F14" w14:textId="3140AD69"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5358AD58" w14:textId="2D7632D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New policy / recommendations / circulars</w:t>
            </w:r>
          </w:p>
        </w:tc>
        <w:sdt>
          <w:sdtPr>
            <w:rPr>
              <w:rFonts w:ascii="Times New Roman" w:eastAsia="Times New Roman" w:hAnsi="Times New Roman"/>
              <w:color w:val="7030A0"/>
              <w:sz w:val="20"/>
              <w:szCs w:val="20"/>
            </w:rPr>
            <w:id w:val="865413706"/>
            <w14:checkbox>
              <w14:checked w14:val="0"/>
              <w14:checkedState w14:val="2612" w14:font="MS Gothic"/>
              <w14:uncheckedState w14:val="2610" w14:font="MS Gothic"/>
            </w14:checkbox>
          </w:sdtPr>
          <w:sdtEndPr/>
          <w:sdtContent>
            <w:tc>
              <w:tcPr>
                <w:tcW w:w="241" w:type="pct"/>
              </w:tcPr>
              <w:p w14:paraId="27D4E731" w14:textId="4C076761"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ED24933" w14:textId="77777777" w:rsidTr="00753C28">
        <w:trPr>
          <w:trHeight w:val="341"/>
        </w:trPr>
        <w:tc>
          <w:tcPr>
            <w:tcW w:w="2163" w:type="pct"/>
          </w:tcPr>
          <w:p w14:paraId="1318D2FD" w14:textId="1E9F478C"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Patents</w:t>
            </w:r>
          </w:p>
        </w:tc>
        <w:sdt>
          <w:sdtPr>
            <w:rPr>
              <w:rFonts w:ascii="Times New Roman" w:eastAsia="Times New Roman" w:hAnsi="Times New Roman"/>
              <w:color w:val="7030A0"/>
              <w:sz w:val="20"/>
              <w:szCs w:val="20"/>
            </w:rPr>
            <w:id w:val="-566950741"/>
            <w14:checkbox>
              <w14:checked w14:val="0"/>
              <w14:checkedState w14:val="2612" w14:font="MS Gothic"/>
              <w14:uncheckedState w14:val="2610" w14:font="MS Gothic"/>
            </w14:checkbox>
          </w:sdtPr>
          <w:sdtEndPr/>
          <w:sdtContent>
            <w:tc>
              <w:tcPr>
                <w:tcW w:w="337" w:type="pct"/>
              </w:tcPr>
              <w:p w14:paraId="3A62E1B1" w14:textId="2C60DD5E"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7E791C76" w14:textId="2A88792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Postgraduate degree</w:t>
            </w:r>
          </w:p>
        </w:tc>
        <w:sdt>
          <w:sdtPr>
            <w:rPr>
              <w:rFonts w:ascii="Times New Roman" w:eastAsia="Times New Roman" w:hAnsi="Times New Roman"/>
              <w:color w:val="7030A0"/>
              <w:sz w:val="20"/>
              <w:szCs w:val="20"/>
            </w:rPr>
            <w:id w:val="-42831546"/>
            <w14:checkbox>
              <w14:checked w14:val="0"/>
              <w14:checkedState w14:val="2612" w14:font="MS Gothic"/>
              <w14:uncheckedState w14:val="2610" w14:font="MS Gothic"/>
            </w14:checkbox>
          </w:sdtPr>
          <w:sdtEndPr/>
          <w:sdtContent>
            <w:tc>
              <w:tcPr>
                <w:tcW w:w="241" w:type="pct"/>
              </w:tcPr>
              <w:p w14:paraId="0745E0EB" w14:textId="6FCAB94A"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30C2E6F" w14:textId="77777777" w:rsidTr="00753C28">
        <w:trPr>
          <w:trHeight w:val="341"/>
        </w:trPr>
        <w:tc>
          <w:tcPr>
            <w:tcW w:w="2163" w:type="pct"/>
          </w:tcPr>
          <w:p w14:paraId="348A5297" w14:textId="5F8890F0"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Value added products/database/software</w:t>
            </w:r>
          </w:p>
        </w:tc>
        <w:sdt>
          <w:sdtPr>
            <w:rPr>
              <w:rFonts w:ascii="Times New Roman" w:eastAsia="Times New Roman" w:hAnsi="Times New Roman"/>
              <w:color w:val="7030A0"/>
              <w:sz w:val="20"/>
              <w:szCs w:val="20"/>
            </w:rPr>
            <w:id w:val="66229052"/>
            <w14:checkbox>
              <w14:checked w14:val="0"/>
              <w14:checkedState w14:val="2612" w14:font="MS Gothic"/>
              <w14:uncheckedState w14:val="2610" w14:font="MS Gothic"/>
            </w14:checkbox>
          </w:sdtPr>
          <w:sdtEndPr/>
          <w:sdtContent>
            <w:tc>
              <w:tcPr>
                <w:tcW w:w="337" w:type="pct"/>
              </w:tcPr>
              <w:p w14:paraId="398F48E4" w14:textId="5F0EA357"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48EC2B18" w14:textId="509BD4D5"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Book/ chapters/ technical reports</w:t>
            </w:r>
          </w:p>
        </w:tc>
        <w:sdt>
          <w:sdtPr>
            <w:rPr>
              <w:rFonts w:ascii="Times New Roman" w:eastAsia="Times New Roman" w:hAnsi="Times New Roman"/>
              <w:color w:val="7030A0"/>
              <w:sz w:val="20"/>
              <w:szCs w:val="20"/>
            </w:rPr>
            <w:id w:val="-357198492"/>
            <w14:checkbox>
              <w14:checked w14:val="0"/>
              <w14:checkedState w14:val="2612" w14:font="MS Gothic"/>
              <w14:uncheckedState w14:val="2610" w14:font="MS Gothic"/>
            </w14:checkbox>
          </w:sdtPr>
          <w:sdtEndPr/>
          <w:sdtContent>
            <w:tc>
              <w:tcPr>
                <w:tcW w:w="241" w:type="pct"/>
              </w:tcPr>
              <w:p w14:paraId="273E1083" w14:textId="42E68D7C"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53EE0DC4" w14:textId="77777777" w:rsidTr="00753C28">
        <w:trPr>
          <w:trHeight w:val="341"/>
        </w:trPr>
        <w:tc>
          <w:tcPr>
            <w:tcW w:w="2163" w:type="pct"/>
          </w:tcPr>
          <w:p w14:paraId="06D91A31" w14:textId="4656078D" w:rsidR="00167943" w:rsidRPr="008D1A55" w:rsidRDefault="00167943" w:rsidP="00167943">
            <w:pPr>
              <w:spacing w:before="60" w:after="60" w:line="240" w:lineRule="auto"/>
              <w:ind w:left="180"/>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Physical/Reference collections</w:t>
            </w:r>
          </w:p>
        </w:tc>
        <w:sdt>
          <w:sdtPr>
            <w:rPr>
              <w:rFonts w:ascii="Times New Roman" w:eastAsia="Times New Roman" w:hAnsi="Times New Roman"/>
              <w:color w:val="000000"/>
              <w:sz w:val="20"/>
              <w:szCs w:val="20"/>
            </w:rPr>
            <w:id w:val="848530740"/>
            <w14:checkbox>
              <w14:checked w14:val="0"/>
              <w14:checkedState w14:val="2612" w14:font="MS Gothic"/>
              <w14:uncheckedState w14:val="2610" w14:font="MS Gothic"/>
            </w14:checkbox>
          </w:sdtPr>
          <w:sdtEndPr/>
          <w:sdtContent>
            <w:tc>
              <w:tcPr>
                <w:tcW w:w="337" w:type="pct"/>
              </w:tcPr>
              <w:p w14:paraId="51CE801F" w14:textId="6C6DA52D"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Pr>
                    <w:rFonts w:ascii="MS Gothic" w:eastAsia="MS Gothic" w:hAnsi="MS Gothic" w:hint="eastAsia"/>
                    <w:color w:val="000000"/>
                    <w:sz w:val="20"/>
                    <w:szCs w:val="20"/>
                  </w:rPr>
                  <w:t>☐</w:t>
                </w:r>
              </w:p>
            </w:tc>
          </w:sdtContent>
        </w:sdt>
        <w:tc>
          <w:tcPr>
            <w:tcW w:w="2259" w:type="pct"/>
          </w:tcPr>
          <w:p w14:paraId="7A16198C" w14:textId="76A7EDC2" w:rsidR="00167943" w:rsidRPr="008D1A55" w:rsidRDefault="00167943" w:rsidP="00167943">
            <w:pPr>
              <w:spacing w:before="60" w:after="60" w:line="240" w:lineRule="auto"/>
              <w:ind w:left="178"/>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Other</w:t>
            </w:r>
          </w:p>
        </w:tc>
        <w:sdt>
          <w:sdtPr>
            <w:rPr>
              <w:rFonts w:ascii="Times New Roman" w:eastAsia="Times New Roman" w:hAnsi="Times New Roman"/>
              <w:color w:val="7030A0"/>
              <w:sz w:val="20"/>
              <w:szCs w:val="20"/>
            </w:rPr>
            <w:id w:val="1739676054"/>
            <w14:checkbox>
              <w14:checked w14:val="0"/>
              <w14:checkedState w14:val="2612" w14:font="MS Gothic"/>
              <w14:uncheckedState w14:val="2610" w14:font="MS Gothic"/>
            </w14:checkbox>
          </w:sdtPr>
          <w:sdtEndPr/>
          <w:sdtContent>
            <w:tc>
              <w:tcPr>
                <w:tcW w:w="241" w:type="pct"/>
              </w:tcPr>
              <w:p w14:paraId="3CDF0C77" w14:textId="13291220"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B05C99" w:rsidRPr="005142B0" w14:paraId="3F3A47DD"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Borders>
              <w:top w:val="single" w:sz="4" w:space="0" w:color="auto"/>
            </w:tcBorders>
            <w:shd w:val="clear" w:color="auto" w:fill="D0CECE" w:themeFill="background2" w:themeFillShade="E6"/>
          </w:tcPr>
          <w:p w14:paraId="0399D2D8" w14:textId="5A3460FF" w:rsidR="00B05C99" w:rsidRPr="008D1A55" w:rsidRDefault="00B05C99" w:rsidP="00183321">
            <w:pPr>
              <w:pStyle w:val="ListParagraph"/>
              <w:numPr>
                <w:ilvl w:val="0"/>
                <w:numId w:val="7"/>
              </w:numPr>
              <w:spacing w:before="60" w:after="60" w:line="240" w:lineRule="auto"/>
              <w:ind w:left="531" w:hanging="270"/>
              <w:rPr>
                <w:rFonts w:ascii="Times New Roman" w:hAnsi="Times New Roman" w:cs="Times New Roman"/>
                <w:b/>
                <w:bCs/>
              </w:rPr>
            </w:pPr>
            <w:r w:rsidRPr="008D1A55">
              <w:rPr>
                <w:rFonts w:ascii="Times New Roman" w:hAnsi="Times New Roman" w:cs="Times New Roman"/>
                <w:b/>
                <w:bCs/>
              </w:rPr>
              <w:lastRenderedPageBreak/>
              <w:t>Who are the specific stakeholders and immediate beneficiaries of the project?</w:t>
            </w:r>
          </w:p>
        </w:tc>
      </w:tr>
      <w:tr w:rsidR="00E26D9A" w:rsidRPr="005142B0" w14:paraId="440042A8"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Pr>
          <w:p w14:paraId="07E34665" w14:textId="77777777" w:rsidR="00586E16" w:rsidRPr="008D1A55" w:rsidRDefault="00586E16" w:rsidP="003509F6">
            <w:pPr>
              <w:spacing w:before="60" w:after="60" w:line="240" w:lineRule="auto"/>
              <w:rPr>
                <w:rFonts w:ascii="Times New Roman" w:hAnsi="Times New Roman"/>
                <w:sz w:val="20"/>
                <w:szCs w:val="20"/>
              </w:rPr>
            </w:pPr>
          </w:p>
          <w:p w14:paraId="06D8BE11" w14:textId="5F6A30E9" w:rsidR="006F6F39" w:rsidRPr="008D1A55" w:rsidRDefault="006F6F39" w:rsidP="003509F6">
            <w:pPr>
              <w:spacing w:before="60" w:after="60" w:line="240" w:lineRule="auto"/>
              <w:rPr>
                <w:rFonts w:ascii="Times New Roman" w:hAnsi="Times New Roman"/>
                <w:sz w:val="20"/>
                <w:szCs w:val="20"/>
              </w:rPr>
            </w:pPr>
          </w:p>
        </w:tc>
      </w:tr>
      <w:tr w:rsidR="00B05C99" w:rsidRPr="005142B0" w14:paraId="0655E93E"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shd w:val="clear" w:color="auto" w:fill="D0CECE" w:themeFill="background2" w:themeFillShade="E6"/>
          </w:tcPr>
          <w:p w14:paraId="6D7A427F" w14:textId="53A4A45F" w:rsidR="00B05C99" w:rsidRPr="008D1A55" w:rsidRDefault="00B05C99" w:rsidP="00753C28">
            <w:pPr>
              <w:pStyle w:val="ListParagraph"/>
              <w:numPr>
                <w:ilvl w:val="0"/>
                <w:numId w:val="7"/>
              </w:numPr>
              <w:spacing w:before="60" w:after="60" w:line="240" w:lineRule="auto"/>
              <w:ind w:left="531" w:right="172" w:hanging="270"/>
              <w:rPr>
                <w:rFonts w:ascii="Times New Roman" w:hAnsi="Times New Roman" w:cs="Times New Roman"/>
                <w:b/>
                <w:bCs/>
              </w:rPr>
            </w:pPr>
            <w:r w:rsidRPr="008D1A55">
              <w:rPr>
                <w:rFonts w:ascii="Times New Roman" w:hAnsi="Times New Roman" w:cs="Times New Roman"/>
                <w:b/>
                <w:bCs/>
              </w:rPr>
              <w:t>How your research will contribute to National developme</w:t>
            </w:r>
            <w:r w:rsidR="4834A89C" w:rsidRPr="008D1A55">
              <w:rPr>
                <w:rFonts w:ascii="Times New Roman" w:hAnsi="Times New Roman" w:cs="Times New Roman"/>
                <w:b/>
                <w:bCs/>
              </w:rPr>
              <w:t>nt</w:t>
            </w:r>
            <w:r w:rsidRPr="008D1A55">
              <w:rPr>
                <w:rFonts w:ascii="Times New Roman" w:hAnsi="Times New Roman" w:cs="Times New Roman"/>
                <w:b/>
                <w:bCs/>
              </w:rPr>
              <w:t xml:space="preserve"> and who will </w:t>
            </w:r>
            <w:r w:rsidR="4A568D8E" w:rsidRPr="008D1A55">
              <w:rPr>
                <w:rFonts w:ascii="Times New Roman" w:hAnsi="Times New Roman" w:cs="Times New Roman"/>
                <w:b/>
                <w:bCs/>
              </w:rPr>
              <w:t>b</w:t>
            </w:r>
            <w:r w:rsidRPr="008D1A55">
              <w:rPr>
                <w:rFonts w:ascii="Times New Roman" w:hAnsi="Times New Roman" w:cs="Times New Roman"/>
                <w:b/>
                <w:bCs/>
              </w:rPr>
              <w:t>e the partner to take the project’s findings forward? </w:t>
            </w:r>
          </w:p>
        </w:tc>
      </w:tr>
      <w:tr w:rsidR="00B05C99" w:rsidRPr="005142B0" w14:paraId="084E76D1"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152"/>
        </w:trPr>
        <w:tc>
          <w:tcPr>
            <w:tcW w:w="4999" w:type="pct"/>
            <w:gridSpan w:val="4"/>
          </w:tcPr>
          <w:p w14:paraId="4D392A1A" w14:textId="77777777" w:rsidR="00DB0D60" w:rsidRPr="008D1A55" w:rsidRDefault="00DB0D60" w:rsidP="00B756FD">
            <w:pPr>
              <w:spacing w:before="60" w:after="60" w:line="240" w:lineRule="auto"/>
              <w:ind w:left="531" w:hanging="270"/>
              <w:jc w:val="both"/>
              <w:rPr>
                <w:rFonts w:ascii="Times New Roman" w:eastAsia="Times New Roman" w:hAnsi="Times New Roman"/>
                <w:color w:val="000000"/>
                <w:sz w:val="20"/>
                <w:szCs w:val="20"/>
              </w:rPr>
            </w:pPr>
          </w:p>
          <w:p w14:paraId="53CD5BFA" w14:textId="35104BD0" w:rsidR="006F6F39" w:rsidRPr="008D1A55" w:rsidRDefault="006F6F39" w:rsidP="00B756FD">
            <w:pPr>
              <w:spacing w:before="60" w:after="60" w:line="240" w:lineRule="auto"/>
              <w:ind w:left="531" w:hanging="270"/>
              <w:jc w:val="both"/>
              <w:rPr>
                <w:rFonts w:ascii="Times New Roman" w:eastAsia="Times New Roman" w:hAnsi="Times New Roman"/>
                <w:color w:val="000000"/>
                <w:sz w:val="20"/>
                <w:szCs w:val="20"/>
              </w:rPr>
            </w:pPr>
          </w:p>
        </w:tc>
      </w:tr>
      <w:tr w:rsidR="00686536" w:rsidRPr="005142B0" w14:paraId="2828308D"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D8A1" w14:textId="77777777" w:rsidR="00167943" w:rsidRDefault="00686536" w:rsidP="00167943">
            <w:pPr>
              <w:pStyle w:val="ListParagraph"/>
              <w:numPr>
                <w:ilvl w:val="0"/>
                <w:numId w:val="7"/>
              </w:numPr>
              <w:spacing w:before="80" w:after="80"/>
              <w:ind w:left="531" w:hanging="270"/>
              <w:rPr>
                <w:rFonts w:ascii="Times New Roman" w:hAnsi="Times New Roman" w:cs="Times New Roman"/>
                <w:b/>
                <w:bCs/>
              </w:rPr>
            </w:pPr>
            <w:r w:rsidRPr="008D1A55">
              <w:rPr>
                <w:rFonts w:ascii="Times New Roman" w:hAnsi="Times New Roman" w:cs="Times New Roman"/>
                <w:b/>
                <w:bCs/>
              </w:rPr>
              <w:t>How does this research project contribute to the SDG goals, and its significance to the country?</w:t>
            </w:r>
          </w:p>
          <w:p w14:paraId="454CA379" w14:textId="6ECDC541" w:rsidR="00686536" w:rsidRPr="008D1A55" w:rsidRDefault="00725471" w:rsidP="00167943">
            <w:pPr>
              <w:pStyle w:val="ListParagraph"/>
              <w:spacing w:before="80" w:after="80"/>
              <w:ind w:left="531"/>
              <w:rPr>
                <w:rFonts w:ascii="Times New Roman" w:hAnsi="Times New Roman" w:cs="Times New Roman"/>
                <w:b/>
                <w:bCs/>
              </w:rPr>
            </w:pPr>
            <w:hyperlink r:id="rId12" w:history="1">
              <w:r w:rsidR="00167943">
                <w:rPr>
                  <w:rStyle w:val="Hyperlink"/>
                  <w:rFonts w:ascii="Times New Roman" w:hAnsi="Times New Roman"/>
                  <w:i/>
                  <w:iCs/>
                  <w:color w:val="auto"/>
                </w:rPr>
                <w:t>http://www.statistics.gov.lk/sdg/</w:t>
              </w:r>
            </w:hyperlink>
          </w:p>
        </w:tc>
      </w:tr>
      <w:tr w:rsidR="00F04149" w:rsidRPr="005142B0" w14:paraId="282FF02C"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tcPr>
          <w:p w14:paraId="18991D20" w14:textId="77777777" w:rsidR="00586E16" w:rsidRPr="008D1A55" w:rsidRDefault="00586E16" w:rsidP="007C5102">
            <w:pPr>
              <w:spacing w:before="80" w:after="80"/>
              <w:rPr>
                <w:rFonts w:ascii="Times New Roman" w:hAnsi="Times New Roman"/>
                <w:bCs/>
                <w:i/>
                <w:iCs/>
                <w:sz w:val="20"/>
                <w:szCs w:val="20"/>
              </w:rPr>
            </w:pPr>
          </w:p>
          <w:p w14:paraId="749C387C" w14:textId="2511027C" w:rsidR="006F6F39" w:rsidRPr="008D1A55" w:rsidRDefault="006F6F39" w:rsidP="007C5102">
            <w:pPr>
              <w:spacing w:before="80" w:after="80"/>
              <w:rPr>
                <w:rFonts w:ascii="Times New Roman" w:hAnsi="Times New Roman"/>
                <w:bCs/>
                <w:i/>
                <w:iCs/>
                <w:sz w:val="20"/>
                <w:szCs w:val="20"/>
              </w:rPr>
            </w:pPr>
          </w:p>
        </w:tc>
      </w:tr>
    </w:tbl>
    <w:tbl>
      <w:tblPr>
        <w:tblpPr w:leftFromText="180" w:rightFromText="180" w:vertAnchor="text" w:horzAnchor="margin" w:tblpX="-465" w:tblpY="-26"/>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6"/>
      </w:tblGrid>
      <w:tr w:rsidR="00ED7159" w:rsidRPr="005142B0" w14:paraId="4A8A5EE6" w14:textId="77777777" w:rsidTr="00753C28">
        <w:trPr>
          <w:trHeight w:val="439"/>
        </w:trPr>
        <w:tc>
          <w:tcPr>
            <w:tcW w:w="5000" w:type="pct"/>
            <w:shd w:val="clear" w:color="auto" w:fill="E7E6E6" w:themeFill="background2"/>
          </w:tcPr>
          <w:p w14:paraId="4B02EEA7" w14:textId="3D8F18C1" w:rsidR="00ED7159" w:rsidRPr="008D1A55" w:rsidRDefault="00ED7159" w:rsidP="006F6F39">
            <w:pPr>
              <w:pStyle w:val="ListParagraph"/>
              <w:keepNext/>
              <w:keepLines/>
              <w:numPr>
                <w:ilvl w:val="0"/>
                <w:numId w:val="13"/>
              </w:numPr>
              <w:spacing w:before="0" w:after="0"/>
              <w:ind w:left="426"/>
              <w:rPr>
                <w:rFonts w:ascii="Times New Roman" w:hAnsi="Times New Roman" w:cs="Times New Roman"/>
                <w:b/>
                <w:lang w:val="en-US"/>
              </w:rPr>
            </w:pPr>
            <w:r w:rsidRPr="008D1A55">
              <w:rPr>
                <w:rFonts w:ascii="Times New Roman" w:hAnsi="Times New Roman" w:cs="Times New Roman"/>
                <w:b/>
              </w:rPr>
              <w:lastRenderedPageBreak/>
              <w:t>FINANCIAL INFORMATION</w:t>
            </w:r>
          </w:p>
        </w:tc>
      </w:tr>
      <w:tr w:rsidR="0033620A" w:rsidRPr="005142B0" w14:paraId="47DA04DF" w14:textId="77777777" w:rsidTr="00753C28">
        <w:trPr>
          <w:trHeight w:val="529"/>
        </w:trPr>
        <w:tc>
          <w:tcPr>
            <w:tcW w:w="5000" w:type="pct"/>
            <w:shd w:val="clear" w:color="auto" w:fill="FFFFFF" w:themeFill="background1"/>
          </w:tcPr>
          <w:p w14:paraId="7AAFCDF3" w14:textId="77777777" w:rsidR="009A41D0" w:rsidRPr="008D1A55" w:rsidRDefault="009A41D0" w:rsidP="009A41D0">
            <w:pPr>
              <w:spacing w:after="0" w:line="240" w:lineRule="auto"/>
              <w:textAlignment w:val="baseline"/>
              <w:rPr>
                <w:rFonts w:ascii="Times New Roman" w:eastAsia="Times New Roman" w:hAnsi="Times New Roman" w:cs="Times New Roman"/>
                <w:sz w:val="20"/>
                <w:szCs w:val="20"/>
              </w:rPr>
            </w:pPr>
            <w:r w:rsidRPr="008D1A55">
              <w:rPr>
                <w:rFonts w:ascii="Times New Roman" w:eastAsia="Times New Roman" w:hAnsi="Times New Roman" w:cs="Times New Roman"/>
                <w:sz w:val="20"/>
                <w:szCs w:val="20"/>
              </w:rPr>
              <w:t>Is the proposed project currently being funded by/ planning to apply for funding to any other source?   </w:t>
            </w:r>
          </w:p>
          <w:p w14:paraId="4CF32EEE" w14:textId="77777777" w:rsidR="00E06E83" w:rsidRPr="008D1A55" w:rsidRDefault="00E06E83" w:rsidP="009A41D0">
            <w:pPr>
              <w:spacing w:after="0" w:line="240" w:lineRule="auto"/>
              <w:textAlignment w:val="baseline"/>
              <w:rPr>
                <w:rFonts w:ascii="Segoe UI" w:eastAsia="Times New Roman" w:hAnsi="Segoe UI" w:cs="Segoe UI"/>
                <w:sz w:val="20"/>
                <w:szCs w:val="20"/>
              </w:rPr>
            </w:pPr>
          </w:p>
          <w:tbl>
            <w:tblPr>
              <w:tblStyle w:val="TableGrid"/>
              <w:tblW w:w="4850" w:type="dxa"/>
              <w:tblLayout w:type="fixed"/>
              <w:tblLook w:val="04A0" w:firstRow="1" w:lastRow="0" w:firstColumn="1" w:lastColumn="0" w:noHBand="0" w:noVBand="1"/>
            </w:tblPr>
            <w:tblGrid>
              <w:gridCol w:w="599"/>
              <w:gridCol w:w="270"/>
              <w:gridCol w:w="2467"/>
              <w:gridCol w:w="773"/>
              <w:gridCol w:w="741"/>
            </w:tblGrid>
            <w:tr w:rsidR="00327E38" w:rsidRPr="008D1A55" w14:paraId="6BCD96B8" w14:textId="77777777" w:rsidTr="000D2D95">
              <w:tc>
                <w:tcPr>
                  <w:tcW w:w="599" w:type="dxa"/>
                </w:tcPr>
                <w:p w14:paraId="05D7EEC2" w14:textId="72D51FEE" w:rsidR="00327E38" w:rsidRPr="008D1A55" w:rsidRDefault="00327E38" w:rsidP="00F64A8C">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Yes </w:t>
                  </w:r>
                </w:p>
              </w:tc>
              <w:sdt>
                <w:sdtPr>
                  <w:rPr>
                    <w:rFonts w:ascii="Segoe UI" w:eastAsia="Times New Roman" w:hAnsi="Segoe UI" w:cs="Segoe UI"/>
                    <w:sz w:val="20"/>
                    <w:szCs w:val="20"/>
                  </w:rPr>
                  <w:id w:val="-967425845"/>
                  <w14:checkbox>
                    <w14:checked w14:val="0"/>
                    <w14:checkedState w14:val="2612" w14:font="MS Gothic"/>
                    <w14:uncheckedState w14:val="2610" w14:font="MS Gothic"/>
                  </w14:checkbox>
                </w:sdtPr>
                <w:sdtEndPr/>
                <w:sdtContent>
                  <w:tc>
                    <w:tcPr>
                      <w:tcW w:w="270" w:type="dxa"/>
                    </w:tcPr>
                    <w:p w14:paraId="47EF2FE4" w14:textId="795580C2" w:rsidR="00327E38" w:rsidRPr="008D1A55" w:rsidRDefault="001B2587" w:rsidP="00F64A8C">
                      <w:pPr>
                        <w:framePr w:hSpace="180" w:wrap="around" w:vAnchor="text" w:hAnchor="margin" w:x="-465" w:y="-26"/>
                        <w:spacing w:after="0" w:line="240" w:lineRule="auto"/>
                        <w:ind w:hanging="665"/>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sdt>
                <w:sdtPr>
                  <w:rPr>
                    <w:rFonts w:ascii="Times New Roman" w:eastAsia="Times New Roman" w:hAnsi="Times New Roman"/>
                    <w:sz w:val="20"/>
                    <w:szCs w:val="20"/>
                  </w:rPr>
                  <w:id w:val="439111256"/>
                  <w14:checkbox>
                    <w14:checked w14:val="0"/>
                    <w14:checkedState w14:val="2612" w14:font="MS Gothic"/>
                    <w14:uncheckedState w14:val="2610" w14:font="MS Gothic"/>
                  </w14:checkbox>
                </w:sdtPr>
                <w:sdtEndPr/>
                <w:sdtContent>
                  <w:tc>
                    <w:tcPr>
                      <w:tcW w:w="2467" w:type="dxa"/>
                    </w:tcPr>
                    <w:p w14:paraId="0BC0FC67" w14:textId="110396BB" w:rsidR="00327E38" w:rsidRPr="008D1A55" w:rsidRDefault="00CE71B4" w:rsidP="00F64A8C">
                      <w:pPr>
                        <w:framePr w:hSpace="180" w:wrap="around" w:vAnchor="text" w:hAnchor="margin" w:x="-465" w:y="-26"/>
                        <w:spacing w:after="0" w:line="240" w:lineRule="auto"/>
                        <w:textAlignment w:val="baseline"/>
                        <w:rPr>
                          <w:rFonts w:ascii="Times New Roman" w:eastAsia="Times New Roman" w:hAnsi="Times New Roman"/>
                          <w:sz w:val="20"/>
                          <w:szCs w:val="20"/>
                        </w:rPr>
                      </w:pPr>
                      <w:r>
                        <w:rPr>
                          <w:rFonts w:ascii="MS Gothic" w:eastAsia="MS Gothic" w:hAnsi="MS Gothic" w:hint="eastAsia"/>
                          <w:sz w:val="20"/>
                          <w:szCs w:val="20"/>
                        </w:rPr>
                        <w:t>☐</w:t>
                      </w:r>
                    </w:p>
                  </w:tc>
                </w:sdtContent>
              </w:sdt>
              <w:tc>
                <w:tcPr>
                  <w:tcW w:w="773" w:type="dxa"/>
                </w:tcPr>
                <w:p w14:paraId="3E0D0622" w14:textId="4D9FEFD7" w:rsidR="00327E38" w:rsidRPr="008D1A55" w:rsidRDefault="00327E38" w:rsidP="00F64A8C">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No</w:t>
                  </w:r>
                </w:p>
              </w:tc>
              <w:sdt>
                <w:sdtPr>
                  <w:rPr>
                    <w:rFonts w:ascii="Segoe UI" w:eastAsia="Times New Roman" w:hAnsi="Segoe UI" w:cs="Segoe UI"/>
                    <w:sz w:val="20"/>
                    <w:szCs w:val="20"/>
                  </w:rPr>
                  <w:id w:val="551343970"/>
                  <w14:checkbox>
                    <w14:checked w14:val="0"/>
                    <w14:checkedState w14:val="2612" w14:font="MS Gothic"/>
                    <w14:uncheckedState w14:val="2610" w14:font="MS Gothic"/>
                  </w14:checkbox>
                </w:sdtPr>
                <w:sdtEndPr/>
                <w:sdtContent>
                  <w:tc>
                    <w:tcPr>
                      <w:tcW w:w="741" w:type="dxa"/>
                    </w:tcPr>
                    <w:p w14:paraId="14B12B0F" w14:textId="169F5E59" w:rsidR="00327E38" w:rsidRPr="008D1A55" w:rsidRDefault="009D2999" w:rsidP="00F64A8C">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tr>
          </w:tbl>
          <w:p w14:paraId="265C8EAB" w14:textId="713A8BB4" w:rsidR="0033620A" w:rsidRPr="008D1A55" w:rsidRDefault="009A41D0" w:rsidP="009256EF">
            <w:pPr>
              <w:spacing w:after="0" w:line="240" w:lineRule="auto"/>
              <w:textAlignment w:val="baseline"/>
              <w:rPr>
                <w:rFonts w:ascii="Times New Roman" w:hAnsi="Times New Roman" w:cs="Times New Roman"/>
                <w:b/>
                <w:sz w:val="20"/>
                <w:szCs w:val="20"/>
              </w:rPr>
            </w:pPr>
            <w:r w:rsidRPr="008D1A55">
              <w:rPr>
                <w:rFonts w:ascii="Times New Roman" w:eastAsia="Times New Roman" w:hAnsi="Times New Roman" w:cs="Times New Roman"/>
                <w:sz w:val="20"/>
                <w:szCs w:val="20"/>
              </w:rPr>
              <w:t>           </w:t>
            </w:r>
            <w:r w:rsidR="00411DD3" w:rsidRPr="008D1A55">
              <w:rPr>
                <w:rFonts w:ascii="Times New Roman" w:eastAsia="Times New Roman" w:hAnsi="Times New Roman" w:cs="Times New Roman"/>
                <w:sz w:val="20"/>
                <w:szCs w:val="20"/>
              </w:rPr>
              <w:t xml:space="preserve">       </w:t>
            </w:r>
            <w:r w:rsidRPr="008D1A55">
              <w:rPr>
                <w:rFonts w:ascii="Times New Roman" w:eastAsia="Times New Roman" w:hAnsi="Times New Roman" w:cs="Times New Roman"/>
                <w:sz w:val="20"/>
                <w:szCs w:val="20"/>
              </w:rPr>
              <w:t> </w:t>
            </w:r>
          </w:p>
        </w:tc>
      </w:tr>
      <w:tr w:rsidR="00967360" w:rsidRPr="005142B0" w14:paraId="0A50CC43" w14:textId="77777777" w:rsidTr="00753C28">
        <w:trPr>
          <w:trHeight w:val="529"/>
        </w:trPr>
        <w:tc>
          <w:tcPr>
            <w:tcW w:w="5000" w:type="pct"/>
            <w:shd w:val="clear" w:color="auto" w:fill="FFFFFF" w:themeFill="background1"/>
          </w:tcPr>
          <w:p w14:paraId="73EC24E8" w14:textId="77777777" w:rsidR="00967360" w:rsidRPr="008D1A55" w:rsidRDefault="00967360" w:rsidP="00967360">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color w:val="000000"/>
                <w:sz w:val="20"/>
                <w:szCs w:val="20"/>
              </w:rPr>
              <w:t>If Yes, state the funding source and clearly explain why co-funding is needed. </w:t>
            </w:r>
          </w:p>
          <w:p w14:paraId="7C0B0CB3" w14:textId="77777777" w:rsidR="00967360" w:rsidRPr="008D1A55" w:rsidRDefault="00967360" w:rsidP="009A41D0">
            <w:pPr>
              <w:spacing w:after="0" w:line="240" w:lineRule="auto"/>
              <w:textAlignment w:val="baseline"/>
              <w:rPr>
                <w:rFonts w:ascii="Times New Roman" w:eastAsia="Times New Roman" w:hAnsi="Times New Roman" w:cs="Times New Roman"/>
                <w:sz w:val="20"/>
                <w:szCs w:val="20"/>
              </w:rPr>
            </w:pPr>
          </w:p>
          <w:p w14:paraId="031651E7" w14:textId="6947A17C" w:rsidR="006F6F39" w:rsidRPr="008D1A55" w:rsidRDefault="006F6F39" w:rsidP="009A41D0">
            <w:pPr>
              <w:spacing w:after="0" w:line="240" w:lineRule="auto"/>
              <w:textAlignment w:val="baseline"/>
              <w:rPr>
                <w:rFonts w:ascii="Times New Roman" w:eastAsia="Times New Roman" w:hAnsi="Times New Roman" w:cs="Times New Roman"/>
                <w:sz w:val="20"/>
                <w:szCs w:val="20"/>
              </w:rPr>
            </w:pPr>
          </w:p>
        </w:tc>
      </w:tr>
      <w:tr w:rsidR="0034600A" w:rsidRPr="005142B0" w14:paraId="74F27F9F" w14:textId="77777777" w:rsidTr="00753C28">
        <w:trPr>
          <w:trHeight w:val="456"/>
        </w:trPr>
        <w:tc>
          <w:tcPr>
            <w:tcW w:w="5000" w:type="pct"/>
            <w:shd w:val="clear" w:color="auto" w:fill="D9D9D9" w:themeFill="background1" w:themeFillShade="D9"/>
          </w:tcPr>
          <w:p w14:paraId="26AA790C" w14:textId="768E3214" w:rsidR="0034600A" w:rsidRPr="008D1A55" w:rsidRDefault="0034600A" w:rsidP="009256EF">
            <w:pPr>
              <w:spacing w:after="0"/>
              <w:ind w:right="-432"/>
              <w:rPr>
                <w:rFonts w:ascii="Times New Roman" w:eastAsia="Times New Roman" w:hAnsi="Times New Roman" w:cs="Times New Roman"/>
                <w:color w:val="000000"/>
                <w:sz w:val="20"/>
                <w:szCs w:val="20"/>
              </w:rPr>
            </w:pPr>
            <w:r w:rsidRPr="008D1A55">
              <w:rPr>
                <w:rFonts w:ascii="Times New Roman" w:hAnsi="Times New Roman" w:cs="Times New Roman"/>
                <w:b/>
                <w:bCs/>
                <w:iCs/>
                <w:sz w:val="20"/>
                <w:szCs w:val="20"/>
              </w:rPr>
              <w:t>Estimated summary budget</w:t>
            </w:r>
          </w:p>
        </w:tc>
      </w:tr>
      <w:tr w:rsidR="00ED7159" w:rsidRPr="005142B0" w14:paraId="36DF06F5" w14:textId="77777777" w:rsidTr="00753C28">
        <w:trPr>
          <w:trHeight w:val="20"/>
        </w:trPr>
        <w:tc>
          <w:tcPr>
            <w:tcW w:w="5000" w:type="pct"/>
          </w:tcPr>
          <w:p w14:paraId="22DEF611" w14:textId="77777777" w:rsidR="005F572D" w:rsidRPr="008D1A55" w:rsidRDefault="005F572D" w:rsidP="005F572D">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Funds should be requested </w:t>
            </w:r>
            <w:r w:rsidRPr="008D1A55">
              <w:rPr>
                <w:rFonts w:ascii="Times New Roman" w:eastAsia="Times New Roman" w:hAnsi="Times New Roman" w:cs="Times New Roman"/>
                <w:i/>
                <w:iCs/>
                <w:sz w:val="20"/>
                <w:szCs w:val="20"/>
                <w:u w:val="single"/>
              </w:rPr>
              <w:t>only for essential items </w:t>
            </w:r>
            <w:r w:rsidRPr="008D1A55">
              <w:rPr>
                <w:rFonts w:ascii="Times New Roman" w:eastAsia="Times New Roman" w:hAnsi="Times New Roman" w:cs="Times New Roman"/>
                <w:i/>
                <w:iCs/>
                <w:sz w:val="20"/>
                <w:szCs w:val="20"/>
              </w:rPr>
              <w:t>with adequate justification.</w:t>
            </w:r>
            <w:r w:rsidRPr="008D1A55">
              <w:rPr>
                <w:rFonts w:ascii="Times New Roman" w:eastAsia="Times New Roman" w:hAnsi="Times New Roman" w:cs="Times New Roman"/>
                <w:sz w:val="20"/>
                <w:szCs w:val="20"/>
              </w:rPr>
              <w:t>  </w:t>
            </w:r>
          </w:p>
          <w:p w14:paraId="5E92A37F" w14:textId="28DA71C4" w:rsidR="005F572D" w:rsidRPr="008D1A55" w:rsidRDefault="005F572D" w:rsidP="005F572D">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Refer </w:t>
            </w:r>
            <w:r w:rsidRPr="00DB55D6">
              <w:rPr>
                <w:rFonts w:ascii="Times New Roman" w:eastAsia="Times New Roman" w:hAnsi="Times New Roman" w:cs="Times New Roman"/>
                <w:i/>
                <w:iCs/>
                <w:sz w:val="20"/>
                <w:szCs w:val="20"/>
              </w:rPr>
              <w:t>Annex I</w:t>
            </w:r>
            <w:r w:rsidR="00DB55D6">
              <w:rPr>
                <w:rFonts w:ascii="Times New Roman" w:eastAsia="Times New Roman" w:hAnsi="Times New Roman" w:cs="Times New Roman"/>
                <w:i/>
                <w:iCs/>
                <w:sz w:val="20"/>
                <w:szCs w:val="20"/>
              </w:rPr>
              <w:t>V</w:t>
            </w:r>
            <w:r w:rsidRPr="008D1A55">
              <w:rPr>
                <w:rFonts w:ascii="Times New Roman" w:eastAsia="Times New Roman" w:hAnsi="Times New Roman" w:cs="Times New Roman"/>
                <w:i/>
                <w:iCs/>
                <w:sz w:val="20"/>
                <w:szCs w:val="20"/>
              </w:rPr>
              <w:t> for rates of payments for Personnel and Travel &amp; Subsistence votes</w:t>
            </w:r>
            <w:r w:rsidRPr="008D1A55">
              <w:rPr>
                <w:rFonts w:ascii="Times New Roman" w:eastAsia="Times New Roman" w:hAnsi="Times New Roman" w:cs="Times New Roman"/>
                <w:sz w:val="20"/>
                <w:szCs w:val="20"/>
              </w:rPr>
              <w:t>. </w:t>
            </w:r>
          </w:p>
          <w:p w14:paraId="18408B38" w14:textId="0C24FE9E" w:rsidR="009E440B" w:rsidRPr="008D1A55" w:rsidRDefault="009E440B" w:rsidP="00DD0FD6">
            <w:pPr>
              <w:spacing w:after="0"/>
              <w:ind w:right="-432"/>
              <w:jc w:val="both"/>
              <w:rPr>
                <w:rFonts w:ascii="Times New Roman" w:hAnsi="Times New Roman" w:cs="Times New Roman"/>
                <w:i/>
                <w:sz w:val="20"/>
                <w:szCs w:val="20"/>
              </w:rPr>
            </w:pPr>
          </w:p>
          <w:bookmarkStart w:id="1" w:name="_MON_1836471199"/>
          <w:bookmarkEnd w:id="1"/>
          <w:p w14:paraId="0248B39E" w14:textId="6F147CFD" w:rsidR="007E3A7A" w:rsidRPr="008D1A55" w:rsidRDefault="00CF6098" w:rsidP="00DD0FD6">
            <w:pPr>
              <w:spacing w:after="0"/>
              <w:ind w:right="-432"/>
              <w:jc w:val="both"/>
              <w:rPr>
                <w:rFonts w:ascii="Times New Roman" w:hAnsi="Times New Roman" w:cs="Times New Roman"/>
                <w:i/>
                <w:sz w:val="20"/>
                <w:szCs w:val="20"/>
              </w:rPr>
            </w:pPr>
            <w:r w:rsidRPr="008D1A55">
              <w:rPr>
                <w:rFonts w:ascii="Times New Roman" w:hAnsi="Times New Roman" w:cs="Times New Roman"/>
                <w:i/>
                <w:sz w:val="20"/>
                <w:szCs w:val="20"/>
              </w:rPr>
              <w:object w:dxaOrig="8569" w:dyaOrig="4463" w14:anchorId="27CD2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1pt;height:223.5pt" o:ole="">
                  <v:imagedata r:id="rId13" o:title=""/>
                </v:shape>
                <o:OLEObject Type="Embed" ProgID="Excel.Sheet.12" ShapeID="_x0000_i1025" DrawAspect="Content" ObjectID="_1838898269" r:id="rId14"/>
              </w:object>
            </w:r>
          </w:p>
          <w:p w14:paraId="40214509" w14:textId="77777777" w:rsidR="003509F6" w:rsidRPr="00A211DC" w:rsidRDefault="003509F6" w:rsidP="00870F3F">
            <w:pPr>
              <w:spacing w:after="0" w:line="240" w:lineRule="auto"/>
              <w:ind w:left="450" w:hanging="450"/>
              <w:textAlignment w:val="baseline"/>
              <w:rPr>
                <w:rFonts w:ascii="Times New Roman" w:eastAsia="Times New Roman" w:hAnsi="Times New Roman" w:cs="Times New Roman"/>
                <w:sz w:val="20"/>
                <w:szCs w:val="20"/>
              </w:rPr>
            </w:pPr>
          </w:p>
          <w:p w14:paraId="7577341C" w14:textId="0D65CEC6" w:rsidR="00870F3F" w:rsidRPr="00A211DC" w:rsidRDefault="00A211DC" w:rsidP="00A211DC">
            <w:pPr>
              <w:spacing w:after="0" w:line="240" w:lineRule="auto"/>
              <w:ind w:left="337" w:hanging="337"/>
              <w:textAlignment w:val="baseline"/>
              <w:rPr>
                <w:rFonts w:ascii="Segoe UI" w:hAnsi="Segoe UI" w:cs="Segoe UI"/>
                <w:sz w:val="20"/>
                <w:szCs w:val="20"/>
              </w:rPr>
            </w:pP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 </w:t>
            </w: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Full-time Research Students registering for a postgraduate degree, can be assigned only for Principal Investigators with two years of research experience after their own postgraduate degree. </w:t>
            </w:r>
          </w:p>
          <w:p w14:paraId="79170B35"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0415E5F8"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full time Research Students, not registering for postgraduate degree funds will be provided </w:t>
            </w:r>
            <w:r w:rsidRPr="00A211DC">
              <w:rPr>
                <w:rFonts w:ascii="Times New Roman" w:eastAsia="Times New Roman" w:hAnsi="Times New Roman" w:cs="Times New Roman"/>
                <w:sz w:val="20"/>
                <w:szCs w:val="20"/>
                <w:u w:val="single"/>
              </w:rPr>
              <w:t>only up to two years.</w:t>
            </w:r>
            <w:r w:rsidRPr="00A211DC">
              <w:rPr>
                <w:rFonts w:ascii="Times New Roman" w:eastAsia="Times New Roman" w:hAnsi="Times New Roman" w:cs="Times New Roman"/>
                <w:sz w:val="20"/>
                <w:szCs w:val="20"/>
              </w:rPr>
              <w:t> </w:t>
            </w:r>
          </w:p>
          <w:p w14:paraId="57241C5B"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5B6FE363" w14:textId="21F50B76"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Principal Investigators who had not received any research grants before  (NSF or other funding sources),  the duration of the project should not exceed </w:t>
            </w:r>
            <w:r w:rsidRPr="00A211DC">
              <w:rPr>
                <w:rFonts w:ascii="Times New Roman" w:eastAsia="Times New Roman" w:hAnsi="Times New Roman" w:cs="Times New Roman"/>
                <w:sz w:val="20"/>
                <w:szCs w:val="20"/>
                <w:u w:val="single"/>
              </w:rPr>
              <w:t>two years</w:t>
            </w:r>
            <w:r w:rsidRPr="00A211DC">
              <w:rPr>
                <w:rFonts w:ascii="Times New Roman" w:eastAsia="Times New Roman" w:hAnsi="Times New Roman" w:cs="Times New Roman"/>
                <w:sz w:val="20"/>
                <w:szCs w:val="20"/>
              </w:rPr>
              <w:t> and the </w:t>
            </w:r>
            <w:r w:rsidRPr="00A211DC">
              <w:rPr>
                <w:rFonts w:ascii="Times New Roman" w:eastAsia="Times New Roman" w:hAnsi="Times New Roman" w:cs="Times New Roman"/>
                <w:sz w:val="20"/>
                <w:szCs w:val="20"/>
                <w:u w:val="single"/>
              </w:rPr>
              <w:t>total</w:t>
            </w:r>
            <w:r w:rsidRPr="00A211DC">
              <w:rPr>
                <w:rFonts w:ascii="Times New Roman" w:eastAsia="Times New Roman" w:hAnsi="Times New Roman" w:cs="Times New Roman"/>
                <w:sz w:val="20"/>
                <w:szCs w:val="20"/>
              </w:rPr>
              <w:t> budget should not exceed </w:t>
            </w:r>
            <w:r w:rsidRPr="00A211DC">
              <w:rPr>
                <w:rFonts w:ascii="Times New Roman" w:eastAsia="Times New Roman" w:hAnsi="Times New Roman" w:cs="Times New Roman"/>
                <w:sz w:val="20"/>
                <w:szCs w:val="20"/>
                <w:u w:val="single"/>
              </w:rPr>
              <w:t>Rs 3 million</w:t>
            </w:r>
            <w:r w:rsidRPr="00A211DC">
              <w:rPr>
                <w:rFonts w:ascii="Times New Roman" w:eastAsia="Times New Roman" w:hAnsi="Times New Roman" w:cs="Times New Roman"/>
                <w:sz w:val="20"/>
                <w:szCs w:val="20"/>
              </w:rPr>
              <w:t> (excluding allocations for Research Personnel). </w:t>
            </w:r>
          </w:p>
          <w:p w14:paraId="62D23F9B" w14:textId="76A01299" w:rsidR="000B6FA3" w:rsidRPr="008D1A55" w:rsidRDefault="000B6FA3" w:rsidP="009D1F82">
            <w:pPr>
              <w:spacing w:after="0"/>
              <w:ind w:right="-432"/>
              <w:jc w:val="both"/>
              <w:rPr>
                <w:rFonts w:ascii="Times New Roman" w:hAnsi="Times New Roman" w:cs="Times New Roman"/>
                <w:sz w:val="20"/>
                <w:szCs w:val="20"/>
              </w:rPr>
            </w:pPr>
          </w:p>
        </w:tc>
      </w:tr>
    </w:tbl>
    <w:p w14:paraId="73A63342" w14:textId="77777777" w:rsidR="00E725B3" w:rsidRDefault="00E725B3" w:rsidP="00E47F04"/>
    <w:tbl>
      <w:tblPr>
        <w:tblW w:w="935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E725B3" w:rsidRPr="00A211DC" w14:paraId="75C13FB1" w14:textId="77777777" w:rsidTr="00753C28">
        <w:tc>
          <w:tcPr>
            <w:tcW w:w="9355" w:type="dxa"/>
            <w:tcBorders>
              <w:bottom w:val="single" w:sz="4" w:space="0" w:color="000000"/>
            </w:tcBorders>
            <w:shd w:val="clear" w:color="auto" w:fill="D9D9D9" w:themeFill="background1" w:themeFillShade="D9"/>
          </w:tcPr>
          <w:p w14:paraId="5FE1D550" w14:textId="77777777" w:rsidR="00E725B3" w:rsidRPr="00A211DC" w:rsidRDefault="00E725B3" w:rsidP="00E431D4">
            <w:pPr>
              <w:spacing w:after="0" w:line="240" w:lineRule="auto"/>
              <w:rPr>
                <w:rFonts w:ascii="Times New Roman" w:eastAsia="Calibri" w:hAnsi="Times New Roman" w:cs="Times New Roman"/>
                <w:b/>
                <w:bCs/>
                <w:sz w:val="20"/>
                <w:szCs w:val="20"/>
              </w:rPr>
            </w:pPr>
            <w:r w:rsidRPr="00A211DC">
              <w:rPr>
                <w:rFonts w:ascii="Times New Roman" w:eastAsia="Calibri" w:hAnsi="Times New Roman" w:cs="Times New Roman"/>
                <w:b/>
                <w:bCs/>
                <w:sz w:val="20"/>
                <w:szCs w:val="20"/>
              </w:rPr>
              <w:t>Budget justification</w:t>
            </w:r>
          </w:p>
        </w:tc>
      </w:tr>
      <w:tr w:rsidR="00E725B3" w:rsidRPr="00A211DC" w14:paraId="26D53599" w14:textId="77777777" w:rsidTr="00753C28">
        <w:tc>
          <w:tcPr>
            <w:tcW w:w="9355" w:type="dxa"/>
            <w:tcBorders>
              <w:bottom w:val="single" w:sz="4" w:space="0" w:color="000000"/>
            </w:tcBorders>
            <w:shd w:val="clear" w:color="auto" w:fill="D8D8D8"/>
          </w:tcPr>
          <w:p w14:paraId="11B55D25" w14:textId="77777777" w:rsidR="00E725B3" w:rsidRPr="00A211DC" w:rsidRDefault="00E725B3" w:rsidP="00E431D4">
            <w:pPr>
              <w:spacing w:after="0" w:line="240" w:lineRule="auto"/>
              <w:rPr>
                <w:rFonts w:ascii="Times New Roman" w:eastAsia="Calibri" w:hAnsi="Times New Roman" w:cs="Times New Roman"/>
                <w:b/>
                <w:bCs/>
                <w:color w:val="000000"/>
                <w:sz w:val="20"/>
                <w:szCs w:val="20"/>
              </w:rPr>
            </w:pPr>
            <w:r w:rsidRPr="00A211DC">
              <w:rPr>
                <w:rFonts w:ascii="Times New Roman" w:eastAsia="Calibri" w:hAnsi="Times New Roman" w:cs="Times New Roman"/>
                <w:b/>
                <w:bCs/>
                <w:color w:val="000000"/>
                <w:sz w:val="20"/>
                <w:szCs w:val="20"/>
              </w:rPr>
              <w:t>1. Personnel</w:t>
            </w:r>
          </w:p>
          <w:p w14:paraId="75C30105" w14:textId="77777777" w:rsidR="00E725B3" w:rsidRPr="00A211DC" w:rsidRDefault="00E725B3" w:rsidP="00E431D4">
            <w:pPr>
              <w:spacing w:after="0" w:line="240" w:lineRule="auto"/>
              <w:ind w:left="450"/>
              <w:rPr>
                <w:rFonts w:ascii="Times New Roman" w:eastAsia="Calibri" w:hAnsi="Times New Roman" w:cs="Times New Roman"/>
                <w:i/>
                <w:iCs/>
                <w:sz w:val="20"/>
                <w:szCs w:val="20"/>
              </w:rPr>
            </w:pPr>
            <w:r w:rsidRPr="00A211DC">
              <w:rPr>
                <w:rFonts w:ascii="Times New Roman" w:eastAsia="Calibri" w:hAnsi="Times New Roman" w:cs="Times New Roman"/>
                <w:i/>
                <w:iCs/>
                <w:sz w:val="20"/>
                <w:szCs w:val="20"/>
              </w:rPr>
              <w:t xml:space="preserve">Requests for personnel for the proposed project should not be made unless they are absolutely necessary. The Investigators should indicate and justify the type of personnel required. </w:t>
            </w:r>
          </w:p>
          <w:p w14:paraId="550B1FF1" w14:textId="77777777" w:rsidR="00E725B3" w:rsidRPr="00A211DC" w:rsidRDefault="00E725B3" w:rsidP="00E431D4">
            <w:pPr>
              <w:spacing w:after="0" w:line="240" w:lineRule="auto"/>
              <w:ind w:left="450"/>
              <w:rPr>
                <w:rFonts w:ascii="Times New Roman" w:eastAsia="Calibri" w:hAnsi="Times New Roman" w:cs="Times New Roman"/>
                <w:b/>
                <w:bCs/>
                <w:color w:val="000000"/>
                <w:sz w:val="20"/>
                <w:szCs w:val="20"/>
              </w:rPr>
            </w:pPr>
          </w:p>
        </w:tc>
      </w:tr>
      <w:tr w:rsidR="00E725B3" w:rsidRPr="00A211DC" w14:paraId="620BB992" w14:textId="77777777" w:rsidTr="00753C28">
        <w:tc>
          <w:tcPr>
            <w:tcW w:w="9355" w:type="dxa"/>
            <w:tcBorders>
              <w:bottom w:val="single" w:sz="4" w:space="0" w:color="000000"/>
            </w:tcBorders>
          </w:tcPr>
          <w:p w14:paraId="5C75E847"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325CC063" w14:textId="77777777" w:rsidR="00E725B3" w:rsidRPr="00A211DC"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Research Student*</w:t>
            </w:r>
          </w:p>
          <w:p w14:paraId="2B4D7294"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Full time for ……………………… years OR …..... months</w:t>
            </w:r>
          </w:p>
          <w:p w14:paraId="55315EB9"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0B0EE976" w14:textId="77777777" w:rsidTr="00753C28">
        <w:tc>
          <w:tcPr>
            <w:tcW w:w="9355" w:type="dxa"/>
            <w:tcBorders>
              <w:bottom w:val="single" w:sz="4" w:space="0" w:color="000000"/>
            </w:tcBorders>
          </w:tcPr>
          <w:p w14:paraId="76DAF21F" w14:textId="77777777" w:rsidR="00E725B3"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description of work to be carried out by the Research Student:</w:t>
            </w:r>
          </w:p>
          <w:p w14:paraId="48879888" w14:textId="77777777" w:rsidR="00E725B3" w:rsidRDefault="00E725B3" w:rsidP="00E431D4">
            <w:pPr>
              <w:spacing w:after="0" w:line="240" w:lineRule="auto"/>
              <w:rPr>
                <w:rFonts w:ascii="Times New Roman" w:eastAsia="Calibri" w:hAnsi="Times New Roman" w:cs="Times New Roman"/>
                <w:color w:val="000000"/>
                <w:sz w:val="20"/>
                <w:szCs w:val="20"/>
              </w:rPr>
            </w:pPr>
          </w:p>
          <w:p w14:paraId="14F36A42"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59401914"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39A01ACE" w14:textId="77777777" w:rsidTr="00753C28">
        <w:tc>
          <w:tcPr>
            <w:tcW w:w="9355" w:type="dxa"/>
            <w:tcBorders>
              <w:bottom w:val="single" w:sz="4" w:space="0" w:color="000000"/>
            </w:tcBorders>
          </w:tcPr>
          <w:p w14:paraId="561F1B7F"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 xml:space="preserve">Research Student will be registering for a postgraduate degree  – Yes  </w:t>
            </w:r>
            <w:sdt>
              <w:sdtPr>
                <w:rPr>
                  <w:rFonts w:ascii="Times New Roman" w:eastAsia="Calibri" w:hAnsi="Times New Roman" w:cs="Times New Roman"/>
                  <w:color w:val="000000"/>
                  <w:sz w:val="20"/>
                  <w:szCs w:val="20"/>
                </w:rPr>
                <w:id w:val="-317039418"/>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No </w:t>
            </w:r>
            <w:sdt>
              <w:sdtPr>
                <w:rPr>
                  <w:rFonts w:ascii="Times New Roman" w:eastAsia="Calibri" w:hAnsi="Times New Roman" w:cs="Times New Roman"/>
                  <w:color w:val="000000"/>
                  <w:sz w:val="20"/>
                  <w:szCs w:val="20"/>
                </w:rPr>
                <w:id w:val="1773270964"/>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026EC9DB"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p>
          <w:p w14:paraId="6F428D8E"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 xml:space="preserve">                                                                              If Yes,        PhD  </w:t>
            </w:r>
            <w:sdt>
              <w:sdtPr>
                <w:rPr>
                  <w:rFonts w:ascii="Times New Roman" w:eastAsia="Calibri" w:hAnsi="Times New Roman" w:cs="Times New Roman"/>
                  <w:color w:val="000000"/>
                  <w:sz w:val="20"/>
                  <w:szCs w:val="20"/>
                </w:rPr>
                <w:id w:val="-1763446519"/>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MPhil </w:t>
            </w:r>
            <w:sdt>
              <w:sdtPr>
                <w:rPr>
                  <w:rFonts w:ascii="Times New Roman" w:eastAsia="Calibri" w:hAnsi="Times New Roman" w:cs="Times New Roman"/>
                  <w:color w:val="000000"/>
                  <w:sz w:val="20"/>
                  <w:szCs w:val="20"/>
                </w:rPr>
                <w:id w:val="-423961821"/>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673D66DD"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130142CF" w14:textId="77777777" w:rsidTr="00753C28">
        <w:tc>
          <w:tcPr>
            <w:tcW w:w="9355" w:type="dxa"/>
            <w:tcBorders>
              <w:bottom w:val="single" w:sz="4" w:space="0" w:color="000000"/>
            </w:tcBorders>
          </w:tcPr>
          <w:p w14:paraId="4E31279A"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4EC925D2"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Technical Assistant</w:t>
            </w:r>
          </w:p>
          <w:p w14:paraId="15BCD231" w14:textId="77777777" w:rsidR="00E725B3" w:rsidRPr="000E243E"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Full time/part time for ……………………… years OR …..... months</w:t>
            </w:r>
          </w:p>
          <w:p w14:paraId="07D860A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793CC583" w14:textId="77777777" w:rsidTr="00753C28">
        <w:tc>
          <w:tcPr>
            <w:tcW w:w="9355" w:type="dxa"/>
            <w:tcBorders>
              <w:bottom w:val="single" w:sz="4" w:space="0" w:color="000000"/>
            </w:tcBorders>
          </w:tcPr>
          <w:p w14:paraId="326CCC00" w14:textId="77777777" w:rsidR="00E725B3"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sz w:val="20"/>
                <w:szCs w:val="20"/>
              </w:rPr>
              <w:t xml:space="preserve">Detailed </w:t>
            </w:r>
            <w:r w:rsidRPr="000E243E">
              <w:rPr>
                <w:rFonts w:ascii="Times New Roman" w:eastAsia="Calibri" w:hAnsi="Times New Roman" w:cs="Times New Roman"/>
                <w:color w:val="000000"/>
                <w:sz w:val="20"/>
                <w:szCs w:val="20"/>
              </w:rPr>
              <w:t>description of work to be carried out by the Technical Assistant:</w:t>
            </w:r>
          </w:p>
          <w:p w14:paraId="12DAFCCF" w14:textId="77777777" w:rsidR="00E725B3" w:rsidRPr="000E243E" w:rsidRDefault="00E725B3" w:rsidP="00E431D4">
            <w:pPr>
              <w:spacing w:after="0" w:line="240" w:lineRule="auto"/>
              <w:ind w:left="1080"/>
              <w:rPr>
                <w:rFonts w:ascii="Times New Roman" w:eastAsia="Calibri" w:hAnsi="Times New Roman" w:cs="Times New Roman"/>
                <w:color w:val="000000"/>
                <w:sz w:val="20"/>
                <w:szCs w:val="20"/>
              </w:rPr>
            </w:pPr>
          </w:p>
          <w:p w14:paraId="76215EBF"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78381E9" w14:textId="77777777" w:rsidTr="00753C28">
        <w:tc>
          <w:tcPr>
            <w:tcW w:w="9355" w:type="dxa"/>
            <w:tcBorders>
              <w:bottom w:val="single" w:sz="4" w:space="0" w:color="000000"/>
            </w:tcBorders>
          </w:tcPr>
          <w:p w14:paraId="2B7223CF"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Labourers</w:t>
            </w:r>
          </w:p>
          <w:p w14:paraId="54D4815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777372FF" w14:textId="77777777" w:rsidR="00E725B3" w:rsidRPr="000E243E"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No. of labourers required……………………………..</w:t>
            </w:r>
          </w:p>
          <w:p w14:paraId="230F92E8"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26ADAB1" w14:textId="77777777" w:rsidTr="00753C28">
        <w:tc>
          <w:tcPr>
            <w:tcW w:w="9355" w:type="dxa"/>
            <w:tcBorders>
              <w:bottom w:val="single" w:sz="4" w:space="0" w:color="000000"/>
            </w:tcBorders>
          </w:tcPr>
          <w:p w14:paraId="7B1B80E3" w14:textId="77777777" w:rsidR="00E725B3"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Time period ……………………… days/months per labourer</w:t>
            </w:r>
          </w:p>
          <w:p w14:paraId="692C7BF9" w14:textId="77777777" w:rsidR="00E725B3" w:rsidRDefault="00E725B3" w:rsidP="00E431D4">
            <w:pPr>
              <w:spacing w:after="0" w:line="240" w:lineRule="auto"/>
              <w:rPr>
                <w:rFonts w:ascii="Times New Roman" w:eastAsia="Calibri" w:hAnsi="Times New Roman" w:cs="Times New Roman"/>
                <w:color w:val="000000"/>
                <w:sz w:val="20"/>
                <w:szCs w:val="20"/>
              </w:rPr>
            </w:pPr>
          </w:p>
          <w:p w14:paraId="6A9CF4DE"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50CD1DEF" w14:textId="77777777" w:rsidTr="00753C28">
        <w:tc>
          <w:tcPr>
            <w:tcW w:w="9355" w:type="dxa"/>
            <w:tcBorders>
              <w:bottom w:val="single" w:sz="4" w:space="0" w:color="000000"/>
            </w:tcBorders>
          </w:tcPr>
          <w:p w14:paraId="78547D4E" w14:textId="77777777" w:rsidR="00E725B3" w:rsidRPr="001046AC"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1046AC">
              <w:rPr>
                <w:rFonts w:ascii="Times New Roman" w:eastAsia="Calibri" w:hAnsi="Times New Roman" w:cs="Times New Roman"/>
                <w:sz w:val="20"/>
                <w:szCs w:val="20"/>
              </w:rPr>
              <w:t xml:space="preserve">Detailed </w:t>
            </w:r>
            <w:r w:rsidRPr="001046AC">
              <w:rPr>
                <w:rFonts w:ascii="Times New Roman" w:eastAsia="Calibri" w:hAnsi="Times New Roman" w:cs="Times New Roman"/>
                <w:color w:val="000000"/>
                <w:sz w:val="20"/>
                <w:szCs w:val="20"/>
              </w:rPr>
              <w:t>description of work to be performed:</w:t>
            </w:r>
          </w:p>
          <w:p w14:paraId="5C5824B3" w14:textId="77777777" w:rsidR="00E725B3" w:rsidRPr="001046AC" w:rsidRDefault="00E725B3" w:rsidP="00E431D4">
            <w:pPr>
              <w:spacing w:after="0" w:line="240" w:lineRule="auto"/>
              <w:ind w:left="1080"/>
              <w:rPr>
                <w:rFonts w:ascii="Times New Roman" w:eastAsia="Calibri" w:hAnsi="Times New Roman" w:cs="Times New Roman"/>
                <w:color w:val="000000"/>
                <w:sz w:val="20"/>
                <w:szCs w:val="20"/>
              </w:rPr>
            </w:pPr>
          </w:p>
          <w:p w14:paraId="3C84E189" w14:textId="77777777" w:rsidR="00E725B3" w:rsidRPr="001046AC" w:rsidRDefault="00E725B3" w:rsidP="00E431D4">
            <w:pPr>
              <w:spacing w:after="0" w:line="240" w:lineRule="auto"/>
              <w:ind w:left="450"/>
              <w:rPr>
                <w:rFonts w:ascii="Times New Roman" w:eastAsia="Calibri" w:hAnsi="Times New Roman" w:cs="Times New Roman"/>
                <w:color w:val="000000"/>
                <w:sz w:val="20"/>
                <w:szCs w:val="20"/>
              </w:rPr>
            </w:pPr>
          </w:p>
        </w:tc>
      </w:tr>
      <w:tr w:rsidR="00E725B3" w:rsidRPr="001046AC" w14:paraId="6DA8BFE4"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cPr>
          <w:p w14:paraId="68023981" w14:textId="77777777" w:rsidR="00E725B3" w:rsidRPr="001046AC" w:rsidRDefault="00E725B3" w:rsidP="00E431D4">
            <w:pPr>
              <w:spacing w:after="0" w:line="240" w:lineRule="auto"/>
              <w:rPr>
                <w:rFonts w:ascii="Times New Roman" w:eastAsia="Calibri" w:hAnsi="Times New Roman" w:cs="Times New Roman"/>
                <w:b/>
                <w:bCs/>
                <w:sz w:val="20"/>
                <w:szCs w:val="20"/>
              </w:rPr>
            </w:pPr>
            <w:r w:rsidRPr="001046AC">
              <w:rPr>
                <w:rFonts w:ascii="Times New Roman" w:eastAsia="Calibri" w:hAnsi="Times New Roman" w:cs="Times New Roman"/>
                <w:b/>
                <w:bCs/>
                <w:sz w:val="20"/>
                <w:szCs w:val="20"/>
              </w:rPr>
              <w:t>2. Equipment</w:t>
            </w:r>
          </w:p>
          <w:p w14:paraId="38650858"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A complete description of equipment required and a full justification must be given. Indicate the make, type, model No., supplier, quantity etc. Also attach brochures.</w:t>
            </w:r>
          </w:p>
          <w:p w14:paraId="16FDE2D3"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Prices should be given in rupee equivalent (calculated at current exchange rate + 20%).</w:t>
            </w:r>
          </w:p>
          <w:p w14:paraId="24F37DBD"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hAnsi="Times New Roman" w:cs="Times New Roman"/>
                <w:i/>
                <w:iCs/>
                <w:color w:val="000000"/>
                <w:sz w:val="20"/>
                <w:szCs w:val="20"/>
              </w:rPr>
              <w:t>Cost of equipment should not exceed 50% of the total budget.</w:t>
            </w:r>
          </w:p>
          <w:p w14:paraId="2C2B8145"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Maximum limit of this vote is Rs. 1,000,000/-. Equipment costing more than Rs 1,000,000 should be requested under the Research Equipment Grants Scheme of the NSF.</w:t>
            </w:r>
          </w:p>
          <w:p w14:paraId="1C0B0418" w14:textId="77777777" w:rsidR="00E725B3" w:rsidRPr="001046AC" w:rsidRDefault="00E725B3" w:rsidP="00E431D4">
            <w:pPr>
              <w:spacing w:after="0" w:line="240" w:lineRule="auto"/>
              <w:rPr>
                <w:rFonts w:ascii="Times New Roman" w:eastAsia="Calibri" w:hAnsi="Times New Roman" w:cs="Times New Roman"/>
                <w:sz w:val="20"/>
                <w:szCs w:val="20"/>
              </w:rPr>
            </w:pPr>
          </w:p>
        </w:tc>
      </w:tr>
      <w:tr w:rsidR="00E725B3" w:rsidRPr="001046AC" w14:paraId="08F97220"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7DD6905A" w14:textId="77777777" w:rsidR="00E725B3" w:rsidRPr="001046AC" w:rsidRDefault="00E725B3" w:rsidP="00E431D4">
            <w:pPr>
              <w:spacing w:after="0" w:line="240" w:lineRule="auto"/>
              <w:rPr>
                <w:rFonts w:ascii="Times New Roman" w:eastAsia="Calibri" w:hAnsi="Times New Roman" w:cs="Times New Roman"/>
                <w:sz w:val="20"/>
                <w:szCs w:val="20"/>
              </w:rPr>
            </w:pPr>
          </w:p>
          <w:bookmarkStart w:id="2" w:name="_MON_1836978978"/>
          <w:bookmarkEnd w:id="2"/>
          <w:p w14:paraId="2B6CB6B8" w14:textId="72906C80"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object w:dxaOrig="9035" w:dyaOrig="2054" w14:anchorId="4B12E25A">
                <v:shape id="_x0000_i1026" type="#_x0000_t75" style="width:451.6pt;height:103.1pt" o:ole="">
                  <v:imagedata r:id="rId15" o:title=""/>
                </v:shape>
                <o:OLEObject Type="Embed" ProgID="Excel.Sheet.12" ShapeID="_x0000_i1026" DrawAspect="Content" ObjectID="_1838898270" r:id="rId16"/>
              </w:object>
            </w:r>
          </w:p>
          <w:p w14:paraId="04AA8B96" w14:textId="77777777" w:rsidR="00E725B3" w:rsidRPr="001046AC" w:rsidRDefault="00E725B3" w:rsidP="00E431D4">
            <w:pPr>
              <w:spacing w:after="0" w:line="240" w:lineRule="auto"/>
              <w:rPr>
                <w:rFonts w:ascii="Times New Roman" w:eastAsia="Calibri" w:hAnsi="Times New Roman" w:cs="Times New Roman"/>
                <w:sz w:val="20"/>
                <w:szCs w:val="20"/>
              </w:rPr>
            </w:pPr>
          </w:p>
          <w:p w14:paraId="1DB9ABB2" w14:textId="77777777"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t>Justification for each Equipment for the project:</w:t>
            </w:r>
          </w:p>
          <w:tbl>
            <w:tblPr>
              <w:tblStyle w:val="TableGrid"/>
              <w:tblW w:w="86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6035"/>
            </w:tblGrid>
            <w:tr w:rsidR="00E725B3" w:rsidRPr="001046AC" w14:paraId="724608FE" w14:textId="77777777" w:rsidTr="00FD55B4">
              <w:tc>
                <w:tcPr>
                  <w:tcW w:w="2605" w:type="dxa"/>
                  <w:shd w:val="clear" w:color="auto" w:fill="D0CECE" w:themeFill="background2" w:themeFillShade="E6"/>
                </w:tcPr>
                <w:p w14:paraId="76FC99F6"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Requested Equipment</w:t>
                  </w:r>
                </w:p>
              </w:tc>
              <w:tc>
                <w:tcPr>
                  <w:tcW w:w="6035" w:type="dxa"/>
                  <w:shd w:val="clear" w:color="auto" w:fill="D0CECE" w:themeFill="background2" w:themeFillShade="E6"/>
                </w:tcPr>
                <w:p w14:paraId="53AB6B73"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Justification</w:t>
                  </w:r>
                </w:p>
              </w:tc>
            </w:tr>
            <w:tr w:rsidR="00E725B3" w:rsidRPr="001046AC" w14:paraId="3FFB6995" w14:textId="77777777" w:rsidTr="00FD55B4">
              <w:tc>
                <w:tcPr>
                  <w:tcW w:w="2605" w:type="dxa"/>
                </w:tcPr>
                <w:p w14:paraId="03D3FFE6"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770CC556"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958F835" w14:textId="77777777" w:rsidTr="00FD55B4">
              <w:tc>
                <w:tcPr>
                  <w:tcW w:w="2605" w:type="dxa"/>
                </w:tcPr>
                <w:p w14:paraId="2B0E3DFD"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5C6CE9F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6B43B6CB" w14:textId="77777777" w:rsidTr="00FD55B4">
              <w:tc>
                <w:tcPr>
                  <w:tcW w:w="2605" w:type="dxa"/>
                </w:tcPr>
                <w:p w14:paraId="4536E1A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57C43D9"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2ADBADF" w14:textId="77777777" w:rsidTr="00FD55B4">
              <w:tc>
                <w:tcPr>
                  <w:tcW w:w="2605" w:type="dxa"/>
                </w:tcPr>
                <w:p w14:paraId="1FC87738"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892615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83F9FE1" w14:textId="77777777" w:rsidTr="00FD55B4">
              <w:tc>
                <w:tcPr>
                  <w:tcW w:w="2605" w:type="dxa"/>
                </w:tcPr>
                <w:p w14:paraId="6DE6DC8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4CA7B10A" w14:textId="77777777" w:rsidR="00E725B3" w:rsidRPr="001046AC" w:rsidRDefault="00E725B3" w:rsidP="00E431D4">
                  <w:pPr>
                    <w:spacing w:after="0" w:line="240" w:lineRule="auto"/>
                    <w:rPr>
                      <w:rFonts w:ascii="Times New Roman" w:eastAsia="Calibri" w:hAnsi="Times New Roman"/>
                      <w:sz w:val="20"/>
                      <w:szCs w:val="20"/>
                    </w:rPr>
                  </w:pPr>
                </w:p>
              </w:tc>
            </w:tr>
          </w:tbl>
          <w:p w14:paraId="1BE54D03"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p w14:paraId="46C83080"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tc>
      </w:tr>
      <w:tr w:rsidR="00E725B3" w:rsidRPr="001046AC" w14:paraId="1B078C79" w14:textId="77777777" w:rsidTr="00753C28">
        <w:tc>
          <w:tcPr>
            <w:tcW w:w="9355" w:type="dxa"/>
            <w:tcBorders>
              <w:bottom w:val="single" w:sz="4" w:space="0" w:color="000000"/>
            </w:tcBorders>
            <w:shd w:val="clear" w:color="auto" w:fill="D8D8D8"/>
          </w:tcPr>
          <w:p w14:paraId="649BDE02"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t>3.  Consumables</w:t>
            </w:r>
          </w:p>
          <w:p w14:paraId="4AA0EF42" w14:textId="77777777" w:rsidR="00E725B3" w:rsidRPr="001046AC" w:rsidRDefault="00E725B3" w:rsidP="00E431D4">
            <w:pPr>
              <w:spacing w:after="0" w:line="240" w:lineRule="auto"/>
              <w:rPr>
                <w:rFonts w:ascii="Times New Roman" w:eastAsia="Calibri" w:hAnsi="Times New Roman" w:cs="Times New Roman"/>
                <w:i/>
                <w:iCs/>
                <w:color w:val="000000"/>
                <w:sz w:val="20"/>
                <w:szCs w:val="20"/>
                <w:u w:val="single"/>
              </w:rPr>
            </w:pPr>
            <w:r w:rsidRPr="001046AC">
              <w:rPr>
                <w:rFonts w:ascii="Times New Roman" w:eastAsia="Calibri" w:hAnsi="Times New Roman" w:cs="Times New Roman"/>
                <w:i/>
                <w:iCs/>
                <w:color w:val="000000"/>
                <w:sz w:val="20"/>
                <w:szCs w:val="20"/>
              </w:rPr>
              <w:t xml:space="preserve">Attach the list and give a complete description of </w:t>
            </w:r>
            <w:r w:rsidRPr="001046AC">
              <w:rPr>
                <w:rFonts w:ascii="Times New Roman" w:eastAsia="Calibri" w:hAnsi="Times New Roman" w:cs="Times New Roman"/>
                <w:i/>
                <w:iCs/>
                <w:color w:val="000000"/>
                <w:sz w:val="20"/>
                <w:szCs w:val="20"/>
                <w:u w:val="single"/>
              </w:rPr>
              <w:t>type</w:t>
            </w:r>
            <w:r w:rsidRPr="001046AC">
              <w:rPr>
                <w:rFonts w:ascii="Times New Roman" w:eastAsia="Calibri" w:hAnsi="Times New Roman" w:cs="Times New Roman"/>
                <w:i/>
                <w:iCs/>
                <w:color w:val="000000"/>
                <w:sz w:val="20"/>
                <w:szCs w:val="20"/>
              </w:rPr>
              <w:t xml:space="preserve"> (eg: Chemicals, glassware </w:t>
            </w:r>
            <w:r w:rsidRPr="001046AC">
              <w:rPr>
                <w:rFonts w:ascii="Times New Roman" w:eastAsia="Calibri" w:hAnsi="Times New Roman" w:cs="Times New Roman"/>
                <w:i/>
                <w:iCs/>
                <w:sz w:val="20"/>
                <w:szCs w:val="20"/>
              </w:rPr>
              <w:t>specific to the project), q</w:t>
            </w:r>
            <w:r w:rsidRPr="001046AC">
              <w:rPr>
                <w:rFonts w:ascii="Times New Roman" w:eastAsia="Calibri" w:hAnsi="Times New Roman" w:cs="Times New Roman"/>
                <w:i/>
                <w:iCs/>
                <w:sz w:val="20"/>
                <w:szCs w:val="20"/>
                <w:u w:val="single"/>
              </w:rPr>
              <w:t xml:space="preserve">uantity </w:t>
            </w:r>
            <w:r w:rsidRPr="001046AC">
              <w:rPr>
                <w:rFonts w:ascii="Times New Roman" w:eastAsia="Calibri" w:hAnsi="Times New Roman" w:cs="Times New Roman"/>
                <w:i/>
                <w:iCs/>
                <w:sz w:val="20"/>
                <w:szCs w:val="20"/>
              </w:rPr>
              <w:t xml:space="preserve">and estimated </w:t>
            </w:r>
            <w:r w:rsidRPr="001046AC">
              <w:rPr>
                <w:rFonts w:ascii="Times New Roman" w:eastAsia="Calibri" w:hAnsi="Times New Roman" w:cs="Times New Roman"/>
                <w:i/>
                <w:iCs/>
                <w:sz w:val="20"/>
                <w:szCs w:val="20"/>
                <w:u w:val="single"/>
              </w:rPr>
              <w:t xml:space="preserve">cost </w:t>
            </w:r>
            <w:r w:rsidRPr="001046AC">
              <w:rPr>
                <w:rFonts w:ascii="Times New Roman" w:eastAsia="Calibri" w:hAnsi="Times New Roman" w:cs="Times New Roman"/>
                <w:i/>
                <w:iCs/>
                <w:sz w:val="20"/>
                <w:szCs w:val="20"/>
              </w:rPr>
              <w:t xml:space="preserve">with justification. </w:t>
            </w:r>
            <w:r w:rsidRPr="001046AC">
              <w:rPr>
                <w:rFonts w:ascii="Times New Roman" w:eastAsia="Calibri" w:hAnsi="Times New Roman" w:cs="Times New Roman"/>
                <w:i/>
                <w:iCs/>
                <w:sz w:val="20"/>
                <w:szCs w:val="20"/>
                <w:u w:val="single"/>
              </w:rPr>
              <w:t xml:space="preserve">Avoid over-estimation and include only the necessary consumables for this project. </w:t>
            </w:r>
          </w:p>
        </w:tc>
      </w:tr>
      <w:tr w:rsidR="00E725B3" w:rsidRPr="001046AC" w14:paraId="56F4D4ED" w14:textId="77777777" w:rsidTr="00753C28">
        <w:tc>
          <w:tcPr>
            <w:tcW w:w="9355" w:type="dxa"/>
            <w:tcBorders>
              <w:bottom w:val="single" w:sz="4" w:space="0" w:color="000000"/>
            </w:tcBorders>
          </w:tcPr>
          <w:p w14:paraId="0BA4BB1A" w14:textId="77777777" w:rsidR="00E725B3" w:rsidRPr="001046AC" w:rsidRDefault="00E725B3" w:rsidP="00E431D4">
            <w:pPr>
              <w:spacing w:after="0" w:line="240" w:lineRule="auto"/>
              <w:ind w:left="360"/>
              <w:rPr>
                <w:rFonts w:ascii="Times New Roman" w:eastAsia="Calibri" w:hAnsi="Times New Roman" w:cs="Times New Roman"/>
                <w:b/>
                <w:bCs/>
                <w:color w:val="000000"/>
                <w:sz w:val="20"/>
                <w:szCs w:val="20"/>
              </w:rPr>
            </w:pPr>
          </w:p>
          <w:bookmarkStart w:id="3" w:name="_MON_1836979466"/>
          <w:bookmarkEnd w:id="3"/>
          <w:p w14:paraId="49AA9050" w14:textId="46D16F8A" w:rsidR="00E725B3" w:rsidRPr="001046AC" w:rsidRDefault="00425C17" w:rsidP="00E431D4">
            <w:pPr>
              <w:spacing w:after="0" w:line="240" w:lineRule="auto"/>
              <w:ind w:left="360"/>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object w:dxaOrig="8598" w:dyaOrig="1793" w14:anchorId="2E827FF9">
                <v:shape id="_x0000_i1027" type="#_x0000_t75" style="width:429.7pt;height:89.3pt" o:ole="">
                  <v:imagedata r:id="rId17" o:title=""/>
                </v:shape>
                <o:OLEObject Type="Embed" ProgID="Excel.Sheet.12" ShapeID="_x0000_i1027" DrawAspect="Content" ObjectID="_1838898271" r:id="rId18"/>
              </w:object>
            </w:r>
          </w:p>
          <w:p w14:paraId="79C8A776" w14:textId="77777777" w:rsidR="00E725B3" w:rsidRDefault="00E725B3" w:rsidP="00E431D4">
            <w:pPr>
              <w:spacing w:after="0" w:line="240" w:lineRule="auto"/>
              <w:rPr>
                <w:rFonts w:ascii="Times New Roman" w:eastAsia="Calibri" w:hAnsi="Times New Roman" w:cs="Times New Roman"/>
                <w:b/>
                <w:bCs/>
                <w:color w:val="000000"/>
                <w:sz w:val="20"/>
                <w:szCs w:val="20"/>
              </w:rPr>
            </w:pPr>
          </w:p>
          <w:p w14:paraId="5D391F64"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1839CF8F"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2C7FE12F"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1B87798C"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2F6F2BEC" w14:textId="40EE92EE" w:rsidR="00587218" w:rsidRPr="001046AC" w:rsidRDefault="00587218" w:rsidP="00E431D4">
            <w:pPr>
              <w:spacing w:after="0" w:line="240" w:lineRule="auto"/>
              <w:rPr>
                <w:rFonts w:ascii="Times New Roman" w:eastAsia="Calibri" w:hAnsi="Times New Roman" w:cs="Times New Roman"/>
                <w:b/>
                <w:bCs/>
                <w:color w:val="000000"/>
                <w:sz w:val="20"/>
                <w:szCs w:val="20"/>
              </w:rPr>
            </w:pPr>
          </w:p>
        </w:tc>
      </w:tr>
      <w:tr w:rsidR="00E725B3" w:rsidRPr="001046AC" w14:paraId="47326003" w14:textId="77777777" w:rsidTr="00753C28">
        <w:tc>
          <w:tcPr>
            <w:tcW w:w="9355" w:type="dxa"/>
            <w:tcBorders>
              <w:bottom w:val="single" w:sz="4" w:space="0" w:color="000000"/>
            </w:tcBorders>
            <w:shd w:val="clear" w:color="auto" w:fill="D8D8D8"/>
          </w:tcPr>
          <w:p w14:paraId="099959EC"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lastRenderedPageBreak/>
              <w:t>4. Outsourcing services</w:t>
            </w:r>
          </w:p>
          <w:p w14:paraId="5B1B73B2" w14:textId="77777777" w:rsidR="00E725B3" w:rsidRPr="001046AC" w:rsidRDefault="00E725B3" w:rsidP="00E431D4">
            <w:pPr>
              <w:spacing w:after="0" w:line="240" w:lineRule="auto"/>
              <w:rPr>
                <w:rFonts w:ascii="Times New Roman" w:eastAsia="Calibri" w:hAnsi="Times New Roman" w:cs="Times New Roman"/>
                <w:b/>
                <w:bCs/>
                <w:strike/>
                <w:color w:val="000000"/>
                <w:sz w:val="20"/>
                <w:szCs w:val="20"/>
              </w:rPr>
            </w:pPr>
            <w:r w:rsidRPr="001046AC">
              <w:rPr>
                <w:rFonts w:ascii="Times New Roman" w:eastAsia="Calibri" w:hAnsi="Times New Roman" w:cs="Times New Roman"/>
                <w:b/>
                <w:bCs/>
                <w:i/>
                <w:iCs/>
                <w:color w:val="000000"/>
                <w:sz w:val="20"/>
                <w:szCs w:val="20"/>
              </w:rPr>
              <w:t xml:space="preserve">        </w:t>
            </w:r>
          </w:p>
        </w:tc>
      </w:tr>
      <w:tr w:rsidR="00E725B3" w:rsidRPr="001046AC" w14:paraId="6B644827" w14:textId="77777777" w:rsidTr="00753C28">
        <w:tc>
          <w:tcPr>
            <w:tcW w:w="9355" w:type="dxa"/>
            <w:tcBorders>
              <w:bottom w:val="single" w:sz="4" w:space="0" w:color="000000"/>
            </w:tcBorders>
          </w:tcPr>
          <w:p w14:paraId="729A1F9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4" w:name="_MON_1836980636"/>
          <w:bookmarkEnd w:id="4"/>
          <w:p w14:paraId="1DBACF28" w14:textId="477D0444" w:rsidR="00E725B3" w:rsidRPr="001046AC" w:rsidRDefault="007C32D9"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858" w:dyaOrig="1488" w14:anchorId="5F742ECC">
                <v:shape id="_x0000_i1028" type="#_x0000_t75" style="width:443.5pt;height:74.3pt" o:ole="">
                  <v:imagedata r:id="rId19" o:title=""/>
                </v:shape>
                <o:OLEObject Type="Embed" ProgID="Excel.Sheet.12" ShapeID="_x0000_i1028" DrawAspect="Content" ObjectID="_1838898272" r:id="rId20"/>
              </w:object>
            </w:r>
          </w:p>
          <w:p w14:paraId="22A9E935"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1C142A82" w14:textId="77777777" w:rsidTr="00753C28">
        <w:tc>
          <w:tcPr>
            <w:tcW w:w="9355" w:type="dxa"/>
            <w:tcBorders>
              <w:bottom w:val="single" w:sz="4" w:space="0" w:color="000000"/>
            </w:tcBorders>
            <w:shd w:val="clear" w:color="auto" w:fill="D8D8D8"/>
          </w:tcPr>
          <w:p w14:paraId="0130FF53" w14:textId="77777777" w:rsidR="00E725B3" w:rsidRPr="001046AC" w:rsidRDefault="00E725B3" w:rsidP="00E431D4">
            <w:pPr>
              <w:tabs>
                <w:tab w:val="left" w:pos="2892"/>
              </w:tabs>
              <w:spacing w:after="0" w:line="240" w:lineRule="auto"/>
              <w:rPr>
                <w:rFonts w:ascii="Times New Roman" w:eastAsia="Calibri" w:hAnsi="Times New Roman" w:cs="Times New Roman"/>
                <w:color w:val="000000"/>
                <w:sz w:val="20"/>
                <w:szCs w:val="20"/>
              </w:rPr>
            </w:pPr>
            <w:r w:rsidRPr="00982A22">
              <w:rPr>
                <w:rFonts w:ascii="Times New Roman" w:eastAsia="Calibri" w:hAnsi="Times New Roman" w:cs="Times New Roman"/>
                <w:b/>
                <w:bCs/>
                <w:color w:val="000000"/>
                <w:sz w:val="20"/>
                <w:szCs w:val="20"/>
              </w:rPr>
              <w:t>5</w:t>
            </w:r>
            <w:r w:rsidRPr="001046AC">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b/>
                <w:bCs/>
                <w:color w:val="000000"/>
                <w:sz w:val="20"/>
                <w:szCs w:val="20"/>
              </w:rPr>
              <w:t>Local Travel &amp; Subsistence</w:t>
            </w:r>
            <w:r w:rsidRPr="001046AC">
              <w:rPr>
                <w:rFonts w:ascii="Times New Roman" w:eastAsia="Calibri" w:hAnsi="Times New Roman" w:cs="Times New Roman"/>
                <w:color w:val="000000"/>
                <w:sz w:val="20"/>
                <w:szCs w:val="20"/>
              </w:rPr>
              <w:tab/>
            </w:r>
          </w:p>
          <w:p w14:paraId="4FBFD012"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sz w:val="20"/>
                <w:szCs w:val="20"/>
              </w:rPr>
              <w:t xml:space="preserve">Funds can be requested </w:t>
            </w:r>
            <w:r w:rsidRPr="001046AC">
              <w:rPr>
                <w:rFonts w:ascii="Times New Roman" w:eastAsia="Calibri" w:hAnsi="Times New Roman" w:cs="Times New Roman"/>
                <w:i/>
                <w:iCs/>
                <w:sz w:val="20"/>
                <w:szCs w:val="20"/>
                <w:u w:val="single"/>
              </w:rPr>
              <w:t>only for field visits related to the project</w:t>
            </w:r>
            <w:r w:rsidRPr="001046AC">
              <w:rPr>
                <w:rFonts w:ascii="Times New Roman" w:eastAsia="Calibri" w:hAnsi="Times New Roman" w:cs="Times New Roman"/>
                <w:i/>
                <w:iCs/>
                <w:sz w:val="20"/>
                <w:szCs w:val="20"/>
              </w:rPr>
              <w:t>.</w:t>
            </w:r>
            <w:r w:rsidRPr="001046AC">
              <w:rPr>
                <w:rFonts w:ascii="Times New Roman" w:eastAsia="Calibri" w:hAnsi="Times New Roman" w:cs="Times New Roman"/>
                <w:i/>
                <w:iCs/>
                <w:color w:val="FF0000"/>
                <w:sz w:val="20"/>
                <w:szCs w:val="20"/>
              </w:rPr>
              <w:t xml:space="preserve"> </w:t>
            </w:r>
            <w:r w:rsidRPr="001046AC">
              <w:rPr>
                <w:rFonts w:ascii="Times New Roman" w:eastAsia="Calibri" w:hAnsi="Times New Roman" w:cs="Times New Roman"/>
                <w:i/>
                <w:iCs/>
                <w:color w:val="000000"/>
                <w:sz w:val="20"/>
                <w:szCs w:val="20"/>
              </w:rPr>
              <w:t xml:space="preserve"> As far as possible the Investigator should combine field work under the project with his/her work in the Institution. What should be requested for is additional travelling that cannot be carried out in the course of the Investigator’s other duties.</w:t>
            </w:r>
          </w:p>
          <w:p w14:paraId="0C9E0FDF"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p>
          <w:p w14:paraId="26D387F9"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color w:val="000000"/>
                <w:sz w:val="20"/>
                <w:szCs w:val="20"/>
              </w:rPr>
              <w:t xml:space="preserve">Give a </w:t>
            </w:r>
            <w:r w:rsidRPr="001046AC">
              <w:rPr>
                <w:rFonts w:ascii="Times New Roman" w:hAnsi="Times New Roman" w:cs="Times New Roman"/>
                <w:i/>
                <w:sz w:val="20"/>
                <w:szCs w:val="20"/>
              </w:rPr>
              <w:t xml:space="preserve">detailed travel plan including </w:t>
            </w:r>
            <w:r w:rsidRPr="001046AC">
              <w:rPr>
                <w:rFonts w:ascii="Times New Roman" w:eastAsia="Calibri" w:hAnsi="Times New Roman" w:cs="Times New Roman"/>
                <w:i/>
                <w:iCs/>
                <w:color w:val="000000"/>
                <w:sz w:val="20"/>
                <w:szCs w:val="20"/>
                <w:u w:val="single"/>
              </w:rPr>
              <w:t>detailed budget breakdown for each year</w:t>
            </w:r>
            <w:r w:rsidRPr="001046AC">
              <w:rPr>
                <w:rFonts w:ascii="Times New Roman" w:eastAsia="Calibri" w:hAnsi="Times New Roman" w:cs="Times New Roman"/>
                <w:i/>
                <w:iCs/>
                <w:color w:val="000000"/>
                <w:sz w:val="20"/>
                <w:szCs w:val="20"/>
              </w:rPr>
              <w:t xml:space="preserve"> with justifications of the cost figures given in summary budget. Indicate no. of field visits, places to be visited and any other relevant details. </w:t>
            </w:r>
          </w:p>
        </w:tc>
      </w:tr>
      <w:tr w:rsidR="00E725B3" w:rsidRPr="001046AC" w14:paraId="7F5779D5" w14:textId="77777777" w:rsidTr="00753C28">
        <w:tc>
          <w:tcPr>
            <w:tcW w:w="9355" w:type="dxa"/>
            <w:tcBorders>
              <w:bottom w:val="single" w:sz="4" w:space="0" w:color="000000"/>
            </w:tcBorders>
          </w:tcPr>
          <w:p w14:paraId="4CAF88E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1046AC">
              <w:rPr>
                <w:rFonts w:ascii="Times New Roman" w:eastAsia="Calibri" w:hAnsi="Times New Roman" w:cs="Times New Roman"/>
                <w:color w:val="000000"/>
                <w:sz w:val="20"/>
                <w:szCs w:val="20"/>
                <w:vertAlign w:val="superscript"/>
              </w:rPr>
              <w:t>st</w:t>
            </w:r>
            <w:r w:rsidRPr="001046AC">
              <w:rPr>
                <w:rFonts w:ascii="Times New Roman" w:eastAsia="Calibri" w:hAnsi="Times New Roman" w:cs="Times New Roman"/>
                <w:color w:val="000000"/>
                <w:sz w:val="20"/>
                <w:szCs w:val="20"/>
              </w:rPr>
              <w:t xml:space="preserve"> Year </w:t>
            </w:r>
          </w:p>
          <w:bookmarkStart w:id="5" w:name="_MON_1836981073"/>
          <w:bookmarkEnd w:id="5"/>
          <w:p w14:paraId="0523F14B" w14:textId="3D4BA41E"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34" w:dyaOrig="1675" w14:anchorId="073442EC">
                <v:shape id="_x0000_i1029" type="#_x0000_t75" style="width:447pt;height:88.15pt" o:ole="">
                  <v:imagedata r:id="rId21" o:title=""/>
                </v:shape>
                <o:OLEObject Type="Embed" ProgID="Excel.Sheet.12" ShapeID="_x0000_i1029" DrawAspect="Content" ObjectID="_1838898273" r:id="rId22"/>
              </w:object>
            </w:r>
          </w:p>
          <w:p w14:paraId="4EEC88E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634C409C" w14:textId="77777777" w:rsidR="00E725B3" w:rsidRPr="001046AC" w:rsidRDefault="00E725B3" w:rsidP="00E431D4">
            <w:pPr>
              <w:spacing w:after="200" w:line="276" w:lineRule="auto"/>
              <w:rPr>
                <w:rFonts w:ascii="Times New Roman" w:eastAsia="Calibri" w:hAnsi="Times New Roman" w:cs="Times New Roman"/>
                <w:color w:val="000000"/>
                <w:sz w:val="20"/>
                <w:szCs w:val="20"/>
              </w:rPr>
            </w:pPr>
            <w:r w:rsidRPr="001046AC">
              <w:rPr>
                <w:rFonts w:ascii="Times New Roman" w:eastAsia="Times New Roman" w:hAnsi="Times New Roman" w:cs="Times New Roman"/>
                <w:sz w:val="20"/>
                <w:szCs w:val="20"/>
              </w:rPr>
              <w:t xml:space="preserve">  Subsistence for above field visits (please give calculation): </w:t>
            </w:r>
          </w:p>
        </w:tc>
      </w:tr>
      <w:tr w:rsidR="00E725B3" w:rsidRPr="001046AC" w14:paraId="7F0E8A53" w14:textId="77777777" w:rsidTr="00753C28">
        <w:tc>
          <w:tcPr>
            <w:tcW w:w="9355" w:type="dxa"/>
            <w:tcBorders>
              <w:bottom w:val="single" w:sz="4" w:space="0" w:color="000000"/>
            </w:tcBorders>
          </w:tcPr>
          <w:p w14:paraId="59E9E66D" w14:textId="77777777" w:rsidR="00E725B3" w:rsidRPr="001046AC" w:rsidRDefault="00E725B3"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1046AC">
              <w:rPr>
                <w:rFonts w:ascii="Times New Roman" w:eastAsia="Calibri" w:hAnsi="Times New Roman" w:cs="Times New Roman"/>
                <w:color w:val="000000"/>
                <w:sz w:val="20"/>
                <w:szCs w:val="20"/>
                <w:vertAlign w:val="superscript"/>
              </w:rPr>
              <w:t>nd</w:t>
            </w:r>
            <w:r w:rsidRPr="001046AC">
              <w:rPr>
                <w:rFonts w:ascii="Times New Roman" w:eastAsia="Calibri" w:hAnsi="Times New Roman" w:cs="Times New Roman"/>
                <w:color w:val="000000"/>
                <w:sz w:val="20"/>
                <w:szCs w:val="20"/>
              </w:rPr>
              <w:t xml:space="preserve"> Year </w:t>
            </w:r>
          </w:p>
          <w:p w14:paraId="7D39BBC9"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bookmarkStart w:id="6" w:name="_MON_1836986943"/>
          <w:bookmarkEnd w:id="6"/>
          <w:p w14:paraId="2AE60635" w14:textId="2BC3E367" w:rsidR="00E725B3" w:rsidRPr="001046AC" w:rsidRDefault="00333FC1"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730" w:dyaOrig="1735" w14:anchorId="7AF8000B">
                <v:shape id="_x0000_i1030" type="#_x0000_t75" style="width:442.95pt;height:88.15pt" o:ole="">
                  <v:imagedata r:id="rId23" o:title=""/>
                </v:shape>
                <o:OLEObject Type="Embed" ProgID="Excel.Sheet.12" ShapeID="_x0000_i1030" DrawAspect="Content" ObjectID="_1838898274" r:id="rId24"/>
              </w:object>
            </w:r>
          </w:p>
          <w:p w14:paraId="5588E037" w14:textId="77777777" w:rsidR="00E725B3" w:rsidRPr="001046AC" w:rsidRDefault="00E725B3" w:rsidP="00E431D4">
            <w:pPr>
              <w:spacing w:after="200" w:line="276"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tc>
      </w:tr>
      <w:tr w:rsidR="00E725B3" w:rsidRPr="001046AC" w14:paraId="38A3E97A" w14:textId="77777777" w:rsidTr="00753C28">
        <w:tc>
          <w:tcPr>
            <w:tcW w:w="9355" w:type="dxa"/>
            <w:tcBorders>
              <w:bottom w:val="single" w:sz="4" w:space="0" w:color="000000"/>
            </w:tcBorders>
          </w:tcPr>
          <w:p w14:paraId="6BDD850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1046AC">
              <w:rPr>
                <w:rFonts w:ascii="Times New Roman" w:eastAsia="Calibri" w:hAnsi="Times New Roman" w:cs="Times New Roman"/>
                <w:color w:val="000000"/>
                <w:sz w:val="20"/>
                <w:szCs w:val="20"/>
                <w:vertAlign w:val="superscript"/>
              </w:rPr>
              <w:t>rd</w:t>
            </w:r>
            <w:r w:rsidRPr="001046AC">
              <w:rPr>
                <w:rFonts w:ascii="Times New Roman" w:eastAsia="Calibri" w:hAnsi="Times New Roman" w:cs="Times New Roman"/>
                <w:color w:val="000000"/>
                <w:sz w:val="20"/>
                <w:szCs w:val="20"/>
              </w:rPr>
              <w:t xml:space="preserve"> Year </w:t>
            </w:r>
          </w:p>
          <w:p w14:paraId="2C44D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7" w:name="_MON_1836987345"/>
          <w:bookmarkEnd w:id="7"/>
          <w:p w14:paraId="67CBE4BA" w14:textId="378D4105"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83" w:dyaOrig="1603" w14:anchorId="17269B90">
                <v:shape id="_x0000_i1031" type="#_x0000_t75" style="width:433.15pt;height:80.65pt" o:ole="">
                  <v:imagedata r:id="rId25" o:title=""/>
                </v:shape>
                <o:OLEObject Type="Embed" ProgID="Excel.Sheet.12" ShapeID="_x0000_i1031" DrawAspect="Content" ObjectID="_1838898275" r:id="rId26"/>
              </w:object>
            </w:r>
          </w:p>
          <w:p w14:paraId="1412B50D" w14:textId="77777777" w:rsidR="00E725B3" w:rsidRDefault="00E725B3" w:rsidP="00E431D4">
            <w:pPr>
              <w:spacing w:after="0" w:line="240"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p w14:paraId="2CB86268" w14:textId="77777777" w:rsidR="00E725B3" w:rsidRPr="001046AC" w:rsidRDefault="00E725B3" w:rsidP="00E431D4">
            <w:pPr>
              <w:spacing w:after="0" w:line="240" w:lineRule="auto"/>
              <w:rPr>
                <w:rFonts w:ascii="Times New Roman" w:eastAsia="Times New Roman" w:hAnsi="Times New Roman" w:cs="Times New Roman"/>
                <w:sz w:val="20"/>
                <w:szCs w:val="20"/>
              </w:rPr>
            </w:pPr>
          </w:p>
        </w:tc>
      </w:tr>
      <w:tr w:rsidR="00E725B3" w:rsidRPr="001046AC" w14:paraId="74103CB8"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340C1E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hAnsi="Times New Roman"/>
                <w:b/>
                <w:bCs/>
                <w:color w:val="000000"/>
                <w:sz w:val="20"/>
                <w:szCs w:val="20"/>
              </w:rPr>
              <w:t>6. Postgraduate registration</w:t>
            </w:r>
          </w:p>
          <w:p w14:paraId="665C0A9E"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Breakdown of Postgraduate registration fees during the project period (Refundable deposits will not be reimbursed)</w:t>
            </w:r>
          </w:p>
        </w:tc>
      </w:tr>
      <w:tr w:rsidR="00E725B3" w:rsidRPr="001046AC" w14:paraId="7E62D893"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DF6503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225C38">
              <w:rPr>
                <w:rFonts w:ascii="Times New Roman" w:eastAsia="Calibri" w:hAnsi="Times New Roman" w:cs="Times New Roman"/>
                <w:color w:val="000000"/>
                <w:sz w:val="20"/>
                <w:szCs w:val="20"/>
                <w:vertAlign w:val="superscript"/>
              </w:rPr>
              <w:t>st</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D6FFAB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2BF202D1"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61FC828D"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311B78A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9D09DA">
              <w:rPr>
                <w:rFonts w:ascii="Times New Roman" w:eastAsia="Calibri" w:hAnsi="Times New Roman" w:cs="Times New Roman"/>
                <w:color w:val="000000"/>
                <w:sz w:val="20"/>
                <w:szCs w:val="20"/>
                <w:vertAlign w:val="superscript"/>
              </w:rPr>
              <w:t>nd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05EFDB29"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5DB7747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2F8A2895"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F293C55"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9D09DA">
              <w:rPr>
                <w:rFonts w:ascii="Times New Roman" w:eastAsia="Calibri" w:hAnsi="Times New Roman" w:cs="Times New Roman"/>
                <w:color w:val="000000"/>
                <w:sz w:val="20"/>
                <w:szCs w:val="20"/>
                <w:vertAlign w:val="superscript"/>
              </w:rPr>
              <w:t>rd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BFC4BF0"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78FA2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4D018D" w14:paraId="001E8D40" w14:textId="77777777" w:rsidTr="00753C28">
        <w:tc>
          <w:tcPr>
            <w:tcW w:w="9355" w:type="dxa"/>
            <w:tcBorders>
              <w:bottom w:val="single" w:sz="4" w:space="0" w:color="000000"/>
            </w:tcBorders>
            <w:shd w:val="clear" w:color="auto" w:fill="D8D8D8"/>
          </w:tcPr>
          <w:p w14:paraId="6243ABA0" w14:textId="77777777" w:rsidR="00E725B3" w:rsidRPr="004D018D" w:rsidRDefault="00E725B3" w:rsidP="00E431D4">
            <w:pPr>
              <w:spacing w:after="0" w:line="240" w:lineRule="auto"/>
              <w:rPr>
                <w:rFonts w:ascii="Times New Roman" w:eastAsia="Calibri" w:hAnsi="Times New Roman" w:cs="Times New Roman"/>
                <w:b/>
                <w:bCs/>
                <w:color w:val="000000"/>
                <w:sz w:val="20"/>
                <w:szCs w:val="20"/>
              </w:rPr>
            </w:pPr>
            <w:r w:rsidRPr="00AF41C1">
              <w:rPr>
                <w:rFonts w:ascii="Times New Roman" w:eastAsia="Calibri" w:hAnsi="Times New Roman" w:cs="Times New Roman"/>
                <w:b/>
                <w:bCs/>
                <w:color w:val="000000"/>
                <w:sz w:val="20"/>
                <w:szCs w:val="20"/>
              </w:rPr>
              <w:lastRenderedPageBreak/>
              <w:t xml:space="preserve">8. </w:t>
            </w:r>
            <w:r w:rsidRPr="004D018D">
              <w:rPr>
                <w:rFonts w:ascii="Times New Roman" w:eastAsia="Calibri" w:hAnsi="Times New Roman" w:cs="Times New Roman"/>
                <w:b/>
                <w:bCs/>
                <w:color w:val="000000"/>
                <w:sz w:val="20"/>
                <w:szCs w:val="20"/>
              </w:rPr>
              <w:t>Miscellaneous</w:t>
            </w:r>
          </w:p>
          <w:p w14:paraId="591C0E9D"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Give </w:t>
            </w:r>
            <w:r w:rsidRPr="004D018D">
              <w:rPr>
                <w:rFonts w:ascii="Times New Roman" w:eastAsia="Calibri" w:hAnsi="Times New Roman" w:cs="Times New Roman"/>
                <w:i/>
                <w:iCs/>
                <w:color w:val="000000"/>
                <w:sz w:val="20"/>
                <w:szCs w:val="20"/>
                <w:u w:val="single"/>
              </w:rPr>
              <w:t>complete breakdown</w:t>
            </w:r>
            <w:r w:rsidRPr="004D018D">
              <w:rPr>
                <w:rFonts w:ascii="Times New Roman" w:eastAsia="Calibri" w:hAnsi="Times New Roman" w:cs="Times New Roman"/>
                <w:i/>
                <w:iCs/>
                <w:color w:val="000000"/>
                <w:sz w:val="20"/>
                <w:szCs w:val="20"/>
              </w:rPr>
              <w:t xml:space="preserve"> with estimated cost.</w:t>
            </w:r>
          </w:p>
          <w:p w14:paraId="24696FAF"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The funds for miscellaneous, should </w:t>
            </w:r>
            <w:r w:rsidRPr="004D018D">
              <w:rPr>
                <w:rFonts w:ascii="Times New Roman" w:eastAsia="Calibri" w:hAnsi="Times New Roman" w:cs="Times New Roman"/>
                <w:i/>
                <w:iCs/>
                <w:color w:val="000000"/>
                <w:sz w:val="20"/>
                <w:szCs w:val="20"/>
                <w:u w:val="single"/>
              </w:rPr>
              <w:t>not exceed 10%</w:t>
            </w:r>
            <w:r w:rsidRPr="004D018D">
              <w:rPr>
                <w:rFonts w:ascii="Times New Roman" w:eastAsia="Calibri" w:hAnsi="Times New Roman" w:cs="Times New Roman"/>
                <w:i/>
                <w:iCs/>
                <w:color w:val="000000"/>
                <w:sz w:val="20"/>
                <w:szCs w:val="20"/>
              </w:rPr>
              <w:t xml:space="preserve"> of the total cost of the project. Funds for </w:t>
            </w:r>
          </w:p>
          <w:p w14:paraId="7BEE4D75"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u w:val="single"/>
              </w:rPr>
              <w:t>administrative cost</w:t>
            </w:r>
            <w:r w:rsidRPr="004D018D">
              <w:rPr>
                <w:rFonts w:ascii="Times New Roman" w:eastAsia="Calibri" w:hAnsi="Times New Roman" w:cs="Times New Roman"/>
                <w:i/>
                <w:iCs/>
                <w:color w:val="000000"/>
                <w:sz w:val="20"/>
                <w:szCs w:val="20"/>
              </w:rPr>
              <w:t xml:space="preserve"> and </w:t>
            </w:r>
            <w:r w:rsidRPr="004D018D">
              <w:rPr>
                <w:rFonts w:ascii="Times New Roman" w:eastAsia="Calibri" w:hAnsi="Times New Roman" w:cs="Times New Roman"/>
                <w:i/>
                <w:iCs/>
                <w:color w:val="000000"/>
                <w:sz w:val="20"/>
                <w:szCs w:val="20"/>
                <w:u w:val="single"/>
              </w:rPr>
              <w:t>contingencies/unforeseen</w:t>
            </w:r>
            <w:r w:rsidRPr="004D018D">
              <w:rPr>
                <w:rFonts w:ascii="Times New Roman" w:eastAsia="Calibri" w:hAnsi="Times New Roman" w:cs="Times New Roman"/>
                <w:i/>
                <w:iCs/>
                <w:color w:val="000000"/>
                <w:sz w:val="20"/>
                <w:szCs w:val="20"/>
              </w:rPr>
              <w:t xml:space="preserve"> expenses cannot be considered.</w:t>
            </w:r>
          </w:p>
        </w:tc>
      </w:tr>
      <w:tr w:rsidR="00E725B3" w:rsidRPr="00AF41C1" w14:paraId="0AC1CCAB" w14:textId="77777777" w:rsidTr="00753C28">
        <w:tc>
          <w:tcPr>
            <w:tcW w:w="9355" w:type="dxa"/>
            <w:tcBorders>
              <w:bottom w:val="single" w:sz="4" w:space="0" w:color="000000"/>
            </w:tcBorders>
            <w:shd w:val="clear" w:color="auto" w:fill="auto"/>
          </w:tcPr>
          <w:p w14:paraId="2F1D7A96" w14:textId="77777777" w:rsidR="00E725B3" w:rsidRDefault="00E725B3" w:rsidP="00E431D4">
            <w:pPr>
              <w:spacing w:after="0" w:line="240" w:lineRule="auto"/>
              <w:rPr>
                <w:rFonts w:ascii="Times New Roman" w:eastAsia="Calibri" w:hAnsi="Times New Roman" w:cs="Times New Roman"/>
                <w:b/>
                <w:bCs/>
                <w:color w:val="000000"/>
                <w:sz w:val="20"/>
                <w:szCs w:val="20"/>
              </w:rPr>
            </w:pPr>
          </w:p>
          <w:bookmarkStart w:id="8" w:name="_MON_1836987610"/>
          <w:bookmarkEnd w:id="8"/>
          <w:p w14:paraId="18F49806" w14:textId="77777777" w:rsidR="00E725B3" w:rsidRDefault="00E725B3" w:rsidP="00E431D4">
            <w:pPr>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object w:dxaOrig="9359" w:dyaOrig="2069" w14:anchorId="3F2A96A4">
                <v:shape id="_x0000_i1032" type="#_x0000_t75" style="width:467.7pt;height:104.25pt" o:ole="">
                  <v:imagedata r:id="rId27" o:title=""/>
                </v:shape>
                <o:OLEObject Type="Embed" ProgID="Excel.Sheet.12" ShapeID="_x0000_i1032" DrawAspect="Content" ObjectID="_1838898276" r:id="rId28"/>
              </w:object>
            </w:r>
          </w:p>
          <w:p w14:paraId="7A78E3A3" w14:textId="77777777" w:rsidR="00E725B3" w:rsidRPr="00AF41C1" w:rsidRDefault="00E725B3" w:rsidP="00E431D4">
            <w:pPr>
              <w:spacing w:after="0" w:line="240" w:lineRule="auto"/>
              <w:rPr>
                <w:rFonts w:ascii="Times New Roman" w:eastAsia="Calibri" w:hAnsi="Times New Roman" w:cs="Times New Roman"/>
                <w:b/>
                <w:bCs/>
                <w:color w:val="000000"/>
                <w:sz w:val="20"/>
                <w:szCs w:val="20"/>
              </w:rPr>
            </w:pPr>
          </w:p>
        </w:tc>
      </w:tr>
    </w:tbl>
    <w:p w14:paraId="63DDB26D" w14:textId="77777777" w:rsidR="00620081" w:rsidRDefault="00620081" w:rsidP="00E47F04"/>
    <w:p w14:paraId="7B5A5321" w14:textId="77777777" w:rsidR="00FF01C1" w:rsidRDefault="00FF01C1">
      <w:pPr>
        <w:spacing w:after="0" w:line="240" w:lineRule="auto"/>
        <w:rPr>
          <w:rFonts w:ascii="Times New Roman" w:hAnsi="Times New Roman" w:cs="Times New Roman"/>
          <w:b/>
        </w:rPr>
      </w:pPr>
      <w:r>
        <w:rPr>
          <w:rFonts w:ascii="Times New Roman" w:hAnsi="Times New Roman" w:cs="Times New Roman"/>
          <w:b/>
        </w:rPr>
        <w:br w:type="page"/>
      </w:r>
    </w:p>
    <w:p w14:paraId="3E59BA86" w14:textId="6821FFAC" w:rsidR="005A542C" w:rsidRDefault="005A542C" w:rsidP="000B66D9">
      <w:pPr>
        <w:jc w:val="center"/>
        <w:rPr>
          <w:rFonts w:ascii="Times New Roman" w:hAnsi="Times New Roman" w:cs="Times New Roman"/>
          <w:b/>
        </w:rPr>
      </w:pPr>
      <w:r>
        <w:rPr>
          <w:rFonts w:ascii="Times New Roman" w:hAnsi="Times New Roman" w:cs="Times New Roman"/>
          <w:b/>
        </w:rPr>
        <w:lastRenderedPageBreak/>
        <w:t>Section C</w:t>
      </w:r>
    </w:p>
    <w:p w14:paraId="52B9C5BC" w14:textId="5DD2CACA" w:rsidR="00C15CA1" w:rsidRDefault="002D4E34" w:rsidP="00C15CA1">
      <w:pPr>
        <w:jc w:val="center"/>
        <w:rPr>
          <w:rFonts w:ascii="Times New Roman" w:hAnsi="Times New Roman"/>
          <w:b/>
          <w:bCs/>
        </w:rPr>
      </w:pPr>
      <w:r w:rsidRPr="002D4E34">
        <w:rPr>
          <w:rFonts w:ascii="Times New Roman" w:hAnsi="Times New Roman" w:cs="Times New Roman"/>
          <w:b/>
        </w:rPr>
        <w:t>DECLARATION</w:t>
      </w:r>
      <w:r>
        <w:rPr>
          <w:rFonts w:ascii="Times New Roman" w:hAnsi="Times New Roman" w:cs="Times New Roman"/>
          <w:b/>
        </w:rPr>
        <w:t xml:space="preserve"> </w:t>
      </w:r>
      <w:r w:rsidRPr="004A0DA3">
        <w:rPr>
          <w:rFonts w:ascii="Times New Roman" w:hAnsi="Times New Roman" w:cs="Times New Roman"/>
          <w:bCs/>
        </w:rPr>
        <w:t>(</w:t>
      </w:r>
      <w:r w:rsidR="00120A28" w:rsidRPr="004A0DA3">
        <w:rPr>
          <w:rFonts w:ascii="Times New Roman" w:hAnsi="Times New Roman" w:cs="Times New Roman"/>
          <w:bCs/>
        </w:rPr>
        <w:t>to be printed, signed and scanned)</w:t>
      </w:r>
    </w:p>
    <w:p w14:paraId="3BE3969D" w14:textId="77777777" w:rsidR="00C15CA1" w:rsidRDefault="00C15CA1" w:rsidP="00C15CA1">
      <w:pPr>
        <w:spacing w:after="0" w:line="240" w:lineRule="auto"/>
        <w:rPr>
          <w:rFonts w:ascii="Times New Roman" w:hAnsi="Times New Roman"/>
          <w:b/>
          <w:bCs/>
        </w:rPr>
      </w:pPr>
    </w:p>
    <w:tbl>
      <w:tblPr>
        <w:tblW w:w="93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2165"/>
      </w:tblGrid>
      <w:tr w:rsidR="00C15CA1" w:rsidRPr="00992E09" w14:paraId="504B291E" w14:textId="77777777" w:rsidTr="00B40136">
        <w:tc>
          <w:tcPr>
            <w:tcW w:w="9360" w:type="dxa"/>
            <w:gridSpan w:val="6"/>
            <w:tcBorders>
              <w:bottom w:val="single" w:sz="4" w:space="0" w:color="000000"/>
            </w:tcBorders>
            <w:shd w:val="pct20" w:color="auto" w:fill="auto"/>
          </w:tcPr>
          <w:p w14:paraId="2515CC4B" w14:textId="77777777" w:rsidR="00C15CA1" w:rsidRPr="007C3331" w:rsidRDefault="00C15CA1" w:rsidP="00C15CA1">
            <w:pPr>
              <w:pStyle w:val="ListParagraph"/>
              <w:numPr>
                <w:ilvl w:val="3"/>
                <w:numId w:val="11"/>
              </w:numPr>
              <w:tabs>
                <w:tab w:val="clear" w:pos="2880"/>
              </w:tabs>
              <w:suppressAutoHyphens w:val="0"/>
              <w:autoSpaceDE/>
              <w:autoSpaceDN/>
              <w:adjustRightInd/>
              <w:spacing w:before="0" w:after="0" w:line="240" w:lineRule="auto"/>
              <w:ind w:left="251" w:hanging="251"/>
              <w:contextualSpacing w:val="0"/>
              <w:jc w:val="left"/>
              <w:textAlignment w:val="auto"/>
              <w:rPr>
                <w:rFonts w:ascii="Times New Roman" w:hAnsi="Times New Roman"/>
                <w:b/>
              </w:rPr>
            </w:pPr>
            <w:r w:rsidRPr="007C3331">
              <w:rPr>
                <w:rFonts w:ascii="Times New Roman" w:hAnsi="Times New Roman"/>
                <w:b/>
              </w:rPr>
              <w:t xml:space="preserve"> Facilities available at the Institutions of the Investigators for the research project</w:t>
            </w:r>
          </w:p>
        </w:tc>
      </w:tr>
      <w:tr w:rsidR="00C15CA1" w14:paraId="773A03CE" w14:textId="77777777" w:rsidTr="00B40136">
        <w:trPr>
          <w:trHeight w:val="724"/>
        </w:trPr>
        <w:tc>
          <w:tcPr>
            <w:tcW w:w="9360" w:type="dxa"/>
            <w:gridSpan w:val="6"/>
          </w:tcPr>
          <w:p w14:paraId="6E7555DD"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Major equipment and other facilities available at the institutions</w:t>
            </w:r>
          </w:p>
          <w:p w14:paraId="266BE3B1" w14:textId="77777777" w:rsidR="00C15CA1" w:rsidRPr="007C3331" w:rsidRDefault="00C15CA1" w:rsidP="00D51B2A">
            <w:pPr>
              <w:spacing w:after="0" w:line="240" w:lineRule="auto"/>
              <w:rPr>
                <w:rFonts w:ascii="Times New Roman" w:hAnsi="Times New Roman"/>
                <w:color w:val="000000"/>
                <w:sz w:val="20"/>
                <w:szCs w:val="20"/>
              </w:rPr>
            </w:pPr>
          </w:p>
          <w:tbl>
            <w:tblPr>
              <w:tblStyle w:val="TableGrid"/>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892"/>
              <w:gridCol w:w="2047"/>
            </w:tblGrid>
            <w:tr w:rsidR="00C15CA1" w:rsidRPr="007C3331" w14:paraId="3D5310ED" w14:textId="77777777" w:rsidTr="00C15CA1">
              <w:tc>
                <w:tcPr>
                  <w:tcW w:w="2892" w:type="dxa"/>
                  <w:shd w:val="clear" w:color="auto" w:fill="D9D9D9" w:themeFill="background1" w:themeFillShade="D9"/>
                </w:tcPr>
                <w:p w14:paraId="140AC01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Equipment</w:t>
                  </w:r>
                </w:p>
              </w:tc>
              <w:tc>
                <w:tcPr>
                  <w:tcW w:w="2892" w:type="dxa"/>
                  <w:shd w:val="clear" w:color="auto" w:fill="D9D9D9" w:themeFill="background1" w:themeFillShade="D9"/>
                </w:tcPr>
                <w:p w14:paraId="7B76F994"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1E51A5D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NID* reference No.</w:t>
                  </w:r>
                </w:p>
              </w:tc>
            </w:tr>
            <w:tr w:rsidR="00C15CA1" w:rsidRPr="007C3331" w14:paraId="4E883B3D" w14:textId="77777777" w:rsidTr="00C15CA1">
              <w:tc>
                <w:tcPr>
                  <w:tcW w:w="2892" w:type="dxa"/>
                </w:tcPr>
                <w:p w14:paraId="36BD314F" w14:textId="77777777" w:rsidR="00C15CA1" w:rsidRPr="007C3331" w:rsidRDefault="00C15CA1" w:rsidP="00D51B2A">
                  <w:pPr>
                    <w:spacing w:after="0" w:line="240" w:lineRule="auto"/>
                    <w:rPr>
                      <w:rFonts w:ascii="Times New Roman" w:hAnsi="Times New Roman"/>
                      <w:color w:val="000000"/>
                      <w:sz w:val="20"/>
                      <w:szCs w:val="20"/>
                    </w:rPr>
                  </w:pPr>
                </w:p>
                <w:p w14:paraId="13197C0B"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3B86B64"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64FCBA69" w14:textId="77777777" w:rsidR="00C15CA1" w:rsidRPr="007C3331" w:rsidRDefault="00C15CA1" w:rsidP="00D51B2A">
                  <w:pPr>
                    <w:spacing w:after="0" w:line="240" w:lineRule="auto"/>
                    <w:rPr>
                      <w:rFonts w:ascii="Times New Roman" w:hAnsi="Times New Roman"/>
                      <w:color w:val="000000"/>
                      <w:sz w:val="20"/>
                      <w:szCs w:val="20"/>
                    </w:rPr>
                  </w:pPr>
                </w:p>
              </w:tc>
            </w:tr>
            <w:tr w:rsidR="00C15CA1" w:rsidRPr="007C3331" w14:paraId="66BA1420" w14:textId="77777777" w:rsidTr="00C15CA1">
              <w:tc>
                <w:tcPr>
                  <w:tcW w:w="2892" w:type="dxa"/>
                </w:tcPr>
                <w:p w14:paraId="5B557EFB" w14:textId="77777777" w:rsidR="00C15CA1" w:rsidRPr="007C3331" w:rsidRDefault="00C15CA1" w:rsidP="00D51B2A">
                  <w:pPr>
                    <w:spacing w:after="0" w:line="240" w:lineRule="auto"/>
                    <w:rPr>
                      <w:rFonts w:ascii="Times New Roman" w:hAnsi="Times New Roman"/>
                      <w:color w:val="000000"/>
                      <w:sz w:val="20"/>
                      <w:szCs w:val="20"/>
                    </w:rPr>
                  </w:pPr>
                </w:p>
                <w:p w14:paraId="79F54BA1"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26367A2"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4A8B8D57" w14:textId="77777777" w:rsidR="00C15CA1" w:rsidRPr="007C3331" w:rsidRDefault="00C15CA1" w:rsidP="00D51B2A">
                  <w:pPr>
                    <w:spacing w:after="0" w:line="240" w:lineRule="auto"/>
                    <w:rPr>
                      <w:rFonts w:ascii="Times New Roman" w:hAnsi="Times New Roman"/>
                      <w:color w:val="000000"/>
                      <w:sz w:val="20"/>
                      <w:szCs w:val="20"/>
                    </w:rPr>
                  </w:pPr>
                </w:p>
              </w:tc>
            </w:tr>
          </w:tbl>
          <w:p w14:paraId="0BA30172" w14:textId="77777777" w:rsidR="00C15CA1" w:rsidRPr="007C3331" w:rsidRDefault="00C15CA1" w:rsidP="00D51B2A">
            <w:pPr>
              <w:spacing w:after="0" w:line="240" w:lineRule="auto"/>
              <w:ind w:left="425" w:hanging="425"/>
              <w:rPr>
                <w:rFonts w:ascii="Times New Roman" w:hAnsi="Times New Roman"/>
                <w:color w:val="000000"/>
                <w:sz w:val="20"/>
                <w:szCs w:val="20"/>
              </w:rPr>
            </w:pPr>
          </w:p>
          <w:p w14:paraId="077B2286" w14:textId="77777777" w:rsidR="00C15CA1" w:rsidRPr="007C3331" w:rsidRDefault="00C15CA1" w:rsidP="00D51B2A">
            <w:pPr>
              <w:spacing w:after="0" w:line="240" w:lineRule="auto"/>
              <w:rPr>
                <w:sz w:val="20"/>
                <w:szCs w:val="20"/>
              </w:rPr>
            </w:pPr>
            <w:r w:rsidRPr="007C3331">
              <w:rPr>
                <w:rFonts w:ascii="Times New Roman" w:hAnsi="Times New Roman"/>
                <w:color w:val="000000"/>
                <w:sz w:val="20"/>
                <w:szCs w:val="20"/>
              </w:rPr>
              <w:t xml:space="preserve">* NID: </w:t>
            </w:r>
            <w:hyperlink r:id="rId29" w:history="1">
              <w:r w:rsidRPr="007C3331">
                <w:rPr>
                  <w:color w:val="0000FF"/>
                  <w:sz w:val="20"/>
                  <w:szCs w:val="20"/>
                  <w:u w:val="single"/>
                </w:rPr>
                <w:t>National Instrument Database</w:t>
              </w:r>
            </w:hyperlink>
          </w:p>
          <w:p w14:paraId="19E81353" w14:textId="77777777" w:rsidR="00C15CA1" w:rsidRPr="007C3331" w:rsidRDefault="00C15CA1" w:rsidP="00D51B2A">
            <w:pPr>
              <w:spacing w:after="0" w:line="240" w:lineRule="auto"/>
              <w:rPr>
                <w:rFonts w:ascii="Times New Roman" w:hAnsi="Times New Roman"/>
                <w:sz w:val="20"/>
                <w:szCs w:val="20"/>
              </w:rPr>
            </w:pPr>
          </w:p>
        </w:tc>
      </w:tr>
      <w:tr w:rsidR="00C15CA1" w14:paraId="673D0A26" w14:textId="77777777" w:rsidTr="00B40136">
        <w:trPr>
          <w:trHeight w:val="409"/>
        </w:trPr>
        <w:tc>
          <w:tcPr>
            <w:tcW w:w="9360" w:type="dxa"/>
            <w:gridSpan w:val="6"/>
            <w:shd w:val="clear" w:color="auto" w:fill="BFBFBF" w:themeFill="background1" w:themeFillShade="BF"/>
          </w:tcPr>
          <w:p w14:paraId="1409643A" w14:textId="31231AB1" w:rsidR="00C15CA1" w:rsidRPr="007C3331" w:rsidRDefault="007C3331" w:rsidP="00D51B2A">
            <w:pPr>
              <w:spacing w:after="0" w:line="240" w:lineRule="auto"/>
              <w:rPr>
                <w:rFonts w:ascii="Times New Roman" w:hAnsi="Times New Roman"/>
                <w:b/>
                <w:color w:val="000000"/>
                <w:sz w:val="20"/>
                <w:szCs w:val="20"/>
              </w:rPr>
            </w:pPr>
            <w:r w:rsidRPr="007C3331">
              <w:rPr>
                <w:rFonts w:ascii="Times New Roman" w:hAnsi="Times New Roman"/>
                <w:b/>
                <w:color w:val="000000"/>
                <w:sz w:val="20"/>
                <w:szCs w:val="20"/>
              </w:rPr>
              <w:t>2</w:t>
            </w:r>
            <w:r w:rsidR="00C15CA1" w:rsidRPr="007C3331">
              <w:rPr>
                <w:rFonts w:ascii="Times New Roman" w:hAnsi="Times New Roman"/>
                <w:b/>
                <w:color w:val="000000"/>
                <w:sz w:val="20"/>
                <w:szCs w:val="20"/>
              </w:rPr>
              <w:t>. Declaration of Sri Lankan Investigators (</w:t>
            </w:r>
            <w:r w:rsidR="00C15CA1" w:rsidRPr="007C3331">
              <w:rPr>
                <w:rFonts w:ascii="Times New Roman" w:hAnsi="Times New Roman"/>
                <w:b/>
                <w:i/>
                <w:iCs/>
                <w:color w:val="000000"/>
                <w:sz w:val="20"/>
                <w:szCs w:val="20"/>
              </w:rPr>
              <w:t>to be signed, scanned and sent</w:t>
            </w:r>
            <w:r w:rsidR="00C15CA1" w:rsidRPr="007C3331">
              <w:rPr>
                <w:rFonts w:ascii="Times New Roman" w:hAnsi="Times New Roman"/>
                <w:b/>
                <w:color w:val="000000"/>
                <w:sz w:val="20"/>
                <w:szCs w:val="20"/>
              </w:rPr>
              <w:t>)</w:t>
            </w:r>
          </w:p>
          <w:p w14:paraId="4756C7D5" w14:textId="77777777" w:rsidR="00C15CA1" w:rsidRPr="007C3331" w:rsidRDefault="00C15CA1" w:rsidP="00D51B2A">
            <w:pPr>
              <w:spacing w:after="0" w:line="240" w:lineRule="auto"/>
              <w:rPr>
                <w:rFonts w:ascii="Times New Roman" w:hAnsi="Times New Roman"/>
                <w:color w:val="000000"/>
                <w:sz w:val="20"/>
                <w:szCs w:val="20"/>
              </w:rPr>
            </w:pPr>
          </w:p>
        </w:tc>
      </w:tr>
      <w:tr w:rsidR="00C15CA1" w14:paraId="020CEC46" w14:textId="77777777" w:rsidTr="00B40136">
        <w:trPr>
          <w:trHeight w:val="409"/>
        </w:trPr>
        <w:tc>
          <w:tcPr>
            <w:tcW w:w="9360" w:type="dxa"/>
            <w:gridSpan w:val="6"/>
            <w:shd w:val="clear" w:color="auto" w:fill="auto"/>
          </w:tcPr>
          <w:p w14:paraId="2BBB307E" w14:textId="77777777" w:rsidR="00C15CA1" w:rsidRPr="007C3331" w:rsidRDefault="00C15CA1" w:rsidP="00D51B2A">
            <w:pPr>
              <w:spacing w:after="0" w:line="240" w:lineRule="auto"/>
              <w:rPr>
                <w:rFonts w:ascii="Times New Roman" w:hAnsi="Times New Roman"/>
                <w:sz w:val="20"/>
                <w:szCs w:val="20"/>
              </w:rPr>
            </w:pPr>
            <w:r w:rsidRPr="007C3331">
              <w:rPr>
                <w:rFonts w:ascii="Times New Roman" w:hAnsi="Times New Roman"/>
                <w:sz w:val="20"/>
                <w:szCs w:val="20"/>
              </w:rPr>
              <w:t>We hereby declare that the information given above is true and accurate, and agree to conduct this research project as the Principal Investigator and Co-Investigator/s.</w:t>
            </w:r>
          </w:p>
          <w:p w14:paraId="47401FB3" w14:textId="77777777" w:rsidR="00C15CA1" w:rsidRPr="007C3331" w:rsidRDefault="00C15CA1" w:rsidP="00D51B2A">
            <w:pPr>
              <w:spacing w:after="0" w:line="240" w:lineRule="auto"/>
              <w:rPr>
                <w:rFonts w:ascii="Times New Roman" w:hAnsi="Times New Roman"/>
                <w:b/>
                <w:color w:val="000000"/>
                <w:sz w:val="20"/>
                <w:szCs w:val="20"/>
              </w:rPr>
            </w:pPr>
          </w:p>
        </w:tc>
      </w:tr>
      <w:tr w:rsidR="00C15CA1" w14:paraId="1E81ED6E" w14:textId="77777777" w:rsidTr="00B40136">
        <w:tblPrEx>
          <w:tblLook w:val="04A0" w:firstRow="1" w:lastRow="0" w:firstColumn="1" w:lastColumn="0" w:noHBand="0" w:noVBand="1"/>
        </w:tblPrEx>
        <w:trPr>
          <w:trHeight w:val="301"/>
        </w:trPr>
        <w:tc>
          <w:tcPr>
            <w:tcW w:w="9360" w:type="dxa"/>
            <w:gridSpan w:val="6"/>
            <w:shd w:val="clear" w:color="auto" w:fill="D9D9D9" w:themeFill="background1" w:themeFillShade="D9"/>
          </w:tcPr>
          <w:p w14:paraId="44D0EF87" w14:textId="77777777" w:rsidR="00C15CA1" w:rsidRPr="007C3331" w:rsidRDefault="00C15CA1" w:rsidP="00D51B2A">
            <w:pPr>
              <w:spacing w:after="0" w:line="240" w:lineRule="auto"/>
              <w:rPr>
                <w:rFonts w:ascii="Times New Roman" w:hAnsi="Times New Roman"/>
                <w:b/>
                <w:bCs/>
                <w:color w:val="000000"/>
                <w:sz w:val="20"/>
                <w:szCs w:val="20"/>
              </w:rPr>
            </w:pPr>
            <w:r w:rsidRPr="007C3331">
              <w:rPr>
                <w:rFonts w:ascii="Times New Roman" w:hAnsi="Times New Roman"/>
                <w:b/>
                <w:bCs/>
                <w:color w:val="000000"/>
                <w:sz w:val="20"/>
                <w:szCs w:val="20"/>
              </w:rPr>
              <w:t>Principal Investigator</w:t>
            </w:r>
          </w:p>
        </w:tc>
      </w:tr>
      <w:tr w:rsidR="00C15CA1" w14:paraId="68ABA4E7" w14:textId="77777777" w:rsidTr="00B40136">
        <w:tblPrEx>
          <w:tblLook w:val="04A0" w:firstRow="1" w:lastRow="0" w:firstColumn="1" w:lastColumn="0" w:noHBand="0" w:noVBand="1"/>
        </w:tblPrEx>
        <w:trPr>
          <w:trHeight w:val="274"/>
        </w:trPr>
        <w:tc>
          <w:tcPr>
            <w:tcW w:w="805" w:type="dxa"/>
          </w:tcPr>
          <w:p w14:paraId="797E6834"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01708B88" w14:textId="77777777" w:rsidR="00C15CA1" w:rsidRPr="007C3331" w:rsidRDefault="00C15CA1" w:rsidP="00D51B2A">
            <w:pPr>
              <w:spacing w:after="0" w:line="240" w:lineRule="auto"/>
              <w:rPr>
                <w:rFonts w:ascii="Times New Roman" w:hAnsi="Times New Roman"/>
                <w:color w:val="000000"/>
                <w:sz w:val="20"/>
                <w:szCs w:val="20"/>
              </w:rPr>
            </w:pPr>
          </w:p>
          <w:p w14:paraId="55A57E9A" w14:textId="77777777" w:rsidR="00C15CA1" w:rsidRPr="007C3331" w:rsidRDefault="00C15CA1" w:rsidP="00D51B2A">
            <w:pPr>
              <w:spacing w:after="0" w:line="240" w:lineRule="auto"/>
              <w:rPr>
                <w:rFonts w:ascii="Times New Roman" w:hAnsi="Times New Roman"/>
                <w:color w:val="000000"/>
                <w:sz w:val="20"/>
                <w:szCs w:val="20"/>
              </w:rPr>
            </w:pPr>
          </w:p>
          <w:p w14:paraId="48F6BB81"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3C8415D6"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324681A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E854AE"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4D058AD3"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FDD5E9B"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BE23379"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1</w:t>
            </w:r>
          </w:p>
        </w:tc>
      </w:tr>
      <w:tr w:rsidR="00C15CA1" w14:paraId="7F040062" w14:textId="77777777" w:rsidTr="00B40136">
        <w:tblPrEx>
          <w:tblLook w:val="04A0" w:firstRow="1" w:lastRow="0" w:firstColumn="1" w:lastColumn="0" w:noHBand="0" w:noVBand="1"/>
        </w:tblPrEx>
        <w:trPr>
          <w:trHeight w:val="274"/>
        </w:trPr>
        <w:tc>
          <w:tcPr>
            <w:tcW w:w="805" w:type="dxa"/>
          </w:tcPr>
          <w:p w14:paraId="7A833C3E"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17AB11DC" w14:textId="77777777" w:rsidR="00C15CA1" w:rsidRPr="007C3331" w:rsidRDefault="00C15CA1" w:rsidP="00D51B2A">
            <w:pPr>
              <w:spacing w:after="0" w:line="240" w:lineRule="auto"/>
              <w:rPr>
                <w:rFonts w:ascii="Times New Roman" w:hAnsi="Times New Roman"/>
                <w:color w:val="000000"/>
                <w:sz w:val="20"/>
                <w:szCs w:val="20"/>
              </w:rPr>
            </w:pPr>
          </w:p>
          <w:p w14:paraId="18D8D7CD"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51DB93C3"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6FC073D5" w14:textId="77777777" w:rsidR="00C15CA1" w:rsidRDefault="00C15CA1" w:rsidP="00D51B2A">
            <w:pPr>
              <w:spacing w:after="0" w:line="240" w:lineRule="auto"/>
              <w:rPr>
                <w:rFonts w:ascii="Times New Roman" w:hAnsi="Times New Roman"/>
                <w:color w:val="000000"/>
                <w:sz w:val="20"/>
                <w:szCs w:val="20"/>
              </w:rPr>
            </w:pPr>
          </w:p>
          <w:p w14:paraId="4528A3F8" w14:textId="77777777" w:rsidR="00C15CA1" w:rsidRDefault="00C15CA1" w:rsidP="00D51B2A">
            <w:pPr>
              <w:spacing w:after="0" w:line="240" w:lineRule="auto"/>
              <w:rPr>
                <w:rFonts w:ascii="Times New Roman" w:hAnsi="Times New Roman"/>
                <w:color w:val="000000"/>
                <w:sz w:val="20"/>
                <w:szCs w:val="20"/>
              </w:rPr>
            </w:pPr>
          </w:p>
          <w:p w14:paraId="4327490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291C2F"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252B08F9"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0802AC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78FBE30"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2</w:t>
            </w:r>
          </w:p>
        </w:tc>
      </w:tr>
      <w:tr w:rsidR="00C15CA1" w14:paraId="74EAFC0C" w14:textId="77777777" w:rsidTr="00B40136">
        <w:tblPrEx>
          <w:tblLook w:val="04A0" w:firstRow="1" w:lastRow="0" w:firstColumn="1" w:lastColumn="0" w:noHBand="0" w:noVBand="1"/>
        </w:tblPrEx>
        <w:trPr>
          <w:trHeight w:val="274"/>
        </w:trPr>
        <w:tc>
          <w:tcPr>
            <w:tcW w:w="805" w:type="dxa"/>
          </w:tcPr>
          <w:p w14:paraId="0FF4F67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43A12B72" w14:textId="77777777" w:rsidR="00C15CA1" w:rsidRPr="00711C27" w:rsidRDefault="00C15CA1" w:rsidP="00D51B2A">
            <w:pPr>
              <w:spacing w:after="0" w:line="240" w:lineRule="auto"/>
              <w:rPr>
                <w:rFonts w:ascii="Times New Roman" w:hAnsi="Times New Roman"/>
                <w:color w:val="000000"/>
                <w:sz w:val="20"/>
                <w:szCs w:val="20"/>
              </w:rPr>
            </w:pPr>
          </w:p>
          <w:p w14:paraId="190C8EEE"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11D40420"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0DAEF3EE" w14:textId="77777777" w:rsidR="00C15CA1" w:rsidRPr="00711C27" w:rsidRDefault="00C15CA1" w:rsidP="00D51B2A">
            <w:pPr>
              <w:spacing w:after="0" w:line="240" w:lineRule="auto"/>
              <w:rPr>
                <w:rFonts w:ascii="Times New Roman" w:hAnsi="Times New Roman"/>
                <w:color w:val="000000"/>
                <w:sz w:val="20"/>
                <w:szCs w:val="20"/>
              </w:rPr>
            </w:pPr>
          </w:p>
          <w:p w14:paraId="0BD09CB3" w14:textId="77777777" w:rsidR="00C15CA1" w:rsidRPr="00711C27" w:rsidRDefault="00C15CA1" w:rsidP="00D51B2A">
            <w:pPr>
              <w:spacing w:after="0" w:line="240" w:lineRule="auto"/>
              <w:rPr>
                <w:rFonts w:ascii="Times New Roman" w:hAnsi="Times New Roman"/>
                <w:color w:val="000000"/>
                <w:sz w:val="20"/>
                <w:szCs w:val="20"/>
              </w:rPr>
            </w:pPr>
          </w:p>
          <w:p w14:paraId="5D182B15"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0339BD58"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59217DFB" w14:textId="77777777" w:rsidR="00C15CA1" w:rsidRPr="00711C27" w:rsidRDefault="00C15CA1" w:rsidP="00D51B2A">
            <w:pPr>
              <w:spacing w:after="0" w:line="240" w:lineRule="auto"/>
              <w:rPr>
                <w:rFonts w:ascii="Times New Roman" w:hAnsi="Times New Roman"/>
                <w:color w:val="000000"/>
                <w:sz w:val="20"/>
                <w:szCs w:val="20"/>
              </w:rPr>
            </w:pPr>
          </w:p>
        </w:tc>
      </w:tr>
      <w:tr w:rsidR="00C15CA1" w14:paraId="6A6E0B1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5D43E7C"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b/>
                <w:bCs/>
                <w:color w:val="000000"/>
                <w:sz w:val="20"/>
                <w:szCs w:val="20"/>
              </w:rPr>
              <w:t>Co – Investigator 3</w:t>
            </w:r>
          </w:p>
        </w:tc>
      </w:tr>
      <w:tr w:rsidR="00C15CA1" w14:paraId="0CCB8BA5" w14:textId="77777777" w:rsidTr="00B40136">
        <w:tblPrEx>
          <w:tblLook w:val="04A0" w:firstRow="1" w:lastRow="0" w:firstColumn="1" w:lastColumn="0" w:noHBand="0" w:noVBand="1"/>
        </w:tblPrEx>
        <w:trPr>
          <w:trHeight w:val="274"/>
        </w:trPr>
        <w:tc>
          <w:tcPr>
            <w:tcW w:w="805" w:type="dxa"/>
          </w:tcPr>
          <w:p w14:paraId="1AAB53E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39BFB99D" w14:textId="77777777" w:rsidR="00C15CA1" w:rsidRPr="00711C27" w:rsidRDefault="00C15CA1" w:rsidP="00D51B2A">
            <w:pPr>
              <w:spacing w:after="0" w:line="240" w:lineRule="auto"/>
              <w:rPr>
                <w:rFonts w:ascii="Times New Roman" w:hAnsi="Times New Roman"/>
                <w:color w:val="000000"/>
                <w:sz w:val="20"/>
                <w:szCs w:val="20"/>
              </w:rPr>
            </w:pPr>
          </w:p>
          <w:p w14:paraId="0B4081F2"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44C5E673"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772692D4" w14:textId="77777777" w:rsidR="00C15CA1" w:rsidRPr="00711C27" w:rsidRDefault="00C15CA1" w:rsidP="00D51B2A">
            <w:pPr>
              <w:spacing w:after="0" w:line="240" w:lineRule="auto"/>
              <w:rPr>
                <w:rFonts w:ascii="Times New Roman" w:hAnsi="Times New Roman"/>
                <w:color w:val="000000"/>
                <w:sz w:val="20"/>
                <w:szCs w:val="20"/>
              </w:rPr>
            </w:pPr>
          </w:p>
          <w:p w14:paraId="1DDBD30B" w14:textId="77777777" w:rsidR="00C15CA1" w:rsidRPr="00711C27" w:rsidRDefault="00C15CA1" w:rsidP="00D51B2A">
            <w:pPr>
              <w:spacing w:after="0" w:line="240" w:lineRule="auto"/>
              <w:rPr>
                <w:rFonts w:ascii="Times New Roman" w:hAnsi="Times New Roman"/>
                <w:color w:val="000000"/>
                <w:sz w:val="20"/>
                <w:szCs w:val="20"/>
              </w:rPr>
            </w:pPr>
          </w:p>
          <w:p w14:paraId="153C0293"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3A3B7002"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1544D5D2" w14:textId="77777777" w:rsidR="00C15CA1" w:rsidRPr="00711C27" w:rsidRDefault="00C15CA1" w:rsidP="00D51B2A">
            <w:pPr>
              <w:spacing w:after="0" w:line="240" w:lineRule="auto"/>
              <w:rPr>
                <w:rFonts w:ascii="Times New Roman" w:hAnsi="Times New Roman"/>
                <w:color w:val="000000"/>
                <w:sz w:val="20"/>
                <w:szCs w:val="20"/>
              </w:rPr>
            </w:pPr>
          </w:p>
        </w:tc>
      </w:tr>
      <w:tr w:rsidR="00C15CA1" w:rsidRPr="006D0534" w14:paraId="0CAE9268"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7B8EED0" w14:textId="6C1DB1BC" w:rsidR="00C15CA1" w:rsidRPr="00711C27"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 xml:space="preserve">. Recommendations </w:t>
            </w:r>
            <w:r w:rsidR="00C15CA1" w:rsidRPr="00711C27">
              <w:rPr>
                <w:rFonts w:ascii="Times New Roman" w:hAnsi="Times New Roman"/>
                <w:b/>
                <w:color w:val="000000"/>
                <w:sz w:val="20"/>
                <w:szCs w:val="20"/>
              </w:rPr>
              <w:t>(</w:t>
            </w:r>
            <w:r w:rsidR="00C15CA1" w:rsidRPr="00711C27">
              <w:rPr>
                <w:rFonts w:ascii="Times New Roman" w:hAnsi="Times New Roman"/>
                <w:b/>
                <w:i/>
                <w:iCs/>
                <w:color w:val="000000"/>
                <w:sz w:val="20"/>
                <w:szCs w:val="20"/>
              </w:rPr>
              <w:t>to be signed, scanned and sent</w:t>
            </w:r>
            <w:r w:rsidR="00C15CA1" w:rsidRPr="00711C27">
              <w:rPr>
                <w:rFonts w:ascii="Times New Roman" w:hAnsi="Times New Roman"/>
                <w:b/>
                <w:color w:val="000000"/>
                <w:sz w:val="20"/>
                <w:szCs w:val="20"/>
              </w:rPr>
              <w:t>)</w:t>
            </w:r>
          </w:p>
        </w:tc>
      </w:tr>
      <w:tr w:rsidR="00C15CA1" w14:paraId="7699246C" w14:textId="77777777" w:rsidTr="00B40136">
        <w:tblPrEx>
          <w:tblLook w:val="04A0" w:firstRow="1" w:lastRow="0" w:firstColumn="1" w:lastColumn="0" w:noHBand="0" w:noVBand="1"/>
        </w:tblPrEx>
        <w:trPr>
          <w:trHeight w:val="274"/>
        </w:trPr>
        <w:tc>
          <w:tcPr>
            <w:tcW w:w="9360" w:type="dxa"/>
            <w:gridSpan w:val="6"/>
          </w:tcPr>
          <w:p w14:paraId="2033688A" w14:textId="77777777" w:rsidR="00C15CA1" w:rsidRPr="00711C27" w:rsidRDefault="00C15CA1" w:rsidP="00D51B2A">
            <w:pPr>
              <w:spacing w:after="0" w:line="240" w:lineRule="auto"/>
              <w:ind w:left="540" w:hanging="540"/>
              <w:rPr>
                <w:rFonts w:ascii="Times New Roman" w:hAnsi="Times New Roman"/>
                <w:i/>
                <w:iCs/>
                <w:color w:val="000000"/>
                <w:sz w:val="20"/>
                <w:szCs w:val="20"/>
              </w:rPr>
            </w:pPr>
            <w:r w:rsidRPr="00711C27">
              <w:rPr>
                <w:rFonts w:ascii="Times New Roman" w:hAnsi="Times New Roman"/>
                <w:i/>
                <w:iCs/>
                <w:color w:val="000000"/>
                <w:sz w:val="20"/>
                <w:szCs w:val="20"/>
              </w:rPr>
              <w:t>When forwarding the application, the Signatories are expected to consider the following aspects:</w:t>
            </w:r>
          </w:p>
          <w:p w14:paraId="6F3E37EB" w14:textId="77777777" w:rsidR="00C15CA1" w:rsidRPr="00711C27" w:rsidRDefault="00C15CA1" w:rsidP="00C15CA1">
            <w:pPr>
              <w:numPr>
                <w:ilvl w:val="0"/>
                <w:numId w:val="19"/>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Principal Investigator is a permanent staff member</w:t>
            </w:r>
            <w:r w:rsidRPr="00711C27">
              <w:rPr>
                <w:rFonts w:ascii="Times New Roman" w:eastAsia="Times New Roman" w:hAnsi="Times New Roman"/>
                <w:color w:val="000000"/>
                <w:sz w:val="20"/>
                <w:szCs w:val="20"/>
                <w:lang w:bidi="si-LK"/>
              </w:rPr>
              <w:t> </w:t>
            </w:r>
          </w:p>
          <w:p w14:paraId="40F41EA5" w14:textId="77777777" w:rsidR="00C15CA1" w:rsidRPr="00711C27" w:rsidRDefault="00C15CA1" w:rsidP="00C15CA1">
            <w:pPr>
              <w:numPr>
                <w:ilvl w:val="0"/>
                <w:numId w:val="20"/>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No duplication in funding </w:t>
            </w:r>
            <w:r w:rsidRPr="00711C27">
              <w:rPr>
                <w:rFonts w:ascii="Times New Roman" w:eastAsia="Times New Roman" w:hAnsi="Times New Roman"/>
                <w:color w:val="000000"/>
                <w:sz w:val="20"/>
                <w:szCs w:val="20"/>
                <w:lang w:bidi="si-LK"/>
              </w:rPr>
              <w:t> </w:t>
            </w:r>
          </w:p>
          <w:p w14:paraId="7048658C" w14:textId="77777777" w:rsidR="00C15CA1" w:rsidRPr="00711C27" w:rsidRDefault="00C15CA1" w:rsidP="00C15CA1">
            <w:pPr>
              <w:numPr>
                <w:ilvl w:val="0"/>
                <w:numId w:val="21"/>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The applicant will be able to devote sufficient time to carry-out the project. </w:t>
            </w:r>
            <w:r w:rsidRPr="00711C27">
              <w:rPr>
                <w:rFonts w:ascii="Times New Roman" w:eastAsia="Times New Roman" w:hAnsi="Times New Roman"/>
                <w:color w:val="000000"/>
                <w:sz w:val="20"/>
                <w:szCs w:val="20"/>
                <w:lang w:bidi="si-LK"/>
              </w:rPr>
              <w:t> </w:t>
            </w:r>
          </w:p>
          <w:p w14:paraId="186D96B6" w14:textId="77777777" w:rsidR="00C15CA1" w:rsidRDefault="00C15CA1" w:rsidP="00D51B2A">
            <w:pPr>
              <w:spacing w:after="0" w:line="240" w:lineRule="auto"/>
              <w:rPr>
                <w:rFonts w:ascii="Times New Roman" w:hAnsi="Times New Roman"/>
                <w:b/>
                <w:bCs/>
                <w:i/>
                <w:iCs/>
                <w:color w:val="000000"/>
                <w:sz w:val="20"/>
                <w:szCs w:val="20"/>
              </w:rPr>
            </w:pPr>
            <w:r w:rsidRPr="00711C27">
              <w:rPr>
                <w:rFonts w:ascii="Times New Roman" w:hAnsi="Times New Roman"/>
                <w:b/>
                <w:bCs/>
                <w:i/>
                <w:iCs/>
                <w:color w:val="000000"/>
                <w:sz w:val="20"/>
                <w:szCs w:val="20"/>
              </w:rPr>
              <w:t>(If the applicants are from different Institutions, recommendations from each Institution should be submitted)</w:t>
            </w:r>
          </w:p>
          <w:p w14:paraId="246CA240" w14:textId="70E19066" w:rsidR="008B097A" w:rsidRPr="00711C27" w:rsidRDefault="008B097A" w:rsidP="00D51B2A">
            <w:pPr>
              <w:spacing w:after="0" w:line="240" w:lineRule="auto"/>
              <w:rPr>
                <w:rFonts w:ascii="Times New Roman" w:hAnsi="Times New Roman"/>
                <w:b/>
                <w:bCs/>
                <w:color w:val="000000"/>
                <w:sz w:val="20"/>
                <w:szCs w:val="20"/>
              </w:rPr>
            </w:pPr>
          </w:p>
        </w:tc>
      </w:tr>
      <w:tr w:rsidR="00C15CA1" w14:paraId="53DC0D8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6C1745C2" w14:textId="6F920399" w:rsidR="00C15CA1" w:rsidRPr="00711C27" w:rsidRDefault="00504871" w:rsidP="00D51B2A">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.1   For Principal Investigators from Universities</w:t>
            </w:r>
          </w:p>
        </w:tc>
      </w:tr>
      <w:tr w:rsidR="00C15CA1" w14:paraId="1F0143E7"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6AEE6B48" w14:textId="77777777" w:rsidR="008B097A" w:rsidRDefault="008B097A" w:rsidP="00D51B2A">
            <w:pPr>
              <w:spacing w:after="0" w:line="240" w:lineRule="auto"/>
              <w:ind w:left="540"/>
              <w:rPr>
                <w:rFonts w:ascii="Times New Roman" w:hAnsi="Times New Roman"/>
                <w:color w:val="000000"/>
                <w:sz w:val="20"/>
                <w:szCs w:val="20"/>
              </w:rPr>
            </w:pPr>
          </w:p>
          <w:p w14:paraId="3BFEC23D" w14:textId="3F3B8F1F" w:rsidR="00C15CA1" w:rsidRPr="00504871" w:rsidRDefault="00C15CA1" w:rsidP="00D51B2A">
            <w:pPr>
              <w:spacing w:after="0" w:line="240" w:lineRule="auto"/>
              <w:ind w:left="540"/>
              <w:rPr>
                <w:rFonts w:ascii="Times New Roman" w:hAnsi="Times New Roman"/>
                <w:color w:val="000000"/>
                <w:sz w:val="20"/>
                <w:szCs w:val="20"/>
              </w:rPr>
            </w:pPr>
            <w:r w:rsidRPr="00504871">
              <w:rPr>
                <w:rFonts w:ascii="Times New Roman" w:hAnsi="Times New Roman"/>
                <w:color w:val="000000"/>
                <w:sz w:val="20"/>
                <w:szCs w:val="20"/>
              </w:rPr>
              <w:t xml:space="preserve">I confirm that I have read the application and the applicant is a permanent staff member and that the facilities will be made available for this project </w:t>
            </w:r>
            <w:r w:rsidRPr="00504871">
              <w:rPr>
                <w:rFonts w:ascii="Times New Roman" w:hAnsi="Times New Roman"/>
                <w:color w:val="000000"/>
                <w:sz w:val="20"/>
                <w:szCs w:val="20"/>
                <w:u w:val="single"/>
              </w:rPr>
              <w:t>(Refer Section C- Item 1</w:t>
            </w:r>
            <w:r w:rsidRPr="00504871">
              <w:rPr>
                <w:rFonts w:ascii="Times New Roman" w:hAnsi="Times New Roman"/>
                <w:color w:val="000000"/>
                <w:sz w:val="20"/>
                <w:szCs w:val="20"/>
              </w:rPr>
              <w:t>). The application is recommended.</w:t>
            </w:r>
          </w:p>
          <w:p w14:paraId="376E76BA" w14:textId="77777777" w:rsidR="00C15CA1" w:rsidRPr="00504871" w:rsidRDefault="00C15CA1" w:rsidP="00D51B2A">
            <w:pPr>
              <w:spacing w:after="0" w:line="240" w:lineRule="auto"/>
              <w:rPr>
                <w:rFonts w:ascii="Times New Roman" w:hAnsi="Times New Roman"/>
                <w:b/>
                <w:bCs/>
                <w:color w:val="000000"/>
                <w:sz w:val="20"/>
                <w:szCs w:val="20"/>
              </w:rPr>
            </w:pPr>
          </w:p>
          <w:p w14:paraId="69044027"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sz w:val="20"/>
                <w:szCs w:val="20"/>
              </w:rPr>
              <w:t xml:space="preserve">Head of the </w:t>
            </w:r>
            <w:r w:rsidRPr="00504871">
              <w:rPr>
                <w:rFonts w:ascii="Times New Roman" w:hAnsi="Times New Roman"/>
                <w:b/>
                <w:bCs/>
                <w:sz w:val="20"/>
                <w:szCs w:val="20"/>
              </w:rPr>
              <w:t>Department</w:t>
            </w:r>
          </w:p>
          <w:p w14:paraId="0FF69B99" w14:textId="54CDE29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02BBFDA0" w14:textId="174E70DC" w:rsidR="00C15CA1" w:rsidRPr="00504871" w:rsidRDefault="00504871" w:rsidP="00D51B2A">
            <w:pPr>
              <w:spacing w:before="60" w:after="60"/>
              <w:jc w:val="both"/>
              <w:rPr>
                <w:rFonts w:ascii="Times New Roman" w:hAnsi="Times New Roman"/>
                <w:sz w:val="20"/>
                <w:szCs w:val="20"/>
              </w:rPr>
            </w:pPr>
            <w:r w:rsidRPr="00504871">
              <w:rPr>
                <w:rFonts w:ascii="Times New Roman" w:hAnsi="Times New Roman"/>
                <w:sz w:val="20"/>
                <w:szCs w:val="20"/>
              </w:rPr>
              <w:t>Department</w:t>
            </w:r>
            <w:r w:rsidR="00C15CA1" w:rsidRPr="00504871">
              <w:rPr>
                <w:rFonts w:ascii="Times New Roman" w:hAnsi="Times New Roman"/>
                <w:sz w:val="20"/>
                <w:szCs w:val="20"/>
              </w:rPr>
              <w:t>:</w:t>
            </w:r>
          </w:p>
          <w:p w14:paraId="00FD89B8"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1998F9DE" w14:textId="77777777" w:rsidR="00C15CA1" w:rsidRPr="00504871" w:rsidRDefault="00C15CA1" w:rsidP="00D51B2A">
            <w:pPr>
              <w:spacing w:before="60" w:after="60"/>
              <w:ind w:right="186"/>
              <w:jc w:val="both"/>
              <w:rPr>
                <w:rFonts w:ascii="Times New Roman" w:hAnsi="Times New Roman"/>
                <w:b/>
                <w:sz w:val="20"/>
                <w:szCs w:val="20"/>
                <w:u w:val="single"/>
              </w:rPr>
            </w:pPr>
          </w:p>
          <w:p w14:paraId="1CB66F98"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48F70CA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5A7B150" w14:textId="77777777" w:rsidR="00C15CA1" w:rsidRDefault="00C15CA1" w:rsidP="00D51B2A">
            <w:pPr>
              <w:spacing w:after="0"/>
              <w:ind w:left="431" w:right="186" w:firstLine="90"/>
              <w:jc w:val="both"/>
              <w:rPr>
                <w:rFonts w:ascii="Times New Roman" w:hAnsi="Times New Roman"/>
                <w:b/>
                <w:bCs/>
                <w:color w:val="000000"/>
                <w:sz w:val="20"/>
                <w:szCs w:val="20"/>
              </w:rPr>
            </w:pPr>
          </w:p>
          <w:p w14:paraId="48AC8F46" w14:textId="57968CE2" w:rsidR="008B097A" w:rsidRPr="00504871" w:rsidRDefault="008B097A" w:rsidP="00D51B2A">
            <w:pPr>
              <w:spacing w:after="0"/>
              <w:ind w:left="431" w:right="186" w:firstLine="90"/>
              <w:jc w:val="both"/>
              <w:rPr>
                <w:rFonts w:ascii="Times New Roman" w:hAnsi="Times New Roman"/>
                <w:b/>
                <w:bCs/>
                <w:color w:val="000000"/>
                <w:sz w:val="20"/>
                <w:szCs w:val="20"/>
              </w:rPr>
            </w:pPr>
          </w:p>
        </w:tc>
      </w:tr>
      <w:tr w:rsidR="00C15CA1" w14:paraId="1336AF1F"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0E96B5BC" w14:textId="77777777" w:rsidR="00C15CA1" w:rsidRPr="00504871" w:rsidRDefault="00C15CA1" w:rsidP="00D51B2A">
            <w:pPr>
              <w:spacing w:after="0" w:line="240" w:lineRule="auto"/>
              <w:rPr>
                <w:rFonts w:ascii="Times New Roman" w:hAnsi="Times New Roman"/>
                <w:b/>
                <w:bCs/>
                <w:color w:val="000000"/>
                <w:sz w:val="20"/>
                <w:szCs w:val="20"/>
              </w:rPr>
            </w:pPr>
          </w:p>
          <w:p w14:paraId="46C6A558"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Dean of the Faculty</w:t>
            </w:r>
          </w:p>
          <w:p w14:paraId="24FC31AB" w14:textId="5F787EA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7A0A2BD5" w14:textId="625BB4CA"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Faculty</w:t>
            </w:r>
            <w:r w:rsidR="00C15CA1" w:rsidRPr="00504871">
              <w:rPr>
                <w:rFonts w:ascii="Times New Roman" w:hAnsi="Times New Roman"/>
                <w:sz w:val="20"/>
                <w:szCs w:val="20"/>
              </w:rPr>
              <w:t>:</w:t>
            </w:r>
          </w:p>
          <w:p w14:paraId="73408BDA"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0E42259B" w14:textId="77777777" w:rsidR="00C15CA1" w:rsidRPr="00504871" w:rsidRDefault="00C15CA1" w:rsidP="00D51B2A">
            <w:pPr>
              <w:spacing w:before="60" w:after="60"/>
              <w:ind w:right="186"/>
              <w:jc w:val="both"/>
              <w:rPr>
                <w:rFonts w:ascii="Times New Roman" w:hAnsi="Times New Roman"/>
                <w:b/>
                <w:sz w:val="20"/>
                <w:szCs w:val="20"/>
                <w:u w:val="single"/>
              </w:rPr>
            </w:pPr>
          </w:p>
          <w:p w14:paraId="1AA96515"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23DC1C8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E3E6EA2" w14:textId="77777777" w:rsidR="00C15CA1" w:rsidRPr="00504871" w:rsidRDefault="00C15CA1" w:rsidP="00D51B2A">
            <w:pPr>
              <w:spacing w:after="0" w:line="240" w:lineRule="auto"/>
              <w:rPr>
                <w:rFonts w:ascii="Times New Roman" w:hAnsi="Times New Roman"/>
                <w:b/>
                <w:bCs/>
                <w:color w:val="000000"/>
                <w:sz w:val="20"/>
                <w:szCs w:val="20"/>
              </w:rPr>
            </w:pPr>
          </w:p>
          <w:p w14:paraId="4C271AA9"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2F2C53E3"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33E8F70D" w14:textId="77777777" w:rsidR="00C15CA1" w:rsidRPr="00504871" w:rsidRDefault="00C15CA1" w:rsidP="00D51B2A">
            <w:pPr>
              <w:spacing w:after="0" w:line="240" w:lineRule="auto"/>
              <w:rPr>
                <w:rFonts w:ascii="Times New Roman" w:hAnsi="Times New Roman"/>
                <w:b/>
                <w:bCs/>
                <w:color w:val="000000"/>
                <w:sz w:val="20"/>
                <w:szCs w:val="20"/>
              </w:rPr>
            </w:pPr>
          </w:p>
          <w:p w14:paraId="0B5A8FCF"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Vice Chancellor of the University</w:t>
            </w:r>
          </w:p>
          <w:p w14:paraId="6CAFCCE8" w14:textId="7AABB69C"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2F54D7B8" w14:textId="6968ED20"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University</w:t>
            </w:r>
            <w:r w:rsidR="00C15CA1" w:rsidRPr="00504871">
              <w:rPr>
                <w:rFonts w:ascii="Times New Roman" w:hAnsi="Times New Roman"/>
                <w:sz w:val="20"/>
                <w:szCs w:val="20"/>
              </w:rPr>
              <w:t>:</w:t>
            </w:r>
          </w:p>
          <w:p w14:paraId="64E475FF"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2B8FB4C5" w14:textId="77777777" w:rsidR="00C15CA1" w:rsidRPr="00504871" w:rsidRDefault="00C15CA1" w:rsidP="00D51B2A">
            <w:pPr>
              <w:spacing w:before="60" w:after="60"/>
              <w:ind w:right="186"/>
              <w:jc w:val="both"/>
              <w:rPr>
                <w:rFonts w:ascii="Times New Roman" w:hAnsi="Times New Roman"/>
                <w:b/>
                <w:sz w:val="20"/>
                <w:szCs w:val="20"/>
                <w:u w:val="single"/>
              </w:rPr>
            </w:pPr>
          </w:p>
          <w:p w14:paraId="4316AA14"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0A97F27D"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023E681A"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1B730033"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29AE5E9" w14:textId="6CAF2274" w:rsidR="00C15CA1"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.2 For Principal Investigators from Institutions/Organizations (Other than Universities)</w:t>
            </w:r>
          </w:p>
        </w:tc>
      </w:tr>
      <w:tr w:rsidR="00C15CA1" w14:paraId="7841E3C2"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25DB753A" w14:textId="77777777" w:rsidR="00C15CA1" w:rsidRDefault="00C15CA1" w:rsidP="00D51B2A">
            <w:pPr>
              <w:spacing w:after="0" w:line="240" w:lineRule="auto"/>
              <w:ind w:left="540" w:hanging="540"/>
              <w:rPr>
                <w:rFonts w:ascii="Times New Roman" w:hAnsi="Times New Roman"/>
                <w:i/>
                <w:iCs/>
                <w:sz w:val="20"/>
                <w:szCs w:val="20"/>
              </w:rPr>
            </w:pPr>
            <w:r>
              <w:rPr>
                <w:rFonts w:ascii="Times New Roman" w:hAnsi="Times New Roman"/>
                <w:i/>
                <w:iCs/>
                <w:sz w:val="20"/>
                <w:szCs w:val="20"/>
              </w:rPr>
              <w:t>When forwarding the application, the Signatories are expected to consider the following aspects:</w:t>
            </w:r>
          </w:p>
          <w:p w14:paraId="6F2CFD98" w14:textId="77777777" w:rsidR="00C15CA1" w:rsidRPr="0072563E" w:rsidRDefault="00C15CA1" w:rsidP="00C15CA1">
            <w:pPr>
              <w:numPr>
                <w:ilvl w:val="0"/>
                <w:numId w:val="22"/>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Principal Investigator is a permanent staff member</w:t>
            </w:r>
            <w:r w:rsidRPr="0072563E">
              <w:rPr>
                <w:rFonts w:ascii="Times New Roman" w:eastAsia="Times New Roman" w:hAnsi="Times New Roman"/>
                <w:color w:val="000000"/>
                <w:sz w:val="20"/>
                <w:szCs w:val="20"/>
                <w:lang w:bidi="si-LK"/>
              </w:rPr>
              <w:t> </w:t>
            </w:r>
          </w:p>
          <w:p w14:paraId="2C09B405" w14:textId="77777777" w:rsidR="00C15CA1" w:rsidRPr="0072563E" w:rsidRDefault="00C15CA1" w:rsidP="00C15CA1">
            <w:pPr>
              <w:numPr>
                <w:ilvl w:val="0"/>
                <w:numId w:val="23"/>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No duplication in funding </w:t>
            </w:r>
            <w:r w:rsidRPr="0072563E">
              <w:rPr>
                <w:rFonts w:ascii="Times New Roman" w:eastAsia="Times New Roman" w:hAnsi="Times New Roman"/>
                <w:color w:val="000000"/>
                <w:sz w:val="20"/>
                <w:szCs w:val="20"/>
                <w:lang w:bidi="si-LK"/>
              </w:rPr>
              <w:t> </w:t>
            </w:r>
          </w:p>
          <w:p w14:paraId="0B4BEAC7" w14:textId="77777777" w:rsidR="00C15CA1" w:rsidRPr="0072563E" w:rsidRDefault="00C15CA1" w:rsidP="00C15CA1">
            <w:pPr>
              <w:numPr>
                <w:ilvl w:val="0"/>
                <w:numId w:val="24"/>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The applicant will be able to devote sufficient time to carry-out the project. </w:t>
            </w:r>
            <w:r w:rsidRPr="0072563E">
              <w:rPr>
                <w:rFonts w:ascii="Times New Roman" w:eastAsia="Times New Roman" w:hAnsi="Times New Roman"/>
                <w:color w:val="000000"/>
                <w:sz w:val="20"/>
                <w:szCs w:val="20"/>
                <w:lang w:bidi="si-LK"/>
              </w:rPr>
              <w:t> </w:t>
            </w:r>
          </w:p>
          <w:p w14:paraId="7A7A884A" w14:textId="77777777" w:rsidR="00C15CA1" w:rsidRDefault="00C15CA1" w:rsidP="00D51B2A">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49CB8155" w14:textId="77777777" w:rsidR="00C15CA1" w:rsidRDefault="00C15CA1" w:rsidP="00D51B2A">
            <w:pPr>
              <w:spacing w:after="0" w:line="240" w:lineRule="auto"/>
              <w:ind w:left="630"/>
              <w:rPr>
                <w:rFonts w:ascii="Times New Roman" w:hAnsi="Times New Roman"/>
                <w:sz w:val="20"/>
                <w:szCs w:val="20"/>
              </w:rPr>
            </w:pPr>
          </w:p>
          <w:p w14:paraId="1F2D7CDD" w14:textId="77777777" w:rsidR="00C15CA1" w:rsidRDefault="00C15CA1" w:rsidP="00D51B2A">
            <w:pPr>
              <w:spacing w:after="0" w:line="240" w:lineRule="auto"/>
              <w:ind w:left="630"/>
              <w:rPr>
                <w:rFonts w:ascii="Times New Roman" w:hAnsi="Times New Roman"/>
                <w:color w:val="000000"/>
                <w:sz w:val="20"/>
                <w:szCs w:val="20"/>
              </w:rPr>
            </w:pPr>
            <w:r w:rsidRPr="00814F6E">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2F1BDBBD" w14:textId="77777777" w:rsidR="00C15CA1" w:rsidRDefault="00C15CA1" w:rsidP="00D51B2A">
            <w:pPr>
              <w:spacing w:after="0" w:line="240" w:lineRule="auto"/>
              <w:ind w:left="630"/>
              <w:rPr>
                <w:rFonts w:ascii="Times New Roman" w:hAnsi="Times New Roman"/>
                <w:color w:val="000000"/>
                <w:sz w:val="20"/>
                <w:szCs w:val="20"/>
              </w:rPr>
            </w:pPr>
          </w:p>
          <w:p w14:paraId="08D8DC32" w14:textId="68C97F70" w:rsidR="00C15CA1" w:rsidRPr="00BC6F25" w:rsidRDefault="00C15CA1" w:rsidP="00D51B2A">
            <w:pPr>
              <w:spacing w:before="60" w:after="60"/>
              <w:jc w:val="both"/>
              <w:rPr>
                <w:rFonts w:ascii="Times New Roman" w:hAnsi="Times New Roman"/>
                <w:b/>
                <w:sz w:val="20"/>
                <w:szCs w:val="20"/>
                <w:u w:val="single"/>
              </w:rPr>
            </w:pPr>
            <w:r w:rsidRPr="00BC6F25">
              <w:rPr>
                <w:rFonts w:ascii="Times New Roman" w:hAnsi="Times New Roman"/>
                <w:b/>
                <w:sz w:val="20"/>
                <w:szCs w:val="20"/>
                <w:u w:val="single"/>
              </w:rPr>
              <w:t xml:space="preserve">Head of the </w:t>
            </w:r>
            <w:r w:rsidR="00BC6F25" w:rsidRPr="00BC6F25">
              <w:rPr>
                <w:rFonts w:ascii="Times New Roman" w:hAnsi="Times New Roman"/>
                <w:b/>
                <w:color w:val="000000"/>
                <w:sz w:val="20"/>
                <w:szCs w:val="20"/>
                <w:u w:val="single"/>
              </w:rPr>
              <w:t xml:space="preserve">Institutions/Organizations </w:t>
            </w:r>
          </w:p>
          <w:p w14:paraId="0E527128" w14:textId="152AEB71" w:rsidR="005D1F0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w:t>
            </w:r>
            <w:r w:rsidR="00BC6F25">
              <w:rPr>
                <w:rFonts w:ascii="Times New Roman" w:hAnsi="Times New Roman"/>
                <w:sz w:val="20"/>
                <w:szCs w:val="20"/>
              </w:rPr>
              <w:t>:</w:t>
            </w:r>
            <w:r w:rsidRPr="00483712">
              <w:rPr>
                <w:rFonts w:ascii="Times New Roman" w:hAnsi="Times New Roman"/>
                <w:sz w:val="20"/>
                <w:szCs w:val="20"/>
              </w:rPr>
              <w:t xml:space="preserve"> </w:t>
            </w:r>
          </w:p>
          <w:p w14:paraId="02842E5A" w14:textId="04E2DD5A"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Designation:</w:t>
            </w:r>
          </w:p>
          <w:p w14:paraId="23F2F16A" w14:textId="2A971C4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Institution:</w:t>
            </w:r>
          </w:p>
          <w:p w14:paraId="3A242443"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178FE407" w14:textId="77777777" w:rsidR="00C15CA1" w:rsidRPr="00483712" w:rsidRDefault="00C15CA1" w:rsidP="00D51B2A">
            <w:pPr>
              <w:spacing w:before="60" w:after="60"/>
              <w:ind w:right="186"/>
              <w:jc w:val="both"/>
              <w:rPr>
                <w:rFonts w:ascii="Times New Roman" w:hAnsi="Times New Roman"/>
                <w:b/>
                <w:sz w:val="20"/>
                <w:szCs w:val="20"/>
                <w:u w:val="single"/>
              </w:rPr>
            </w:pPr>
          </w:p>
          <w:p w14:paraId="062B912D"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49ABDF5"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FB6F0D5" w14:textId="77777777" w:rsidR="00C15CA1" w:rsidRDefault="00C15CA1" w:rsidP="00BC6F25">
            <w:pPr>
              <w:spacing w:after="0"/>
              <w:ind w:right="186"/>
              <w:jc w:val="both"/>
              <w:rPr>
                <w:rFonts w:ascii="Times New Roman" w:hAnsi="Times New Roman"/>
                <w:b/>
                <w:bCs/>
                <w:color w:val="000000"/>
                <w:sz w:val="20"/>
                <w:szCs w:val="20"/>
              </w:rPr>
            </w:pPr>
          </w:p>
        </w:tc>
      </w:tr>
      <w:tr w:rsidR="00C15CA1" w14:paraId="73C0A65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2CB7527" w14:textId="069FA067" w:rsidR="00C15CA1" w:rsidRPr="006D0534" w:rsidRDefault="009D2DD7"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 xml:space="preserve">.3 </w:t>
            </w:r>
            <w:r w:rsidR="00C15CA1" w:rsidRPr="006D0534">
              <w:rPr>
                <w:rFonts w:ascii="Times New Roman" w:hAnsi="Times New Roman"/>
                <w:b/>
                <w:bCs/>
                <w:color w:val="000000"/>
                <w:sz w:val="20"/>
                <w:szCs w:val="20"/>
              </w:rPr>
              <w:t>For Co-Investigators (from universities/other institutions)</w:t>
            </w:r>
          </w:p>
          <w:p w14:paraId="225A0D65" w14:textId="77777777" w:rsidR="00C15CA1" w:rsidRPr="001C5005" w:rsidRDefault="00C15CA1" w:rsidP="00D51B2A">
            <w:pPr>
              <w:spacing w:after="0" w:line="240" w:lineRule="auto"/>
              <w:ind w:left="247"/>
              <w:rPr>
                <w:rFonts w:ascii="Times New Roman" w:hAnsi="Times New Roman"/>
                <w:i/>
                <w:color w:val="000000"/>
                <w:sz w:val="20"/>
                <w:szCs w:val="20"/>
              </w:rPr>
            </w:pPr>
            <w:r w:rsidRPr="001C5005">
              <w:rPr>
                <w:rFonts w:ascii="Times New Roman" w:hAnsi="Times New Roman"/>
                <w:i/>
                <w:color w:val="000000"/>
                <w:sz w:val="20"/>
                <w:szCs w:val="20"/>
              </w:rPr>
              <w:t>If there are more than three Co-Investigators, please insert additional recommendations</w:t>
            </w:r>
          </w:p>
        </w:tc>
      </w:tr>
      <w:tr w:rsidR="00C15CA1" w14:paraId="46E0E0DA"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40B96E55"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1 </w:t>
            </w:r>
          </w:p>
          <w:p w14:paraId="24CA84ED" w14:textId="77777777" w:rsidR="00C15CA1" w:rsidRDefault="00C15CA1" w:rsidP="00D51B2A">
            <w:pPr>
              <w:spacing w:after="0" w:line="240" w:lineRule="auto"/>
              <w:rPr>
                <w:rFonts w:ascii="Times New Roman" w:hAnsi="Times New Roman"/>
                <w:b/>
                <w:bCs/>
                <w:color w:val="000000"/>
                <w:sz w:val="20"/>
                <w:szCs w:val="20"/>
              </w:rPr>
            </w:pPr>
          </w:p>
          <w:p w14:paraId="085A4DF8"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0B6DDCB8" w14:textId="77777777" w:rsidR="00C15CA1" w:rsidRDefault="00C15CA1" w:rsidP="00D51B2A">
            <w:pPr>
              <w:spacing w:after="0" w:line="240" w:lineRule="auto"/>
              <w:ind w:left="630"/>
              <w:rPr>
                <w:rFonts w:ascii="Times New Roman" w:hAnsi="Times New Roman"/>
                <w:color w:val="000000"/>
                <w:sz w:val="20"/>
                <w:szCs w:val="20"/>
              </w:rPr>
            </w:pPr>
          </w:p>
          <w:p w14:paraId="1FBC2D15" w14:textId="480C6246" w:rsidR="00C15CA1" w:rsidRPr="005F4417" w:rsidRDefault="005F4417" w:rsidP="00D51B2A">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111A3627" w14:textId="77777777" w:rsidR="00C15CA1" w:rsidRPr="00483712" w:rsidRDefault="00C15CA1" w:rsidP="00D51B2A">
            <w:pPr>
              <w:spacing w:before="60" w:after="60"/>
              <w:jc w:val="both"/>
              <w:rPr>
                <w:rFonts w:ascii="Times New Roman" w:hAnsi="Times New Roman"/>
                <w:sz w:val="20"/>
                <w:szCs w:val="20"/>
              </w:rPr>
            </w:pPr>
          </w:p>
          <w:p w14:paraId="359C407F"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2D1FBF33" w14:textId="35F6D3E1" w:rsidR="003E54A3" w:rsidRDefault="005F4417" w:rsidP="00D51B2A">
            <w:pPr>
              <w:spacing w:before="60" w:after="60"/>
              <w:jc w:val="both"/>
              <w:rPr>
                <w:rFonts w:ascii="Times New Roman" w:hAnsi="Times New Roman"/>
                <w:sz w:val="20"/>
                <w:szCs w:val="20"/>
              </w:rPr>
            </w:pPr>
            <w:r>
              <w:rPr>
                <w:rFonts w:ascii="Times New Roman" w:hAnsi="Times New Roman"/>
                <w:sz w:val="20"/>
                <w:szCs w:val="20"/>
              </w:rPr>
              <w:t>Department</w:t>
            </w:r>
            <w:r w:rsidR="003E54A3">
              <w:rPr>
                <w:rFonts w:ascii="Times New Roman" w:hAnsi="Times New Roman"/>
                <w:sz w:val="20"/>
                <w:szCs w:val="20"/>
              </w:rPr>
              <w:t>:</w:t>
            </w:r>
          </w:p>
          <w:p w14:paraId="652F3913" w14:textId="45501AC5"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5FAD81AA" w14:textId="77777777" w:rsidR="00C15CA1" w:rsidRPr="00483712" w:rsidRDefault="00C15CA1" w:rsidP="00D51B2A">
            <w:pPr>
              <w:spacing w:before="60" w:after="60"/>
              <w:ind w:right="186"/>
              <w:jc w:val="both"/>
              <w:rPr>
                <w:rFonts w:ascii="Times New Roman" w:hAnsi="Times New Roman"/>
                <w:b/>
                <w:sz w:val="20"/>
                <w:szCs w:val="20"/>
                <w:u w:val="single"/>
              </w:rPr>
            </w:pPr>
          </w:p>
          <w:p w14:paraId="1E5448F3"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lastRenderedPageBreak/>
              <w:t>Date:</w:t>
            </w:r>
          </w:p>
          <w:p w14:paraId="0C5B1879"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1DC6887D" w14:textId="77777777" w:rsidR="00C15CA1" w:rsidRDefault="00C15CA1" w:rsidP="00D51B2A">
            <w:pPr>
              <w:spacing w:after="0" w:line="240" w:lineRule="auto"/>
              <w:ind w:left="630"/>
              <w:rPr>
                <w:rFonts w:ascii="Times New Roman" w:hAnsi="Times New Roman"/>
                <w:color w:val="000000"/>
                <w:sz w:val="20"/>
                <w:szCs w:val="20"/>
              </w:rPr>
            </w:pPr>
          </w:p>
          <w:p w14:paraId="646EF588" w14:textId="77777777" w:rsidR="00C15CA1" w:rsidRPr="00483712" w:rsidRDefault="00C15CA1" w:rsidP="00D51B2A">
            <w:pPr>
              <w:spacing w:after="0" w:line="240" w:lineRule="auto"/>
              <w:rPr>
                <w:rFonts w:ascii="Times New Roman" w:hAnsi="Times New Roman"/>
                <w:b/>
                <w:color w:val="000000"/>
                <w:sz w:val="20"/>
                <w:szCs w:val="20"/>
              </w:rPr>
            </w:pPr>
          </w:p>
          <w:p w14:paraId="42066BDE" w14:textId="542E7896"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2  </w:t>
            </w:r>
          </w:p>
          <w:p w14:paraId="0B64FADE" w14:textId="77777777" w:rsidR="00C15CA1" w:rsidRDefault="00C15CA1" w:rsidP="00D51B2A">
            <w:pPr>
              <w:spacing w:after="0" w:line="240" w:lineRule="auto"/>
              <w:rPr>
                <w:rFonts w:ascii="Times New Roman" w:hAnsi="Times New Roman"/>
                <w:b/>
                <w:bCs/>
                <w:color w:val="000000"/>
                <w:sz w:val="20"/>
                <w:szCs w:val="20"/>
              </w:rPr>
            </w:pPr>
          </w:p>
          <w:p w14:paraId="3BF8DA9C"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54E762D8" w14:textId="77777777" w:rsidR="00C15CA1" w:rsidRDefault="00C15CA1" w:rsidP="00D51B2A">
            <w:pPr>
              <w:spacing w:after="0" w:line="240" w:lineRule="auto"/>
              <w:ind w:left="630"/>
              <w:rPr>
                <w:rFonts w:ascii="Times New Roman" w:hAnsi="Times New Roman"/>
                <w:color w:val="000000"/>
                <w:sz w:val="20"/>
                <w:szCs w:val="20"/>
              </w:rPr>
            </w:pPr>
          </w:p>
          <w:p w14:paraId="4139764C"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547C105C" w14:textId="77777777" w:rsidR="003E54A3" w:rsidRPr="00483712" w:rsidRDefault="003E54A3" w:rsidP="003E54A3">
            <w:pPr>
              <w:spacing w:before="60" w:after="60"/>
              <w:jc w:val="both"/>
              <w:rPr>
                <w:rFonts w:ascii="Times New Roman" w:hAnsi="Times New Roman"/>
                <w:sz w:val="20"/>
                <w:szCs w:val="20"/>
              </w:rPr>
            </w:pPr>
          </w:p>
          <w:p w14:paraId="368C6F9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44A1C959"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0DB63ED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239579FA" w14:textId="77777777" w:rsidR="003E54A3" w:rsidRPr="00483712" w:rsidRDefault="003E54A3" w:rsidP="003E54A3">
            <w:pPr>
              <w:spacing w:before="60" w:after="60"/>
              <w:ind w:right="186"/>
              <w:jc w:val="both"/>
              <w:rPr>
                <w:rFonts w:ascii="Times New Roman" w:hAnsi="Times New Roman"/>
                <w:b/>
                <w:sz w:val="20"/>
                <w:szCs w:val="20"/>
                <w:u w:val="single"/>
              </w:rPr>
            </w:pPr>
          </w:p>
          <w:p w14:paraId="38752451"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0FF0F9F"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7BC4911" w14:textId="77777777" w:rsidR="00C15CA1" w:rsidRDefault="00C15CA1" w:rsidP="00D51B2A">
            <w:pPr>
              <w:spacing w:after="0" w:line="240" w:lineRule="auto"/>
              <w:ind w:firstLine="540"/>
              <w:rPr>
                <w:rFonts w:ascii="Times New Roman" w:hAnsi="Times New Roman"/>
                <w:color w:val="000000"/>
                <w:sz w:val="20"/>
                <w:szCs w:val="20"/>
              </w:rPr>
            </w:pPr>
          </w:p>
          <w:p w14:paraId="7D4BDA74"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3  </w:t>
            </w:r>
          </w:p>
          <w:p w14:paraId="620886B4" w14:textId="77777777" w:rsidR="00C15CA1" w:rsidRDefault="00C15CA1" w:rsidP="00D51B2A">
            <w:pPr>
              <w:spacing w:after="0" w:line="240" w:lineRule="auto"/>
              <w:rPr>
                <w:rFonts w:ascii="Times New Roman" w:hAnsi="Times New Roman"/>
                <w:b/>
                <w:bCs/>
                <w:color w:val="000000"/>
                <w:sz w:val="20"/>
                <w:szCs w:val="20"/>
              </w:rPr>
            </w:pPr>
          </w:p>
          <w:p w14:paraId="7C249D40"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29243A46"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6DDC5EC7" w14:textId="77777777" w:rsidR="003E54A3" w:rsidRPr="00483712" w:rsidRDefault="003E54A3" w:rsidP="003E54A3">
            <w:pPr>
              <w:spacing w:before="60" w:after="60"/>
              <w:jc w:val="both"/>
              <w:rPr>
                <w:rFonts w:ascii="Times New Roman" w:hAnsi="Times New Roman"/>
                <w:sz w:val="20"/>
                <w:szCs w:val="20"/>
              </w:rPr>
            </w:pPr>
          </w:p>
          <w:p w14:paraId="3A2CDFD8"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66943C81"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5FE2154D"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7F580F26" w14:textId="77777777" w:rsidR="003E54A3" w:rsidRPr="00483712" w:rsidRDefault="003E54A3" w:rsidP="003E54A3">
            <w:pPr>
              <w:spacing w:before="60" w:after="60"/>
              <w:ind w:right="186"/>
              <w:jc w:val="both"/>
              <w:rPr>
                <w:rFonts w:ascii="Times New Roman" w:hAnsi="Times New Roman"/>
                <w:b/>
                <w:sz w:val="20"/>
                <w:szCs w:val="20"/>
                <w:u w:val="single"/>
              </w:rPr>
            </w:pPr>
          </w:p>
          <w:p w14:paraId="704A1F62"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66A2F919"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10B3AF1" w14:textId="315DD937" w:rsidR="00C15CA1" w:rsidRDefault="00C15CA1" w:rsidP="00D51B2A">
            <w:pPr>
              <w:spacing w:after="0"/>
              <w:ind w:left="431" w:right="186" w:firstLine="90"/>
              <w:jc w:val="both"/>
              <w:rPr>
                <w:rFonts w:ascii="Times New Roman" w:hAnsi="Times New Roman"/>
                <w:b/>
                <w:bCs/>
                <w:color w:val="000000"/>
                <w:sz w:val="20"/>
                <w:szCs w:val="20"/>
              </w:rPr>
            </w:pPr>
          </w:p>
        </w:tc>
      </w:tr>
    </w:tbl>
    <w:p w14:paraId="3C1EF8F7" w14:textId="77777777" w:rsidR="00C15CA1" w:rsidRPr="00483712" w:rsidRDefault="00C15CA1" w:rsidP="00C15CA1">
      <w:pPr>
        <w:spacing w:after="0" w:line="240" w:lineRule="auto"/>
        <w:rPr>
          <w:rFonts w:ascii="Times New Roman" w:hAnsi="Times New Roman"/>
          <w:b/>
          <w:sz w:val="20"/>
          <w:szCs w:val="20"/>
        </w:rPr>
      </w:pPr>
    </w:p>
    <w:p w14:paraId="0B41F98B" w14:textId="77777777" w:rsidR="00C15CA1" w:rsidRPr="00483712" w:rsidRDefault="00C15CA1" w:rsidP="00C15CA1">
      <w:pPr>
        <w:spacing w:after="0" w:line="240" w:lineRule="auto"/>
        <w:rPr>
          <w:rFonts w:ascii="Times New Roman" w:hAnsi="Times New Roman"/>
          <w:b/>
          <w:sz w:val="20"/>
          <w:szCs w:val="20"/>
        </w:rPr>
      </w:pPr>
    </w:p>
    <w:p w14:paraId="7D0F0CDA" w14:textId="77777777" w:rsidR="00C15CA1" w:rsidRPr="00483712" w:rsidRDefault="00C15CA1" w:rsidP="00C15CA1">
      <w:pPr>
        <w:spacing w:after="0" w:line="240" w:lineRule="auto"/>
        <w:rPr>
          <w:rFonts w:ascii="Times New Roman" w:hAnsi="Times New Roman"/>
          <w:b/>
          <w:sz w:val="20"/>
          <w:szCs w:val="20"/>
        </w:rPr>
      </w:pPr>
    </w:p>
    <w:p w14:paraId="456D12B6" w14:textId="77777777" w:rsidR="00C15CA1" w:rsidRPr="00483712" w:rsidRDefault="00C15CA1" w:rsidP="00C15CA1">
      <w:pPr>
        <w:spacing w:after="0" w:line="240" w:lineRule="auto"/>
        <w:rPr>
          <w:rFonts w:ascii="Times New Roman" w:hAnsi="Times New Roman"/>
          <w:b/>
          <w:sz w:val="20"/>
          <w:szCs w:val="20"/>
        </w:rPr>
      </w:pPr>
    </w:p>
    <w:p w14:paraId="0473B25A" w14:textId="77777777" w:rsidR="00C15CA1" w:rsidRPr="00483712" w:rsidRDefault="00C15CA1" w:rsidP="00C15CA1">
      <w:pPr>
        <w:spacing w:after="0" w:line="240" w:lineRule="auto"/>
        <w:rPr>
          <w:rFonts w:ascii="Times New Roman" w:hAnsi="Times New Roman"/>
          <w:b/>
          <w:sz w:val="20"/>
          <w:szCs w:val="20"/>
        </w:rPr>
      </w:pPr>
    </w:p>
    <w:p w14:paraId="658DDF30" w14:textId="77777777" w:rsidR="00C15CA1" w:rsidRPr="00483712" w:rsidRDefault="00C15CA1" w:rsidP="00C15CA1">
      <w:pPr>
        <w:spacing w:after="0" w:line="240" w:lineRule="auto"/>
        <w:rPr>
          <w:rFonts w:ascii="Times New Roman" w:hAnsi="Times New Roman"/>
          <w:b/>
          <w:sz w:val="20"/>
          <w:szCs w:val="20"/>
        </w:rPr>
      </w:pPr>
    </w:p>
    <w:p w14:paraId="4CC2BB69" w14:textId="5824D752" w:rsidR="00C15CA1" w:rsidRPr="00823949" w:rsidRDefault="00C15CA1" w:rsidP="00C15CA1">
      <w:pPr>
        <w:spacing w:after="0" w:line="240" w:lineRule="auto"/>
        <w:rPr>
          <w:rFonts w:ascii="Times New Roman" w:hAnsi="Times New Roman"/>
          <w:b/>
          <w:bCs/>
        </w:rPr>
        <w:sectPr w:rsidR="00C15CA1" w:rsidRPr="00823949" w:rsidSect="00EB0BAD">
          <w:headerReference w:type="default" r:id="rId30"/>
          <w:footerReference w:type="default" r:id="rId31"/>
          <w:pgSz w:w="11907" w:h="16839" w:code="9"/>
          <w:pgMar w:top="900" w:right="1800" w:bottom="720" w:left="1800" w:header="720" w:footer="144" w:gutter="0"/>
          <w:cols w:space="720"/>
          <w:docGrid w:linePitch="360"/>
        </w:sectPr>
      </w:pPr>
    </w:p>
    <w:p w14:paraId="47B52D55" w14:textId="3EBC8106" w:rsidR="009D2DD7" w:rsidRDefault="009D2DD7">
      <w:pPr>
        <w:spacing w:after="0" w:line="240" w:lineRule="auto"/>
      </w:pPr>
    </w:p>
    <w:p w14:paraId="34626C97" w14:textId="337C6ED8" w:rsidR="00C1113D" w:rsidRDefault="0008474F" w:rsidP="005A542C">
      <w:r>
        <w:rPr>
          <w:rFonts w:ascii="Times New Roman" w:hAnsi="Times New Roman"/>
          <w:noProof/>
          <w:color w:val="000000"/>
          <w:sz w:val="20"/>
          <w:szCs w:val="20"/>
          <w:lang w:eastAsia="ja-JP"/>
        </w:rPr>
        <mc:AlternateContent>
          <mc:Choice Requires="wps">
            <w:drawing>
              <wp:anchor distT="0" distB="0" distL="114300" distR="114300" simplePos="0" relativeHeight="251658242" behindDoc="0" locked="0" layoutInCell="1" allowOverlap="1" wp14:anchorId="1E348D0D" wp14:editId="29BEC44D">
                <wp:simplePos x="0" y="0"/>
                <wp:positionH relativeFrom="column">
                  <wp:posOffset>5311840</wp:posOffset>
                </wp:positionH>
                <wp:positionV relativeFrom="paragraph">
                  <wp:posOffset>-27578</wp:posOffset>
                </wp:positionV>
                <wp:extent cx="1002030" cy="267335"/>
                <wp:effectExtent l="7620" t="10160" r="9525" b="825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wps:txbx>
                      <wps:bodyPr rot="0" vert="horz" wrap="square" lIns="91440" tIns="45720" rIns="91440" bIns="45720" anchor="t" anchorCtr="0" upright="1">
                        <a:noAutofit/>
                      </wps:bodyPr>
                    </wps:wsp>
                  </a:graphicData>
                </a:graphic>
              </wp:anchor>
            </w:drawing>
          </mc:Choice>
          <mc:Fallback>
            <w:pict>
              <v:rect w14:anchorId="1E348D0D" id="Rectangle 51" o:spid="_x0000_s1027" style="position:absolute;margin-left:418.25pt;margin-top:-2.15pt;width:78.9pt;height:21.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" filled="f">
                <v:textbo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v:textbox>
              </v:rect>
            </w:pict>
          </mc:Fallback>
        </mc:AlternateContent>
      </w:r>
    </w:p>
    <w:p w14:paraId="73D9A3FA" w14:textId="1744612F" w:rsidR="005A542C" w:rsidRDefault="005A542C" w:rsidP="0008474F">
      <w:pPr>
        <w:spacing w:after="0" w:line="240" w:lineRule="auto"/>
        <w:jc w:val="both"/>
        <w:rPr>
          <w:rFonts w:ascii="Times New Roman" w:hAnsi="Times New Roman"/>
          <w:b/>
          <w:bCs/>
          <w:color w:val="00000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985"/>
      </w:tblGrid>
      <w:tr w:rsidR="005A542C" w14:paraId="1BA2DC38" w14:textId="77777777" w:rsidTr="00A041F0">
        <w:trPr>
          <w:trHeight w:val="391"/>
        </w:trPr>
        <w:tc>
          <w:tcPr>
            <w:tcW w:w="9985" w:type="dxa"/>
            <w:shd w:val="pct20" w:color="auto" w:fill="auto"/>
          </w:tcPr>
          <w:p w14:paraId="7F7496A4" w14:textId="77777777" w:rsidR="005A542C" w:rsidRDefault="005A542C" w:rsidP="005310BB">
            <w:pPr>
              <w:spacing w:after="0" w:line="240" w:lineRule="auto"/>
              <w:rPr>
                <w:rFonts w:ascii="Times New Roman" w:hAnsi="Times New Roman"/>
                <w:b/>
                <w:bCs/>
                <w:i/>
                <w:iCs/>
                <w:color w:val="000000"/>
                <w:sz w:val="8"/>
                <w:szCs w:val="8"/>
              </w:rPr>
            </w:pPr>
          </w:p>
          <w:p w14:paraId="36C41647" w14:textId="77777777" w:rsidR="005A542C" w:rsidRDefault="005A542C" w:rsidP="005310BB">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Consent to be a Collaborator of the Research Project      </w:t>
            </w:r>
          </w:p>
          <w:p w14:paraId="1B976FA5" w14:textId="77777777" w:rsidR="005A542C" w:rsidRDefault="005A542C" w:rsidP="005310BB">
            <w:pPr>
              <w:spacing w:after="0" w:line="240" w:lineRule="auto"/>
              <w:rPr>
                <w:rFonts w:ascii="Times New Roman" w:hAnsi="Times New Roman"/>
                <w:b/>
                <w:bCs/>
                <w:i/>
                <w:iCs/>
                <w:color w:val="000000"/>
                <w:sz w:val="8"/>
                <w:szCs w:val="8"/>
              </w:rPr>
            </w:pPr>
          </w:p>
        </w:tc>
      </w:tr>
    </w:tbl>
    <w:p w14:paraId="51E70A90" w14:textId="77777777" w:rsidR="005A542C" w:rsidRDefault="005A542C" w:rsidP="005A542C">
      <w:pPr>
        <w:rPr>
          <w:rFonts w:ascii="Times New Roman" w:hAnsi="Times New Roman"/>
          <w:color w:val="000000"/>
          <w:sz w:val="20"/>
          <w:szCs w:val="20"/>
        </w:rPr>
      </w:pPr>
      <w:r>
        <w:rPr>
          <w:rFonts w:ascii="Times New Roman" w:hAnsi="Times New Roman"/>
          <w:color w:val="000000"/>
          <w:sz w:val="20"/>
          <w:szCs w:val="20"/>
        </w:rPr>
        <w:t>(To be signed by the Collaborator/s)</w:t>
      </w:r>
    </w:p>
    <w:p w14:paraId="278D1553" w14:textId="77777777" w:rsidR="005A542C" w:rsidRDefault="005A542C" w:rsidP="005A542C">
      <w:pPr>
        <w:rPr>
          <w:rFonts w:ascii="Times New Roman" w:hAnsi="Times New Roman"/>
          <w:b/>
          <w:bCs/>
          <w:color w:val="000000"/>
          <w:sz w:val="20"/>
          <w:szCs w:val="20"/>
        </w:rPr>
      </w:pPr>
    </w:p>
    <w:p w14:paraId="6A77D0EA"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Director General</w:t>
      </w:r>
    </w:p>
    <w:p w14:paraId="119690F4"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National Science Foundation </w:t>
      </w:r>
    </w:p>
    <w:p w14:paraId="5843A25A" w14:textId="77777777" w:rsidR="005A542C" w:rsidRDefault="005A542C" w:rsidP="005A542C">
      <w:pPr>
        <w:spacing w:after="0" w:line="240" w:lineRule="auto"/>
        <w:rPr>
          <w:rFonts w:ascii="Times New Roman" w:hAnsi="Times New Roman"/>
          <w:color w:val="000000"/>
          <w:sz w:val="20"/>
          <w:szCs w:val="20"/>
        </w:rPr>
      </w:pPr>
    </w:p>
    <w:p w14:paraId="35B83C00" w14:textId="77777777" w:rsidR="005A542C" w:rsidRDefault="005A542C" w:rsidP="005A542C">
      <w:pPr>
        <w:spacing w:after="0" w:line="240" w:lineRule="auto"/>
        <w:rPr>
          <w:rFonts w:ascii="Times New Roman" w:hAnsi="Times New Roman"/>
          <w:color w:val="000000"/>
          <w:sz w:val="20"/>
          <w:szCs w:val="20"/>
        </w:rPr>
      </w:pPr>
    </w:p>
    <w:p w14:paraId="77E295A7" w14:textId="77777777" w:rsidR="005A542C" w:rsidRDefault="005A542C" w:rsidP="005A542C">
      <w:pPr>
        <w:spacing w:after="0" w:line="240" w:lineRule="auto"/>
        <w:rPr>
          <w:rFonts w:ascii="Times New Roman" w:hAnsi="Times New Roman"/>
          <w:color w:val="000000"/>
          <w:sz w:val="20"/>
          <w:szCs w:val="20"/>
        </w:rPr>
      </w:pPr>
    </w:p>
    <w:p w14:paraId="4A9416B6" w14:textId="77777777" w:rsidR="005A542C" w:rsidRDefault="005A542C" w:rsidP="005A542C">
      <w:pPr>
        <w:spacing w:after="0" w:line="240" w:lineRule="auto"/>
        <w:rPr>
          <w:rFonts w:ascii="Times New Roman" w:hAnsi="Times New Roman"/>
          <w:color w:val="000000"/>
          <w:sz w:val="20"/>
          <w:szCs w:val="20"/>
        </w:rPr>
      </w:pPr>
    </w:p>
    <w:p w14:paraId="2E382573"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Research Project on -  ……………………………………………..</w:t>
      </w:r>
    </w:p>
    <w:p w14:paraId="3B0184BE" w14:textId="77777777" w:rsidR="005A542C" w:rsidRDefault="005A542C" w:rsidP="005A542C">
      <w:pPr>
        <w:spacing w:after="0" w:line="240" w:lineRule="auto"/>
        <w:rPr>
          <w:rFonts w:ascii="Times New Roman" w:hAnsi="Times New Roman"/>
          <w:color w:val="000000"/>
          <w:sz w:val="20"/>
          <w:szCs w:val="20"/>
        </w:rPr>
      </w:pPr>
    </w:p>
    <w:p w14:paraId="444E504E" w14:textId="77777777" w:rsidR="005A542C" w:rsidRDefault="005A542C" w:rsidP="005A542C">
      <w:pPr>
        <w:spacing w:after="0" w:line="240" w:lineRule="auto"/>
        <w:jc w:val="both"/>
        <w:rPr>
          <w:rFonts w:ascii="Times New Roman" w:hAnsi="Times New Roman"/>
          <w:color w:val="000000"/>
          <w:sz w:val="20"/>
          <w:szCs w:val="20"/>
        </w:rPr>
      </w:pPr>
    </w:p>
    <w:p w14:paraId="0B6B8DAA" w14:textId="77777777" w:rsidR="005A542C" w:rsidRPr="0049635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 xml:space="preserve">I wish to express my willingness to </w:t>
      </w:r>
      <w:r w:rsidRPr="00496359">
        <w:rPr>
          <w:rFonts w:ascii="Times New Roman" w:eastAsia="Times New Roman" w:hAnsi="Times New Roman" w:cs="Times New Roman"/>
          <w:sz w:val="20"/>
          <w:szCs w:val="20"/>
        </w:rPr>
        <w:t>participate</w:t>
      </w:r>
      <w:r w:rsidRPr="003E75B9">
        <w:rPr>
          <w:rFonts w:ascii="Times New Roman" w:eastAsia="Times New Roman" w:hAnsi="Times New Roman" w:cs="Times New Roman"/>
          <w:sz w:val="20"/>
          <w:szCs w:val="20"/>
        </w:rPr>
        <w:t xml:space="preserve"> </w:t>
      </w:r>
      <w:r w:rsidRPr="00496359">
        <w:rPr>
          <w:rFonts w:ascii="Times New Roman" w:hAnsi="Times New Roman" w:cs="Times New Roman"/>
          <w:color w:val="000000"/>
          <w:sz w:val="20"/>
          <w:szCs w:val="20"/>
        </w:rPr>
        <w:t xml:space="preserve">as a collaborator </w:t>
      </w:r>
      <w:r w:rsidRPr="003E75B9">
        <w:rPr>
          <w:rFonts w:ascii="Times New Roman" w:eastAsia="Times New Roman" w:hAnsi="Times New Roman" w:cs="Times New Roman"/>
          <w:sz w:val="20"/>
          <w:szCs w:val="20"/>
        </w:rPr>
        <w:t>on the above-mentioned research project and to support the achievement of the objectives outlined in the grant application.</w:t>
      </w:r>
    </w:p>
    <w:p w14:paraId="3826779E" w14:textId="77777777" w:rsidR="005A542C" w:rsidRPr="003E75B9" w:rsidRDefault="005A542C" w:rsidP="005A542C">
      <w:pPr>
        <w:spacing w:after="0" w:line="300" w:lineRule="atLeast"/>
        <w:rPr>
          <w:rFonts w:ascii="Times New Roman" w:eastAsia="Times New Roman" w:hAnsi="Times New Roman" w:cs="Times New Roman"/>
          <w:sz w:val="20"/>
          <w:szCs w:val="20"/>
        </w:rPr>
      </w:pPr>
    </w:p>
    <w:p w14:paraId="36C7BF77" w14:textId="77777777" w:rsidR="005A542C" w:rsidRPr="003E75B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I acknowledge my role in extending assistance to the research team through the provision of required facilities and/or technical expertise and guidance to facilitate the successful completion of the project.</w:t>
      </w:r>
    </w:p>
    <w:p w14:paraId="2809149E"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7F68C9CF" w14:textId="77777777" w:rsidR="005A542C" w:rsidRPr="00496359" w:rsidRDefault="005A542C" w:rsidP="005A542C">
      <w:pPr>
        <w:spacing w:after="0" w:line="240" w:lineRule="auto"/>
        <w:jc w:val="both"/>
        <w:rPr>
          <w:rFonts w:ascii="Times New Roman" w:hAnsi="Times New Roman" w:cs="Times New Roman"/>
          <w:sz w:val="20"/>
          <w:szCs w:val="20"/>
        </w:rPr>
      </w:pPr>
    </w:p>
    <w:p w14:paraId="72131749"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61714CEB"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Yours sincerely, </w:t>
      </w:r>
    </w:p>
    <w:p w14:paraId="52A0C7E2" w14:textId="77777777" w:rsidR="005A542C" w:rsidRDefault="005A542C" w:rsidP="005A542C">
      <w:pPr>
        <w:spacing w:after="0" w:line="240" w:lineRule="auto"/>
        <w:jc w:val="both"/>
        <w:rPr>
          <w:rFonts w:ascii="Times New Roman" w:hAnsi="Times New Roman"/>
          <w:color w:val="000000"/>
          <w:sz w:val="20"/>
          <w:szCs w:val="20"/>
        </w:rPr>
      </w:pPr>
    </w:p>
    <w:p w14:paraId="7D21143F" w14:textId="77777777" w:rsidR="005A542C" w:rsidRDefault="005A542C" w:rsidP="005A542C">
      <w:pPr>
        <w:spacing w:after="0" w:line="240" w:lineRule="auto"/>
        <w:jc w:val="both"/>
        <w:rPr>
          <w:rFonts w:ascii="Times New Roman" w:hAnsi="Times New Roman"/>
          <w:color w:val="000000"/>
          <w:sz w:val="20"/>
          <w:szCs w:val="20"/>
        </w:rPr>
      </w:pPr>
    </w:p>
    <w:p w14:paraId="7912AB58" w14:textId="77777777" w:rsidR="005A542C" w:rsidRDefault="005A542C" w:rsidP="005A542C">
      <w:pPr>
        <w:spacing w:after="0" w:line="240" w:lineRule="auto"/>
        <w:jc w:val="both"/>
        <w:rPr>
          <w:rFonts w:ascii="Times New Roman" w:hAnsi="Times New Roman"/>
          <w:color w:val="000000"/>
          <w:sz w:val="20"/>
          <w:szCs w:val="20"/>
        </w:rPr>
      </w:pPr>
    </w:p>
    <w:p w14:paraId="5C4455EA"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p w14:paraId="44A0D11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(Signature)</w:t>
      </w:r>
    </w:p>
    <w:p w14:paraId="68824C73" w14:textId="77777777" w:rsidR="005A542C" w:rsidRDefault="005A542C" w:rsidP="005A542C">
      <w:pPr>
        <w:spacing w:after="0" w:line="240" w:lineRule="auto"/>
        <w:jc w:val="both"/>
        <w:rPr>
          <w:rFonts w:ascii="Times New Roman" w:hAnsi="Times New Roman"/>
          <w:color w:val="000000"/>
          <w:sz w:val="20"/>
          <w:szCs w:val="20"/>
        </w:rPr>
      </w:pPr>
    </w:p>
    <w:p w14:paraId="69BBC399" w14:textId="77777777" w:rsidR="005A542C" w:rsidRDefault="005A542C" w:rsidP="005A542C">
      <w:pPr>
        <w:spacing w:after="0" w:line="240" w:lineRule="auto"/>
        <w:jc w:val="both"/>
        <w:rPr>
          <w:rFonts w:ascii="Times New Roman" w:hAnsi="Times New Roman"/>
          <w:color w:val="000000"/>
          <w:sz w:val="20"/>
          <w:szCs w:val="20"/>
        </w:rPr>
      </w:pPr>
    </w:p>
    <w:p w14:paraId="634BAD0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Name of the Collaborator: ……………………………………………</w:t>
      </w:r>
    </w:p>
    <w:p w14:paraId="6939EDAF" w14:textId="77777777" w:rsidR="005A542C" w:rsidRDefault="005A542C" w:rsidP="005A542C">
      <w:pPr>
        <w:spacing w:after="0" w:line="240" w:lineRule="auto"/>
        <w:jc w:val="both"/>
        <w:rPr>
          <w:rFonts w:ascii="Times New Roman" w:hAnsi="Times New Roman"/>
          <w:color w:val="000000"/>
          <w:sz w:val="20"/>
          <w:szCs w:val="20"/>
        </w:rPr>
      </w:pPr>
    </w:p>
    <w:p w14:paraId="6E605459" w14:textId="77777777" w:rsidR="005A542C" w:rsidRDefault="005A542C" w:rsidP="005A542C">
      <w:pPr>
        <w:spacing w:after="0" w:line="240" w:lineRule="auto"/>
        <w:jc w:val="both"/>
        <w:rPr>
          <w:rFonts w:ascii="Times New Roman" w:hAnsi="Times New Roman"/>
          <w:color w:val="000000"/>
          <w:sz w:val="20"/>
          <w:szCs w:val="20"/>
        </w:rPr>
      </w:pPr>
    </w:p>
    <w:p w14:paraId="0090CB41" w14:textId="77777777" w:rsidR="005A542C" w:rsidRDefault="005A542C" w:rsidP="005A542C">
      <w:pPr>
        <w:spacing w:after="0" w:line="240" w:lineRule="auto"/>
        <w:jc w:val="both"/>
        <w:rPr>
          <w:rFonts w:ascii="Times New Roman" w:hAnsi="Times New Roman"/>
          <w:color w:val="000000"/>
          <w:sz w:val="20"/>
          <w:szCs w:val="20"/>
        </w:rPr>
      </w:pPr>
    </w:p>
    <w:p w14:paraId="4DD225E6" w14:textId="77777777" w:rsidR="005A542C" w:rsidRDefault="005A542C" w:rsidP="005A542C">
      <w:pPr>
        <w:spacing w:after="0" w:line="240" w:lineRule="auto"/>
        <w:jc w:val="both"/>
        <w:rPr>
          <w:rFonts w:ascii="Times New Roman" w:hAnsi="Times New Roman"/>
          <w:color w:val="000000"/>
          <w:sz w:val="20"/>
          <w:szCs w:val="20"/>
        </w:rPr>
      </w:pPr>
    </w:p>
    <w:p w14:paraId="1204C59F" w14:textId="77777777" w:rsidR="005A542C" w:rsidRDefault="005A542C" w:rsidP="005A542C">
      <w:pPr>
        <w:spacing w:after="0" w:line="240" w:lineRule="auto"/>
        <w:jc w:val="both"/>
        <w:rPr>
          <w:rFonts w:ascii="Times New Roman" w:hAnsi="Times New Roman"/>
          <w:color w:val="000000"/>
          <w:sz w:val="20"/>
          <w:szCs w:val="20"/>
        </w:rPr>
      </w:pPr>
    </w:p>
    <w:p w14:paraId="5C1E1444" w14:textId="77777777" w:rsidR="005A542C" w:rsidRDefault="005A542C" w:rsidP="005A542C"/>
    <w:p w14:paraId="285E2864" w14:textId="77777777" w:rsidR="008F6EB4" w:rsidRDefault="008F6EB4" w:rsidP="005A542C"/>
    <w:p w14:paraId="06B66325" w14:textId="77777777" w:rsidR="00255661" w:rsidRDefault="00255661" w:rsidP="005A542C"/>
    <w:p w14:paraId="6EF34E2E" w14:textId="77777777" w:rsidR="00255661" w:rsidRDefault="00255661" w:rsidP="005A542C"/>
    <w:p w14:paraId="5192DAC7" w14:textId="77777777" w:rsidR="00255661" w:rsidRDefault="00255661" w:rsidP="005A542C"/>
    <w:p w14:paraId="6AEC8072" w14:textId="77777777" w:rsidR="00255661" w:rsidRDefault="00255661" w:rsidP="005A542C"/>
    <w:p w14:paraId="784158A9" w14:textId="77777777" w:rsidR="00255661" w:rsidRDefault="00255661" w:rsidP="005A542C"/>
    <w:p w14:paraId="77AB354B" w14:textId="77777777" w:rsidR="00255661" w:rsidRDefault="00255661" w:rsidP="005A542C"/>
    <w:p w14:paraId="6EE47D6C" w14:textId="77777777" w:rsidR="00255661" w:rsidRDefault="00255661" w:rsidP="005A542C"/>
    <w:p w14:paraId="0C262C3D" w14:textId="393FDA36" w:rsidR="00255661" w:rsidRPr="00823949" w:rsidRDefault="00255661" w:rsidP="00794A71">
      <w:pPr>
        <w:rPr>
          <w:rFonts w:ascii="Times New Roman" w:hAnsi="Times New Roman"/>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3" behindDoc="0" locked="0" layoutInCell="1" allowOverlap="1" wp14:anchorId="2B375B70" wp14:editId="6E8F6300">
                <wp:simplePos x="0" y="0"/>
                <wp:positionH relativeFrom="column">
                  <wp:posOffset>5319422</wp:posOffset>
                </wp:positionH>
                <wp:positionV relativeFrom="paragraph">
                  <wp:posOffset>120346</wp:posOffset>
                </wp:positionV>
                <wp:extent cx="1002030" cy="267335"/>
                <wp:effectExtent l="7620" t="10160" r="9525" b="8255"/>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anchor>
            </w:drawing>
          </mc:Choice>
          <mc:Fallback>
            <w:pict>
              <v:rect w14:anchorId="2B375B70" id="_x0000_s1028" style="position:absolute;margin-left:418.85pt;margin-top:9.5pt;width:78.9pt;height:21.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Ta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" filled="f">
                <v:textbo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954FF88" w14:textId="77777777" w:rsidR="00794A71" w:rsidRPr="00823949" w:rsidRDefault="00794A71" w:rsidP="00794A71">
      <w:pPr>
        <w:rPr>
          <w:rFonts w:ascii="Times New Roman" w:hAnsi="Times New Roman"/>
        </w:rPr>
      </w:pPr>
    </w:p>
    <w:p w14:paraId="2F7BE3AC" w14:textId="77777777" w:rsidR="00255661" w:rsidRPr="00823949" w:rsidRDefault="00255661" w:rsidP="00255661">
      <w:pPr>
        <w:spacing w:after="0" w:line="240" w:lineRule="auto"/>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9985"/>
      </w:tblGrid>
      <w:tr w:rsidR="00255661" w:rsidRPr="00823949" w14:paraId="5613C12D" w14:textId="77777777" w:rsidTr="00A041F0">
        <w:trPr>
          <w:trHeight w:val="418"/>
        </w:trPr>
        <w:tc>
          <w:tcPr>
            <w:tcW w:w="9985" w:type="dxa"/>
            <w:shd w:val="pct20" w:color="auto" w:fill="auto"/>
          </w:tcPr>
          <w:p w14:paraId="3EDA0A36" w14:textId="77777777" w:rsidR="00255661" w:rsidRPr="00823949" w:rsidRDefault="00255661" w:rsidP="00D51B2A">
            <w:pPr>
              <w:spacing w:after="0" w:line="240" w:lineRule="auto"/>
              <w:jc w:val="both"/>
              <w:rPr>
                <w:rFonts w:ascii="Times New Roman" w:hAnsi="Times New Roman"/>
                <w:b/>
                <w:bCs/>
                <w:i/>
                <w:iCs/>
                <w:sz w:val="6"/>
                <w:szCs w:val="6"/>
              </w:rPr>
            </w:pPr>
          </w:p>
          <w:p w14:paraId="4DC69375" w14:textId="77777777" w:rsidR="00255661" w:rsidRPr="00823949" w:rsidRDefault="00255661" w:rsidP="00D51B2A">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Sri Lankan Industry/s Collaborating with this Project </w:t>
            </w:r>
          </w:p>
        </w:tc>
      </w:tr>
    </w:tbl>
    <w:p w14:paraId="4EE6B4BD" w14:textId="77777777" w:rsidR="00255661" w:rsidRPr="00823949" w:rsidRDefault="00255661" w:rsidP="00255661">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Partner)</w:t>
      </w:r>
    </w:p>
    <w:p w14:paraId="03B084E4" w14:textId="77777777" w:rsidR="00255661" w:rsidRPr="00823949" w:rsidRDefault="00255661" w:rsidP="00255661">
      <w:pPr>
        <w:spacing w:after="0" w:line="240" w:lineRule="auto"/>
        <w:jc w:val="both"/>
        <w:rPr>
          <w:rFonts w:ascii="Times New Roman" w:hAnsi="Times New Roman"/>
          <w:sz w:val="20"/>
          <w:szCs w:val="20"/>
        </w:rPr>
      </w:pPr>
    </w:p>
    <w:p w14:paraId="25E6C438" w14:textId="77777777" w:rsidR="00255661" w:rsidRPr="00823949" w:rsidRDefault="00255661" w:rsidP="00255661">
      <w:pPr>
        <w:spacing w:after="0" w:line="240" w:lineRule="auto"/>
        <w:jc w:val="both"/>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5427"/>
      </w:tblGrid>
      <w:tr w:rsidR="00255661" w:rsidRPr="00823949" w14:paraId="0F36E679" w14:textId="77777777" w:rsidTr="00A041F0">
        <w:tc>
          <w:tcPr>
            <w:tcW w:w="9985" w:type="dxa"/>
            <w:gridSpan w:val="2"/>
          </w:tcPr>
          <w:p w14:paraId="21026453"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Company/s</w:t>
            </w:r>
          </w:p>
          <w:p w14:paraId="73CF7EAB" w14:textId="77777777" w:rsidR="00255661" w:rsidRPr="00823949" w:rsidRDefault="00255661" w:rsidP="00D51B2A">
            <w:pPr>
              <w:spacing w:after="0" w:line="240" w:lineRule="auto"/>
              <w:jc w:val="both"/>
              <w:rPr>
                <w:rFonts w:ascii="Times New Roman" w:hAnsi="Times New Roman"/>
                <w:sz w:val="20"/>
                <w:szCs w:val="20"/>
              </w:rPr>
            </w:pPr>
          </w:p>
          <w:p w14:paraId="7A3B6100"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53053901" w14:textId="77777777" w:rsidR="00255661" w:rsidRPr="00823949" w:rsidRDefault="00255661" w:rsidP="00D51B2A">
            <w:pPr>
              <w:spacing w:after="0" w:line="240" w:lineRule="auto"/>
              <w:jc w:val="both"/>
              <w:rPr>
                <w:rFonts w:ascii="Times New Roman" w:hAnsi="Times New Roman"/>
                <w:sz w:val="20"/>
                <w:szCs w:val="20"/>
              </w:rPr>
            </w:pPr>
          </w:p>
          <w:p w14:paraId="0A68CCE2" w14:textId="77777777" w:rsidR="00255661" w:rsidRPr="00823949" w:rsidRDefault="00255661" w:rsidP="00D51B2A">
            <w:pPr>
              <w:spacing w:after="0" w:line="240" w:lineRule="auto"/>
              <w:jc w:val="both"/>
              <w:rPr>
                <w:rFonts w:ascii="Times New Roman" w:hAnsi="Times New Roman"/>
                <w:sz w:val="20"/>
                <w:szCs w:val="20"/>
              </w:rPr>
            </w:pPr>
          </w:p>
          <w:p w14:paraId="7188B4B1" w14:textId="77777777" w:rsidR="00255661" w:rsidRPr="00823949" w:rsidRDefault="00255661" w:rsidP="00D51B2A">
            <w:pPr>
              <w:spacing w:after="0" w:line="240" w:lineRule="auto"/>
              <w:jc w:val="both"/>
              <w:rPr>
                <w:rFonts w:ascii="Times New Roman" w:hAnsi="Times New Roman"/>
                <w:sz w:val="20"/>
                <w:szCs w:val="20"/>
              </w:rPr>
            </w:pPr>
          </w:p>
          <w:p w14:paraId="2488EC27" w14:textId="77777777" w:rsidR="00255661" w:rsidRPr="00823949" w:rsidRDefault="00255661" w:rsidP="00D51B2A">
            <w:pPr>
              <w:spacing w:after="0" w:line="240" w:lineRule="auto"/>
              <w:jc w:val="both"/>
              <w:rPr>
                <w:rFonts w:ascii="Times New Roman" w:hAnsi="Times New Roman"/>
                <w:sz w:val="20"/>
                <w:szCs w:val="20"/>
              </w:rPr>
            </w:pPr>
          </w:p>
          <w:p w14:paraId="33D865C4"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0FC4E2A1"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255661" w:rsidRPr="00823949" w14:paraId="78EE8525" w14:textId="77777777" w:rsidTr="00A041F0">
        <w:tc>
          <w:tcPr>
            <w:tcW w:w="9985" w:type="dxa"/>
            <w:gridSpan w:val="2"/>
          </w:tcPr>
          <w:p w14:paraId="48347B56" w14:textId="77777777" w:rsidR="00255661" w:rsidRPr="00823949" w:rsidRDefault="00255661" w:rsidP="00D51B2A">
            <w:pPr>
              <w:spacing w:after="0" w:line="240" w:lineRule="auto"/>
              <w:jc w:val="both"/>
              <w:rPr>
                <w:rFonts w:ascii="Times New Roman" w:hAnsi="Times New Roman"/>
                <w:sz w:val="20"/>
                <w:szCs w:val="20"/>
              </w:rPr>
            </w:pPr>
          </w:p>
          <w:p w14:paraId="206C61BE"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255661" w:rsidRPr="00823949" w14:paraId="2AC3C5DE" w14:textId="77777777" w:rsidTr="00A041F0">
        <w:tc>
          <w:tcPr>
            <w:tcW w:w="4558" w:type="dxa"/>
          </w:tcPr>
          <w:p w14:paraId="7176D573"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5427" w:type="dxa"/>
          </w:tcPr>
          <w:p w14:paraId="76E7841A"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255661" w:rsidRPr="00823949" w14:paraId="02D36820" w14:textId="77777777" w:rsidTr="00A041F0">
        <w:tc>
          <w:tcPr>
            <w:tcW w:w="4558" w:type="dxa"/>
          </w:tcPr>
          <w:p w14:paraId="338AA932" w14:textId="77777777" w:rsidR="00255661" w:rsidRPr="00823949" w:rsidRDefault="00255661" w:rsidP="00D51B2A">
            <w:pPr>
              <w:spacing w:after="0" w:line="240" w:lineRule="auto"/>
              <w:jc w:val="both"/>
              <w:rPr>
                <w:rFonts w:ascii="Times New Roman" w:hAnsi="Times New Roman"/>
                <w:sz w:val="20"/>
                <w:szCs w:val="20"/>
              </w:rPr>
            </w:pPr>
          </w:p>
        </w:tc>
        <w:tc>
          <w:tcPr>
            <w:tcW w:w="5427" w:type="dxa"/>
          </w:tcPr>
          <w:p w14:paraId="6989AAF1" w14:textId="77777777" w:rsidR="00255661" w:rsidRPr="00823949" w:rsidRDefault="00255661" w:rsidP="00D51B2A">
            <w:pPr>
              <w:spacing w:after="0" w:line="240" w:lineRule="auto"/>
              <w:jc w:val="both"/>
              <w:rPr>
                <w:rFonts w:ascii="Times New Roman" w:hAnsi="Times New Roman"/>
                <w:sz w:val="20"/>
                <w:szCs w:val="20"/>
              </w:rPr>
            </w:pPr>
          </w:p>
          <w:p w14:paraId="616FE033" w14:textId="77777777" w:rsidR="00255661" w:rsidRPr="00823949" w:rsidRDefault="00255661" w:rsidP="00D51B2A">
            <w:pPr>
              <w:spacing w:after="0" w:line="240" w:lineRule="auto"/>
              <w:jc w:val="both"/>
              <w:rPr>
                <w:rFonts w:ascii="Times New Roman" w:hAnsi="Times New Roman"/>
                <w:sz w:val="20"/>
                <w:szCs w:val="20"/>
              </w:rPr>
            </w:pPr>
          </w:p>
          <w:p w14:paraId="1BF90003" w14:textId="77777777" w:rsidR="00255661" w:rsidRPr="00823949" w:rsidRDefault="00255661" w:rsidP="00D51B2A">
            <w:pPr>
              <w:spacing w:after="0" w:line="240" w:lineRule="auto"/>
              <w:jc w:val="both"/>
              <w:rPr>
                <w:rFonts w:ascii="Times New Roman" w:hAnsi="Times New Roman"/>
                <w:sz w:val="20"/>
                <w:szCs w:val="20"/>
              </w:rPr>
            </w:pPr>
          </w:p>
          <w:p w14:paraId="3A8233C1" w14:textId="77777777" w:rsidR="00255661" w:rsidRPr="00823949" w:rsidRDefault="00255661" w:rsidP="00D51B2A">
            <w:pPr>
              <w:spacing w:after="0" w:line="240" w:lineRule="auto"/>
              <w:jc w:val="both"/>
              <w:rPr>
                <w:rFonts w:ascii="Times New Roman" w:hAnsi="Times New Roman"/>
                <w:sz w:val="20"/>
                <w:szCs w:val="20"/>
              </w:rPr>
            </w:pPr>
          </w:p>
          <w:p w14:paraId="30084396" w14:textId="77777777" w:rsidR="00255661" w:rsidRPr="00823949" w:rsidRDefault="00255661" w:rsidP="00D51B2A">
            <w:pPr>
              <w:spacing w:after="0" w:line="240" w:lineRule="auto"/>
              <w:jc w:val="both"/>
              <w:rPr>
                <w:rFonts w:ascii="Times New Roman" w:hAnsi="Times New Roman"/>
                <w:sz w:val="20"/>
                <w:szCs w:val="20"/>
              </w:rPr>
            </w:pPr>
          </w:p>
          <w:p w14:paraId="4815AE7A" w14:textId="77777777" w:rsidR="00255661" w:rsidRPr="00823949" w:rsidRDefault="00255661" w:rsidP="00D51B2A">
            <w:pPr>
              <w:spacing w:after="0" w:line="240" w:lineRule="auto"/>
              <w:jc w:val="both"/>
              <w:rPr>
                <w:rFonts w:ascii="Times New Roman" w:hAnsi="Times New Roman"/>
                <w:sz w:val="20"/>
                <w:szCs w:val="20"/>
              </w:rPr>
            </w:pPr>
          </w:p>
        </w:tc>
      </w:tr>
      <w:tr w:rsidR="00255661" w:rsidRPr="00823949" w14:paraId="5577CE96" w14:textId="77777777" w:rsidTr="00A041F0">
        <w:tc>
          <w:tcPr>
            <w:tcW w:w="9985" w:type="dxa"/>
            <w:gridSpan w:val="2"/>
          </w:tcPr>
          <w:p w14:paraId="034E3306" w14:textId="77777777" w:rsidR="00255661" w:rsidRPr="00823949" w:rsidRDefault="00255661" w:rsidP="00D51B2A">
            <w:pPr>
              <w:spacing w:after="0" w:line="240" w:lineRule="auto"/>
              <w:jc w:val="both"/>
              <w:rPr>
                <w:rFonts w:ascii="Times New Roman" w:hAnsi="Times New Roman"/>
                <w:sz w:val="20"/>
                <w:szCs w:val="20"/>
              </w:rPr>
            </w:pPr>
          </w:p>
          <w:p w14:paraId="6A0824C7"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255661" w:rsidRPr="00823949" w14:paraId="010ED832" w14:textId="77777777" w:rsidTr="00A041F0">
        <w:tc>
          <w:tcPr>
            <w:tcW w:w="9985" w:type="dxa"/>
            <w:gridSpan w:val="2"/>
          </w:tcPr>
          <w:p w14:paraId="703D430E" w14:textId="77777777" w:rsidR="00255661" w:rsidRPr="00823949" w:rsidRDefault="00255661" w:rsidP="00D51B2A">
            <w:pPr>
              <w:spacing w:after="0" w:line="240" w:lineRule="auto"/>
              <w:jc w:val="both"/>
              <w:rPr>
                <w:rFonts w:ascii="Times New Roman" w:hAnsi="Times New Roman"/>
                <w:sz w:val="20"/>
                <w:szCs w:val="20"/>
              </w:rPr>
            </w:pPr>
          </w:p>
          <w:p w14:paraId="794265DF"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Laboratory/hrs per week</w:t>
            </w:r>
          </w:p>
          <w:p w14:paraId="034B0A89" w14:textId="77777777" w:rsidR="00255661" w:rsidRPr="00823949" w:rsidRDefault="00255661" w:rsidP="00D51B2A">
            <w:pPr>
              <w:spacing w:after="0" w:line="240" w:lineRule="auto"/>
              <w:jc w:val="both"/>
              <w:rPr>
                <w:rFonts w:ascii="Times New Roman" w:hAnsi="Times New Roman"/>
                <w:b/>
                <w:bCs/>
                <w:sz w:val="20"/>
                <w:szCs w:val="20"/>
              </w:rPr>
            </w:pPr>
          </w:p>
          <w:p w14:paraId="70DFDA3F"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56C490BC" w14:textId="77777777" w:rsidR="00255661" w:rsidRPr="00823949" w:rsidRDefault="00255661" w:rsidP="00D51B2A">
            <w:pPr>
              <w:spacing w:after="0" w:line="240" w:lineRule="auto"/>
              <w:jc w:val="both"/>
              <w:rPr>
                <w:rFonts w:ascii="Times New Roman" w:hAnsi="Times New Roman"/>
                <w:sz w:val="20"/>
                <w:szCs w:val="20"/>
              </w:rPr>
            </w:pPr>
          </w:p>
          <w:p w14:paraId="4DF151CA" w14:textId="77777777" w:rsidR="00255661" w:rsidRPr="00823949" w:rsidRDefault="00255661" w:rsidP="00D51B2A">
            <w:pPr>
              <w:spacing w:after="0" w:line="240" w:lineRule="auto"/>
              <w:jc w:val="both"/>
              <w:rPr>
                <w:rFonts w:ascii="Times New Roman" w:hAnsi="Times New Roman"/>
                <w:sz w:val="20"/>
                <w:szCs w:val="20"/>
              </w:rPr>
            </w:pPr>
          </w:p>
          <w:p w14:paraId="3DDB95E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2C1207B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4ABE1686" w14:textId="77777777" w:rsidR="00255661" w:rsidRPr="00823949" w:rsidRDefault="00255661" w:rsidP="00D51B2A">
            <w:pPr>
              <w:spacing w:after="0" w:line="240" w:lineRule="auto"/>
              <w:jc w:val="both"/>
              <w:rPr>
                <w:rFonts w:ascii="Times New Roman" w:hAnsi="Times New Roman"/>
                <w:sz w:val="20"/>
                <w:szCs w:val="20"/>
              </w:rPr>
            </w:pPr>
          </w:p>
          <w:p w14:paraId="7972EADE" w14:textId="77777777" w:rsidR="00255661" w:rsidRPr="00823949" w:rsidRDefault="00255661" w:rsidP="00D51B2A">
            <w:pPr>
              <w:spacing w:after="0" w:line="240" w:lineRule="auto"/>
              <w:jc w:val="both"/>
              <w:rPr>
                <w:rFonts w:ascii="Times New Roman" w:hAnsi="Times New Roman"/>
                <w:sz w:val="20"/>
                <w:szCs w:val="20"/>
              </w:rPr>
            </w:pPr>
          </w:p>
          <w:p w14:paraId="48A93ED5" w14:textId="77777777" w:rsidR="00255661" w:rsidRPr="00823949" w:rsidRDefault="00255661" w:rsidP="00D51B2A">
            <w:pPr>
              <w:spacing w:after="0" w:line="240" w:lineRule="auto"/>
              <w:jc w:val="both"/>
              <w:rPr>
                <w:rFonts w:ascii="Times New Roman" w:hAnsi="Times New Roman"/>
                <w:sz w:val="20"/>
                <w:szCs w:val="20"/>
              </w:rPr>
            </w:pPr>
          </w:p>
          <w:p w14:paraId="1FDC58B5"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6343DDBC"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3D9E682A" w14:textId="77777777" w:rsidR="00255661" w:rsidRPr="00823949" w:rsidRDefault="00255661" w:rsidP="00D51B2A">
            <w:pPr>
              <w:spacing w:after="0" w:line="240" w:lineRule="auto"/>
              <w:jc w:val="both"/>
              <w:rPr>
                <w:rFonts w:ascii="Times New Roman" w:hAnsi="Times New Roman"/>
                <w:sz w:val="20"/>
                <w:szCs w:val="20"/>
              </w:rPr>
            </w:pPr>
          </w:p>
        </w:tc>
      </w:tr>
    </w:tbl>
    <w:p w14:paraId="1498329E" w14:textId="4828D5FE" w:rsidR="00255661" w:rsidRDefault="00255661" w:rsidP="005A542C">
      <w:pPr>
        <w:sectPr w:rsidR="00255661" w:rsidSect="009A5FDB">
          <w:headerReference w:type="default" r:id="rId32"/>
          <w:footerReference w:type="default" r:id="rId33"/>
          <w:pgSz w:w="11909" w:h="16834" w:code="9"/>
          <w:pgMar w:top="1440" w:right="1152" w:bottom="1440" w:left="1152" w:header="706" w:footer="706" w:gutter="0"/>
          <w:cols w:space="708"/>
          <w:docGrid w:linePitch="360"/>
        </w:sectPr>
      </w:pPr>
    </w:p>
    <w:p w14:paraId="6598D594" w14:textId="151695CA" w:rsidR="0008474F" w:rsidRDefault="0008474F" w:rsidP="008F28CB">
      <w:pPr>
        <w:spacing w:before="60" w:after="60" w:line="240" w:lineRule="auto"/>
        <w:jc w:val="right"/>
        <w:rPr>
          <w:rFonts w:ascii="Times New Roman" w:eastAsia="Times New Roman" w:hAnsi="Times New Roman"/>
          <w:color w:val="000000" w:themeColor="text1"/>
          <w:sz w:val="8"/>
          <w:szCs w:val="8"/>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0" behindDoc="0" locked="0" layoutInCell="1" allowOverlap="1" wp14:anchorId="1E7D2E17" wp14:editId="687FDFD9">
                <wp:simplePos x="0" y="0"/>
                <wp:positionH relativeFrom="column">
                  <wp:posOffset>8021256</wp:posOffset>
                </wp:positionH>
                <wp:positionV relativeFrom="paragraph">
                  <wp:posOffset>-211149</wp:posOffset>
                </wp:positionV>
                <wp:extent cx="1002030" cy="267335"/>
                <wp:effectExtent l="7620" t="10160" r="9525" b="825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wps:txbx>
                      <wps:bodyPr rot="0" vert="horz" wrap="square" lIns="91440" tIns="45720" rIns="91440" bIns="45720" anchor="t" anchorCtr="0" upright="1">
                        <a:noAutofit/>
                      </wps:bodyPr>
                    </wps:wsp>
                  </a:graphicData>
                </a:graphic>
              </wp:anchor>
            </w:drawing>
          </mc:Choice>
          <mc:Fallback>
            <w:pict>
              <v:rect w14:anchorId="1E7D2E17" id="_x0000_s1029" style="position:absolute;left:0;text-align:left;margin-left:631.6pt;margin-top:-16.65pt;width:78.9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ux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" filled="f">
                <v:textbo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v:textbox>
              </v:rect>
            </w:pict>
          </mc:Fallback>
        </mc:AlternateContent>
      </w:r>
    </w:p>
    <w:p w14:paraId="40B8A419" w14:textId="77777777" w:rsidR="0008474F" w:rsidRPr="0008474F" w:rsidRDefault="0008474F" w:rsidP="008F28CB">
      <w:pPr>
        <w:spacing w:before="60" w:after="60" w:line="240" w:lineRule="auto"/>
        <w:jc w:val="right"/>
        <w:rPr>
          <w:rFonts w:ascii="Times New Roman" w:eastAsia="Times New Roman" w:hAnsi="Times New Roman"/>
          <w:color w:val="000000" w:themeColor="text1"/>
          <w:sz w:val="8"/>
          <w:szCs w:val="8"/>
        </w:rPr>
      </w:pPr>
    </w:p>
    <w:tbl>
      <w:tblPr>
        <w:tblStyle w:val="TableGrid"/>
        <w:tblW w:w="142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14"/>
        <w:gridCol w:w="1189"/>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14"/>
        <w:gridCol w:w="1530"/>
      </w:tblGrid>
      <w:tr w:rsidR="008F6EB4" w14:paraId="7E1F56C3" w14:textId="77777777" w:rsidTr="00757289">
        <w:trPr>
          <w:trHeight w:val="600"/>
        </w:trPr>
        <w:tc>
          <w:tcPr>
            <w:tcW w:w="1114" w:type="dxa"/>
            <w:vMerge w:val="restart"/>
            <w:shd w:val="clear" w:color="auto" w:fill="BFBFBF" w:themeFill="background1" w:themeFillShade="BF"/>
          </w:tcPr>
          <w:p w14:paraId="4634BA35" w14:textId="77777777" w:rsidR="008F6EB4" w:rsidRPr="00CE5A5C" w:rsidRDefault="008F6EB4" w:rsidP="005310BB">
            <w:pPr>
              <w:jc w:val="center"/>
              <w:rPr>
                <w:rFonts w:ascii="Times New Roman" w:hAnsi="Times New Roman"/>
                <w:b/>
                <w:bCs/>
              </w:rPr>
            </w:pPr>
            <w:r w:rsidRPr="00CE5A5C">
              <w:rPr>
                <w:rFonts w:ascii="Times New Roman" w:hAnsi="Times New Roman"/>
                <w:b/>
                <w:bCs/>
              </w:rPr>
              <w:t>Specific objectives</w:t>
            </w:r>
          </w:p>
        </w:tc>
        <w:tc>
          <w:tcPr>
            <w:tcW w:w="1189" w:type="dxa"/>
            <w:vMerge w:val="restart"/>
            <w:tcBorders>
              <w:right w:val="single" w:sz="12" w:space="0" w:color="000000" w:themeColor="text1"/>
            </w:tcBorders>
            <w:shd w:val="clear" w:color="auto" w:fill="BFBFBF" w:themeFill="background1" w:themeFillShade="BF"/>
          </w:tcPr>
          <w:p w14:paraId="6FD854D9" w14:textId="77777777" w:rsidR="008F6EB4" w:rsidRPr="00CE5A5C" w:rsidRDefault="008F6EB4" w:rsidP="005310BB">
            <w:pPr>
              <w:jc w:val="center"/>
              <w:rPr>
                <w:rFonts w:ascii="Times New Roman" w:hAnsi="Times New Roman"/>
                <w:b/>
                <w:bCs/>
              </w:rPr>
            </w:pPr>
            <w:r w:rsidRPr="00CE5A5C">
              <w:rPr>
                <w:rFonts w:ascii="Times New Roman" w:hAnsi="Times New Roman"/>
                <w:b/>
                <w:bCs/>
              </w:rPr>
              <w:t>Activities</w:t>
            </w:r>
          </w:p>
        </w:tc>
        <w:tc>
          <w:tcPr>
            <w:tcW w:w="10382" w:type="dxa"/>
            <w:gridSpan w:val="25"/>
            <w:tcBorders>
              <w:left w:val="single" w:sz="12" w:space="0" w:color="000000" w:themeColor="text1"/>
              <w:right w:val="single" w:sz="12" w:space="0" w:color="000000" w:themeColor="text1"/>
            </w:tcBorders>
            <w:shd w:val="clear" w:color="auto" w:fill="BFBFBF" w:themeFill="background1" w:themeFillShade="BF"/>
          </w:tcPr>
          <w:p w14:paraId="593C019D" w14:textId="77777777" w:rsidR="008F6EB4" w:rsidRPr="00CE5A5C" w:rsidRDefault="008F6EB4" w:rsidP="005310BB">
            <w:pPr>
              <w:jc w:val="center"/>
              <w:rPr>
                <w:rFonts w:ascii="Times New Roman" w:hAnsi="Times New Roman"/>
                <w:b/>
                <w:bCs/>
              </w:rPr>
            </w:pPr>
            <w:r w:rsidRPr="00CE5A5C">
              <w:rPr>
                <w:rFonts w:ascii="Times New Roman" w:hAnsi="Times New Roman"/>
                <w:b/>
                <w:bCs/>
              </w:rPr>
              <w:t>Timeline (Gantt Chart)</w:t>
            </w:r>
          </w:p>
        </w:tc>
        <w:tc>
          <w:tcPr>
            <w:tcW w:w="1530" w:type="dxa"/>
            <w:tcBorders>
              <w:left w:val="single" w:sz="12" w:space="0" w:color="000000" w:themeColor="text1"/>
            </w:tcBorders>
            <w:shd w:val="clear" w:color="auto" w:fill="BFBFBF" w:themeFill="background1" w:themeFillShade="BF"/>
          </w:tcPr>
          <w:p w14:paraId="6E16DCBE" w14:textId="77777777" w:rsidR="008F6EB4" w:rsidRPr="008928A1" w:rsidRDefault="008F6EB4" w:rsidP="005310BB">
            <w:pPr>
              <w:spacing w:after="0" w:line="240" w:lineRule="auto"/>
              <w:jc w:val="center"/>
              <w:rPr>
                <w:rFonts w:ascii="Times New Roman" w:hAnsi="Times New Roman"/>
                <w:b/>
                <w:bCs/>
              </w:rPr>
            </w:pPr>
            <w:r w:rsidRPr="008928A1">
              <w:rPr>
                <w:rFonts w:ascii="Times New Roman" w:hAnsi="Times New Roman"/>
                <w:b/>
                <w:bCs/>
              </w:rPr>
              <w:t>Key Performance Indicators (KPI)</w:t>
            </w:r>
          </w:p>
        </w:tc>
      </w:tr>
      <w:tr w:rsidR="00BA6E47" w14:paraId="7D1BB998" w14:textId="77777777" w:rsidTr="00757289">
        <w:trPr>
          <w:trHeight w:val="576"/>
        </w:trPr>
        <w:tc>
          <w:tcPr>
            <w:tcW w:w="1114" w:type="dxa"/>
            <w:vMerge/>
          </w:tcPr>
          <w:p w14:paraId="13506CDB" w14:textId="77777777" w:rsidR="008F6EB4" w:rsidRDefault="008F6EB4" w:rsidP="005310BB">
            <w:pPr>
              <w:spacing w:before="60" w:after="60" w:line="240" w:lineRule="auto"/>
              <w:jc w:val="both"/>
              <w:rPr>
                <w:rFonts w:ascii="Times New Roman" w:eastAsia="Times New Roman" w:hAnsi="Times New Roman"/>
                <w:color w:val="7030A0"/>
              </w:rPr>
            </w:pPr>
          </w:p>
        </w:tc>
        <w:tc>
          <w:tcPr>
            <w:tcW w:w="1189" w:type="dxa"/>
            <w:vMerge/>
          </w:tcPr>
          <w:p w14:paraId="0F6CC45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shd w:val="clear" w:color="auto" w:fill="D9D9D9" w:themeFill="background1" w:themeFillShade="D9"/>
          </w:tcPr>
          <w:p w14:paraId="5AB4C240"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638CF521" w14:textId="77777777" w:rsidR="008F6EB4" w:rsidRPr="008928A1" w:rsidRDefault="008F6EB4" w:rsidP="00757289">
            <w:pPr>
              <w:jc w:val="center"/>
              <w:rPr>
                <w:rFonts w:ascii="Times New Roman" w:hAnsi="Times New Roman"/>
                <w:b/>
                <w:bCs/>
              </w:rPr>
            </w:pPr>
            <w:r w:rsidRPr="008928A1">
              <w:rPr>
                <w:rFonts w:ascii="Times New Roman" w:hAnsi="Times New Roman"/>
                <w:b/>
                <w:bCs/>
              </w:rPr>
              <w:t>F</w:t>
            </w:r>
          </w:p>
        </w:tc>
        <w:tc>
          <w:tcPr>
            <w:tcW w:w="432" w:type="dxa"/>
            <w:shd w:val="clear" w:color="auto" w:fill="D9D9D9" w:themeFill="background1" w:themeFillShade="D9"/>
          </w:tcPr>
          <w:p w14:paraId="31A4D1B3"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1B0D8A49"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717EC638"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278738EC"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099F82D7"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476B220F"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74067CE0" w14:textId="77777777" w:rsidR="008F6EB4" w:rsidRPr="008928A1" w:rsidRDefault="008F6EB4" w:rsidP="00757289">
            <w:pPr>
              <w:jc w:val="center"/>
              <w:rPr>
                <w:rFonts w:ascii="Times New Roman" w:hAnsi="Times New Roman"/>
                <w:b/>
                <w:bCs/>
              </w:rPr>
            </w:pPr>
            <w:r w:rsidRPr="008928A1">
              <w:rPr>
                <w:rFonts w:ascii="Times New Roman" w:hAnsi="Times New Roman"/>
                <w:b/>
                <w:bCs/>
              </w:rPr>
              <w:t>S</w:t>
            </w:r>
          </w:p>
        </w:tc>
        <w:tc>
          <w:tcPr>
            <w:tcW w:w="432" w:type="dxa"/>
            <w:shd w:val="clear" w:color="auto" w:fill="D9D9D9" w:themeFill="background1" w:themeFillShade="D9"/>
          </w:tcPr>
          <w:p w14:paraId="37F19F00" w14:textId="77777777" w:rsidR="008F6EB4" w:rsidRPr="008928A1" w:rsidRDefault="008F6EB4" w:rsidP="00757289">
            <w:pPr>
              <w:jc w:val="center"/>
              <w:rPr>
                <w:rFonts w:ascii="Times New Roman" w:hAnsi="Times New Roman"/>
                <w:b/>
                <w:bCs/>
              </w:rPr>
            </w:pPr>
            <w:r w:rsidRPr="008928A1">
              <w:rPr>
                <w:rFonts w:ascii="Times New Roman" w:hAnsi="Times New Roman"/>
                <w:b/>
                <w:bCs/>
              </w:rPr>
              <w:t>O</w:t>
            </w:r>
          </w:p>
        </w:tc>
        <w:tc>
          <w:tcPr>
            <w:tcW w:w="432" w:type="dxa"/>
            <w:shd w:val="clear" w:color="auto" w:fill="D9D9D9" w:themeFill="background1" w:themeFillShade="D9"/>
          </w:tcPr>
          <w:p w14:paraId="4B6DA621" w14:textId="77777777" w:rsidR="008F6EB4" w:rsidRPr="008928A1" w:rsidRDefault="008F6EB4" w:rsidP="00757289">
            <w:pPr>
              <w:jc w:val="center"/>
              <w:rPr>
                <w:rFonts w:ascii="Times New Roman" w:hAnsi="Times New Roman"/>
                <w:b/>
                <w:bCs/>
              </w:rPr>
            </w:pPr>
            <w:r w:rsidRPr="008928A1">
              <w:rPr>
                <w:rFonts w:ascii="Times New Roman" w:hAnsi="Times New Roman"/>
                <w:b/>
                <w:bCs/>
              </w:rPr>
              <w:t>N</w:t>
            </w:r>
          </w:p>
        </w:tc>
        <w:tc>
          <w:tcPr>
            <w:tcW w:w="432" w:type="dxa"/>
            <w:tcBorders>
              <w:right w:val="single" w:sz="12" w:space="0" w:color="000000" w:themeColor="text1"/>
            </w:tcBorders>
            <w:shd w:val="clear" w:color="auto" w:fill="D9D9D9" w:themeFill="background1" w:themeFillShade="D9"/>
          </w:tcPr>
          <w:p w14:paraId="488B25BE" w14:textId="77777777" w:rsidR="008F6EB4" w:rsidRPr="008928A1" w:rsidRDefault="008F6EB4" w:rsidP="00757289">
            <w:pPr>
              <w:jc w:val="center"/>
              <w:rPr>
                <w:rFonts w:ascii="Times New Roman" w:hAnsi="Times New Roman"/>
                <w:b/>
                <w:bCs/>
              </w:rPr>
            </w:pPr>
            <w:r w:rsidRPr="008928A1">
              <w:rPr>
                <w:rFonts w:ascii="Times New Roman" w:hAnsi="Times New Roman"/>
                <w:b/>
                <w:bCs/>
              </w:rPr>
              <w:t>D</w:t>
            </w:r>
          </w:p>
        </w:tc>
        <w:tc>
          <w:tcPr>
            <w:tcW w:w="432" w:type="dxa"/>
            <w:tcBorders>
              <w:left w:val="single" w:sz="12" w:space="0" w:color="000000" w:themeColor="text1"/>
            </w:tcBorders>
            <w:shd w:val="clear" w:color="auto" w:fill="D9D9D9" w:themeFill="background1" w:themeFillShade="D9"/>
          </w:tcPr>
          <w:p w14:paraId="1D33B721"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64051CF1" w14:textId="77777777" w:rsidR="008F6EB4" w:rsidRPr="008928A1" w:rsidRDefault="008F6EB4" w:rsidP="00757289">
            <w:pPr>
              <w:jc w:val="center"/>
              <w:rPr>
                <w:rFonts w:ascii="Times New Roman" w:hAnsi="Times New Roman"/>
                <w:b/>
                <w:bCs/>
              </w:rPr>
            </w:pPr>
            <w:r w:rsidRPr="008928A1">
              <w:rPr>
                <w:rFonts w:ascii="Times New Roman" w:hAnsi="Times New Roman"/>
                <w:b/>
                <w:bCs/>
              </w:rPr>
              <w:t>F</w:t>
            </w:r>
          </w:p>
        </w:tc>
        <w:tc>
          <w:tcPr>
            <w:tcW w:w="432" w:type="dxa"/>
            <w:shd w:val="clear" w:color="auto" w:fill="D9D9D9" w:themeFill="background1" w:themeFillShade="D9"/>
          </w:tcPr>
          <w:p w14:paraId="33342CFB"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73AE7472"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06B61C66" w14:textId="77777777" w:rsidR="008F6EB4" w:rsidRPr="008928A1" w:rsidRDefault="008F6EB4" w:rsidP="00757289">
            <w:pPr>
              <w:jc w:val="center"/>
              <w:rPr>
                <w:rFonts w:ascii="Times New Roman" w:hAnsi="Times New Roman"/>
                <w:b/>
                <w:bCs/>
              </w:rPr>
            </w:pPr>
            <w:r w:rsidRPr="008928A1">
              <w:rPr>
                <w:rFonts w:ascii="Times New Roman" w:hAnsi="Times New Roman"/>
                <w:b/>
                <w:bCs/>
              </w:rPr>
              <w:t>M</w:t>
            </w:r>
          </w:p>
        </w:tc>
        <w:tc>
          <w:tcPr>
            <w:tcW w:w="432" w:type="dxa"/>
            <w:shd w:val="clear" w:color="auto" w:fill="D9D9D9" w:themeFill="background1" w:themeFillShade="D9"/>
          </w:tcPr>
          <w:p w14:paraId="136C2696"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3710FE71" w14:textId="77777777" w:rsidR="008F6EB4" w:rsidRPr="008928A1" w:rsidRDefault="008F6EB4" w:rsidP="00757289">
            <w:pPr>
              <w:jc w:val="center"/>
              <w:rPr>
                <w:rFonts w:ascii="Times New Roman" w:hAnsi="Times New Roman"/>
                <w:b/>
                <w:bCs/>
              </w:rPr>
            </w:pPr>
            <w:r w:rsidRPr="008928A1">
              <w:rPr>
                <w:rFonts w:ascii="Times New Roman" w:hAnsi="Times New Roman"/>
                <w:b/>
                <w:bCs/>
              </w:rPr>
              <w:t>J</w:t>
            </w:r>
          </w:p>
        </w:tc>
        <w:tc>
          <w:tcPr>
            <w:tcW w:w="432" w:type="dxa"/>
            <w:shd w:val="clear" w:color="auto" w:fill="D9D9D9" w:themeFill="background1" w:themeFillShade="D9"/>
          </w:tcPr>
          <w:p w14:paraId="21FE0680" w14:textId="77777777" w:rsidR="008F6EB4" w:rsidRPr="008928A1" w:rsidRDefault="008F6EB4" w:rsidP="00757289">
            <w:pPr>
              <w:jc w:val="center"/>
              <w:rPr>
                <w:rFonts w:ascii="Times New Roman" w:hAnsi="Times New Roman"/>
                <w:b/>
                <w:bCs/>
              </w:rPr>
            </w:pPr>
            <w:r w:rsidRPr="008928A1">
              <w:rPr>
                <w:rFonts w:ascii="Times New Roman" w:hAnsi="Times New Roman"/>
                <w:b/>
                <w:bCs/>
              </w:rPr>
              <w:t>A</w:t>
            </w:r>
          </w:p>
        </w:tc>
        <w:tc>
          <w:tcPr>
            <w:tcW w:w="432" w:type="dxa"/>
            <w:shd w:val="clear" w:color="auto" w:fill="D9D9D9" w:themeFill="background1" w:themeFillShade="D9"/>
          </w:tcPr>
          <w:p w14:paraId="294C20FC" w14:textId="77777777" w:rsidR="008F6EB4" w:rsidRPr="008928A1" w:rsidRDefault="008F6EB4" w:rsidP="00757289">
            <w:pPr>
              <w:jc w:val="center"/>
              <w:rPr>
                <w:rFonts w:ascii="Times New Roman" w:hAnsi="Times New Roman"/>
                <w:b/>
                <w:bCs/>
              </w:rPr>
            </w:pPr>
            <w:r w:rsidRPr="008928A1">
              <w:rPr>
                <w:rFonts w:ascii="Times New Roman" w:hAnsi="Times New Roman"/>
                <w:b/>
                <w:bCs/>
              </w:rPr>
              <w:t>S</w:t>
            </w:r>
          </w:p>
        </w:tc>
        <w:tc>
          <w:tcPr>
            <w:tcW w:w="432" w:type="dxa"/>
            <w:shd w:val="clear" w:color="auto" w:fill="D9D9D9" w:themeFill="background1" w:themeFillShade="D9"/>
          </w:tcPr>
          <w:p w14:paraId="689A3E22" w14:textId="77777777" w:rsidR="008F6EB4" w:rsidRPr="008928A1" w:rsidRDefault="008F6EB4" w:rsidP="00757289">
            <w:pPr>
              <w:jc w:val="center"/>
              <w:rPr>
                <w:rFonts w:ascii="Times New Roman" w:hAnsi="Times New Roman"/>
                <w:b/>
                <w:bCs/>
              </w:rPr>
            </w:pPr>
            <w:r w:rsidRPr="008928A1">
              <w:rPr>
                <w:rFonts w:ascii="Times New Roman" w:hAnsi="Times New Roman"/>
                <w:b/>
                <w:bCs/>
              </w:rPr>
              <w:t>O</w:t>
            </w:r>
          </w:p>
        </w:tc>
        <w:tc>
          <w:tcPr>
            <w:tcW w:w="432" w:type="dxa"/>
            <w:shd w:val="clear" w:color="auto" w:fill="D9D9D9" w:themeFill="background1" w:themeFillShade="D9"/>
          </w:tcPr>
          <w:p w14:paraId="004E8F59" w14:textId="77777777" w:rsidR="008F6EB4" w:rsidRPr="008928A1" w:rsidRDefault="008F6EB4" w:rsidP="00757289">
            <w:pPr>
              <w:jc w:val="center"/>
              <w:rPr>
                <w:rFonts w:ascii="Times New Roman" w:hAnsi="Times New Roman"/>
                <w:b/>
                <w:bCs/>
              </w:rPr>
            </w:pPr>
            <w:r w:rsidRPr="008928A1">
              <w:rPr>
                <w:rFonts w:ascii="Times New Roman" w:hAnsi="Times New Roman"/>
                <w:b/>
                <w:bCs/>
              </w:rPr>
              <w:t>N</w:t>
            </w:r>
          </w:p>
        </w:tc>
        <w:tc>
          <w:tcPr>
            <w:tcW w:w="432" w:type="dxa"/>
            <w:tcBorders>
              <w:right w:val="single" w:sz="12" w:space="0" w:color="000000" w:themeColor="text1"/>
            </w:tcBorders>
            <w:shd w:val="clear" w:color="auto" w:fill="D9D9D9" w:themeFill="background1" w:themeFillShade="D9"/>
          </w:tcPr>
          <w:p w14:paraId="60DDF982" w14:textId="77777777" w:rsidR="008F6EB4" w:rsidRPr="008928A1" w:rsidRDefault="008F6EB4" w:rsidP="00757289">
            <w:pPr>
              <w:jc w:val="center"/>
              <w:rPr>
                <w:rFonts w:ascii="Times New Roman" w:hAnsi="Times New Roman"/>
                <w:b/>
                <w:bCs/>
              </w:rPr>
            </w:pPr>
            <w:r w:rsidRPr="008928A1">
              <w:rPr>
                <w:rFonts w:ascii="Times New Roman" w:hAnsi="Times New Roman"/>
                <w:b/>
                <w:bCs/>
              </w:rPr>
              <w:t>D</w:t>
            </w:r>
          </w:p>
        </w:tc>
        <w:tc>
          <w:tcPr>
            <w:tcW w:w="1544" w:type="dxa"/>
            <w:gridSpan w:val="2"/>
          </w:tcPr>
          <w:p w14:paraId="3EB9E890"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5C7FB738" w14:textId="77777777" w:rsidTr="00757289">
        <w:trPr>
          <w:trHeight w:val="576"/>
        </w:trPr>
        <w:tc>
          <w:tcPr>
            <w:tcW w:w="1114" w:type="dxa"/>
            <w:vMerge w:val="restart"/>
          </w:tcPr>
          <w:p w14:paraId="2BAC01E4" w14:textId="0C15E1D4" w:rsidR="008F6EB4" w:rsidRPr="00EA534C" w:rsidRDefault="679D4894" w:rsidP="00EA534C">
            <w:pPr>
              <w:spacing w:before="60" w:after="60"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1.</w:t>
            </w:r>
          </w:p>
        </w:tc>
        <w:tc>
          <w:tcPr>
            <w:tcW w:w="1189" w:type="dxa"/>
            <w:tcBorders>
              <w:right w:val="single" w:sz="12" w:space="0" w:color="000000" w:themeColor="text1"/>
            </w:tcBorders>
          </w:tcPr>
          <w:p w14:paraId="00D16378" w14:textId="53D49ED4"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7BE1ABB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B84688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1AA4C6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D42951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E5F571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9E151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D9B91C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434869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E1D108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C0FB63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1CDB45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B8C6A7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4DC15B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A38FA5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6E7FF8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D42621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6B9DED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3A72A9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198AC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1EE607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0F7A37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746540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012AE4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7B44E1B"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7B252EC2"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200F1345" w14:textId="77777777" w:rsidTr="00757289">
        <w:trPr>
          <w:trHeight w:val="576"/>
        </w:trPr>
        <w:tc>
          <w:tcPr>
            <w:tcW w:w="1114" w:type="dxa"/>
            <w:vMerge/>
          </w:tcPr>
          <w:p w14:paraId="2AA4CB2B"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0F12F2B6" w14:textId="79B30FF7"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64F5EB8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959C22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37B4FA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CAAA30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93E72E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BCAFCE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554325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A1BC49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6529DC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A7C37A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7009B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7326C1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246A168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4F0421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0254E6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23D35D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1470E9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E08558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0C61A9A"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AF7316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2F23B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37B1C5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4FC350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A8A9F63"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13117701"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72A4304A" w14:textId="77777777" w:rsidTr="00757289">
        <w:trPr>
          <w:trHeight w:val="576"/>
        </w:trPr>
        <w:tc>
          <w:tcPr>
            <w:tcW w:w="1114" w:type="dxa"/>
            <w:vMerge/>
          </w:tcPr>
          <w:p w14:paraId="7D62F07D"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57B0F4FA" w14:textId="4628DB7F" w:rsidR="008F6EB4" w:rsidRPr="00EA534C" w:rsidRDefault="1635C92C"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c</w:t>
            </w:r>
          </w:p>
        </w:tc>
        <w:tc>
          <w:tcPr>
            <w:tcW w:w="432" w:type="dxa"/>
            <w:tcBorders>
              <w:left w:val="single" w:sz="12" w:space="0" w:color="000000" w:themeColor="text1"/>
            </w:tcBorders>
          </w:tcPr>
          <w:p w14:paraId="3AB3078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135287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F5EA70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D39FE0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D2183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AF719F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4AC16D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8F4DE1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F9FE96"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5A8AA9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2A5447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9413CE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6C9A34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089272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B070C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3E2E85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2F93DD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EC5EC7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0E8EF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B906B5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E736E0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D50F8E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66A9C0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12EF882A"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A4776C6"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135B18C2" w14:textId="77777777" w:rsidTr="00757289">
        <w:trPr>
          <w:trHeight w:val="576"/>
        </w:trPr>
        <w:tc>
          <w:tcPr>
            <w:tcW w:w="1114" w:type="dxa"/>
            <w:vMerge w:val="restart"/>
          </w:tcPr>
          <w:p w14:paraId="1FDD8716" w14:textId="4E3088F1" w:rsidR="008F6EB4" w:rsidRPr="00EA534C" w:rsidRDefault="679D4894" w:rsidP="00EA534C">
            <w:pPr>
              <w:spacing w:before="60" w:after="60"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2.</w:t>
            </w:r>
          </w:p>
        </w:tc>
        <w:tc>
          <w:tcPr>
            <w:tcW w:w="1189" w:type="dxa"/>
            <w:tcBorders>
              <w:right w:val="single" w:sz="12" w:space="0" w:color="000000" w:themeColor="text1"/>
            </w:tcBorders>
          </w:tcPr>
          <w:p w14:paraId="109428BE" w14:textId="47D638F6" w:rsidR="008F6EB4" w:rsidRPr="00EA534C" w:rsidRDefault="572CD361"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1EEBBB0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47278E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695C1D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3B03B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50B5C4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FE0CC8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E12B5E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EDA13F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3E01B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D5A34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6E598AF"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11F4CC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68D0B0DA"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91D772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A70285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BC7AAE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5F352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2AF086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FE13BB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EBCCA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BAF77F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59B196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2B2F7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5C87292"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55E02793" w14:textId="77777777" w:rsidR="008F6EB4" w:rsidRDefault="008F6EB4" w:rsidP="005310BB">
            <w:pPr>
              <w:spacing w:before="60" w:after="60" w:line="240" w:lineRule="auto"/>
              <w:jc w:val="both"/>
              <w:rPr>
                <w:rFonts w:ascii="Times New Roman" w:eastAsia="Times New Roman" w:hAnsi="Times New Roman"/>
                <w:color w:val="7030A0"/>
              </w:rPr>
            </w:pPr>
          </w:p>
        </w:tc>
      </w:tr>
      <w:tr w:rsidR="008F6EB4" w14:paraId="6D4CCBA0" w14:textId="77777777" w:rsidTr="00757289">
        <w:trPr>
          <w:trHeight w:val="576"/>
        </w:trPr>
        <w:tc>
          <w:tcPr>
            <w:tcW w:w="1114" w:type="dxa"/>
            <w:vMerge/>
          </w:tcPr>
          <w:p w14:paraId="28D18299" w14:textId="77777777" w:rsidR="008F6EB4" w:rsidRPr="00EA534C" w:rsidRDefault="008F6EB4" w:rsidP="00EA534C">
            <w:pPr>
              <w:spacing w:before="60" w:after="60"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088C034C" w14:textId="171B54A4" w:rsidR="008F6EB4" w:rsidRPr="00EA534C" w:rsidRDefault="572CD361" w:rsidP="00EA534C">
            <w:pPr>
              <w:spacing w:before="60" w:after="60"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7E673AA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942BDF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07D77ED"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86EB3D7"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9F5F294"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B680FC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23304D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A4E608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BD94D5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4A790BF3"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0CC411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6EA0B1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6BB73A61"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F4785B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5E1754E"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55DF140"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0FFCFBC5"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77536E0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56B13552"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675773E9"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2106ABC8"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17F8CDFB"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Pr>
          <w:p w14:paraId="3F02E41C" w14:textId="77777777" w:rsidR="008F6EB4" w:rsidRDefault="008F6EB4" w:rsidP="005310BB">
            <w:pPr>
              <w:spacing w:before="60" w:after="60"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CF5DC69" w14:textId="77777777" w:rsidR="008F6EB4" w:rsidRDefault="008F6EB4" w:rsidP="005310BB">
            <w:pPr>
              <w:spacing w:before="60" w:after="60"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F15AAF8" w14:textId="77777777" w:rsidR="008F6EB4" w:rsidRDefault="008F6EB4" w:rsidP="005310BB">
            <w:pPr>
              <w:spacing w:before="60" w:after="60" w:line="240" w:lineRule="auto"/>
              <w:jc w:val="both"/>
              <w:rPr>
                <w:rFonts w:ascii="Times New Roman" w:eastAsia="Times New Roman" w:hAnsi="Times New Roman"/>
                <w:color w:val="7030A0"/>
              </w:rPr>
            </w:pPr>
          </w:p>
        </w:tc>
      </w:tr>
      <w:tr w:rsidR="02F58961" w14:paraId="4BB7C40E" w14:textId="77777777" w:rsidTr="00757289">
        <w:trPr>
          <w:trHeight w:val="576"/>
        </w:trPr>
        <w:tc>
          <w:tcPr>
            <w:tcW w:w="1114" w:type="dxa"/>
            <w:vMerge w:val="restart"/>
          </w:tcPr>
          <w:p w14:paraId="7CF42B87" w14:textId="184C837D" w:rsidR="679D4894" w:rsidRPr="00EA534C" w:rsidRDefault="679D4894" w:rsidP="00EA534C">
            <w:pPr>
              <w:spacing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3.</w:t>
            </w:r>
          </w:p>
        </w:tc>
        <w:tc>
          <w:tcPr>
            <w:tcW w:w="1189" w:type="dxa"/>
            <w:tcBorders>
              <w:right w:val="single" w:sz="12" w:space="0" w:color="000000" w:themeColor="text1"/>
            </w:tcBorders>
          </w:tcPr>
          <w:p w14:paraId="7C376C3B" w14:textId="4B8D584F"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3F3B3BD3" w14:textId="5AAADF81" w:rsidR="02F58961" w:rsidRDefault="02F58961" w:rsidP="02F58961">
            <w:pPr>
              <w:spacing w:line="240" w:lineRule="auto"/>
              <w:jc w:val="both"/>
              <w:rPr>
                <w:rFonts w:ascii="Times New Roman" w:eastAsia="Times New Roman" w:hAnsi="Times New Roman"/>
                <w:color w:val="7030A0"/>
              </w:rPr>
            </w:pPr>
          </w:p>
        </w:tc>
        <w:tc>
          <w:tcPr>
            <w:tcW w:w="432" w:type="dxa"/>
          </w:tcPr>
          <w:p w14:paraId="13F8759F" w14:textId="35A88CB1" w:rsidR="02F58961" w:rsidRDefault="02F58961" w:rsidP="02F58961">
            <w:pPr>
              <w:spacing w:line="240" w:lineRule="auto"/>
              <w:jc w:val="both"/>
              <w:rPr>
                <w:rFonts w:ascii="Times New Roman" w:eastAsia="Times New Roman" w:hAnsi="Times New Roman"/>
                <w:color w:val="7030A0"/>
              </w:rPr>
            </w:pPr>
          </w:p>
        </w:tc>
        <w:tc>
          <w:tcPr>
            <w:tcW w:w="432" w:type="dxa"/>
          </w:tcPr>
          <w:p w14:paraId="21AF9EA8" w14:textId="6E3AFED0" w:rsidR="02F58961" w:rsidRDefault="02F58961" w:rsidP="02F58961">
            <w:pPr>
              <w:spacing w:line="240" w:lineRule="auto"/>
              <w:jc w:val="both"/>
              <w:rPr>
                <w:rFonts w:ascii="Times New Roman" w:eastAsia="Times New Roman" w:hAnsi="Times New Roman"/>
                <w:color w:val="7030A0"/>
              </w:rPr>
            </w:pPr>
          </w:p>
        </w:tc>
        <w:tc>
          <w:tcPr>
            <w:tcW w:w="432" w:type="dxa"/>
          </w:tcPr>
          <w:p w14:paraId="43E2A1A6" w14:textId="4C7DBEF9" w:rsidR="02F58961" w:rsidRDefault="02F58961" w:rsidP="02F58961">
            <w:pPr>
              <w:spacing w:line="240" w:lineRule="auto"/>
              <w:jc w:val="both"/>
              <w:rPr>
                <w:rFonts w:ascii="Times New Roman" w:eastAsia="Times New Roman" w:hAnsi="Times New Roman"/>
                <w:color w:val="7030A0"/>
              </w:rPr>
            </w:pPr>
          </w:p>
        </w:tc>
        <w:tc>
          <w:tcPr>
            <w:tcW w:w="432" w:type="dxa"/>
          </w:tcPr>
          <w:p w14:paraId="25E12AD4" w14:textId="0999B260" w:rsidR="02F58961" w:rsidRDefault="02F58961" w:rsidP="02F58961">
            <w:pPr>
              <w:spacing w:line="240" w:lineRule="auto"/>
              <w:jc w:val="both"/>
              <w:rPr>
                <w:rFonts w:ascii="Times New Roman" w:eastAsia="Times New Roman" w:hAnsi="Times New Roman"/>
                <w:color w:val="7030A0"/>
              </w:rPr>
            </w:pPr>
          </w:p>
        </w:tc>
        <w:tc>
          <w:tcPr>
            <w:tcW w:w="432" w:type="dxa"/>
          </w:tcPr>
          <w:p w14:paraId="18BB93A4" w14:textId="38BD0F78" w:rsidR="02F58961" w:rsidRDefault="02F58961" w:rsidP="02F58961">
            <w:pPr>
              <w:spacing w:line="240" w:lineRule="auto"/>
              <w:jc w:val="both"/>
              <w:rPr>
                <w:rFonts w:ascii="Times New Roman" w:eastAsia="Times New Roman" w:hAnsi="Times New Roman"/>
                <w:color w:val="7030A0"/>
              </w:rPr>
            </w:pPr>
          </w:p>
        </w:tc>
        <w:tc>
          <w:tcPr>
            <w:tcW w:w="432" w:type="dxa"/>
          </w:tcPr>
          <w:p w14:paraId="6CF9AB6F" w14:textId="47AE9DCF" w:rsidR="02F58961" w:rsidRDefault="02F58961" w:rsidP="02F58961">
            <w:pPr>
              <w:spacing w:line="240" w:lineRule="auto"/>
              <w:jc w:val="both"/>
              <w:rPr>
                <w:rFonts w:ascii="Times New Roman" w:eastAsia="Times New Roman" w:hAnsi="Times New Roman"/>
                <w:color w:val="7030A0"/>
              </w:rPr>
            </w:pPr>
          </w:p>
        </w:tc>
        <w:tc>
          <w:tcPr>
            <w:tcW w:w="432" w:type="dxa"/>
          </w:tcPr>
          <w:p w14:paraId="0665DF95" w14:textId="2C6BCF9E" w:rsidR="02F58961" w:rsidRDefault="02F58961" w:rsidP="02F58961">
            <w:pPr>
              <w:spacing w:line="240" w:lineRule="auto"/>
              <w:jc w:val="both"/>
              <w:rPr>
                <w:rFonts w:ascii="Times New Roman" w:eastAsia="Times New Roman" w:hAnsi="Times New Roman"/>
                <w:color w:val="7030A0"/>
              </w:rPr>
            </w:pPr>
          </w:p>
        </w:tc>
        <w:tc>
          <w:tcPr>
            <w:tcW w:w="432" w:type="dxa"/>
          </w:tcPr>
          <w:p w14:paraId="03BFE313" w14:textId="160C9986" w:rsidR="02F58961" w:rsidRDefault="02F58961" w:rsidP="02F58961">
            <w:pPr>
              <w:spacing w:line="240" w:lineRule="auto"/>
              <w:jc w:val="both"/>
              <w:rPr>
                <w:rFonts w:ascii="Times New Roman" w:eastAsia="Times New Roman" w:hAnsi="Times New Roman"/>
                <w:color w:val="7030A0"/>
              </w:rPr>
            </w:pPr>
          </w:p>
        </w:tc>
        <w:tc>
          <w:tcPr>
            <w:tcW w:w="432" w:type="dxa"/>
          </w:tcPr>
          <w:p w14:paraId="1E19EBA0" w14:textId="1EDD88F7" w:rsidR="02F58961" w:rsidRDefault="02F58961" w:rsidP="02F58961">
            <w:pPr>
              <w:spacing w:line="240" w:lineRule="auto"/>
              <w:jc w:val="both"/>
              <w:rPr>
                <w:rFonts w:ascii="Times New Roman" w:eastAsia="Times New Roman" w:hAnsi="Times New Roman"/>
                <w:color w:val="7030A0"/>
              </w:rPr>
            </w:pPr>
          </w:p>
        </w:tc>
        <w:tc>
          <w:tcPr>
            <w:tcW w:w="432" w:type="dxa"/>
          </w:tcPr>
          <w:p w14:paraId="6E4AB494" w14:textId="52B79E6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BAF11B7" w14:textId="44A64A94"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0E0475C8" w14:textId="1E35F5ED" w:rsidR="02F58961" w:rsidRDefault="02F58961" w:rsidP="02F58961">
            <w:pPr>
              <w:spacing w:line="240" w:lineRule="auto"/>
              <w:jc w:val="both"/>
              <w:rPr>
                <w:rFonts w:ascii="Times New Roman" w:eastAsia="Times New Roman" w:hAnsi="Times New Roman"/>
                <w:color w:val="7030A0"/>
              </w:rPr>
            </w:pPr>
          </w:p>
        </w:tc>
        <w:tc>
          <w:tcPr>
            <w:tcW w:w="432" w:type="dxa"/>
          </w:tcPr>
          <w:p w14:paraId="4DAF9B49" w14:textId="3A4F2758" w:rsidR="02F58961" w:rsidRDefault="02F58961" w:rsidP="02F58961">
            <w:pPr>
              <w:spacing w:line="240" w:lineRule="auto"/>
              <w:jc w:val="both"/>
              <w:rPr>
                <w:rFonts w:ascii="Times New Roman" w:eastAsia="Times New Roman" w:hAnsi="Times New Roman"/>
                <w:color w:val="7030A0"/>
              </w:rPr>
            </w:pPr>
          </w:p>
        </w:tc>
        <w:tc>
          <w:tcPr>
            <w:tcW w:w="432" w:type="dxa"/>
          </w:tcPr>
          <w:p w14:paraId="635093B8" w14:textId="626E54CF" w:rsidR="02F58961" w:rsidRDefault="02F58961" w:rsidP="02F58961">
            <w:pPr>
              <w:spacing w:line="240" w:lineRule="auto"/>
              <w:jc w:val="both"/>
              <w:rPr>
                <w:rFonts w:ascii="Times New Roman" w:eastAsia="Times New Roman" w:hAnsi="Times New Roman"/>
                <w:color w:val="7030A0"/>
              </w:rPr>
            </w:pPr>
          </w:p>
        </w:tc>
        <w:tc>
          <w:tcPr>
            <w:tcW w:w="432" w:type="dxa"/>
          </w:tcPr>
          <w:p w14:paraId="17854B37" w14:textId="76F3A9D5" w:rsidR="02F58961" w:rsidRDefault="02F58961" w:rsidP="02F58961">
            <w:pPr>
              <w:spacing w:line="240" w:lineRule="auto"/>
              <w:jc w:val="both"/>
              <w:rPr>
                <w:rFonts w:ascii="Times New Roman" w:eastAsia="Times New Roman" w:hAnsi="Times New Roman"/>
                <w:color w:val="7030A0"/>
              </w:rPr>
            </w:pPr>
          </w:p>
        </w:tc>
        <w:tc>
          <w:tcPr>
            <w:tcW w:w="432" w:type="dxa"/>
          </w:tcPr>
          <w:p w14:paraId="7BC0F045" w14:textId="7933135F" w:rsidR="02F58961" w:rsidRDefault="02F58961" w:rsidP="02F58961">
            <w:pPr>
              <w:spacing w:line="240" w:lineRule="auto"/>
              <w:jc w:val="both"/>
              <w:rPr>
                <w:rFonts w:ascii="Times New Roman" w:eastAsia="Times New Roman" w:hAnsi="Times New Roman"/>
                <w:color w:val="7030A0"/>
              </w:rPr>
            </w:pPr>
          </w:p>
        </w:tc>
        <w:tc>
          <w:tcPr>
            <w:tcW w:w="432" w:type="dxa"/>
          </w:tcPr>
          <w:p w14:paraId="35E07E54" w14:textId="3018FE06" w:rsidR="02F58961" w:rsidRDefault="02F58961" w:rsidP="02F58961">
            <w:pPr>
              <w:spacing w:line="240" w:lineRule="auto"/>
              <w:jc w:val="both"/>
              <w:rPr>
                <w:rFonts w:ascii="Times New Roman" w:eastAsia="Times New Roman" w:hAnsi="Times New Roman"/>
                <w:color w:val="7030A0"/>
              </w:rPr>
            </w:pPr>
          </w:p>
        </w:tc>
        <w:tc>
          <w:tcPr>
            <w:tcW w:w="432" w:type="dxa"/>
          </w:tcPr>
          <w:p w14:paraId="642093D9" w14:textId="6F645F15" w:rsidR="02F58961" w:rsidRDefault="02F58961" w:rsidP="02F58961">
            <w:pPr>
              <w:spacing w:line="240" w:lineRule="auto"/>
              <w:jc w:val="both"/>
              <w:rPr>
                <w:rFonts w:ascii="Times New Roman" w:eastAsia="Times New Roman" w:hAnsi="Times New Roman"/>
                <w:color w:val="7030A0"/>
              </w:rPr>
            </w:pPr>
          </w:p>
        </w:tc>
        <w:tc>
          <w:tcPr>
            <w:tcW w:w="432" w:type="dxa"/>
          </w:tcPr>
          <w:p w14:paraId="7E26A409" w14:textId="36065B81" w:rsidR="02F58961" w:rsidRDefault="02F58961" w:rsidP="02F58961">
            <w:pPr>
              <w:spacing w:line="240" w:lineRule="auto"/>
              <w:jc w:val="both"/>
              <w:rPr>
                <w:rFonts w:ascii="Times New Roman" w:eastAsia="Times New Roman" w:hAnsi="Times New Roman"/>
                <w:color w:val="7030A0"/>
              </w:rPr>
            </w:pPr>
          </w:p>
        </w:tc>
        <w:tc>
          <w:tcPr>
            <w:tcW w:w="432" w:type="dxa"/>
          </w:tcPr>
          <w:p w14:paraId="6F4C88D8" w14:textId="33A182E9" w:rsidR="02F58961" w:rsidRDefault="02F58961" w:rsidP="02F58961">
            <w:pPr>
              <w:spacing w:line="240" w:lineRule="auto"/>
              <w:jc w:val="both"/>
              <w:rPr>
                <w:rFonts w:ascii="Times New Roman" w:eastAsia="Times New Roman" w:hAnsi="Times New Roman"/>
                <w:color w:val="7030A0"/>
              </w:rPr>
            </w:pPr>
          </w:p>
        </w:tc>
        <w:tc>
          <w:tcPr>
            <w:tcW w:w="432" w:type="dxa"/>
          </w:tcPr>
          <w:p w14:paraId="7169C5B0" w14:textId="728A2AFC" w:rsidR="02F58961" w:rsidRDefault="02F58961" w:rsidP="02F58961">
            <w:pPr>
              <w:spacing w:line="240" w:lineRule="auto"/>
              <w:jc w:val="both"/>
              <w:rPr>
                <w:rFonts w:ascii="Times New Roman" w:eastAsia="Times New Roman" w:hAnsi="Times New Roman"/>
                <w:color w:val="7030A0"/>
              </w:rPr>
            </w:pPr>
          </w:p>
        </w:tc>
        <w:tc>
          <w:tcPr>
            <w:tcW w:w="432" w:type="dxa"/>
          </w:tcPr>
          <w:p w14:paraId="6F3CD2AD" w14:textId="11F81245"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F7968EF" w14:textId="21E7F8C7"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3FED8027" w14:textId="30A6BAF4" w:rsidR="02F58961" w:rsidRDefault="02F58961" w:rsidP="02F58961">
            <w:pPr>
              <w:spacing w:line="240" w:lineRule="auto"/>
              <w:jc w:val="both"/>
              <w:rPr>
                <w:rFonts w:ascii="Times New Roman" w:eastAsia="Times New Roman" w:hAnsi="Times New Roman"/>
                <w:color w:val="7030A0"/>
              </w:rPr>
            </w:pPr>
          </w:p>
        </w:tc>
      </w:tr>
      <w:tr w:rsidR="02F58961" w14:paraId="1EF88B45" w14:textId="77777777" w:rsidTr="00757289">
        <w:trPr>
          <w:trHeight w:val="576"/>
        </w:trPr>
        <w:tc>
          <w:tcPr>
            <w:tcW w:w="1114" w:type="dxa"/>
            <w:vMerge/>
          </w:tcPr>
          <w:p w14:paraId="30D4E7FE"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454DFBC6" w14:textId="2BFDA359"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b</w:t>
            </w:r>
          </w:p>
        </w:tc>
        <w:tc>
          <w:tcPr>
            <w:tcW w:w="432" w:type="dxa"/>
            <w:tcBorders>
              <w:left w:val="single" w:sz="12" w:space="0" w:color="000000" w:themeColor="text1"/>
            </w:tcBorders>
          </w:tcPr>
          <w:p w14:paraId="44901722" w14:textId="6D19AE7A" w:rsidR="02F58961" w:rsidRDefault="02F58961" w:rsidP="02F58961">
            <w:pPr>
              <w:spacing w:line="240" w:lineRule="auto"/>
              <w:jc w:val="both"/>
              <w:rPr>
                <w:rFonts w:ascii="Times New Roman" w:eastAsia="Times New Roman" w:hAnsi="Times New Roman"/>
                <w:color w:val="7030A0"/>
              </w:rPr>
            </w:pPr>
          </w:p>
        </w:tc>
        <w:tc>
          <w:tcPr>
            <w:tcW w:w="432" w:type="dxa"/>
          </w:tcPr>
          <w:p w14:paraId="40300BAA" w14:textId="74F24DE2" w:rsidR="02F58961" w:rsidRDefault="02F58961" w:rsidP="02F58961">
            <w:pPr>
              <w:spacing w:line="240" w:lineRule="auto"/>
              <w:jc w:val="both"/>
              <w:rPr>
                <w:rFonts w:ascii="Times New Roman" w:eastAsia="Times New Roman" w:hAnsi="Times New Roman"/>
                <w:color w:val="7030A0"/>
              </w:rPr>
            </w:pPr>
          </w:p>
        </w:tc>
        <w:tc>
          <w:tcPr>
            <w:tcW w:w="432" w:type="dxa"/>
          </w:tcPr>
          <w:p w14:paraId="573413F2" w14:textId="1F47AC42" w:rsidR="02F58961" w:rsidRDefault="02F58961" w:rsidP="02F58961">
            <w:pPr>
              <w:spacing w:line="240" w:lineRule="auto"/>
              <w:jc w:val="both"/>
              <w:rPr>
                <w:rFonts w:ascii="Times New Roman" w:eastAsia="Times New Roman" w:hAnsi="Times New Roman"/>
                <w:color w:val="7030A0"/>
              </w:rPr>
            </w:pPr>
          </w:p>
        </w:tc>
        <w:tc>
          <w:tcPr>
            <w:tcW w:w="432" w:type="dxa"/>
          </w:tcPr>
          <w:p w14:paraId="44D343B4" w14:textId="2B60B0AD" w:rsidR="02F58961" w:rsidRDefault="02F58961" w:rsidP="02F58961">
            <w:pPr>
              <w:spacing w:line="240" w:lineRule="auto"/>
              <w:jc w:val="both"/>
              <w:rPr>
                <w:rFonts w:ascii="Times New Roman" w:eastAsia="Times New Roman" w:hAnsi="Times New Roman"/>
                <w:color w:val="7030A0"/>
              </w:rPr>
            </w:pPr>
          </w:p>
        </w:tc>
        <w:tc>
          <w:tcPr>
            <w:tcW w:w="432" w:type="dxa"/>
          </w:tcPr>
          <w:p w14:paraId="35174F1B" w14:textId="0848E3D5" w:rsidR="02F58961" w:rsidRDefault="02F58961" w:rsidP="02F58961">
            <w:pPr>
              <w:spacing w:line="240" w:lineRule="auto"/>
              <w:jc w:val="both"/>
              <w:rPr>
                <w:rFonts w:ascii="Times New Roman" w:eastAsia="Times New Roman" w:hAnsi="Times New Roman"/>
                <w:color w:val="7030A0"/>
              </w:rPr>
            </w:pPr>
          </w:p>
        </w:tc>
        <w:tc>
          <w:tcPr>
            <w:tcW w:w="432" w:type="dxa"/>
          </w:tcPr>
          <w:p w14:paraId="04490405" w14:textId="700BD1F2" w:rsidR="02F58961" w:rsidRDefault="02F58961" w:rsidP="02F58961">
            <w:pPr>
              <w:spacing w:line="240" w:lineRule="auto"/>
              <w:jc w:val="both"/>
              <w:rPr>
                <w:rFonts w:ascii="Times New Roman" w:eastAsia="Times New Roman" w:hAnsi="Times New Roman"/>
                <w:color w:val="7030A0"/>
              </w:rPr>
            </w:pPr>
          </w:p>
        </w:tc>
        <w:tc>
          <w:tcPr>
            <w:tcW w:w="432" w:type="dxa"/>
          </w:tcPr>
          <w:p w14:paraId="78021709" w14:textId="1C1E78F1" w:rsidR="02F58961" w:rsidRDefault="02F58961" w:rsidP="02F58961">
            <w:pPr>
              <w:spacing w:line="240" w:lineRule="auto"/>
              <w:jc w:val="both"/>
              <w:rPr>
                <w:rFonts w:ascii="Times New Roman" w:eastAsia="Times New Roman" w:hAnsi="Times New Roman"/>
                <w:color w:val="7030A0"/>
              </w:rPr>
            </w:pPr>
          </w:p>
        </w:tc>
        <w:tc>
          <w:tcPr>
            <w:tcW w:w="432" w:type="dxa"/>
          </w:tcPr>
          <w:p w14:paraId="487DC0D2" w14:textId="6F9D9D08" w:rsidR="02F58961" w:rsidRDefault="02F58961" w:rsidP="02F58961">
            <w:pPr>
              <w:spacing w:line="240" w:lineRule="auto"/>
              <w:jc w:val="both"/>
              <w:rPr>
                <w:rFonts w:ascii="Times New Roman" w:eastAsia="Times New Roman" w:hAnsi="Times New Roman"/>
                <w:color w:val="7030A0"/>
              </w:rPr>
            </w:pPr>
          </w:p>
        </w:tc>
        <w:tc>
          <w:tcPr>
            <w:tcW w:w="432" w:type="dxa"/>
          </w:tcPr>
          <w:p w14:paraId="28E18214" w14:textId="75D9BEE8" w:rsidR="02F58961" w:rsidRDefault="02F58961" w:rsidP="02F58961">
            <w:pPr>
              <w:spacing w:line="240" w:lineRule="auto"/>
              <w:jc w:val="both"/>
              <w:rPr>
                <w:rFonts w:ascii="Times New Roman" w:eastAsia="Times New Roman" w:hAnsi="Times New Roman"/>
                <w:color w:val="7030A0"/>
              </w:rPr>
            </w:pPr>
          </w:p>
        </w:tc>
        <w:tc>
          <w:tcPr>
            <w:tcW w:w="432" w:type="dxa"/>
          </w:tcPr>
          <w:p w14:paraId="7200A82E" w14:textId="4957CE90" w:rsidR="02F58961" w:rsidRDefault="02F58961" w:rsidP="02F58961">
            <w:pPr>
              <w:spacing w:line="240" w:lineRule="auto"/>
              <w:jc w:val="both"/>
              <w:rPr>
                <w:rFonts w:ascii="Times New Roman" w:eastAsia="Times New Roman" w:hAnsi="Times New Roman"/>
                <w:color w:val="7030A0"/>
              </w:rPr>
            </w:pPr>
          </w:p>
        </w:tc>
        <w:tc>
          <w:tcPr>
            <w:tcW w:w="432" w:type="dxa"/>
          </w:tcPr>
          <w:p w14:paraId="713884A2" w14:textId="0445919A"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CB97475" w14:textId="4292F5F9"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E28AF89" w14:textId="42E38B7A" w:rsidR="02F58961" w:rsidRDefault="02F58961" w:rsidP="02F58961">
            <w:pPr>
              <w:spacing w:line="240" w:lineRule="auto"/>
              <w:jc w:val="both"/>
              <w:rPr>
                <w:rFonts w:ascii="Times New Roman" w:eastAsia="Times New Roman" w:hAnsi="Times New Roman"/>
                <w:color w:val="7030A0"/>
              </w:rPr>
            </w:pPr>
          </w:p>
        </w:tc>
        <w:tc>
          <w:tcPr>
            <w:tcW w:w="432" w:type="dxa"/>
          </w:tcPr>
          <w:p w14:paraId="6D0021AD" w14:textId="6548D1F5" w:rsidR="02F58961" w:rsidRDefault="02F58961" w:rsidP="02F58961">
            <w:pPr>
              <w:spacing w:line="240" w:lineRule="auto"/>
              <w:jc w:val="both"/>
              <w:rPr>
                <w:rFonts w:ascii="Times New Roman" w:eastAsia="Times New Roman" w:hAnsi="Times New Roman"/>
                <w:color w:val="7030A0"/>
              </w:rPr>
            </w:pPr>
          </w:p>
        </w:tc>
        <w:tc>
          <w:tcPr>
            <w:tcW w:w="432" w:type="dxa"/>
          </w:tcPr>
          <w:p w14:paraId="451EFE12" w14:textId="7DF21444" w:rsidR="02F58961" w:rsidRDefault="02F58961" w:rsidP="02F58961">
            <w:pPr>
              <w:spacing w:line="240" w:lineRule="auto"/>
              <w:jc w:val="both"/>
              <w:rPr>
                <w:rFonts w:ascii="Times New Roman" w:eastAsia="Times New Roman" w:hAnsi="Times New Roman"/>
                <w:color w:val="7030A0"/>
              </w:rPr>
            </w:pPr>
          </w:p>
        </w:tc>
        <w:tc>
          <w:tcPr>
            <w:tcW w:w="432" w:type="dxa"/>
          </w:tcPr>
          <w:p w14:paraId="1162CA06" w14:textId="3D9FEF85" w:rsidR="02F58961" w:rsidRDefault="02F58961" w:rsidP="02F58961">
            <w:pPr>
              <w:spacing w:line="240" w:lineRule="auto"/>
              <w:jc w:val="both"/>
              <w:rPr>
                <w:rFonts w:ascii="Times New Roman" w:eastAsia="Times New Roman" w:hAnsi="Times New Roman"/>
                <w:color w:val="7030A0"/>
              </w:rPr>
            </w:pPr>
          </w:p>
        </w:tc>
        <w:tc>
          <w:tcPr>
            <w:tcW w:w="432" w:type="dxa"/>
          </w:tcPr>
          <w:p w14:paraId="69252A19" w14:textId="7C990A97" w:rsidR="02F58961" w:rsidRDefault="02F58961" w:rsidP="02F58961">
            <w:pPr>
              <w:spacing w:line="240" w:lineRule="auto"/>
              <w:jc w:val="both"/>
              <w:rPr>
                <w:rFonts w:ascii="Times New Roman" w:eastAsia="Times New Roman" w:hAnsi="Times New Roman"/>
                <w:color w:val="7030A0"/>
              </w:rPr>
            </w:pPr>
          </w:p>
        </w:tc>
        <w:tc>
          <w:tcPr>
            <w:tcW w:w="432" w:type="dxa"/>
          </w:tcPr>
          <w:p w14:paraId="38E72FE7" w14:textId="49C56E6D" w:rsidR="02F58961" w:rsidRDefault="02F58961" w:rsidP="02F58961">
            <w:pPr>
              <w:spacing w:line="240" w:lineRule="auto"/>
              <w:jc w:val="both"/>
              <w:rPr>
                <w:rFonts w:ascii="Times New Roman" w:eastAsia="Times New Roman" w:hAnsi="Times New Roman"/>
                <w:color w:val="7030A0"/>
              </w:rPr>
            </w:pPr>
          </w:p>
        </w:tc>
        <w:tc>
          <w:tcPr>
            <w:tcW w:w="432" w:type="dxa"/>
          </w:tcPr>
          <w:p w14:paraId="735F2937" w14:textId="6F262982" w:rsidR="02F58961" w:rsidRDefault="02F58961" w:rsidP="02F58961">
            <w:pPr>
              <w:spacing w:line="240" w:lineRule="auto"/>
              <w:jc w:val="both"/>
              <w:rPr>
                <w:rFonts w:ascii="Times New Roman" w:eastAsia="Times New Roman" w:hAnsi="Times New Roman"/>
                <w:color w:val="7030A0"/>
              </w:rPr>
            </w:pPr>
          </w:p>
        </w:tc>
        <w:tc>
          <w:tcPr>
            <w:tcW w:w="432" w:type="dxa"/>
          </w:tcPr>
          <w:p w14:paraId="00CC28F7" w14:textId="228AD5D1" w:rsidR="02F58961" w:rsidRDefault="02F58961" w:rsidP="02F58961">
            <w:pPr>
              <w:spacing w:line="240" w:lineRule="auto"/>
              <w:jc w:val="both"/>
              <w:rPr>
                <w:rFonts w:ascii="Times New Roman" w:eastAsia="Times New Roman" w:hAnsi="Times New Roman"/>
                <w:color w:val="7030A0"/>
              </w:rPr>
            </w:pPr>
          </w:p>
        </w:tc>
        <w:tc>
          <w:tcPr>
            <w:tcW w:w="432" w:type="dxa"/>
          </w:tcPr>
          <w:p w14:paraId="5F25D4C2" w14:textId="3CD6D8F7" w:rsidR="02F58961" w:rsidRDefault="02F58961" w:rsidP="02F58961">
            <w:pPr>
              <w:spacing w:line="240" w:lineRule="auto"/>
              <w:jc w:val="both"/>
              <w:rPr>
                <w:rFonts w:ascii="Times New Roman" w:eastAsia="Times New Roman" w:hAnsi="Times New Roman"/>
                <w:color w:val="7030A0"/>
              </w:rPr>
            </w:pPr>
          </w:p>
        </w:tc>
        <w:tc>
          <w:tcPr>
            <w:tcW w:w="432" w:type="dxa"/>
          </w:tcPr>
          <w:p w14:paraId="00821F6A" w14:textId="7AC49849" w:rsidR="02F58961" w:rsidRDefault="02F58961" w:rsidP="02F58961">
            <w:pPr>
              <w:spacing w:line="240" w:lineRule="auto"/>
              <w:jc w:val="both"/>
              <w:rPr>
                <w:rFonts w:ascii="Times New Roman" w:eastAsia="Times New Roman" w:hAnsi="Times New Roman"/>
                <w:color w:val="7030A0"/>
              </w:rPr>
            </w:pPr>
          </w:p>
        </w:tc>
        <w:tc>
          <w:tcPr>
            <w:tcW w:w="432" w:type="dxa"/>
          </w:tcPr>
          <w:p w14:paraId="3D48FF0F" w14:textId="134507D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35BB395A" w14:textId="37ADDEB3"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0ECD863" w14:textId="60AD7474" w:rsidR="02F58961" w:rsidRDefault="02F58961" w:rsidP="02F58961">
            <w:pPr>
              <w:spacing w:line="240" w:lineRule="auto"/>
              <w:jc w:val="both"/>
              <w:rPr>
                <w:rFonts w:ascii="Times New Roman" w:eastAsia="Times New Roman" w:hAnsi="Times New Roman"/>
                <w:color w:val="7030A0"/>
              </w:rPr>
            </w:pPr>
          </w:p>
        </w:tc>
      </w:tr>
      <w:tr w:rsidR="02F58961" w14:paraId="5A92E59F" w14:textId="77777777" w:rsidTr="00757289">
        <w:trPr>
          <w:trHeight w:val="576"/>
        </w:trPr>
        <w:tc>
          <w:tcPr>
            <w:tcW w:w="1114" w:type="dxa"/>
            <w:vMerge/>
          </w:tcPr>
          <w:p w14:paraId="635F2B21"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7F0E7214" w14:textId="04C3E894"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c</w:t>
            </w:r>
          </w:p>
        </w:tc>
        <w:tc>
          <w:tcPr>
            <w:tcW w:w="432" w:type="dxa"/>
            <w:tcBorders>
              <w:left w:val="single" w:sz="12" w:space="0" w:color="000000" w:themeColor="text1"/>
            </w:tcBorders>
          </w:tcPr>
          <w:p w14:paraId="409D1F9D" w14:textId="52A74500" w:rsidR="02F58961" w:rsidRDefault="02F58961" w:rsidP="02F58961">
            <w:pPr>
              <w:spacing w:line="240" w:lineRule="auto"/>
              <w:jc w:val="both"/>
              <w:rPr>
                <w:rFonts w:ascii="Times New Roman" w:eastAsia="Times New Roman" w:hAnsi="Times New Roman"/>
                <w:color w:val="7030A0"/>
              </w:rPr>
            </w:pPr>
          </w:p>
        </w:tc>
        <w:tc>
          <w:tcPr>
            <w:tcW w:w="432" w:type="dxa"/>
          </w:tcPr>
          <w:p w14:paraId="6E1B3C70" w14:textId="2ED85E35" w:rsidR="02F58961" w:rsidRDefault="02F58961" w:rsidP="02F58961">
            <w:pPr>
              <w:spacing w:line="240" w:lineRule="auto"/>
              <w:jc w:val="both"/>
              <w:rPr>
                <w:rFonts w:ascii="Times New Roman" w:eastAsia="Times New Roman" w:hAnsi="Times New Roman"/>
                <w:color w:val="7030A0"/>
              </w:rPr>
            </w:pPr>
          </w:p>
        </w:tc>
        <w:tc>
          <w:tcPr>
            <w:tcW w:w="432" w:type="dxa"/>
          </w:tcPr>
          <w:p w14:paraId="51B23E7D" w14:textId="62F80016" w:rsidR="02F58961" w:rsidRDefault="02F58961" w:rsidP="02F58961">
            <w:pPr>
              <w:spacing w:line="240" w:lineRule="auto"/>
              <w:jc w:val="both"/>
              <w:rPr>
                <w:rFonts w:ascii="Times New Roman" w:eastAsia="Times New Roman" w:hAnsi="Times New Roman"/>
                <w:color w:val="7030A0"/>
              </w:rPr>
            </w:pPr>
          </w:p>
        </w:tc>
        <w:tc>
          <w:tcPr>
            <w:tcW w:w="432" w:type="dxa"/>
          </w:tcPr>
          <w:p w14:paraId="0B20165B" w14:textId="75199B76" w:rsidR="02F58961" w:rsidRDefault="02F58961" w:rsidP="02F58961">
            <w:pPr>
              <w:spacing w:line="240" w:lineRule="auto"/>
              <w:jc w:val="both"/>
              <w:rPr>
                <w:rFonts w:ascii="Times New Roman" w:eastAsia="Times New Roman" w:hAnsi="Times New Roman"/>
                <w:color w:val="7030A0"/>
              </w:rPr>
            </w:pPr>
          </w:p>
        </w:tc>
        <w:tc>
          <w:tcPr>
            <w:tcW w:w="432" w:type="dxa"/>
          </w:tcPr>
          <w:p w14:paraId="30FB5F35" w14:textId="14133B37" w:rsidR="02F58961" w:rsidRDefault="02F58961" w:rsidP="02F58961">
            <w:pPr>
              <w:spacing w:line="240" w:lineRule="auto"/>
              <w:jc w:val="both"/>
              <w:rPr>
                <w:rFonts w:ascii="Times New Roman" w:eastAsia="Times New Roman" w:hAnsi="Times New Roman"/>
                <w:color w:val="7030A0"/>
              </w:rPr>
            </w:pPr>
          </w:p>
        </w:tc>
        <w:tc>
          <w:tcPr>
            <w:tcW w:w="432" w:type="dxa"/>
          </w:tcPr>
          <w:p w14:paraId="2753DA7B" w14:textId="330605FD" w:rsidR="02F58961" w:rsidRDefault="02F58961" w:rsidP="02F58961">
            <w:pPr>
              <w:spacing w:line="240" w:lineRule="auto"/>
              <w:jc w:val="both"/>
              <w:rPr>
                <w:rFonts w:ascii="Times New Roman" w:eastAsia="Times New Roman" w:hAnsi="Times New Roman"/>
                <w:color w:val="7030A0"/>
              </w:rPr>
            </w:pPr>
          </w:p>
        </w:tc>
        <w:tc>
          <w:tcPr>
            <w:tcW w:w="432" w:type="dxa"/>
          </w:tcPr>
          <w:p w14:paraId="5D5CE713" w14:textId="3C210A06" w:rsidR="02F58961" w:rsidRDefault="02F58961" w:rsidP="02F58961">
            <w:pPr>
              <w:spacing w:line="240" w:lineRule="auto"/>
              <w:jc w:val="both"/>
              <w:rPr>
                <w:rFonts w:ascii="Times New Roman" w:eastAsia="Times New Roman" w:hAnsi="Times New Roman"/>
                <w:color w:val="7030A0"/>
              </w:rPr>
            </w:pPr>
          </w:p>
        </w:tc>
        <w:tc>
          <w:tcPr>
            <w:tcW w:w="432" w:type="dxa"/>
          </w:tcPr>
          <w:p w14:paraId="2464E948" w14:textId="04C615D4" w:rsidR="02F58961" w:rsidRDefault="02F58961" w:rsidP="02F58961">
            <w:pPr>
              <w:spacing w:line="240" w:lineRule="auto"/>
              <w:jc w:val="both"/>
              <w:rPr>
                <w:rFonts w:ascii="Times New Roman" w:eastAsia="Times New Roman" w:hAnsi="Times New Roman"/>
                <w:color w:val="7030A0"/>
              </w:rPr>
            </w:pPr>
          </w:p>
        </w:tc>
        <w:tc>
          <w:tcPr>
            <w:tcW w:w="432" w:type="dxa"/>
          </w:tcPr>
          <w:p w14:paraId="260D8EB6" w14:textId="59B25D68" w:rsidR="02F58961" w:rsidRDefault="02F58961" w:rsidP="02F58961">
            <w:pPr>
              <w:spacing w:line="240" w:lineRule="auto"/>
              <w:jc w:val="both"/>
              <w:rPr>
                <w:rFonts w:ascii="Times New Roman" w:eastAsia="Times New Roman" w:hAnsi="Times New Roman"/>
                <w:color w:val="7030A0"/>
              </w:rPr>
            </w:pPr>
          </w:p>
        </w:tc>
        <w:tc>
          <w:tcPr>
            <w:tcW w:w="432" w:type="dxa"/>
          </w:tcPr>
          <w:p w14:paraId="12E1A9A0" w14:textId="7AC462C7" w:rsidR="02F58961" w:rsidRDefault="02F58961" w:rsidP="02F58961">
            <w:pPr>
              <w:spacing w:line="240" w:lineRule="auto"/>
              <w:jc w:val="both"/>
              <w:rPr>
                <w:rFonts w:ascii="Times New Roman" w:eastAsia="Times New Roman" w:hAnsi="Times New Roman"/>
                <w:color w:val="7030A0"/>
              </w:rPr>
            </w:pPr>
          </w:p>
        </w:tc>
        <w:tc>
          <w:tcPr>
            <w:tcW w:w="432" w:type="dxa"/>
          </w:tcPr>
          <w:p w14:paraId="6CF6949F" w14:textId="38AD01C5"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6300E4CF" w14:textId="3F2651BD"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7AC4B3BF" w14:textId="358CF7BA" w:rsidR="02F58961" w:rsidRDefault="02F58961" w:rsidP="02F58961">
            <w:pPr>
              <w:spacing w:line="240" w:lineRule="auto"/>
              <w:jc w:val="both"/>
              <w:rPr>
                <w:rFonts w:ascii="Times New Roman" w:eastAsia="Times New Roman" w:hAnsi="Times New Roman"/>
                <w:color w:val="7030A0"/>
              </w:rPr>
            </w:pPr>
          </w:p>
        </w:tc>
        <w:tc>
          <w:tcPr>
            <w:tcW w:w="432" w:type="dxa"/>
          </w:tcPr>
          <w:p w14:paraId="0B545303" w14:textId="3EBAFCE2" w:rsidR="02F58961" w:rsidRDefault="02F58961" w:rsidP="02F58961">
            <w:pPr>
              <w:spacing w:line="240" w:lineRule="auto"/>
              <w:jc w:val="both"/>
              <w:rPr>
                <w:rFonts w:ascii="Times New Roman" w:eastAsia="Times New Roman" w:hAnsi="Times New Roman"/>
                <w:color w:val="7030A0"/>
              </w:rPr>
            </w:pPr>
          </w:p>
        </w:tc>
        <w:tc>
          <w:tcPr>
            <w:tcW w:w="432" w:type="dxa"/>
          </w:tcPr>
          <w:p w14:paraId="3FB801F0" w14:textId="531015AF" w:rsidR="02F58961" w:rsidRDefault="02F58961" w:rsidP="02F58961">
            <w:pPr>
              <w:spacing w:line="240" w:lineRule="auto"/>
              <w:jc w:val="both"/>
              <w:rPr>
                <w:rFonts w:ascii="Times New Roman" w:eastAsia="Times New Roman" w:hAnsi="Times New Roman"/>
                <w:color w:val="7030A0"/>
              </w:rPr>
            </w:pPr>
          </w:p>
        </w:tc>
        <w:tc>
          <w:tcPr>
            <w:tcW w:w="432" w:type="dxa"/>
          </w:tcPr>
          <w:p w14:paraId="7BE3504C" w14:textId="10243E77" w:rsidR="02F58961" w:rsidRDefault="02F58961" w:rsidP="02F58961">
            <w:pPr>
              <w:spacing w:line="240" w:lineRule="auto"/>
              <w:jc w:val="both"/>
              <w:rPr>
                <w:rFonts w:ascii="Times New Roman" w:eastAsia="Times New Roman" w:hAnsi="Times New Roman"/>
                <w:color w:val="7030A0"/>
              </w:rPr>
            </w:pPr>
          </w:p>
        </w:tc>
        <w:tc>
          <w:tcPr>
            <w:tcW w:w="432" w:type="dxa"/>
          </w:tcPr>
          <w:p w14:paraId="33BBFB21" w14:textId="6079ABC0" w:rsidR="02F58961" w:rsidRDefault="02F58961" w:rsidP="02F58961">
            <w:pPr>
              <w:spacing w:line="240" w:lineRule="auto"/>
              <w:jc w:val="both"/>
              <w:rPr>
                <w:rFonts w:ascii="Times New Roman" w:eastAsia="Times New Roman" w:hAnsi="Times New Roman"/>
                <w:color w:val="7030A0"/>
              </w:rPr>
            </w:pPr>
          </w:p>
        </w:tc>
        <w:tc>
          <w:tcPr>
            <w:tcW w:w="432" w:type="dxa"/>
          </w:tcPr>
          <w:p w14:paraId="52503BEF" w14:textId="3B6829A8" w:rsidR="02F58961" w:rsidRDefault="02F58961" w:rsidP="02F58961">
            <w:pPr>
              <w:spacing w:line="240" w:lineRule="auto"/>
              <w:jc w:val="both"/>
              <w:rPr>
                <w:rFonts w:ascii="Times New Roman" w:eastAsia="Times New Roman" w:hAnsi="Times New Roman"/>
                <w:color w:val="7030A0"/>
              </w:rPr>
            </w:pPr>
          </w:p>
        </w:tc>
        <w:tc>
          <w:tcPr>
            <w:tcW w:w="432" w:type="dxa"/>
          </w:tcPr>
          <w:p w14:paraId="6DF56DB6" w14:textId="3F535BBC" w:rsidR="02F58961" w:rsidRDefault="02F58961" w:rsidP="02F58961">
            <w:pPr>
              <w:spacing w:line="240" w:lineRule="auto"/>
              <w:jc w:val="both"/>
              <w:rPr>
                <w:rFonts w:ascii="Times New Roman" w:eastAsia="Times New Roman" w:hAnsi="Times New Roman"/>
                <w:color w:val="7030A0"/>
              </w:rPr>
            </w:pPr>
          </w:p>
        </w:tc>
        <w:tc>
          <w:tcPr>
            <w:tcW w:w="432" w:type="dxa"/>
          </w:tcPr>
          <w:p w14:paraId="6558A396" w14:textId="047AA41D" w:rsidR="02F58961" w:rsidRDefault="02F58961" w:rsidP="02F58961">
            <w:pPr>
              <w:spacing w:line="240" w:lineRule="auto"/>
              <w:jc w:val="both"/>
              <w:rPr>
                <w:rFonts w:ascii="Times New Roman" w:eastAsia="Times New Roman" w:hAnsi="Times New Roman"/>
                <w:color w:val="7030A0"/>
              </w:rPr>
            </w:pPr>
          </w:p>
        </w:tc>
        <w:tc>
          <w:tcPr>
            <w:tcW w:w="432" w:type="dxa"/>
          </w:tcPr>
          <w:p w14:paraId="1AB64738" w14:textId="72B6B3D7" w:rsidR="02F58961" w:rsidRDefault="02F58961" w:rsidP="02F58961">
            <w:pPr>
              <w:spacing w:line="240" w:lineRule="auto"/>
              <w:jc w:val="both"/>
              <w:rPr>
                <w:rFonts w:ascii="Times New Roman" w:eastAsia="Times New Roman" w:hAnsi="Times New Roman"/>
                <w:color w:val="7030A0"/>
              </w:rPr>
            </w:pPr>
          </w:p>
        </w:tc>
        <w:tc>
          <w:tcPr>
            <w:tcW w:w="432" w:type="dxa"/>
          </w:tcPr>
          <w:p w14:paraId="62DEEAF4" w14:textId="5795F3CB" w:rsidR="02F58961" w:rsidRDefault="02F58961" w:rsidP="02F58961">
            <w:pPr>
              <w:spacing w:line="240" w:lineRule="auto"/>
              <w:jc w:val="both"/>
              <w:rPr>
                <w:rFonts w:ascii="Times New Roman" w:eastAsia="Times New Roman" w:hAnsi="Times New Roman"/>
                <w:color w:val="7030A0"/>
              </w:rPr>
            </w:pPr>
          </w:p>
        </w:tc>
        <w:tc>
          <w:tcPr>
            <w:tcW w:w="432" w:type="dxa"/>
          </w:tcPr>
          <w:p w14:paraId="751132E7" w14:textId="134B53BE"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5B144B2E" w14:textId="3C718AEF"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53FE9EB" w14:textId="6ED253E6" w:rsidR="02F58961" w:rsidRDefault="02F58961" w:rsidP="02F58961">
            <w:pPr>
              <w:spacing w:line="240" w:lineRule="auto"/>
              <w:jc w:val="both"/>
              <w:rPr>
                <w:rFonts w:ascii="Times New Roman" w:eastAsia="Times New Roman" w:hAnsi="Times New Roman"/>
                <w:color w:val="7030A0"/>
              </w:rPr>
            </w:pPr>
          </w:p>
        </w:tc>
      </w:tr>
      <w:tr w:rsidR="02F58961" w14:paraId="60BE1913" w14:textId="77777777" w:rsidTr="00757289">
        <w:trPr>
          <w:trHeight w:val="576"/>
        </w:trPr>
        <w:tc>
          <w:tcPr>
            <w:tcW w:w="1114" w:type="dxa"/>
            <w:vMerge/>
          </w:tcPr>
          <w:p w14:paraId="3BEA4B16" w14:textId="77777777" w:rsidR="00D92ECD" w:rsidRPr="00EA534C" w:rsidRDefault="00D92ECD" w:rsidP="00EA534C">
            <w:pPr>
              <w:jc w:val="center"/>
              <w:rPr>
                <w:color w:val="000000" w:themeColor="text1"/>
              </w:rPr>
            </w:pPr>
          </w:p>
        </w:tc>
        <w:tc>
          <w:tcPr>
            <w:tcW w:w="1189" w:type="dxa"/>
            <w:tcBorders>
              <w:right w:val="single" w:sz="12" w:space="0" w:color="000000" w:themeColor="text1"/>
            </w:tcBorders>
          </w:tcPr>
          <w:p w14:paraId="20D61688" w14:textId="0F9CA268" w:rsidR="2A8BCDF9" w:rsidRPr="00EA534C" w:rsidRDefault="2A8BCDF9"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d</w:t>
            </w:r>
          </w:p>
        </w:tc>
        <w:tc>
          <w:tcPr>
            <w:tcW w:w="432" w:type="dxa"/>
            <w:tcBorders>
              <w:left w:val="single" w:sz="12" w:space="0" w:color="000000" w:themeColor="text1"/>
            </w:tcBorders>
          </w:tcPr>
          <w:p w14:paraId="79258C85" w14:textId="4481004E" w:rsidR="02F58961" w:rsidRDefault="02F58961" w:rsidP="02F58961">
            <w:pPr>
              <w:spacing w:line="240" w:lineRule="auto"/>
              <w:jc w:val="both"/>
              <w:rPr>
                <w:rFonts w:ascii="Times New Roman" w:eastAsia="Times New Roman" w:hAnsi="Times New Roman"/>
                <w:color w:val="7030A0"/>
              </w:rPr>
            </w:pPr>
          </w:p>
        </w:tc>
        <w:tc>
          <w:tcPr>
            <w:tcW w:w="432" w:type="dxa"/>
          </w:tcPr>
          <w:p w14:paraId="0AC40E52" w14:textId="34655063" w:rsidR="02F58961" w:rsidRDefault="02F58961" w:rsidP="02F58961">
            <w:pPr>
              <w:spacing w:line="240" w:lineRule="auto"/>
              <w:jc w:val="both"/>
              <w:rPr>
                <w:rFonts w:ascii="Times New Roman" w:eastAsia="Times New Roman" w:hAnsi="Times New Roman"/>
                <w:color w:val="7030A0"/>
              </w:rPr>
            </w:pPr>
          </w:p>
        </w:tc>
        <w:tc>
          <w:tcPr>
            <w:tcW w:w="432" w:type="dxa"/>
          </w:tcPr>
          <w:p w14:paraId="60CE1F4B" w14:textId="66787C87" w:rsidR="02F58961" w:rsidRDefault="02F58961" w:rsidP="02F58961">
            <w:pPr>
              <w:spacing w:line="240" w:lineRule="auto"/>
              <w:jc w:val="both"/>
              <w:rPr>
                <w:rFonts w:ascii="Times New Roman" w:eastAsia="Times New Roman" w:hAnsi="Times New Roman"/>
                <w:color w:val="7030A0"/>
              </w:rPr>
            </w:pPr>
          </w:p>
        </w:tc>
        <w:tc>
          <w:tcPr>
            <w:tcW w:w="432" w:type="dxa"/>
          </w:tcPr>
          <w:p w14:paraId="4CAA76D4" w14:textId="506562C5" w:rsidR="02F58961" w:rsidRDefault="02F58961" w:rsidP="02F58961">
            <w:pPr>
              <w:spacing w:line="240" w:lineRule="auto"/>
              <w:jc w:val="both"/>
              <w:rPr>
                <w:rFonts w:ascii="Times New Roman" w:eastAsia="Times New Roman" w:hAnsi="Times New Roman"/>
                <w:color w:val="7030A0"/>
              </w:rPr>
            </w:pPr>
          </w:p>
        </w:tc>
        <w:tc>
          <w:tcPr>
            <w:tcW w:w="432" w:type="dxa"/>
          </w:tcPr>
          <w:p w14:paraId="3A5EE81D" w14:textId="6EF147E9" w:rsidR="02F58961" w:rsidRDefault="02F58961" w:rsidP="02F58961">
            <w:pPr>
              <w:spacing w:line="240" w:lineRule="auto"/>
              <w:jc w:val="both"/>
              <w:rPr>
                <w:rFonts w:ascii="Times New Roman" w:eastAsia="Times New Roman" w:hAnsi="Times New Roman"/>
                <w:color w:val="7030A0"/>
              </w:rPr>
            </w:pPr>
          </w:p>
        </w:tc>
        <w:tc>
          <w:tcPr>
            <w:tcW w:w="432" w:type="dxa"/>
          </w:tcPr>
          <w:p w14:paraId="71503C56" w14:textId="15617B90" w:rsidR="02F58961" w:rsidRDefault="02F58961" w:rsidP="02F58961">
            <w:pPr>
              <w:spacing w:line="240" w:lineRule="auto"/>
              <w:jc w:val="both"/>
              <w:rPr>
                <w:rFonts w:ascii="Times New Roman" w:eastAsia="Times New Roman" w:hAnsi="Times New Roman"/>
                <w:color w:val="7030A0"/>
              </w:rPr>
            </w:pPr>
          </w:p>
        </w:tc>
        <w:tc>
          <w:tcPr>
            <w:tcW w:w="432" w:type="dxa"/>
          </w:tcPr>
          <w:p w14:paraId="60DCEE09" w14:textId="3FC48666" w:rsidR="02F58961" w:rsidRDefault="02F58961" w:rsidP="02F58961">
            <w:pPr>
              <w:spacing w:line="240" w:lineRule="auto"/>
              <w:jc w:val="both"/>
              <w:rPr>
                <w:rFonts w:ascii="Times New Roman" w:eastAsia="Times New Roman" w:hAnsi="Times New Roman"/>
                <w:color w:val="7030A0"/>
              </w:rPr>
            </w:pPr>
          </w:p>
        </w:tc>
        <w:tc>
          <w:tcPr>
            <w:tcW w:w="432" w:type="dxa"/>
          </w:tcPr>
          <w:p w14:paraId="252A3B7D" w14:textId="3BBC6193" w:rsidR="02F58961" w:rsidRDefault="02F58961" w:rsidP="02F58961">
            <w:pPr>
              <w:spacing w:line="240" w:lineRule="auto"/>
              <w:jc w:val="both"/>
              <w:rPr>
                <w:rFonts w:ascii="Times New Roman" w:eastAsia="Times New Roman" w:hAnsi="Times New Roman"/>
                <w:color w:val="7030A0"/>
              </w:rPr>
            </w:pPr>
          </w:p>
        </w:tc>
        <w:tc>
          <w:tcPr>
            <w:tcW w:w="432" w:type="dxa"/>
          </w:tcPr>
          <w:p w14:paraId="40AF0616" w14:textId="27042364" w:rsidR="02F58961" w:rsidRDefault="02F58961" w:rsidP="02F58961">
            <w:pPr>
              <w:spacing w:line="240" w:lineRule="auto"/>
              <w:jc w:val="both"/>
              <w:rPr>
                <w:rFonts w:ascii="Times New Roman" w:eastAsia="Times New Roman" w:hAnsi="Times New Roman"/>
                <w:color w:val="7030A0"/>
              </w:rPr>
            </w:pPr>
          </w:p>
        </w:tc>
        <w:tc>
          <w:tcPr>
            <w:tcW w:w="432" w:type="dxa"/>
          </w:tcPr>
          <w:p w14:paraId="115A2531" w14:textId="43BE3C83" w:rsidR="02F58961" w:rsidRDefault="02F58961" w:rsidP="02F58961">
            <w:pPr>
              <w:spacing w:line="240" w:lineRule="auto"/>
              <w:jc w:val="both"/>
              <w:rPr>
                <w:rFonts w:ascii="Times New Roman" w:eastAsia="Times New Roman" w:hAnsi="Times New Roman"/>
                <w:color w:val="7030A0"/>
              </w:rPr>
            </w:pPr>
          </w:p>
        </w:tc>
        <w:tc>
          <w:tcPr>
            <w:tcW w:w="432" w:type="dxa"/>
          </w:tcPr>
          <w:p w14:paraId="71B16ED1" w14:textId="0A5B2F5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1FEFE80" w14:textId="095880A9"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0633F995" w14:textId="44A6A947" w:rsidR="02F58961" w:rsidRDefault="02F58961" w:rsidP="02F58961">
            <w:pPr>
              <w:spacing w:line="240" w:lineRule="auto"/>
              <w:jc w:val="both"/>
              <w:rPr>
                <w:rFonts w:ascii="Times New Roman" w:eastAsia="Times New Roman" w:hAnsi="Times New Roman"/>
                <w:color w:val="7030A0"/>
              </w:rPr>
            </w:pPr>
          </w:p>
        </w:tc>
        <w:tc>
          <w:tcPr>
            <w:tcW w:w="432" w:type="dxa"/>
          </w:tcPr>
          <w:p w14:paraId="74A8D7AC" w14:textId="77E80066" w:rsidR="02F58961" w:rsidRDefault="02F58961" w:rsidP="02F58961">
            <w:pPr>
              <w:spacing w:line="240" w:lineRule="auto"/>
              <w:jc w:val="both"/>
              <w:rPr>
                <w:rFonts w:ascii="Times New Roman" w:eastAsia="Times New Roman" w:hAnsi="Times New Roman"/>
                <w:color w:val="7030A0"/>
              </w:rPr>
            </w:pPr>
          </w:p>
        </w:tc>
        <w:tc>
          <w:tcPr>
            <w:tcW w:w="432" w:type="dxa"/>
          </w:tcPr>
          <w:p w14:paraId="6D6E14FF" w14:textId="5E2D4EB0" w:rsidR="02F58961" w:rsidRDefault="02F58961" w:rsidP="02F58961">
            <w:pPr>
              <w:spacing w:line="240" w:lineRule="auto"/>
              <w:jc w:val="both"/>
              <w:rPr>
                <w:rFonts w:ascii="Times New Roman" w:eastAsia="Times New Roman" w:hAnsi="Times New Roman"/>
                <w:color w:val="7030A0"/>
              </w:rPr>
            </w:pPr>
          </w:p>
        </w:tc>
        <w:tc>
          <w:tcPr>
            <w:tcW w:w="432" w:type="dxa"/>
          </w:tcPr>
          <w:p w14:paraId="3C11C014" w14:textId="7B572560" w:rsidR="02F58961" w:rsidRDefault="02F58961" w:rsidP="02F58961">
            <w:pPr>
              <w:spacing w:line="240" w:lineRule="auto"/>
              <w:jc w:val="both"/>
              <w:rPr>
                <w:rFonts w:ascii="Times New Roman" w:eastAsia="Times New Roman" w:hAnsi="Times New Roman"/>
                <w:color w:val="7030A0"/>
              </w:rPr>
            </w:pPr>
          </w:p>
        </w:tc>
        <w:tc>
          <w:tcPr>
            <w:tcW w:w="432" w:type="dxa"/>
          </w:tcPr>
          <w:p w14:paraId="5828A212" w14:textId="1CBC5DCE" w:rsidR="02F58961" w:rsidRDefault="02F58961" w:rsidP="02F58961">
            <w:pPr>
              <w:spacing w:line="240" w:lineRule="auto"/>
              <w:jc w:val="both"/>
              <w:rPr>
                <w:rFonts w:ascii="Times New Roman" w:eastAsia="Times New Roman" w:hAnsi="Times New Roman"/>
                <w:color w:val="7030A0"/>
              </w:rPr>
            </w:pPr>
          </w:p>
        </w:tc>
        <w:tc>
          <w:tcPr>
            <w:tcW w:w="432" w:type="dxa"/>
          </w:tcPr>
          <w:p w14:paraId="7DF115CF" w14:textId="17A86BE5" w:rsidR="02F58961" w:rsidRDefault="02F58961" w:rsidP="02F58961">
            <w:pPr>
              <w:spacing w:line="240" w:lineRule="auto"/>
              <w:jc w:val="both"/>
              <w:rPr>
                <w:rFonts w:ascii="Times New Roman" w:eastAsia="Times New Roman" w:hAnsi="Times New Roman"/>
                <w:color w:val="7030A0"/>
              </w:rPr>
            </w:pPr>
          </w:p>
        </w:tc>
        <w:tc>
          <w:tcPr>
            <w:tcW w:w="432" w:type="dxa"/>
          </w:tcPr>
          <w:p w14:paraId="076BA3F0" w14:textId="2053BFC0" w:rsidR="02F58961" w:rsidRDefault="02F58961" w:rsidP="02F58961">
            <w:pPr>
              <w:spacing w:line="240" w:lineRule="auto"/>
              <w:jc w:val="both"/>
              <w:rPr>
                <w:rFonts w:ascii="Times New Roman" w:eastAsia="Times New Roman" w:hAnsi="Times New Roman"/>
                <w:color w:val="7030A0"/>
              </w:rPr>
            </w:pPr>
          </w:p>
        </w:tc>
        <w:tc>
          <w:tcPr>
            <w:tcW w:w="432" w:type="dxa"/>
          </w:tcPr>
          <w:p w14:paraId="436BCD9C" w14:textId="67248A2E" w:rsidR="02F58961" w:rsidRDefault="02F58961" w:rsidP="02F58961">
            <w:pPr>
              <w:spacing w:line="240" w:lineRule="auto"/>
              <w:jc w:val="both"/>
              <w:rPr>
                <w:rFonts w:ascii="Times New Roman" w:eastAsia="Times New Roman" w:hAnsi="Times New Roman"/>
                <w:color w:val="7030A0"/>
              </w:rPr>
            </w:pPr>
          </w:p>
        </w:tc>
        <w:tc>
          <w:tcPr>
            <w:tcW w:w="432" w:type="dxa"/>
          </w:tcPr>
          <w:p w14:paraId="51C21B52" w14:textId="60C2DC66" w:rsidR="02F58961" w:rsidRDefault="02F58961" w:rsidP="02F58961">
            <w:pPr>
              <w:spacing w:line="240" w:lineRule="auto"/>
              <w:jc w:val="both"/>
              <w:rPr>
                <w:rFonts w:ascii="Times New Roman" w:eastAsia="Times New Roman" w:hAnsi="Times New Roman"/>
                <w:color w:val="7030A0"/>
              </w:rPr>
            </w:pPr>
          </w:p>
        </w:tc>
        <w:tc>
          <w:tcPr>
            <w:tcW w:w="432" w:type="dxa"/>
          </w:tcPr>
          <w:p w14:paraId="1C6D66BF" w14:textId="3B9C2B7C" w:rsidR="02F58961" w:rsidRDefault="02F58961" w:rsidP="02F58961">
            <w:pPr>
              <w:spacing w:line="240" w:lineRule="auto"/>
              <w:jc w:val="both"/>
              <w:rPr>
                <w:rFonts w:ascii="Times New Roman" w:eastAsia="Times New Roman" w:hAnsi="Times New Roman"/>
                <w:color w:val="7030A0"/>
              </w:rPr>
            </w:pPr>
          </w:p>
        </w:tc>
        <w:tc>
          <w:tcPr>
            <w:tcW w:w="432" w:type="dxa"/>
          </w:tcPr>
          <w:p w14:paraId="7E78929D" w14:textId="33098F7C"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0A2A706" w14:textId="1C04F86C"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4CB6A491" w14:textId="353AD049" w:rsidR="02F58961" w:rsidRDefault="02F58961" w:rsidP="02F58961">
            <w:pPr>
              <w:spacing w:line="240" w:lineRule="auto"/>
              <w:jc w:val="both"/>
              <w:rPr>
                <w:rFonts w:ascii="Times New Roman" w:eastAsia="Times New Roman" w:hAnsi="Times New Roman"/>
                <w:color w:val="7030A0"/>
              </w:rPr>
            </w:pPr>
          </w:p>
        </w:tc>
      </w:tr>
      <w:tr w:rsidR="02F58961" w14:paraId="20F13547" w14:textId="77777777" w:rsidTr="00757289">
        <w:trPr>
          <w:trHeight w:val="576"/>
        </w:trPr>
        <w:tc>
          <w:tcPr>
            <w:tcW w:w="1114" w:type="dxa"/>
          </w:tcPr>
          <w:p w14:paraId="51945A88" w14:textId="6E2461ED" w:rsidR="679D4894" w:rsidRPr="00EA534C" w:rsidRDefault="679D4894" w:rsidP="00EA534C">
            <w:pPr>
              <w:spacing w:line="240" w:lineRule="auto"/>
              <w:ind w:lef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4.</w:t>
            </w:r>
          </w:p>
        </w:tc>
        <w:tc>
          <w:tcPr>
            <w:tcW w:w="1189" w:type="dxa"/>
            <w:tcBorders>
              <w:right w:val="single" w:sz="12" w:space="0" w:color="000000" w:themeColor="text1"/>
            </w:tcBorders>
          </w:tcPr>
          <w:p w14:paraId="1C4058F7" w14:textId="7CB3B273" w:rsidR="2FB21BB3" w:rsidRPr="00EA534C" w:rsidRDefault="2FB21BB3" w:rsidP="00EA534C">
            <w:pPr>
              <w:spacing w:line="240" w:lineRule="auto"/>
              <w:ind w:right="-90"/>
              <w:jc w:val="center"/>
              <w:rPr>
                <w:rFonts w:ascii="Times New Roman" w:eastAsia="Times New Roman" w:hAnsi="Times New Roman"/>
                <w:color w:val="000000" w:themeColor="text1"/>
              </w:rPr>
            </w:pPr>
            <w:r w:rsidRPr="00EA534C">
              <w:rPr>
                <w:rFonts w:ascii="Times New Roman" w:eastAsia="Times New Roman" w:hAnsi="Times New Roman"/>
                <w:color w:val="000000" w:themeColor="text1"/>
              </w:rPr>
              <w:t>a</w:t>
            </w:r>
          </w:p>
        </w:tc>
        <w:tc>
          <w:tcPr>
            <w:tcW w:w="432" w:type="dxa"/>
            <w:tcBorders>
              <w:left w:val="single" w:sz="12" w:space="0" w:color="000000" w:themeColor="text1"/>
            </w:tcBorders>
          </w:tcPr>
          <w:p w14:paraId="1DF038AD" w14:textId="6C8DDA5E" w:rsidR="02F58961" w:rsidRDefault="02F58961" w:rsidP="02F58961">
            <w:pPr>
              <w:spacing w:line="240" w:lineRule="auto"/>
              <w:jc w:val="both"/>
              <w:rPr>
                <w:rFonts w:ascii="Times New Roman" w:eastAsia="Times New Roman" w:hAnsi="Times New Roman"/>
                <w:color w:val="7030A0"/>
              </w:rPr>
            </w:pPr>
          </w:p>
        </w:tc>
        <w:tc>
          <w:tcPr>
            <w:tcW w:w="432" w:type="dxa"/>
          </w:tcPr>
          <w:p w14:paraId="0AC6F1EE" w14:textId="2F8DFB62" w:rsidR="02F58961" w:rsidRDefault="02F58961" w:rsidP="02F58961">
            <w:pPr>
              <w:spacing w:line="240" w:lineRule="auto"/>
              <w:jc w:val="both"/>
              <w:rPr>
                <w:rFonts w:ascii="Times New Roman" w:eastAsia="Times New Roman" w:hAnsi="Times New Roman"/>
                <w:color w:val="7030A0"/>
              </w:rPr>
            </w:pPr>
          </w:p>
        </w:tc>
        <w:tc>
          <w:tcPr>
            <w:tcW w:w="432" w:type="dxa"/>
          </w:tcPr>
          <w:p w14:paraId="2BEE6C10" w14:textId="5A4F401C" w:rsidR="02F58961" w:rsidRDefault="02F58961" w:rsidP="02F58961">
            <w:pPr>
              <w:spacing w:line="240" w:lineRule="auto"/>
              <w:jc w:val="both"/>
              <w:rPr>
                <w:rFonts w:ascii="Times New Roman" w:eastAsia="Times New Roman" w:hAnsi="Times New Roman"/>
                <w:color w:val="7030A0"/>
              </w:rPr>
            </w:pPr>
          </w:p>
        </w:tc>
        <w:tc>
          <w:tcPr>
            <w:tcW w:w="432" w:type="dxa"/>
          </w:tcPr>
          <w:p w14:paraId="5EE24443" w14:textId="779EAD0D" w:rsidR="02F58961" w:rsidRDefault="02F58961" w:rsidP="02F58961">
            <w:pPr>
              <w:spacing w:line="240" w:lineRule="auto"/>
              <w:jc w:val="both"/>
              <w:rPr>
                <w:rFonts w:ascii="Times New Roman" w:eastAsia="Times New Roman" w:hAnsi="Times New Roman"/>
                <w:color w:val="7030A0"/>
              </w:rPr>
            </w:pPr>
          </w:p>
        </w:tc>
        <w:tc>
          <w:tcPr>
            <w:tcW w:w="432" w:type="dxa"/>
          </w:tcPr>
          <w:p w14:paraId="7714C143" w14:textId="53071347" w:rsidR="02F58961" w:rsidRDefault="02F58961" w:rsidP="02F58961">
            <w:pPr>
              <w:spacing w:line="240" w:lineRule="auto"/>
              <w:jc w:val="both"/>
              <w:rPr>
                <w:rFonts w:ascii="Times New Roman" w:eastAsia="Times New Roman" w:hAnsi="Times New Roman"/>
                <w:color w:val="7030A0"/>
              </w:rPr>
            </w:pPr>
          </w:p>
        </w:tc>
        <w:tc>
          <w:tcPr>
            <w:tcW w:w="432" w:type="dxa"/>
          </w:tcPr>
          <w:p w14:paraId="7484BE25" w14:textId="6F6580E0" w:rsidR="02F58961" w:rsidRDefault="02F58961" w:rsidP="02F58961">
            <w:pPr>
              <w:spacing w:line="240" w:lineRule="auto"/>
              <w:jc w:val="both"/>
              <w:rPr>
                <w:rFonts w:ascii="Times New Roman" w:eastAsia="Times New Roman" w:hAnsi="Times New Roman"/>
                <w:color w:val="7030A0"/>
              </w:rPr>
            </w:pPr>
          </w:p>
        </w:tc>
        <w:tc>
          <w:tcPr>
            <w:tcW w:w="432" w:type="dxa"/>
          </w:tcPr>
          <w:p w14:paraId="04622C4E" w14:textId="6846B595" w:rsidR="02F58961" w:rsidRDefault="02F58961" w:rsidP="02F58961">
            <w:pPr>
              <w:spacing w:line="240" w:lineRule="auto"/>
              <w:jc w:val="both"/>
              <w:rPr>
                <w:rFonts w:ascii="Times New Roman" w:eastAsia="Times New Roman" w:hAnsi="Times New Roman"/>
                <w:color w:val="7030A0"/>
              </w:rPr>
            </w:pPr>
          </w:p>
        </w:tc>
        <w:tc>
          <w:tcPr>
            <w:tcW w:w="432" w:type="dxa"/>
          </w:tcPr>
          <w:p w14:paraId="30B368C0" w14:textId="7B650677" w:rsidR="02F58961" w:rsidRDefault="02F58961" w:rsidP="02F58961">
            <w:pPr>
              <w:spacing w:line="240" w:lineRule="auto"/>
              <w:jc w:val="both"/>
              <w:rPr>
                <w:rFonts w:ascii="Times New Roman" w:eastAsia="Times New Roman" w:hAnsi="Times New Roman"/>
                <w:color w:val="7030A0"/>
              </w:rPr>
            </w:pPr>
          </w:p>
        </w:tc>
        <w:tc>
          <w:tcPr>
            <w:tcW w:w="432" w:type="dxa"/>
          </w:tcPr>
          <w:p w14:paraId="4F4AF4B0" w14:textId="24E3636F" w:rsidR="02F58961" w:rsidRDefault="02F58961" w:rsidP="02F58961">
            <w:pPr>
              <w:spacing w:line="240" w:lineRule="auto"/>
              <w:jc w:val="both"/>
              <w:rPr>
                <w:rFonts w:ascii="Times New Roman" w:eastAsia="Times New Roman" w:hAnsi="Times New Roman"/>
                <w:color w:val="7030A0"/>
              </w:rPr>
            </w:pPr>
          </w:p>
        </w:tc>
        <w:tc>
          <w:tcPr>
            <w:tcW w:w="432" w:type="dxa"/>
          </w:tcPr>
          <w:p w14:paraId="3F067FB7" w14:textId="5492DD54" w:rsidR="02F58961" w:rsidRDefault="02F58961" w:rsidP="02F58961">
            <w:pPr>
              <w:spacing w:line="240" w:lineRule="auto"/>
              <w:jc w:val="both"/>
              <w:rPr>
                <w:rFonts w:ascii="Times New Roman" w:eastAsia="Times New Roman" w:hAnsi="Times New Roman"/>
                <w:color w:val="7030A0"/>
              </w:rPr>
            </w:pPr>
          </w:p>
        </w:tc>
        <w:tc>
          <w:tcPr>
            <w:tcW w:w="432" w:type="dxa"/>
          </w:tcPr>
          <w:p w14:paraId="00FAAC26" w14:textId="268C4A04"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7DCDDC4B" w14:textId="0A24F655"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40CE2CCD" w14:textId="5225881D" w:rsidR="02F58961" w:rsidRDefault="02F58961" w:rsidP="02F58961">
            <w:pPr>
              <w:spacing w:line="240" w:lineRule="auto"/>
              <w:jc w:val="both"/>
              <w:rPr>
                <w:rFonts w:ascii="Times New Roman" w:eastAsia="Times New Roman" w:hAnsi="Times New Roman"/>
                <w:color w:val="7030A0"/>
              </w:rPr>
            </w:pPr>
          </w:p>
        </w:tc>
        <w:tc>
          <w:tcPr>
            <w:tcW w:w="432" w:type="dxa"/>
          </w:tcPr>
          <w:p w14:paraId="094F007E" w14:textId="33840071" w:rsidR="02F58961" w:rsidRDefault="02F58961" w:rsidP="02F58961">
            <w:pPr>
              <w:spacing w:line="240" w:lineRule="auto"/>
              <w:jc w:val="both"/>
              <w:rPr>
                <w:rFonts w:ascii="Times New Roman" w:eastAsia="Times New Roman" w:hAnsi="Times New Roman"/>
                <w:color w:val="7030A0"/>
              </w:rPr>
            </w:pPr>
          </w:p>
        </w:tc>
        <w:tc>
          <w:tcPr>
            <w:tcW w:w="432" w:type="dxa"/>
          </w:tcPr>
          <w:p w14:paraId="16956588" w14:textId="5A04AFD3" w:rsidR="02F58961" w:rsidRDefault="02F58961" w:rsidP="02F58961">
            <w:pPr>
              <w:spacing w:line="240" w:lineRule="auto"/>
              <w:jc w:val="both"/>
              <w:rPr>
                <w:rFonts w:ascii="Times New Roman" w:eastAsia="Times New Roman" w:hAnsi="Times New Roman"/>
                <w:color w:val="7030A0"/>
              </w:rPr>
            </w:pPr>
          </w:p>
        </w:tc>
        <w:tc>
          <w:tcPr>
            <w:tcW w:w="432" w:type="dxa"/>
          </w:tcPr>
          <w:p w14:paraId="204F7093" w14:textId="11DB6E13" w:rsidR="02F58961" w:rsidRDefault="02F58961" w:rsidP="02F58961">
            <w:pPr>
              <w:spacing w:line="240" w:lineRule="auto"/>
              <w:jc w:val="both"/>
              <w:rPr>
                <w:rFonts w:ascii="Times New Roman" w:eastAsia="Times New Roman" w:hAnsi="Times New Roman"/>
                <w:color w:val="7030A0"/>
              </w:rPr>
            </w:pPr>
          </w:p>
        </w:tc>
        <w:tc>
          <w:tcPr>
            <w:tcW w:w="432" w:type="dxa"/>
          </w:tcPr>
          <w:p w14:paraId="27342C6C" w14:textId="2B5EF5B5" w:rsidR="02F58961" w:rsidRDefault="02F58961" w:rsidP="02F58961">
            <w:pPr>
              <w:spacing w:line="240" w:lineRule="auto"/>
              <w:jc w:val="both"/>
              <w:rPr>
                <w:rFonts w:ascii="Times New Roman" w:eastAsia="Times New Roman" w:hAnsi="Times New Roman"/>
                <w:color w:val="7030A0"/>
              </w:rPr>
            </w:pPr>
          </w:p>
        </w:tc>
        <w:tc>
          <w:tcPr>
            <w:tcW w:w="432" w:type="dxa"/>
          </w:tcPr>
          <w:p w14:paraId="57CE1BC0" w14:textId="4E028B2E" w:rsidR="02F58961" w:rsidRDefault="02F58961" w:rsidP="02F58961">
            <w:pPr>
              <w:spacing w:line="240" w:lineRule="auto"/>
              <w:jc w:val="both"/>
              <w:rPr>
                <w:rFonts w:ascii="Times New Roman" w:eastAsia="Times New Roman" w:hAnsi="Times New Roman"/>
                <w:color w:val="7030A0"/>
              </w:rPr>
            </w:pPr>
          </w:p>
        </w:tc>
        <w:tc>
          <w:tcPr>
            <w:tcW w:w="432" w:type="dxa"/>
          </w:tcPr>
          <w:p w14:paraId="6C4ED8B1" w14:textId="72C07C10" w:rsidR="02F58961" w:rsidRDefault="02F58961" w:rsidP="02F58961">
            <w:pPr>
              <w:spacing w:line="240" w:lineRule="auto"/>
              <w:jc w:val="both"/>
              <w:rPr>
                <w:rFonts w:ascii="Times New Roman" w:eastAsia="Times New Roman" w:hAnsi="Times New Roman"/>
                <w:color w:val="7030A0"/>
              </w:rPr>
            </w:pPr>
          </w:p>
        </w:tc>
        <w:tc>
          <w:tcPr>
            <w:tcW w:w="432" w:type="dxa"/>
          </w:tcPr>
          <w:p w14:paraId="59D9478E" w14:textId="6D8F6F72" w:rsidR="02F58961" w:rsidRDefault="02F58961" w:rsidP="02F58961">
            <w:pPr>
              <w:spacing w:line="240" w:lineRule="auto"/>
              <w:jc w:val="both"/>
              <w:rPr>
                <w:rFonts w:ascii="Times New Roman" w:eastAsia="Times New Roman" w:hAnsi="Times New Roman"/>
                <w:color w:val="7030A0"/>
              </w:rPr>
            </w:pPr>
          </w:p>
        </w:tc>
        <w:tc>
          <w:tcPr>
            <w:tcW w:w="432" w:type="dxa"/>
          </w:tcPr>
          <w:p w14:paraId="546A9FCB" w14:textId="36EEB276" w:rsidR="02F58961" w:rsidRDefault="02F58961" w:rsidP="02F58961">
            <w:pPr>
              <w:spacing w:line="240" w:lineRule="auto"/>
              <w:jc w:val="both"/>
              <w:rPr>
                <w:rFonts w:ascii="Times New Roman" w:eastAsia="Times New Roman" w:hAnsi="Times New Roman"/>
                <w:color w:val="7030A0"/>
              </w:rPr>
            </w:pPr>
          </w:p>
        </w:tc>
        <w:tc>
          <w:tcPr>
            <w:tcW w:w="432" w:type="dxa"/>
          </w:tcPr>
          <w:p w14:paraId="1D81DA81" w14:textId="5D02B148" w:rsidR="02F58961" w:rsidRDefault="02F58961" w:rsidP="02F58961">
            <w:pPr>
              <w:spacing w:line="240" w:lineRule="auto"/>
              <w:jc w:val="both"/>
              <w:rPr>
                <w:rFonts w:ascii="Times New Roman" w:eastAsia="Times New Roman" w:hAnsi="Times New Roman"/>
                <w:color w:val="7030A0"/>
              </w:rPr>
            </w:pPr>
          </w:p>
        </w:tc>
        <w:tc>
          <w:tcPr>
            <w:tcW w:w="432" w:type="dxa"/>
          </w:tcPr>
          <w:p w14:paraId="29310921" w14:textId="1DF5D4D7"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EB6630D" w14:textId="21FE4D36"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3429559" w14:textId="4D903B7A" w:rsidR="02F58961" w:rsidRDefault="02F58961" w:rsidP="02F58961">
            <w:pPr>
              <w:spacing w:line="240" w:lineRule="auto"/>
              <w:jc w:val="both"/>
              <w:rPr>
                <w:rFonts w:ascii="Times New Roman" w:eastAsia="Times New Roman" w:hAnsi="Times New Roman"/>
                <w:color w:val="7030A0"/>
              </w:rPr>
            </w:pPr>
          </w:p>
        </w:tc>
      </w:tr>
      <w:tr w:rsidR="02F58961" w14:paraId="6FE58454" w14:textId="77777777" w:rsidTr="00757289">
        <w:trPr>
          <w:trHeight w:val="576"/>
        </w:trPr>
        <w:tc>
          <w:tcPr>
            <w:tcW w:w="1114" w:type="dxa"/>
          </w:tcPr>
          <w:p w14:paraId="64ABAF5D" w14:textId="6FA087F6" w:rsidR="02F58961" w:rsidRPr="00EA534C" w:rsidRDefault="02F58961" w:rsidP="00EA534C">
            <w:pPr>
              <w:spacing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5C956C71" w14:textId="3408284D" w:rsidR="02F58961" w:rsidRPr="00EA534C" w:rsidRDefault="00EA534C" w:rsidP="00EA534C">
            <w:pPr>
              <w:spacing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B</w:t>
            </w:r>
          </w:p>
        </w:tc>
        <w:tc>
          <w:tcPr>
            <w:tcW w:w="432" w:type="dxa"/>
            <w:tcBorders>
              <w:left w:val="single" w:sz="12" w:space="0" w:color="000000" w:themeColor="text1"/>
            </w:tcBorders>
          </w:tcPr>
          <w:p w14:paraId="3B24D505" w14:textId="2CB53C73" w:rsidR="02F58961" w:rsidRDefault="02F58961" w:rsidP="02F58961">
            <w:pPr>
              <w:spacing w:line="240" w:lineRule="auto"/>
              <w:jc w:val="both"/>
              <w:rPr>
                <w:rFonts w:ascii="Times New Roman" w:eastAsia="Times New Roman" w:hAnsi="Times New Roman"/>
                <w:color w:val="7030A0"/>
              </w:rPr>
            </w:pPr>
          </w:p>
        </w:tc>
        <w:tc>
          <w:tcPr>
            <w:tcW w:w="432" w:type="dxa"/>
          </w:tcPr>
          <w:p w14:paraId="3922C74C" w14:textId="05B3FF3B" w:rsidR="02F58961" w:rsidRDefault="02F58961" w:rsidP="02F58961">
            <w:pPr>
              <w:spacing w:line="240" w:lineRule="auto"/>
              <w:jc w:val="both"/>
              <w:rPr>
                <w:rFonts w:ascii="Times New Roman" w:eastAsia="Times New Roman" w:hAnsi="Times New Roman"/>
                <w:color w:val="7030A0"/>
              </w:rPr>
            </w:pPr>
          </w:p>
        </w:tc>
        <w:tc>
          <w:tcPr>
            <w:tcW w:w="432" w:type="dxa"/>
          </w:tcPr>
          <w:p w14:paraId="18201207" w14:textId="32E2D48E" w:rsidR="02F58961" w:rsidRDefault="02F58961" w:rsidP="02F58961">
            <w:pPr>
              <w:spacing w:line="240" w:lineRule="auto"/>
              <w:jc w:val="both"/>
              <w:rPr>
                <w:rFonts w:ascii="Times New Roman" w:eastAsia="Times New Roman" w:hAnsi="Times New Roman"/>
                <w:color w:val="7030A0"/>
              </w:rPr>
            </w:pPr>
          </w:p>
        </w:tc>
        <w:tc>
          <w:tcPr>
            <w:tcW w:w="432" w:type="dxa"/>
          </w:tcPr>
          <w:p w14:paraId="3F36308D" w14:textId="2F06D430" w:rsidR="02F58961" w:rsidRDefault="02F58961" w:rsidP="02F58961">
            <w:pPr>
              <w:spacing w:line="240" w:lineRule="auto"/>
              <w:jc w:val="both"/>
              <w:rPr>
                <w:rFonts w:ascii="Times New Roman" w:eastAsia="Times New Roman" w:hAnsi="Times New Roman"/>
                <w:color w:val="7030A0"/>
              </w:rPr>
            </w:pPr>
          </w:p>
        </w:tc>
        <w:tc>
          <w:tcPr>
            <w:tcW w:w="432" w:type="dxa"/>
          </w:tcPr>
          <w:p w14:paraId="63E5E65C" w14:textId="092B6A44" w:rsidR="02F58961" w:rsidRDefault="02F58961" w:rsidP="02F58961">
            <w:pPr>
              <w:spacing w:line="240" w:lineRule="auto"/>
              <w:jc w:val="both"/>
              <w:rPr>
                <w:rFonts w:ascii="Times New Roman" w:eastAsia="Times New Roman" w:hAnsi="Times New Roman"/>
                <w:color w:val="7030A0"/>
              </w:rPr>
            </w:pPr>
          </w:p>
        </w:tc>
        <w:tc>
          <w:tcPr>
            <w:tcW w:w="432" w:type="dxa"/>
          </w:tcPr>
          <w:p w14:paraId="13A62D00" w14:textId="15151DD4" w:rsidR="02F58961" w:rsidRDefault="02F58961" w:rsidP="02F58961">
            <w:pPr>
              <w:spacing w:line="240" w:lineRule="auto"/>
              <w:jc w:val="both"/>
              <w:rPr>
                <w:rFonts w:ascii="Times New Roman" w:eastAsia="Times New Roman" w:hAnsi="Times New Roman"/>
                <w:color w:val="7030A0"/>
              </w:rPr>
            </w:pPr>
          </w:p>
        </w:tc>
        <w:tc>
          <w:tcPr>
            <w:tcW w:w="432" w:type="dxa"/>
          </w:tcPr>
          <w:p w14:paraId="118F1ACD" w14:textId="6AD7A1D0" w:rsidR="02F58961" w:rsidRDefault="02F58961" w:rsidP="02F58961">
            <w:pPr>
              <w:spacing w:line="240" w:lineRule="auto"/>
              <w:jc w:val="both"/>
              <w:rPr>
                <w:rFonts w:ascii="Times New Roman" w:eastAsia="Times New Roman" w:hAnsi="Times New Roman"/>
                <w:color w:val="7030A0"/>
              </w:rPr>
            </w:pPr>
          </w:p>
        </w:tc>
        <w:tc>
          <w:tcPr>
            <w:tcW w:w="432" w:type="dxa"/>
          </w:tcPr>
          <w:p w14:paraId="44F82321" w14:textId="65574340" w:rsidR="02F58961" w:rsidRDefault="02F58961" w:rsidP="02F58961">
            <w:pPr>
              <w:spacing w:line="240" w:lineRule="auto"/>
              <w:jc w:val="both"/>
              <w:rPr>
                <w:rFonts w:ascii="Times New Roman" w:eastAsia="Times New Roman" w:hAnsi="Times New Roman"/>
                <w:color w:val="7030A0"/>
              </w:rPr>
            </w:pPr>
          </w:p>
        </w:tc>
        <w:tc>
          <w:tcPr>
            <w:tcW w:w="432" w:type="dxa"/>
          </w:tcPr>
          <w:p w14:paraId="3CC59221" w14:textId="7C57E9DD" w:rsidR="02F58961" w:rsidRDefault="02F58961" w:rsidP="02F58961">
            <w:pPr>
              <w:spacing w:line="240" w:lineRule="auto"/>
              <w:jc w:val="both"/>
              <w:rPr>
                <w:rFonts w:ascii="Times New Roman" w:eastAsia="Times New Roman" w:hAnsi="Times New Roman"/>
                <w:color w:val="7030A0"/>
              </w:rPr>
            </w:pPr>
          </w:p>
        </w:tc>
        <w:tc>
          <w:tcPr>
            <w:tcW w:w="432" w:type="dxa"/>
          </w:tcPr>
          <w:p w14:paraId="42FBB70C" w14:textId="74BE2E15" w:rsidR="02F58961" w:rsidRDefault="02F58961" w:rsidP="02F58961">
            <w:pPr>
              <w:spacing w:line="240" w:lineRule="auto"/>
              <w:jc w:val="both"/>
              <w:rPr>
                <w:rFonts w:ascii="Times New Roman" w:eastAsia="Times New Roman" w:hAnsi="Times New Roman"/>
                <w:color w:val="7030A0"/>
              </w:rPr>
            </w:pPr>
          </w:p>
        </w:tc>
        <w:tc>
          <w:tcPr>
            <w:tcW w:w="432" w:type="dxa"/>
          </w:tcPr>
          <w:p w14:paraId="23CE12E6" w14:textId="669013E2"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03AD3513" w14:textId="5F82F11D"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3B171679" w14:textId="28DF3E57" w:rsidR="02F58961" w:rsidRDefault="02F58961" w:rsidP="02F58961">
            <w:pPr>
              <w:spacing w:line="240" w:lineRule="auto"/>
              <w:jc w:val="both"/>
              <w:rPr>
                <w:rFonts w:ascii="Times New Roman" w:eastAsia="Times New Roman" w:hAnsi="Times New Roman"/>
                <w:color w:val="7030A0"/>
              </w:rPr>
            </w:pPr>
          </w:p>
        </w:tc>
        <w:tc>
          <w:tcPr>
            <w:tcW w:w="432" w:type="dxa"/>
          </w:tcPr>
          <w:p w14:paraId="3A5216ED" w14:textId="0820093C" w:rsidR="02F58961" w:rsidRDefault="02F58961" w:rsidP="02F58961">
            <w:pPr>
              <w:spacing w:line="240" w:lineRule="auto"/>
              <w:jc w:val="both"/>
              <w:rPr>
                <w:rFonts w:ascii="Times New Roman" w:eastAsia="Times New Roman" w:hAnsi="Times New Roman"/>
                <w:color w:val="7030A0"/>
              </w:rPr>
            </w:pPr>
          </w:p>
        </w:tc>
        <w:tc>
          <w:tcPr>
            <w:tcW w:w="432" w:type="dxa"/>
          </w:tcPr>
          <w:p w14:paraId="009DA3BE" w14:textId="1E34EEF5" w:rsidR="02F58961" w:rsidRDefault="02F58961" w:rsidP="02F58961">
            <w:pPr>
              <w:spacing w:line="240" w:lineRule="auto"/>
              <w:jc w:val="both"/>
              <w:rPr>
                <w:rFonts w:ascii="Times New Roman" w:eastAsia="Times New Roman" w:hAnsi="Times New Roman"/>
                <w:color w:val="7030A0"/>
              </w:rPr>
            </w:pPr>
          </w:p>
        </w:tc>
        <w:tc>
          <w:tcPr>
            <w:tcW w:w="432" w:type="dxa"/>
          </w:tcPr>
          <w:p w14:paraId="0AA73A7F" w14:textId="1D16BFDD" w:rsidR="02F58961" w:rsidRDefault="02F58961" w:rsidP="02F58961">
            <w:pPr>
              <w:spacing w:line="240" w:lineRule="auto"/>
              <w:jc w:val="both"/>
              <w:rPr>
                <w:rFonts w:ascii="Times New Roman" w:eastAsia="Times New Roman" w:hAnsi="Times New Roman"/>
                <w:color w:val="7030A0"/>
              </w:rPr>
            </w:pPr>
          </w:p>
        </w:tc>
        <w:tc>
          <w:tcPr>
            <w:tcW w:w="432" w:type="dxa"/>
          </w:tcPr>
          <w:p w14:paraId="199BFDCE" w14:textId="658663DE" w:rsidR="02F58961" w:rsidRDefault="02F58961" w:rsidP="02F58961">
            <w:pPr>
              <w:spacing w:line="240" w:lineRule="auto"/>
              <w:jc w:val="both"/>
              <w:rPr>
                <w:rFonts w:ascii="Times New Roman" w:eastAsia="Times New Roman" w:hAnsi="Times New Roman"/>
                <w:color w:val="7030A0"/>
              </w:rPr>
            </w:pPr>
          </w:p>
        </w:tc>
        <w:tc>
          <w:tcPr>
            <w:tcW w:w="432" w:type="dxa"/>
          </w:tcPr>
          <w:p w14:paraId="6993380A" w14:textId="3177D7EA" w:rsidR="02F58961" w:rsidRDefault="02F58961" w:rsidP="02F58961">
            <w:pPr>
              <w:spacing w:line="240" w:lineRule="auto"/>
              <w:jc w:val="both"/>
              <w:rPr>
                <w:rFonts w:ascii="Times New Roman" w:eastAsia="Times New Roman" w:hAnsi="Times New Roman"/>
                <w:color w:val="7030A0"/>
              </w:rPr>
            </w:pPr>
          </w:p>
        </w:tc>
        <w:tc>
          <w:tcPr>
            <w:tcW w:w="432" w:type="dxa"/>
          </w:tcPr>
          <w:p w14:paraId="43B711CD" w14:textId="53E1D94A" w:rsidR="02F58961" w:rsidRDefault="02F58961" w:rsidP="02F58961">
            <w:pPr>
              <w:spacing w:line="240" w:lineRule="auto"/>
              <w:jc w:val="both"/>
              <w:rPr>
                <w:rFonts w:ascii="Times New Roman" w:eastAsia="Times New Roman" w:hAnsi="Times New Roman"/>
                <w:color w:val="7030A0"/>
              </w:rPr>
            </w:pPr>
          </w:p>
        </w:tc>
        <w:tc>
          <w:tcPr>
            <w:tcW w:w="432" w:type="dxa"/>
          </w:tcPr>
          <w:p w14:paraId="459E4EC4" w14:textId="7439DFD3" w:rsidR="02F58961" w:rsidRDefault="02F58961" w:rsidP="02F58961">
            <w:pPr>
              <w:spacing w:line="240" w:lineRule="auto"/>
              <w:jc w:val="both"/>
              <w:rPr>
                <w:rFonts w:ascii="Times New Roman" w:eastAsia="Times New Roman" w:hAnsi="Times New Roman"/>
                <w:color w:val="7030A0"/>
              </w:rPr>
            </w:pPr>
          </w:p>
        </w:tc>
        <w:tc>
          <w:tcPr>
            <w:tcW w:w="432" w:type="dxa"/>
          </w:tcPr>
          <w:p w14:paraId="20C7978B" w14:textId="3CC2A09C" w:rsidR="02F58961" w:rsidRDefault="02F58961" w:rsidP="02F58961">
            <w:pPr>
              <w:spacing w:line="240" w:lineRule="auto"/>
              <w:jc w:val="both"/>
              <w:rPr>
                <w:rFonts w:ascii="Times New Roman" w:eastAsia="Times New Roman" w:hAnsi="Times New Roman"/>
                <w:color w:val="7030A0"/>
              </w:rPr>
            </w:pPr>
          </w:p>
        </w:tc>
        <w:tc>
          <w:tcPr>
            <w:tcW w:w="432" w:type="dxa"/>
          </w:tcPr>
          <w:p w14:paraId="36C41ED2" w14:textId="08FF8D1A" w:rsidR="02F58961" w:rsidRDefault="02F58961" w:rsidP="02F58961">
            <w:pPr>
              <w:spacing w:line="240" w:lineRule="auto"/>
              <w:jc w:val="both"/>
              <w:rPr>
                <w:rFonts w:ascii="Times New Roman" w:eastAsia="Times New Roman" w:hAnsi="Times New Roman"/>
                <w:color w:val="7030A0"/>
              </w:rPr>
            </w:pPr>
          </w:p>
        </w:tc>
        <w:tc>
          <w:tcPr>
            <w:tcW w:w="432" w:type="dxa"/>
          </w:tcPr>
          <w:p w14:paraId="0149EFD0" w14:textId="386BAE2E"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7D969B99" w14:textId="321340BF"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0B271B38" w14:textId="39DA8430" w:rsidR="02F58961" w:rsidRDefault="02F58961" w:rsidP="02F58961">
            <w:pPr>
              <w:spacing w:line="240" w:lineRule="auto"/>
              <w:jc w:val="both"/>
              <w:rPr>
                <w:rFonts w:ascii="Times New Roman" w:eastAsia="Times New Roman" w:hAnsi="Times New Roman"/>
                <w:color w:val="7030A0"/>
              </w:rPr>
            </w:pPr>
          </w:p>
        </w:tc>
      </w:tr>
      <w:tr w:rsidR="02F58961" w14:paraId="3B4F5093" w14:textId="77777777" w:rsidTr="00757289">
        <w:trPr>
          <w:trHeight w:val="576"/>
        </w:trPr>
        <w:tc>
          <w:tcPr>
            <w:tcW w:w="1114" w:type="dxa"/>
          </w:tcPr>
          <w:p w14:paraId="5ACF98CE" w14:textId="5C68977A" w:rsidR="02F58961" w:rsidRPr="00EA534C" w:rsidRDefault="02F58961" w:rsidP="00EA534C">
            <w:pPr>
              <w:spacing w:line="240" w:lineRule="auto"/>
              <w:jc w:val="center"/>
              <w:rPr>
                <w:rFonts w:ascii="Times New Roman" w:eastAsia="Times New Roman" w:hAnsi="Times New Roman"/>
                <w:color w:val="000000" w:themeColor="text1"/>
              </w:rPr>
            </w:pPr>
          </w:p>
        </w:tc>
        <w:tc>
          <w:tcPr>
            <w:tcW w:w="1189" w:type="dxa"/>
            <w:tcBorders>
              <w:right w:val="single" w:sz="12" w:space="0" w:color="000000" w:themeColor="text1"/>
            </w:tcBorders>
          </w:tcPr>
          <w:p w14:paraId="23B94FA7" w14:textId="37FEDEDA" w:rsidR="02F58961" w:rsidRPr="00EA534C" w:rsidRDefault="00EA534C" w:rsidP="00EA534C">
            <w:pPr>
              <w:spacing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c</w:t>
            </w:r>
          </w:p>
        </w:tc>
        <w:tc>
          <w:tcPr>
            <w:tcW w:w="432" w:type="dxa"/>
            <w:tcBorders>
              <w:left w:val="single" w:sz="12" w:space="0" w:color="000000" w:themeColor="text1"/>
            </w:tcBorders>
          </w:tcPr>
          <w:p w14:paraId="3FD2FC47" w14:textId="3FC84268" w:rsidR="02F58961" w:rsidRDefault="02F58961" w:rsidP="02F58961">
            <w:pPr>
              <w:spacing w:line="240" w:lineRule="auto"/>
              <w:jc w:val="both"/>
              <w:rPr>
                <w:rFonts w:ascii="Times New Roman" w:eastAsia="Times New Roman" w:hAnsi="Times New Roman"/>
                <w:color w:val="7030A0"/>
              </w:rPr>
            </w:pPr>
          </w:p>
        </w:tc>
        <w:tc>
          <w:tcPr>
            <w:tcW w:w="432" w:type="dxa"/>
          </w:tcPr>
          <w:p w14:paraId="298AEB2C" w14:textId="04605AB3" w:rsidR="02F58961" w:rsidRDefault="02F58961" w:rsidP="02F58961">
            <w:pPr>
              <w:spacing w:line="240" w:lineRule="auto"/>
              <w:jc w:val="both"/>
              <w:rPr>
                <w:rFonts w:ascii="Times New Roman" w:eastAsia="Times New Roman" w:hAnsi="Times New Roman"/>
                <w:color w:val="7030A0"/>
              </w:rPr>
            </w:pPr>
          </w:p>
        </w:tc>
        <w:tc>
          <w:tcPr>
            <w:tcW w:w="432" w:type="dxa"/>
          </w:tcPr>
          <w:p w14:paraId="0D72CE79" w14:textId="572AE6DF" w:rsidR="02F58961" w:rsidRDefault="02F58961" w:rsidP="02F58961">
            <w:pPr>
              <w:spacing w:line="240" w:lineRule="auto"/>
              <w:jc w:val="both"/>
              <w:rPr>
                <w:rFonts w:ascii="Times New Roman" w:eastAsia="Times New Roman" w:hAnsi="Times New Roman"/>
                <w:color w:val="7030A0"/>
              </w:rPr>
            </w:pPr>
          </w:p>
        </w:tc>
        <w:tc>
          <w:tcPr>
            <w:tcW w:w="432" w:type="dxa"/>
          </w:tcPr>
          <w:p w14:paraId="0AF6680B" w14:textId="3EB8940F" w:rsidR="02F58961" w:rsidRDefault="02F58961" w:rsidP="02F58961">
            <w:pPr>
              <w:spacing w:line="240" w:lineRule="auto"/>
              <w:jc w:val="both"/>
              <w:rPr>
                <w:rFonts w:ascii="Times New Roman" w:eastAsia="Times New Roman" w:hAnsi="Times New Roman"/>
                <w:color w:val="7030A0"/>
              </w:rPr>
            </w:pPr>
          </w:p>
        </w:tc>
        <w:tc>
          <w:tcPr>
            <w:tcW w:w="432" w:type="dxa"/>
          </w:tcPr>
          <w:p w14:paraId="58BBE7BD" w14:textId="5E93EC2D" w:rsidR="02F58961" w:rsidRDefault="02F58961" w:rsidP="02F58961">
            <w:pPr>
              <w:spacing w:line="240" w:lineRule="auto"/>
              <w:jc w:val="both"/>
              <w:rPr>
                <w:rFonts w:ascii="Times New Roman" w:eastAsia="Times New Roman" w:hAnsi="Times New Roman"/>
                <w:color w:val="7030A0"/>
              </w:rPr>
            </w:pPr>
          </w:p>
        </w:tc>
        <w:tc>
          <w:tcPr>
            <w:tcW w:w="432" w:type="dxa"/>
          </w:tcPr>
          <w:p w14:paraId="4A9F84F0" w14:textId="05617438" w:rsidR="02F58961" w:rsidRDefault="02F58961" w:rsidP="02F58961">
            <w:pPr>
              <w:spacing w:line="240" w:lineRule="auto"/>
              <w:jc w:val="both"/>
              <w:rPr>
                <w:rFonts w:ascii="Times New Roman" w:eastAsia="Times New Roman" w:hAnsi="Times New Roman"/>
                <w:color w:val="7030A0"/>
              </w:rPr>
            </w:pPr>
          </w:p>
        </w:tc>
        <w:tc>
          <w:tcPr>
            <w:tcW w:w="432" w:type="dxa"/>
          </w:tcPr>
          <w:p w14:paraId="0840A4E1" w14:textId="15167EEA" w:rsidR="02F58961" w:rsidRDefault="02F58961" w:rsidP="02F58961">
            <w:pPr>
              <w:spacing w:line="240" w:lineRule="auto"/>
              <w:jc w:val="both"/>
              <w:rPr>
                <w:rFonts w:ascii="Times New Roman" w:eastAsia="Times New Roman" w:hAnsi="Times New Roman"/>
                <w:color w:val="7030A0"/>
              </w:rPr>
            </w:pPr>
          </w:p>
        </w:tc>
        <w:tc>
          <w:tcPr>
            <w:tcW w:w="432" w:type="dxa"/>
          </w:tcPr>
          <w:p w14:paraId="3D950678" w14:textId="6866C17F" w:rsidR="02F58961" w:rsidRDefault="02F58961" w:rsidP="02F58961">
            <w:pPr>
              <w:spacing w:line="240" w:lineRule="auto"/>
              <w:jc w:val="both"/>
              <w:rPr>
                <w:rFonts w:ascii="Times New Roman" w:eastAsia="Times New Roman" w:hAnsi="Times New Roman"/>
                <w:color w:val="7030A0"/>
              </w:rPr>
            </w:pPr>
          </w:p>
        </w:tc>
        <w:tc>
          <w:tcPr>
            <w:tcW w:w="432" w:type="dxa"/>
          </w:tcPr>
          <w:p w14:paraId="49A3FF86" w14:textId="301A1634" w:rsidR="02F58961" w:rsidRDefault="02F58961" w:rsidP="02F58961">
            <w:pPr>
              <w:spacing w:line="240" w:lineRule="auto"/>
              <w:jc w:val="both"/>
              <w:rPr>
                <w:rFonts w:ascii="Times New Roman" w:eastAsia="Times New Roman" w:hAnsi="Times New Roman"/>
                <w:color w:val="7030A0"/>
              </w:rPr>
            </w:pPr>
          </w:p>
        </w:tc>
        <w:tc>
          <w:tcPr>
            <w:tcW w:w="432" w:type="dxa"/>
          </w:tcPr>
          <w:p w14:paraId="7CCEB589" w14:textId="0EF5E80B" w:rsidR="02F58961" w:rsidRDefault="02F58961" w:rsidP="02F58961">
            <w:pPr>
              <w:spacing w:line="240" w:lineRule="auto"/>
              <w:jc w:val="both"/>
              <w:rPr>
                <w:rFonts w:ascii="Times New Roman" w:eastAsia="Times New Roman" w:hAnsi="Times New Roman"/>
                <w:color w:val="7030A0"/>
              </w:rPr>
            </w:pPr>
          </w:p>
        </w:tc>
        <w:tc>
          <w:tcPr>
            <w:tcW w:w="432" w:type="dxa"/>
          </w:tcPr>
          <w:p w14:paraId="221E7320" w14:textId="460F89B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472B20BE" w14:textId="63866D8E" w:rsidR="02F58961" w:rsidRDefault="02F58961" w:rsidP="02F58961">
            <w:pPr>
              <w:spacing w:line="240" w:lineRule="auto"/>
              <w:jc w:val="both"/>
              <w:rPr>
                <w:rFonts w:ascii="Times New Roman" w:eastAsia="Times New Roman" w:hAnsi="Times New Roman"/>
                <w:color w:val="7030A0"/>
              </w:rPr>
            </w:pPr>
          </w:p>
        </w:tc>
        <w:tc>
          <w:tcPr>
            <w:tcW w:w="432" w:type="dxa"/>
            <w:tcBorders>
              <w:left w:val="single" w:sz="12" w:space="0" w:color="000000" w:themeColor="text1"/>
            </w:tcBorders>
          </w:tcPr>
          <w:p w14:paraId="5393DD40" w14:textId="0A38B217" w:rsidR="02F58961" w:rsidRDefault="02F58961" w:rsidP="02F58961">
            <w:pPr>
              <w:spacing w:line="240" w:lineRule="auto"/>
              <w:jc w:val="both"/>
              <w:rPr>
                <w:rFonts w:ascii="Times New Roman" w:eastAsia="Times New Roman" w:hAnsi="Times New Roman"/>
                <w:color w:val="7030A0"/>
              </w:rPr>
            </w:pPr>
          </w:p>
        </w:tc>
        <w:tc>
          <w:tcPr>
            <w:tcW w:w="432" w:type="dxa"/>
          </w:tcPr>
          <w:p w14:paraId="093383BD" w14:textId="2175C254" w:rsidR="02F58961" w:rsidRDefault="02F58961" w:rsidP="02F58961">
            <w:pPr>
              <w:spacing w:line="240" w:lineRule="auto"/>
              <w:jc w:val="both"/>
              <w:rPr>
                <w:rFonts w:ascii="Times New Roman" w:eastAsia="Times New Roman" w:hAnsi="Times New Roman"/>
                <w:color w:val="7030A0"/>
              </w:rPr>
            </w:pPr>
          </w:p>
        </w:tc>
        <w:tc>
          <w:tcPr>
            <w:tcW w:w="432" w:type="dxa"/>
          </w:tcPr>
          <w:p w14:paraId="1115E64F" w14:textId="3A1B8D66" w:rsidR="02F58961" w:rsidRDefault="02F58961" w:rsidP="02F58961">
            <w:pPr>
              <w:spacing w:line="240" w:lineRule="auto"/>
              <w:jc w:val="both"/>
              <w:rPr>
                <w:rFonts w:ascii="Times New Roman" w:eastAsia="Times New Roman" w:hAnsi="Times New Roman"/>
                <w:color w:val="7030A0"/>
              </w:rPr>
            </w:pPr>
          </w:p>
        </w:tc>
        <w:tc>
          <w:tcPr>
            <w:tcW w:w="432" w:type="dxa"/>
          </w:tcPr>
          <w:p w14:paraId="56FF907A" w14:textId="63F3D56E" w:rsidR="02F58961" w:rsidRDefault="02F58961" w:rsidP="02F58961">
            <w:pPr>
              <w:spacing w:line="240" w:lineRule="auto"/>
              <w:jc w:val="both"/>
              <w:rPr>
                <w:rFonts w:ascii="Times New Roman" w:eastAsia="Times New Roman" w:hAnsi="Times New Roman"/>
                <w:color w:val="7030A0"/>
              </w:rPr>
            </w:pPr>
          </w:p>
        </w:tc>
        <w:tc>
          <w:tcPr>
            <w:tcW w:w="432" w:type="dxa"/>
          </w:tcPr>
          <w:p w14:paraId="02985930" w14:textId="2B8F2251" w:rsidR="02F58961" w:rsidRDefault="02F58961" w:rsidP="02F58961">
            <w:pPr>
              <w:spacing w:line="240" w:lineRule="auto"/>
              <w:jc w:val="both"/>
              <w:rPr>
                <w:rFonts w:ascii="Times New Roman" w:eastAsia="Times New Roman" w:hAnsi="Times New Roman"/>
                <w:color w:val="7030A0"/>
              </w:rPr>
            </w:pPr>
          </w:p>
        </w:tc>
        <w:tc>
          <w:tcPr>
            <w:tcW w:w="432" w:type="dxa"/>
          </w:tcPr>
          <w:p w14:paraId="71AACC83" w14:textId="360F8F28" w:rsidR="02F58961" w:rsidRDefault="02F58961" w:rsidP="02F58961">
            <w:pPr>
              <w:spacing w:line="240" w:lineRule="auto"/>
              <w:jc w:val="both"/>
              <w:rPr>
                <w:rFonts w:ascii="Times New Roman" w:eastAsia="Times New Roman" w:hAnsi="Times New Roman"/>
                <w:color w:val="7030A0"/>
              </w:rPr>
            </w:pPr>
          </w:p>
        </w:tc>
        <w:tc>
          <w:tcPr>
            <w:tcW w:w="432" w:type="dxa"/>
          </w:tcPr>
          <w:p w14:paraId="23B24ADE" w14:textId="651CB156" w:rsidR="02F58961" w:rsidRDefault="02F58961" w:rsidP="02F58961">
            <w:pPr>
              <w:spacing w:line="240" w:lineRule="auto"/>
              <w:jc w:val="both"/>
              <w:rPr>
                <w:rFonts w:ascii="Times New Roman" w:eastAsia="Times New Roman" w:hAnsi="Times New Roman"/>
                <w:color w:val="7030A0"/>
              </w:rPr>
            </w:pPr>
          </w:p>
        </w:tc>
        <w:tc>
          <w:tcPr>
            <w:tcW w:w="432" w:type="dxa"/>
          </w:tcPr>
          <w:p w14:paraId="3D372D85" w14:textId="0EEDDA8F" w:rsidR="02F58961" w:rsidRDefault="02F58961" w:rsidP="02F58961">
            <w:pPr>
              <w:spacing w:line="240" w:lineRule="auto"/>
              <w:jc w:val="both"/>
              <w:rPr>
                <w:rFonts w:ascii="Times New Roman" w:eastAsia="Times New Roman" w:hAnsi="Times New Roman"/>
                <w:color w:val="7030A0"/>
              </w:rPr>
            </w:pPr>
          </w:p>
        </w:tc>
        <w:tc>
          <w:tcPr>
            <w:tcW w:w="432" w:type="dxa"/>
          </w:tcPr>
          <w:p w14:paraId="044E13EC" w14:textId="79ABA542" w:rsidR="02F58961" w:rsidRDefault="02F58961" w:rsidP="02F58961">
            <w:pPr>
              <w:spacing w:line="240" w:lineRule="auto"/>
              <w:jc w:val="both"/>
              <w:rPr>
                <w:rFonts w:ascii="Times New Roman" w:eastAsia="Times New Roman" w:hAnsi="Times New Roman"/>
                <w:color w:val="7030A0"/>
              </w:rPr>
            </w:pPr>
          </w:p>
        </w:tc>
        <w:tc>
          <w:tcPr>
            <w:tcW w:w="432" w:type="dxa"/>
          </w:tcPr>
          <w:p w14:paraId="19F5EADC" w14:textId="16D8E302" w:rsidR="02F58961" w:rsidRDefault="02F58961" w:rsidP="02F58961">
            <w:pPr>
              <w:spacing w:line="240" w:lineRule="auto"/>
              <w:jc w:val="both"/>
              <w:rPr>
                <w:rFonts w:ascii="Times New Roman" w:eastAsia="Times New Roman" w:hAnsi="Times New Roman"/>
                <w:color w:val="7030A0"/>
              </w:rPr>
            </w:pPr>
          </w:p>
        </w:tc>
        <w:tc>
          <w:tcPr>
            <w:tcW w:w="432" w:type="dxa"/>
          </w:tcPr>
          <w:p w14:paraId="29ADEAE2" w14:textId="00B6AD4D" w:rsidR="02F58961" w:rsidRDefault="02F58961" w:rsidP="02F58961">
            <w:pPr>
              <w:spacing w:line="240" w:lineRule="auto"/>
              <w:jc w:val="both"/>
              <w:rPr>
                <w:rFonts w:ascii="Times New Roman" w:eastAsia="Times New Roman" w:hAnsi="Times New Roman"/>
                <w:color w:val="7030A0"/>
              </w:rPr>
            </w:pPr>
          </w:p>
        </w:tc>
        <w:tc>
          <w:tcPr>
            <w:tcW w:w="432" w:type="dxa"/>
            <w:tcBorders>
              <w:right w:val="single" w:sz="12" w:space="0" w:color="000000" w:themeColor="text1"/>
            </w:tcBorders>
          </w:tcPr>
          <w:p w14:paraId="25EBC274" w14:textId="1EEB9CBD" w:rsidR="02F58961" w:rsidRDefault="02F58961" w:rsidP="02F58961">
            <w:pPr>
              <w:spacing w:line="240" w:lineRule="auto"/>
              <w:jc w:val="both"/>
              <w:rPr>
                <w:rFonts w:ascii="Times New Roman" w:eastAsia="Times New Roman" w:hAnsi="Times New Roman"/>
                <w:color w:val="7030A0"/>
              </w:rPr>
            </w:pPr>
          </w:p>
        </w:tc>
        <w:tc>
          <w:tcPr>
            <w:tcW w:w="1544" w:type="dxa"/>
            <w:gridSpan w:val="2"/>
            <w:tcBorders>
              <w:left w:val="single" w:sz="12" w:space="0" w:color="000000" w:themeColor="text1"/>
            </w:tcBorders>
          </w:tcPr>
          <w:p w14:paraId="21B47DD9" w14:textId="18278BEB" w:rsidR="02F58961" w:rsidRDefault="02F58961" w:rsidP="02F58961">
            <w:pPr>
              <w:spacing w:line="240" w:lineRule="auto"/>
              <w:jc w:val="both"/>
              <w:rPr>
                <w:rFonts w:ascii="Times New Roman" w:eastAsia="Times New Roman" w:hAnsi="Times New Roman"/>
                <w:color w:val="7030A0"/>
              </w:rPr>
            </w:pPr>
          </w:p>
        </w:tc>
      </w:tr>
    </w:tbl>
    <w:p w14:paraId="42CA4A64" w14:textId="77777777" w:rsidR="00A041F0" w:rsidRDefault="00A041F0" w:rsidP="0008474F"/>
    <w:p w14:paraId="28680188" w14:textId="77777777" w:rsidR="00A041F0" w:rsidRDefault="00A041F0" w:rsidP="0008474F">
      <w:pPr>
        <w:sectPr w:rsidR="00A041F0" w:rsidSect="00255661">
          <w:pgSz w:w="16834" w:h="11909" w:orient="landscape" w:code="9"/>
          <w:pgMar w:top="1152" w:right="1440" w:bottom="1152" w:left="1440" w:header="706" w:footer="706" w:gutter="0"/>
          <w:cols w:space="708"/>
          <w:docGrid w:linePitch="360"/>
        </w:sectPr>
      </w:pPr>
    </w:p>
    <w:p w14:paraId="16950DD9" w14:textId="7851D17F" w:rsidR="005A542C" w:rsidRDefault="0081790B" w:rsidP="0008474F">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4" behindDoc="0" locked="0" layoutInCell="1" allowOverlap="1" wp14:anchorId="72A10672" wp14:editId="6B2F7134">
                <wp:simplePos x="0" y="0"/>
                <wp:positionH relativeFrom="column">
                  <wp:posOffset>5332984</wp:posOffset>
                </wp:positionH>
                <wp:positionV relativeFrom="paragraph">
                  <wp:posOffset>-7620</wp:posOffset>
                </wp:positionV>
                <wp:extent cx="1002030" cy="267335"/>
                <wp:effectExtent l="0" t="0" r="26670" b="1841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376C3B25" w14:textId="77777777"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72A10672" id="_x0000_s1030" style="position:absolute;margin-left:419.9pt;margin-top:-.6pt;width:78.9pt;height:21.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" filled="f">
                <v:textbox>
                  <w:txbxContent>
                    <w:p w14:paraId="376C3B25" w14:textId="77777777"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v:textbox>
              </v:rect>
            </w:pict>
          </mc:Fallback>
        </mc:AlternateContent>
      </w:r>
    </w:p>
    <w:p w14:paraId="38926FB8" w14:textId="4D48AE41" w:rsidR="001500CD" w:rsidRDefault="001500CD" w:rsidP="001500CD">
      <w:pPr>
        <w:spacing w:after="0" w:line="240" w:lineRule="auto"/>
        <w:rPr>
          <w:rFonts w:ascii="Times New Roman" w:hAnsi="Times New Roman"/>
          <w:b/>
          <w:bCs/>
        </w:rPr>
      </w:pPr>
    </w:p>
    <w:p w14:paraId="64D4C620" w14:textId="262BE6DA" w:rsidR="001500CD" w:rsidRDefault="001500CD" w:rsidP="001500CD">
      <w:pPr>
        <w:spacing w:after="0" w:line="240" w:lineRule="auto"/>
        <w:jc w:val="both"/>
        <w:rPr>
          <w:rFonts w:ascii="Times New Roman" w:hAnsi="Times New Roman"/>
          <w:b/>
          <w:bCs/>
          <w:color w:val="000000"/>
          <w:sz w:val="20"/>
          <w:szCs w:val="20"/>
          <w:u w:val="single"/>
        </w:rPr>
      </w:pPr>
    </w:p>
    <w:p w14:paraId="75F720F3" w14:textId="77777777" w:rsidR="001500CD" w:rsidRDefault="001500CD" w:rsidP="001500CD">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1500CD" w14:paraId="7A8C8F4D" w14:textId="77777777" w:rsidTr="00D51B2A">
        <w:tc>
          <w:tcPr>
            <w:tcW w:w="8856" w:type="dxa"/>
            <w:shd w:val="pct20" w:color="auto" w:fill="auto"/>
          </w:tcPr>
          <w:p w14:paraId="51C1A320" w14:textId="77777777" w:rsidR="001500CD" w:rsidRDefault="001500CD" w:rsidP="00D51B2A">
            <w:pPr>
              <w:spacing w:after="0" w:line="240" w:lineRule="auto"/>
              <w:rPr>
                <w:rFonts w:ascii="Times New Roman" w:hAnsi="Times New Roman"/>
                <w:b/>
                <w:bCs/>
                <w:i/>
                <w:iCs/>
                <w:color w:val="000000"/>
                <w:sz w:val="6"/>
                <w:szCs w:val="6"/>
              </w:rPr>
            </w:pPr>
          </w:p>
          <w:p w14:paraId="0C9BD2E0" w14:textId="77777777" w:rsidR="001500CD" w:rsidRDefault="001500CD" w:rsidP="00D51B2A">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50F5A375" w14:textId="77777777" w:rsidR="001500CD" w:rsidRDefault="001500CD" w:rsidP="00D51B2A">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7D6267F8" w14:textId="77777777" w:rsidR="001500CD" w:rsidRDefault="001500CD" w:rsidP="001500CD">
      <w:pPr>
        <w:spacing w:after="0" w:line="240" w:lineRule="auto"/>
        <w:jc w:val="both"/>
        <w:rPr>
          <w:rFonts w:ascii="Times New Roman" w:hAnsi="Times New Roman"/>
          <w:b/>
          <w:bCs/>
          <w:color w:val="000000"/>
          <w:sz w:val="20"/>
          <w:szCs w:val="20"/>
          <w:u w:val="single"/>
        </w:rPr>
      </w:pPr>
    </w:p>
    <w:p w14:paraId="433B7D9E" w14:textId="77777777" w:rsidR="001500CD" w:rsidRDefault="001500CD" w:rsidP="001500CD">
      <w:pPr>
        <w:spacing w:after="0" w:line="240" w:lineRule="auto"/>
        <w:jc w:val="both"/>
        <w:rPr>
          <w:rFonts w:ascii="Times New Roman" w:hAnsi="Times New Roman"/>
          <w:b/>
          <w:bCs/>
          <w:color w:val="000000"/>
          <w:sz w:val="20"/>
          <w:szCs w:val="20"/>
          <w:u w:val="single"/>
        </w:rPr>
      </w:pPr>
    </w:p>
    <w:p w14:paraId="5C4EFF39" w14:textId="77777777" w:rsidR="001500CD" w:rsidRDefault="001500CD" w:rsidP="001500CD">
      <w:pPr>
        <w:spacing w:after="0" w:line="240" w:lineRule="auto"/>
        <w:ind w:left="720"/>
        <w:jc w:val="both"/>
        <w:rPr>
          <w:rFonts w:ascii="Times New Roman" w:hAnsi="Times New Roman"/>
          <w:strike/>
          <w:color w:val="000000"/>
          <w:sz w:val="24"/>
          <w:szCs w:val="20"/>
        </w:rPr>
      </w:pPr>
    </w:p>
    <w:p w14:paraId="5DA20BF7"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2CB1EFE7" w14:textId="77777777" w:rsidR="001500CD" w:rsidRDefault="001500CD" w:rsidP="001500CD">
      <w:pPr>
        <w:spacing w:after="0" w:line="240" w:lineRule="auto"/>
        <w:ind w:left="720"/>
        <w:jc w:val="both"/>
        <w:rPr>
          <w:rFonts w:ascii="Times New Roman" w:hAnsi="Times New Roman"/>
          <w:color w:val="000000"/>
          <w:sz w:val="20"/>
          <w:szCs w:val="20"/>
        </w:rPr>
      </w:pPr>
    </w:p>
    <w:p w14:paraId="414D3D58"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 xml:space="preserve">Rs. 60,000/= </w:t>
      </w:r>
    </w:p>
    <w:p w14:paraId="4B373D4C"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21376EC5" w14:textId="77777777" w:rsidR="001500CD" w:rsidRDefault="001500CD" w:rsidP="001500CD">
      <w:pPr>
        <w:spacing w:after="0" w:line="240" w:lineRule="auto"/>
        <w:jc w:val="both"/>
        <w:rPr>
          <w:rFonts w:ascii="Times New Roman" w:hAnsi="Times New Roman"/>
          <w:color w:val="000000"/>
          <w:sz w:val="20"/>
          <w:szCs w:val="20"/>
        </w:rPr>
      </w:pPr>
    </w:p>
    <w:p w14:paraId="66A12D18"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504BCE08" w14:textId="77777777" w:rsidR="001500CD" w:rsidRDefault="001500CD" w:rsidP="001500CD">
      <w:pPr>
        <w:spacing w:after="0" w:line="240" w:lineRule="auto"/>
        <w:ind w:left="720"/>
        <w:jc w:val="both"/>
        <w:rPr>
          <w:rFonts w:ascii="Times New Roman" w:hAnsi="Times New Roman"/>
          <w:color w:val="000000"/>
          <w:sz w:val="20"/>
          <w:szCs w:val="20"/>
        </w:rPr>
      </w:pPr>
    </w:p>
    <w:p w14:paraId="072BDA5B" w14:textId="77777777" w:rsidR="001500CD" w:rsidRDefault="001500CD" w:rsidP="001500CD">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3864998B" w14:textId="77777777" w:rsidR="001500CD" w:rsidRDefault="001500CD" w:rsidP="001500CD">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06634417" w14:textId="77777777" w:rsidR="001500CD" w:rsidRDefault="001500CD" w:rsidP="001500CD">
      <w:pPr>
        <w:spacing w:after="0" w:line="240" w:lineRule="auto"/>
        <w:jc w:val="both"/>
        <w:rPr>
          <w:rFonts w:ascii="Times New Roman" w:hAnsi="Times New Roman"/>
          <w:color w:val="000000"/>
          <w:sz w:val="20"/>
          <w:szCs w:val="20"/>
        </w:rPr>
      </w:pPr>
    </w:p>
    <w:p w14:paraId="2937CA9F"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5C650C4D" w14:textId="77777777" w:rsidR="001500CD" w:rsidRDefault="001500CD" w:rsidP="001500CD">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B95DE4F" w14:textId="77777777" w:rsidR="001500CD" w:rsidRDefault="001500CD" w:rsidP="001500CD">
      <w:pPr>
        <w:spacing w:after="0" w:line="240" w:lineRule="auto"/>
        <w:ind w:left="720"/>
        <w:jc w:val="both"/>
        <w:rPr>
          <w:rFonts w:ascii="Times New Roman" w:hAnsi="Times New Roman"/>
          <w:i/>
          <w:iCs/>
          <w:color w:val="000000"/>
          <w:sz w:val="20"/>
          <w:szCs w:val="20"/>
        </w:rPr>
      </w:pPr>
    </w:p>
    <w:p w14:paraId="2F7E4B9A"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1B2710B0"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4B7FD30"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6178FEB1"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79CFA77C" w14:textId="0E8BA02A"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Travel – Rs. </w:t>
      </w:r>
      <w:r w:rsidR="001A4B71">
        <w:rPr>
          <w:rFonts w:ascii="Times New Roman" w:hAnsi="Times New Roman"/>
          <w:color w:val="000000"/>
          <w:sz w:val="20"/>
          <w:szCs w:val="20"/>
        </w:rPr>
        <w:t>40</w:t>
      </w:r>
      <w:r>
        <w:rPr>
          <w:rFonts w:ascii="Times New Roman" w:hAnsi="Times New Roman"/>
          <w:color w:val="000000"/>
          <w:sz w:val="20"/>
          <w:szCs w:val="20"/>
        </w:rPr>
        <w:t xml:space="preserve">/= per </w:t>
      </w:r>
      <w:r w:rsidR="00E326A4">
        <w:rPr>
          <w:rFonts w:ascii="Times New Roman" w:hAnsi="Times New Roman"/>
          <w:color w:val="000000"/>
          <w:sz w:val="20"/>
          <w:szCs w:val="20"/>
        </w:rPr>
        <w:t>k</w:t>
      </w:r>
      <w:r>
        <w:rPr>
          <w:rFonts w:ascii="Times New Roman" w:hAnsi="Times New Roman"/>
          <w:color w:val="000000"/>
          <w:sz w:val="20"/>
          <w:szCs w:val="20"/>
        </w:rPr>
        <w:t>m (</w:t>
      </w:r>
      <w:r w:rsidR="001A4B71" w:rsidRPr="00B61532">
        <w:rPr>
          <w:rFonts w:ascii="Times New Roman" w:hAnsi="Times New Roman"/>
          <w:i/>
          <w:iCs/>
          <w:color w:val="000000"/>
          <w:sz w:val="20"/>
          <w:szCs w:val="20"/>
        </w:rPr>
        <w:t>Pu</w:t>
      </w:r>
      <w:r w:rsidR="000F4979" w:rsidRPr="00B61532">
        <w:rPr>
          <w:rFonts w:ascii="Times New Roman" w:hAnsi="Times New Roman"/>
          <w:i/>
          <w:iCs/>
          <w:color w:val="000000"/>
          <w:sz w:val="20"/>
          <w:szCs w:val="20"/>
        </w:rPr>
        <w:t>blic Administration Circular 10/</w:t>
      </w:r>
      <w:r w:rsidR="00B61532" w:rsidRPr="00B61532">
        <w:rPr>
          <w:rFonts w:ascii="Times New Roman" w:hAnsi="Times New Roman"/>
          <w:i/>
          <w:iCs/>
          <w:color w:val="000000"/>
          <w:sz w:val="20"/>
          <w:szCs w:val="20"/>
        </w:rPr>
        <w:t>2026</w:t>
      </w:r>
      <w:r>
        <w:rPr>
          <w:rFonts w:ascii="Times New Roman" w:hAnsi="Times New Roman"/>
          <w:color w:val="000000"/>
          <w:sz w:val="20"/>
          <w:szCs w:val="20"/>
        </w:rPr>
        <w:t>)</w:t>
      </w:r>
    </w:p>
    <w:p w14:paraId="2E59426C" w14:textId="77777777" w:rsidR="001500CD" w:rsidRDefault="001500CD" w:rsidP="001500CD">
      <w:pPr>
        <w:spacing w:after="0" w:line="240" w:lineRule="auto"/>
        <w:ind w:left="720"/>
        <w:jc w:val="both"/>
        <w:rPr>
          <w:rFonts w:ascii="Times New Roman" w:hAnsi="Times New Roman"/>
          <w:color w:val="000000"/>
          <w:sz w:val="20"/>
          <w:szCs w:val="20"/>
        </w:rPr>
      </w:pPr>
    </w:p>
    <w:p w14:paraId="3156052C"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sidRPr="00242FD0">
        <w:rPr>
          <w:rFonts w:ascii="Times New Roman" w:hAnsi="Times New Roman"/>
          <w:color w:val="000000"/>
          <w:sz w:val="20"/>
          <w:szCs w:val="20"/>
        </w:rPr>
        <w:t xml:space="preserve">Labourer   - Rs. 1200/=  per day </w:t>
      </w:r>
    </w:p>
    <w:p w14:paraId="4C113DF4" w14:textId="77777777" w:rsidR="001500CD" w:rsidRDefault="001500CD" w:rsidP="001500CD">
      <w:pPr>
        <w:spacing w:after="0" w:line="240" w:lineRule="auto"/>
        <w:jc w:val="both"/>
        <w:rPr>
          <w:rFonts w:ascii="Times New Roman" w:hAnsi="Times New Roman"/>
          <w:color w:val="000000"/>
          <w:sz w:val="20"/>
          <w:szCs w:val="20"/>
        </w:rPr>
      </w:pPr>
    </w:p>
    <w:p w14:paraId="4C8292BB" w14:textId="77777777" w:rsidR="001500CD" w:rsidRDefault="001500CD" w:rsidP="001500CD">
      <w:pPr>
        <w:spacing w:after="0" w:line="240" w:lineRule="auto"/>
        <w:jc w:val="both"/>
        <w:rPr>
          <w:rFonts w:ascii="Times New Roman" w:hAnsi="Times New Roman"/>
          <w:color w:val="000000"/>
          <w:sz w:val="20"/>
          <w:szCs w:val="20"/>
        </w:rPr>
      </w:pPr>
    </w:p>
    <w:p w14:paraId="5A9D59FF" w14:textId="4843E8A6" w:rsidR="00792E0C" w:rsidRDefault="00792E0C" w:rsidP="00255661">
      <w:pPr>
        <w:spacing w:after="0" w:line="240" w:lineRule="auto"/>
      </w:pPr>
    </w:p>
    <w:sectPr w:rsidR="00792E0C" w:rsidSect="00A041F0">
      <w:pgSz w:w="11909" w:h="16834" w:code="9"/>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D417" w14:textId="77777777" w:rsidR="00725471" w:rsidRDefault="00725471" w:rsidP="00196FB8">
      <w:pPr>
        <w:spacing w:after="0" w:line="240" w:lineRule="auto"/>
      </w:pPr>
      <w:r>
        <w:separator/>
      </w:r>
    </w:p>
  </w:endnote>
  <w:endnote w:type="continuationSeparator" w:id="0">
    <w:p w14:paraId="75793954" w14:textId="77777777" w:rsidR="00725471" w:rsidRDefault="00725471" w:rsidP="00196FB8">
      <w:pPr>
        <w:spacing w:after="0" w:line="240" w:lineRule="auto"/>
      </w:pPr>
      <w:r>
        <w:continuationSeparator/>
      </w:r>
    </w:p>
  </w:endnote>
  <w:endnote w:type="continuationNotice" w:id="1">
    <w:p w14:paraId="7E181055" w14:textId="77777777" w:rsidR="00725471" w:rsidRDefault="0072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9A08" w14:textId="77777777" w:rsidR="00C15CA1" w:rsidRDefault="00C15CA1">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2F5120">
      <w:rPr>
        <w:noProof/>
      </w:rPr>
      <w:t>21</w:t>
    </w:r>
    <w:r>
      <w:rPr>
        <w:rFonts w:ascii="Times New Roman" w:hAnsi="Times New Roman"/>
      </w:rPr>
      <w:fldChar w:fldCharType="end"/>
    </w:r>
  </w:p>
  <w:p w14:paraId="22DE04E4" w14:textId="77777777" w:rsidR="00C15CA1" w:rsidRDefault="00C1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4485"/>
      <w:docPartObj>
        <w:docPartGallery w:val="Page Numbers (Bottom of Page)"/>
        <w:docPartUnique/>
      </w:docPartObj>
    </w:sdtPr>
    <w:sdtEndPr>
      <w:rPr>
        <w:noProof/>
      </w:rPr>
    </w:sdtEndPr>
    <w:sdtContent>
      <w:p w14:paraId="335B2D64" w14:textId="18B8FB37" w:rsidR="007C5102" w:rsidRDefault="007C5102">
        <w:pPr>
          <w:pStyle w:val="Footer"/>
          <w:jc w:val="right"/>
        </w:pPr>
        <w:r>
          <w:fldChar w:fldCharType="begin"/>
        </w:r>
        <w:r>
          <w:instrText xml:space="preserve"> PAGE   \* MERGEFORMAT </w:instrText>
        </w:r>
        <w:r>
          <w:fldChar w:fldCharType="separate"/>
        </w:r>
        <w:r w:rsidR="00637C90">
          <w:rPr>
            <w:noProof/>
          </w:rPr>
          <w:t>12</w:t>
        </w:r>
        <w:r>
          <w:rPr>
            <w:noProof/>
          </w:rPr>
          <w:fldChar w:fldCharType="end"/>
        </w:r>
      </w:p>
    </w:sdtContent>
  </w:sdt>
  <w:p w14:paraId="69AEAA68" w14:textId="77777777" w:rsidR="007C5102" w:rsidRDefault="007C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5198" w14:textId="77777777" w:rsidR="00725471" w:rsidRDefault="00725471" w:rsidP="00196FB8">
      <w:pPr>
        <w:spacing w:after="0" w:line="240" w:lineRule="auto"/>
      </w:pPr>
      <w:r>
        <w:separator/>
      </w:r>
    </w:p>
  </w:footnote>
  <w:footnote w:type="continuationSeparator" w:id="0">
    <w:p w14:paraId="4091633E" w14:textId="77777777" w:rsidR="00725471" w:rsidRDefault="00725471" w:rsidP="00196FB8">
      <w:pPr>
        <w:spacing w:after="0" w:line="240" w:lineRule="auto"/>
      </w:pPr>
      <w:r>
        <w:continuationSeparator/>
      </w:r>
    </w:p>
  </w:footnote>
  <w:footnote w:type="continuationNotice" w:id="1">
    <w:p w14:paraId="1F629FFA" w14:textId="77777777" w:rsidR="00725471" w:rsidRDefault="00725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E5E"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8243" behindDoc="1" locked="0" layoutInCell="1" allowOverlap="1" wp14:anchorId="39437EE0" wp14:editId="6D671DF4">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7EE0"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5823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v:textbox>
            </v:shape>
          </w:pict>
        </mc:Fallback>
      </mc:AlternateContent>
    </w:r>
    <w:r>
      <w:rPr>
        <w:noProof/>
      </w:rPr>
      <w:drawing>
        <wp:anchor distT="0" distB="0" distL="114300" distR="114300" simplePos="0" relativeHeight="251658242" behindDoc="0" locked="0" layoutInCell="1" allowOverlap="1" wp14:anchorId="27F51DE4" wp14:editId="01887E3C">
          <wp:simplePos x="0" y="0"/>
          <wp:positionH relativeFrom="column">
            <wp:posOffset>-2540</wp:posOffset>
          </wp:positionH>
          <wp:positionV relativeFrom="paragraph">
            <wp:posOffset>-170180</wp:posOffset>
          </wp:positionV>
          <wp:extent cx="792480" cy="389890"/>
          <wp:effectExtent l="0" t="0" r="7620" b="0"/>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p w14:paraId="13C9021B"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29F" w14:textId="413E173D" w:rsidR="00C55758" w:rsidRDefault="00C55758" w:rsidP="00C55758">
    <w:pPr>
      <w:pStyle w:val="Header"/>
      <w:ind w:left="3240" w:firstLine="4680"/>
    </w:pPr>
    <w:r>
      <w:rPr>
        <w:noProof/>
      </w:rPr>
      <w:drawing>
        <wp:anchor distT="0" distB="0" distL="114300" distR="114300" simplePos="0" relativeHeight="251658241" behindDoc="1" locked="0" layoutInCell="1" allowOverlap="1" wp14:anchorId="30CB550E" wp14:editId="73404DDF">
          <wp:simplePos x="0" y="0"/>
          <wp:positionH relativeFrom="column">
            <wp:posOffset>4919980</wp:posOffset>
          </wp:positionH>
          <wp:positionV relativeFrom="paragraph">
            <wp:posOffset>46990</wp:posOffset>
          </wp:positionV>
          <wp:extent cx="1435100" cy="257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337F76F" wp14:editId="6E99E976">
          <wp:simplePos x="0" y="0"/>
          <wp:positionH relativeFrom="margin">
            <wp:align>left</wp:align>
          </wp:positionH>
          <wp:positionV relativeFrom="paragraph">
            <wp:posOffset>-105410</wp:posOffset>
          </wp:positionV>
          <wp:extent cx="792480" cy="42799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427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346F41"/>
    <w:multiLevelType w:val="hybridMultilevel"/>
    <w:tmpl w:val="70B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92C15"/>
    <w:multiLevelType w:val="hybridMultilevel"/>
    <w:tmpl w:val="68A4B83E"/>
    <w:lvl w:ilvl="0" w:tplc="4934A51A">
      <w:start w:val="1"/>
      <w:numFmt w:val="decimal"/>
      <w:lvlText w:val="%1."/>
      <w:lvlJc w:val="left"/>
      <w:pPr>
        <w:ind w:left="720" w:hanging="360"/>
      </w:pPr>
      <w:rPr>
        <w:rFonts w:eastAsia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21F46"/>
    <w:multiLevelType w:val="multilevel"/>
    <w:tmpl w:val="075EE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7C5DDF"/>
    <w:multiLevelType w:val="hybridMultilevel"/>
    <w:tmpl w:val="8CF4DAC8"/>
    <w:lvl w:ilvl="0" w:tplc="DA1C2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95499F"/>
    <w:multiLevelType w:val="multilevel"/>
    <w:tmpl w:val="C1C67C5E"/>
    <w:lvl w:ilvl="0">
      <w:start w:val="1"/>
      <w:numFmt w:val="decimal"/>
      <w:lvlText w:val="%1."/>
      <w:lvlJc w:val="left"/>
      <w:pPr>
        <w:ind w:left="720" w:hanging="360"/>
      </w:pPr>
      <w:rPr>
        <w:rFonts w:ascii="Times New Roman" w:hAnsi="Times New Roman" w:cs="Times New Roman" w:hint="default"/>
        <w:b/>
        <w:bCs/>
        <w:i w:val="0"/>
        <w:iCs w:val="0"/>
        <w:color w:val="000000" w:themeColor="text1"/>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777471"/>
    <w:multiLevelType w:val="hybridMultilevel"/>
    <w:tmpl w:val="DB12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5311C"/>
    <w:multiLevelType w:val="hybridMultilevel"/>
    <w:tmpl w:val="7BB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A411A2"/>
    <w:multiLevelType w:val="hybridMultilevel"/>
    <w:tmpl w:val="B368324A"/>
    <w:lvl w:ilvl="0" w:tplc="32C0699A">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73A26DE6"/>
    <w:multiLevelType w:val="multilevel"/>
    <w:tmpl w:val="9D7C3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4A1E0E"/>
    <w:multiLevelType w:val="multilevel"/>
    <w:tmpl w:val="4BFEC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2123DF"/>
    <w:multiLevelType w:val="hybridMultilevel"/>
    <w:tmpl w:val="C69E36D2"/>
    <w:lvl w:ilvl="0" w:tplc="9D788F84">
      <w:start w:val="1"/>
      <w:numFmt w:val="upperLetter"/>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B165735"/>
    <w:multiLevelType w:val="hybridMultilevel"/>
    <w:tmpl w:val="1040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53BFA"/>
    <w:multiLevelType w:val="hybridMultilevel"/>
    <w:tmpl w:val="38406674"/>
    <w:lvl w:ilvl="0" w:tplc="D1D2FE3C">
      <w:start w:val="3"/>
      <w:numFmt w:val="upperLetter"/>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3321A"/>
    <w:multiLevelType w:val="multilevel"/>
    <w:tmpl w:val="B10213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6"/>
  </w:num>
  <w:num w:numId="3">
    <w:abstractNumId w:val="26"/>
  </w:num>
  <w:num w:numId="4">
    <w:abstractNumId w:val="23"/>
  </w:num>
  <w:num w:numId="5">
    <w:abstractNumId w:val="22"/>
  </w:num>
  <w:num w:numId="6">
    <w:abstractNumId w:val="13"/>
  </w:num>
  <w:num w:numId="7">
    <w:abstractNumId w:val="14"/>
  </w:num>
  <w:num w:numId="8">
    <w:abstractNumId w:val="0"/>
  </w:num>
  <w:num w:numId="9">
    <w:abstractNumId w:val="3"/>
  </w:num>
  <w:num w:numId="10">
    <w:abstractNumId w:val="2"/>
  </w:num>
  <w:num w:numId="11">
    <w:abstractNumId w:val="1"/>
  </w:num>
  <w:num w:numId="12">
    <w:abstractNumId w:val="24"/>
  </w:num>
  <w:num w:numId="13">
    <w:abstractNumId w:val="25"/>
  </w:num>
  <w:num w:numId="14">
    <w:abstractNumId w:val="6"/>
  </w:num>
  <w:num w:numId="15">
    <w:abstractNumId w:val="17"/>
  </w:num>
  <w:num w:numId="16">
    <w:abstractNumId w:val="18"/>
  </w:num>
  <w:num w:numId="17">
    <w:abstractNumId w:val="20"/>
  </w:num>
  <w:num w:numId="18">
    <w:abstractNumId w:val="4"/>
  </w:num>
  <w:num w:numId="19">
    <w:abstractNumId w:val="11"/>
  </w:num>
  <w:num w:numId="20">
    <w:abstractNumId w:val="15"/>
  </w:num>
  <w:num w:numId="21">
    <w:abstractNumId w:val="19"/>
  </w:num>
  <w:num w:numId="22">
    <w:abstractNumId w:val="7"/>
  </w:num>
  <w:num w:numId="23">
    <w:abstractNumId w:val="9"/>
  </w:num>
  <w:num w:numId="24">
    <w:abstractNumId w:val="12"/>
  </w:num>
  <w:num w:numId="25">
    <w:abstractNumId w:val="5"/>
  </w:num>
  <w:num w:numId="26">
    <w:abstractNumId w:val="21"/>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11"/>
    <w:rsid w:val="00002507"/>
    <w:rsid w:val="00002B47"/>
    <w:rsid w:val="0000488C"/>
    <w:rsid w:val="00006512"/>
    <w:rsid w:val="000078FB"/>
    <w:rsid w:val="00007943"/>
    <w:rsid w:val="000147EB"/>
    <w:rsid w:val="00014F64"/>
    <w:rsid w:val="00014FA4"/>
    <w:rsid w:val="00017889"/>
    <w:rsid w:val="0002552E"/>
    <w:rsid w:val="0002724B"/>
    <w:rsid w:val="00031849"/>
    <w:rsid w:val="00031B84"/>
    <w:rsid w:val="00032108"/>
    <w:rsid w:val="000328F3"/>
    <w:rsid w:val="00035D71"/>
    <w:rsid w:val="000370A7"/>
    <w:rsid w:val="000427FD"/>
    <w:rsid w:val="000433E7"/>
    <w:rsid w:val="00043E9D"/>
    <w:rsid w:val="000455EF"/>
    <w:rsid w:val="00057E60"/>
    <w:rsid w:val="000600AF"/>
    <w:rsid w:val="0006052C"/>
    <w:rsid w:val="000631BC"/>
    <w:rsid w:val="0006680E"/>
    <w:rsid w:val="00067CE8"/>
    <w:rsid w:val="00070C11"/>
    <w:rsid w:val="00071BB3"/>
    <w:rsid w:val="00074290"/>
    <w:rsid w:val="00074356"/>
    <w:rsid w:val="000777BE"/>
    <w:rsid w:val="0008068A"/>
    <w:rsid w:val="00082B45"/>
    <w:rsid w:val="0008342B"/>
    <w:rsid w:val="0008474F"/>
    <w:rsid w:val="000878F5"/>
    <w:rsid w:val="0008796D"/>
    <w:rsid w:val="000913C8"/>
    <w:rsid w:val="00091F1B"/>
    <w:rsid w:val="0009621A"/>
    <w:rsid w:val="000978F4"/>
    <w:rsid w:val="00097F7A"/>
    <w:rsid w:val="000A303E"/>
    <w:rsid w:val="000A3E12"/>
    <w:rsid w:val="000B123F"/>
    <w:rsid w:val="000B2AA1"/>
    <w:rsid w:val="000B2AC8"/>
    <w:rsid w:val="000B66D9"/>
    <w:rsid w:val="000B6AB7"/>
    <w:rsid w:val="000B6EA1"/>
    <w:rsid w:val="000B6FA3"/>
    <w:rsid w:val="000C4E00"/>
    <w:rsid w:val="000C4E61"/>
    <w:rsid w:val="000C5DA2"/>
    <w:rsid w:val="000C721E"/>
    <w:rsid w:val="000D2C42"/>
    <w:rsid w:val="000D2D95"/>
    <w:rsid w:val="000D4231"/>
    <w:rsid w:val="000D61E0"/>
    <w:rsid w:val="000D7434"/>
    <w:rsid w:val="000E243E"/>
    <w:rsid w:val="000E2B24"/>
    <w:rsid w:val="000E3049"/>
    <w:rsid w:val="000E5F19"/>
    <w:rsid w:val="000F1B3B"/>
    <w:rsid w:val="000F2BD5"/>
    <w:rsid w:val="000F4979"/>
    <w:rsid w:val="0010109D"/>
    <w:rsid w:val="001014F9"/>
    <w:rsid w:val="0010209A"/>
    <w:rsid w:val="001046AC"/>
    <w:rsid w:val="00105E49"/>
    <w:rsid w:val="00112ADD"/>
    <w:rsid w:val="00120A28"/>
    <w:rsid w:val="00120BAA"/>
    <w:rsid w:val="00123D4B"/>
    <w:rsid w:val="001245B0"/>
    <w:rsid w:val="00127247"/>
    <w:rsid w:val="00134894"/>
    <w:rsid w:val="00134BD7"/>
    <w:rsid w:val="00142EF7"/>
    <w:rsid w:val="00143582"/>
    <w:rsid w:val="001435A8"/>
    <w:rsid w:val="0014625D"/>
    <w:rsid w:val="0014697B"/>
    <w:rsid w:val="001500CD"/>
    <w:rsid w:val="0015015A"/>
    <w:rsid w:val="00151AAC"/>
    <w:rsid w:val="00154890"/>
    <w:rsid w:val="00155EF9"/>
    <w:rsid w:val="00157D18"/>
    <w:rsid w:val="00160A76"/>
    <w:rsid w:val="00162628"/>
    <w:rsid w:val="00163913"/>
    <w:rsid w:val="00163AD1"/>
    <w:rsid w:val="00167943"/>
    <w:rsid w:val="00167E85"/>
    <w:rsid w:val="00171DC0"/>
    <w:rsid w:val="00172269"/>
    <w:rsid w:val="001727DE"/>
    <w:rsid w:val="00173433"/>
    <w:rsid w:val="00182027"/>
    <w:rsid w:val="00183296"/>
    <w:rsid w:val="00183321"/>
    <w:rsid w:val="001863A2"/>
    <w:rsid w:val="001868AF"/>
    <w:rsid w:val="00186E01"/>
    <w:rsid w:val="001876F2"/>
    <w:rsid w:val="00187C5D"/>
    <w:rsid w:val="00192DEA"/>
    <w:rsid w:val="00193335"/>
    <w:rsid w:val="00193911"/>
    <w:rsid w:val="00193E44"/>
    <w:rsid w:val="00195EC6"/>
    <w:rsid w:val="00196FB8"/>
    <w:rsid w:val="00197E9D"/>
    <w:rsid w:val="001A0ED9"/>
    <w:rsid w:val="001A41A9"/>
    <w:rsid w:val="001A4B71"/>
    <w:rsid w:val="001A63A6"/>
    <w:rsid w:val="001A69A9"/>
    <w:rsid w:val="001A73A8"/>
    <w:rsid w:val="001B2587"/>
    <w:rsid w:val="001B3A76"/>
    <w:rsid w:val="001B7271"/>
    <w:rsid w:val="001C3EE0"/>
    <w:rsid w:val="001C4571"/>
    <w:rsid w:val="001C55D1"/>
    <w:rsid w:val="001C7A17"/>
    <w:rsid w:val="001C7B6C"/>
    <w:rsid w:val="001D74B2"/>
    <w:rsid w:val="001E2EBB"/>
    <w:rsid w:val="001E3070"/>
    <w:rsid w:val="001E3EE6"/>
    <w:rsid w:val="001E6526"/>
    <w:rsid w:val="001F0646"/>
    <w:rsid w:val="001F0A74"/>
    <w:rsid w:val="001F5B82"/>
    <w:rsid w:val="0020010B"/>
    <w:rsid w:val="00200BD2"/>
    <w:rsid w:val="00201838"/>
    <w:rsid w:val="00202D42"/>
    <w:rsid w:val="00203418"/>
    <w:rsid w:val="002073A8"/>
    <w:rsid w:val="00210CAA"/>
    <w:rsid w:val="00213B6D"/>
    <w:rsid w:val="00215164"/>
    <w:rsid w:val="002163CF"/>
    <w:rsid w:val="002167A1"/>
    <w:rsid w:val="00217188"/>
    <w:rsid w:val="002176FE"/>
    <w:rsid w:val="00221862"/>
    <w:rsid w:val="0022248D"/>
    <w:rsid w:val="00223794"/>
    <w:rsid w:val="00225C38"/>
    <w:rsid w:val="002315EB"/>
    <w:rsid w:val="0023467A"/>
    <w:rsid w:val="00234691"/>
    <w:rsid w:val="00242D22"/>
    <w:rsid w:val="002468F0"/>
    <w:rsid w:val="00251992"/>
    <w:rsid w:val="00251B56"/>
    <w:rsid w:val="00255661"/>
    <w:rsid w:val="0026435F"/>
    <w:rsid w:val="0026475C"/>
    <w:rsid w:val="002657CA"/>
    <w:rsid w:val="0026626D"/>
    <w:rsid w:val="00267833"/>
    <w:rsid w:val="00275E40"/>
    <w:rsid w:val="002805CA"/>
    <w:rsid w:val="00280BED"/>
    <w:rsid w:val="00282013"/>
    <w:rsid w:val="0028255A"/>
    <w:rsid w:val="00283EE9"/>
    <w:rsid w:val="00295345"/>
    <w:rsid w:val="00296818"/>
    <w:rsid w:val="00297954"/>
    <w:rsid w:val="002A076F"/>
    <w:rsid w:val="002A136D"/>
    <w:rsid w:val="002A172E"/>
    <w:rsid w:val="002A4917"/>
    <w:rsid w:val="002A4C25"/>
    <w:rsid w:val="002A4EDA"/>
    <w:rsid w:val="002A6179"/>
    <w:rsid w:val="002B053A"/>
    <w:rsid w:val="002B2125"/>
    <w:rsid w:val="002B2681"/>
    <w:rsid w:val="002B3E79"/>
    <w:rsid w:val="002B40BF"/>
    <w:rsid w:val="002B72F1"/>
    <w:rsid w:val="002C18A1"/>
    <w:rsid w:val="002C2AA1"/>
    <w:rsid w:val="002C332E"/>
    <w:rsid w:val="002D00FA"/>
    <w:rsid w:val="002D1DF1"/>
    <w:rsid w:val="002D1E7F"/>
    <w:rsid w:val="002D4E34"/>
    <w:rsid w:val="002E2B6F"/>
    <w:rsid w:val="002E5EAD"/>
    <w:rsid w:val="002E6326"/>
    <w:rsid w:val="002F359E"/>
    <w:rsid w:val="002F4045"/>
    <w:rsid w:val="002F58B2"/>
    <w:rsid w:val="002F611B"/>
    <w:rsid w:val="002F65B5"/>
    <w:rsid w:val="002F6A24"/>
    <w:rsid w:val="002F7644"/>
    <w:rsid w:val="002F78E2"/>
    <w:rsid w:val="0030065E"/>
    <w:rsid w:val="00301866"/>
    <w:rsid w:val="003044B6"/>
    <w:rsid w:val="003046BF"/>
    <w:rsid w:val="003121B6"/>
    <w:rsid w:val="0031223D"/>
    <w:rsid w:val="003149C8"/>
    <w:rsid w:val="00321173"/>
    <w:rsid w:val="0032262D"/>
    <w:rsid w:val="00323160"/>
    <w:rsid w:val="0032499A"/>
    <w:rsid w:val="00324F1B"/>
    <w:rsid w:val="00325082"/>
    <w:rsid w:val="0032661B"/>
    <w:rsid w:val="003267AC"/>
    <w:rsid w:val="003279CE"/>
    <w:rsid w:val="00327E38"/>
    <w:rsid w:val="00332345"/>
    <w:rsid w:val="00333594"/>
    <w:rsid w:val="00333FC1"/>
    <w:rsid w:val="0033490E"/>
    <w:rsid w:val="0033502D"/>
    <w:rsid w:val="0033620A"/>
    <w:rsid w:val="00336298"/>
    <w:rsid w:val="00343DE0"/>
    <w:rsid w:val="0034465B"/>
    <w:rsid w:val="00344B37"/>
    <w:rsid w:val="00345908"/>
    <w:rsid w:val="0034600A"/>
    <w:rsid w:val="003509F6"/>
    <w:rsid w:val="00352095"/>
    <w:rsid w:val="00353AED"/>
    <w:rsid w:val="00354C54"/>
    <w:rsid w:val="00357C94"/>
    <w:rsid w:val="00357E5F"/>
    <w:rsid w:val="003607A5"/>
    <w:rsid w:val="00361BB1"/>
    <w:rsid w:val="00361C31"/>
    <w:rsid w:val="00362328"/>
    <w:rsid w:val="00364086"/>
    <w:rsid w:val="0036493D"/>
    <w:rsid w:val="00367348"/>
    <w:rsid w:val="003723AB"/>
    <w:rsid w:val="00374882"/>
    <w:rsid w:val="00374BA1"/>
    <w:rsid w:val="003834D9"/>
    <w:rsid w:val="00385649"/>
    <w:rsid w:val="0038651A"/>
    <w:rsid w:val="00387C12"/>
    <w:rsid w:val="003900FA"/>
    <w:rsid w:val="00391458"/>
    <w:rsid w:val="003A5B19"/>
    <w:rsid w:val="003A75C7"/>
    <w:rsid w:val="003B06E4"/>
    <w:rsid w:val="003B3B74"/>
    <w:rsid w:val="003B554E"/>
    <w:rsid w:val="003B5D06"/>
    <w:rsid w:val="003B5DAF"/>
    <w:rsid w:val="003D081A"/>
    <w:rsid w:val="003D165A"/>
    <w:rsid w:val="003D3238"/>
    <w:rsid w:val="003D4024"/>
    <w:rsid w:val="003D71B1"/>
    <w:rsid w:val="003D79FC"/>
    <w:rsid w:val="003E25EC"/>
    <w:rsid w:val="003E48C4"/>
    <w:rsid w:val="003E54A3"/>
    <w:rsid w:val="003E75B9"/>
    <w:rsid w:val="003F0053"/>
    <w:rsid w:val="003F4FC6"/>
    <w:rsid w:val="003F50DB"/>
    <w:rsid w:val="003F7718"/>
    <w:rsid w:val="0040209A"/>
    <w:rsid w:val="0040461C"/>
    <w:rsid w:val="00405971"/>
    <w:rsid w:val="00405FC2"/>
    <w:rsid w:val="004069D3"/>
    <w:rsid w:val="0040763C"/>
    <w:rsid w:val="00410722"/>
    <w:rsid w:val="0041094D"/>
    <w:rsid w:val="00411DD3"/>
    <w:rsid w:val="004127D6"/>
    <w:rsid w:val="0041294E"/>
    <w:rsid w:val="00416B7A"/>
    <w:rsid w:val="0042112B"/>
    <w:rsid w:val="00422E42"/>
    <w:rsid w:val="004249B4"/>
    <w:rsid w:val="00424E08"/>
    <w:rsid w:val="00425C17"/>
    <w:rsid w:val="00425E71"/>
    <w:rsid w:val="00426F2D"/>
    <w:rsid w:val="004302E7"/>
    <w:rsid w:val="0043093C"/>
    <w:rsid w:val="00433F51"/>
    <w:rsid w:val="0043419E"/>
    <w:rsid w:val="00445F76"/>
    <w:rsid w:val="004505C8"/>
    <w:rsid w:val="00453F27"/>
    <w:rsid w:val="00456DC1"/>
    <w:rsid w:val="00461832"/>
    <w:rsid w:val="00465EE9"/>
    <w:rsid w:val="00472BBD"/>
    <w:rsid w:val="00474AE4"/>
    <w:rsid w:val="004753FF"/>
    <w:rsid w:val="0048011D"/>
    <w:rsid w:val="004806DB"/>
    <w:rsid w:val="0048221F"/>
    <w:rsid w:val="00483968"/>
    <w:rsid w:val="00485716"/>
    <w:rsid w:val="00485C99"/>
    <w:rsid w:val="00486A69"/>
    <w:rsid w:val="00490610"/>
    <w:rsid w:val="00491C52"/>
    <w:rsid w:val="00492179"/>
    <w:rsid w:val="00493160"/>
    <w:rsid w:val="00496359"/>
    <w:rsid w:val="004A0B7F"/>
    <w:rsid w:val="004A0DA3"/>
    <w:rsid w:val="004A2AE4"/>
    <w:rsid w:val="004A2EE7"/>
    <w:rsid w:val="004A4CCD"/>
    <w:rsid w:val="004A6954"/>
    <w:rsid w:val="004A6DC2"/>
    <w:rsid w:val="004A72B7"/>
    <w:rsid w:val="004B2365"/>
    <w:rsid w:val="004B53B8"/>
    <w:rsid w:val="004C12B6"/>
    <w:rsid w:val="004C20D3"/>
    <w:rsid w:val="004C2A22"/>
    <w:rsid w:val="004C3B99"/>
    <w:rsid w:val="004C3C52"/>
    <w:rsid w:val="004C406D"/>
    <w:rsid w:val="004C75DC"/>
    <w:rsid w:val="004C78B1"/>
    <w:rsid w:val="004D018D"/>
    <w:rsid w:val="004D0BF6"/>
    <w:rsid w:val="004D3831"/>
    <w:rsid w:val="004D6C43"/>
    <w:rsid w:val="004D7B25"/>
    <w:rsid w:val="004E16B4"/>
    <w:rsid w:val="004E1C07"/>
    <w:rsid w:val="004F0598"/>
    <w:rsid w:val="004F1427"/>
    <w:rsid w:val="004F4AE3"/>
    <w:rsid w:val="004F5415"/>
    <w:rsid w:val="004F5916"/>
    <w:rsid w:val="004F641A"/>
    <w:rsid w:val="004F67F8"/>
    <w:rsid w:val="005002B8"/>
    <w:rsid w:val="00504871"/>
    <w:rsid w:val="005107AA"/>
    <w:rsid w:val="005119A1"/>
    <w:rsid w:val="00512086"/>
    <w:rsid w:val="005142B0"/>
    <w:rsid w:val="00516ADA"/>
    <w:rsid w:val="00517A6C"/>
    <w:rsid w:val="00522626"/>
    <w:rsid w:val="005236AA"/>
    <w:rsid w:val="005242C8"/>
    <w:rsid w:val="005332D2"/>
    <w:rsid w:val="005375D9"/>
    <w:rsid w:val="0054485B"/>
    <w:rsid w:val="00545D68"/>
    <w:rsid w:val="0055320E"/>
    <w:rsid w:val="005536DD"/>
    <w:rsid w:val="00554212"/>
    <w:rsid w:val="005559E5"/>
    <w:rsid w:val="005602AD"/>
    <w:rsid w:val="00560838"/>
    <w:rsid w:val="00561D92"/>
    <w:rsid w:val="00563FB2"/>
    <w:rsid w:val="005649B4"/>
    <w:rsid w:val="0056734A"/>
    <w:rsid w:val="00574394"/>
    <w:rsid w:val="00577F9F"/>
    <w:rsid w:val="005803B2"/>
    <w:rsid w:val="00580E21"/>
    <w:rsid w:val="00581253"/>
    <w:rsid w:val="0058341F"/>
    <w:rsid w:val="005845A1"/>
    <w:rsid w:val="00584F75"/>
    <w:rsid w:val="005864E4"/>
    <w:rsid w:val="00586A4E"/>
    <w:rsid w:val="00586E16"/>
    <w:rsid w:val="00587218"/>
    <w:rsid w:val="00596942"/>
    <w:rsid w:val="005A2DE2"/>
    <w:rsid w:val="005A2E9E"/>
    <w:rsid w:val="005A4155"/>
    <w:rsid w:val="005A542C"/>
    <w:rsid w:val="005A7404"/>
    <w:rsid w:val="005B1156"/>
    <w:rsid w:val="005B259C"/>
    <w:rsid w:val="005B4ECB"/>
    <w:rsid w:val="005B71BF"/>
    <w:rsid w:val="005C4463"/>
    <w:rsid w:val="005C51C9"/>
    <w:rsid w:val="005D1418"/>
    <w:rsid w:val="005D1F02"/>
    <w:rsid w:val="005D6C73"/>
    <w:rsid w:val="005E0537"/>
    <w:rsid w:val="005E51CF"/>
    <w:rsid w:val="005F0911"/>
    <w:rsid w:val="005F192E"/>
    <w:rsid w:val="005F2EA3"/>
    <w:rsid w:val="005F3EF1"/>
    <w:rsid w:val="005F4417"/>
    <w:rsid w:val="005F572D"/>
    <w:rsid w:val="00600940"/>
    <w:rsid w:val="006025FA"/>
    <w:rsid w:val="006026B7"/>
    <w:rsid w:val="00610161"/>
    <w:rsid w:val="00612DB8"/>
    <w:rsid w:val="006175C4"/>
    <w:rsid w:val="00617B32"/>
    <w:rsid w:val="00620081"/>
    <w:rsid w:val="00620528"/>
    <w:rsid w:val="00621343"/>
    <w:rsid w:val="00624FFF"/>
    <w:rsid w:val="00625E23"/>
    <w:rsid w:val="006269B2"/>
    <w:rsid w:val="00626F8F"/>
    <w:rsid w:val="006308D0"/>
    <w:rsid w:val="00633E24"/>
    <w:rsid w:val="00635277"/>
    <w:rsid w:val="00637C90"/>
    <w:rsid w:val="00637E4F"/>
    <w:rsid w:val="00641385"/>
    <w:rsid w:val="006423F2"/>
    <w:rsid w:val="0064479E"/>
    <w:rsid w:val="00645813"/>
    <w:rsid w:val="00645B40"/>
    <w:rsid w:val="00653F11"/>
    <w:rsid w:val="0065425B"/>
    <w:rsid w:val="00655AB5"/>
    <w:rsid w:val="006601F6"/>
    <w:rsid w:val="0066606D"/>
    <w:rsid w:val="00667B51"/>
    <w:rsid w:val="00670D07"/>
    <w:rsid w:val="006730D3"/>
    <w:rsid w:val="006755EB"/>
    <w:rsid w:val="00676C4B"/>
    <w:rsid w:val="00681B3A"/>
    <w:rsid w:val="00682380"/>
    <w:rsid w:val="00682CE1"/>
    <w:rsid w:val="00683255"/>
    <w:rsid w:val="006843B6"/>
    <w:rsid w:val="00684A94"/>
    <w:rsid w:val="00686536"/>
    <w:rsid w:val="00687044"/>
    <w:rsid w:val="006908ED"/>
    <w:rsid w:val="00695781"/>
    <w:rsid w:val="00695DEB"/>
    <w:rsid w:val="006A234F"/>
    <w:rsid w:val="006A4F5F"/>
    <w:rsid w:val="006A7A60"/>
    <w:rsid w:val="006B03D8"/>
    <w:rsid w:val="006B1ACA"/>
    <w:rsid w:val="006B2919"/>
    <w:rsid w:val="006C47D5"/>
    <w:rsid w:val="006D0DBD"/>
    <w:rsid w:val="006D50EA"/>
    <w:rsid w:val="006E1B4B"/>
    <w:rsid w:val="006E2F73"/>
    <w:rsid w:val="006E711B"/>
    <w:rsid w:val="006E7396"/>
    <w:rsid w:val="006F60F8"/>
    <w:rsid w:val="006F6F39"/>
    <w:rsid w:val="006F71C4"/>
    <w:rsid w:val="006F71E6"/>
    <w:rsid w:val="006F722F"/>
    <w:rsid w:val="00700608"/>
    <w:rsid w:val="00700658"/>
    <w:rsid w:val="007038D5"/>
    <w:rsid w:val="0070552B"/>
    <w:rsid w:val="00706548"/>
    <w:rsid w:val="0070764C"/>
    <w:rsid w:val="00711C27"/>
    <w:rsid w:val="00716134"/>
    <w:rsid w:val="00716FE6"/>
    <w:rsid w:val="00721074"/>
    <w:rsid w:val="007219A7"/>
    <w:rsid w:val="00722B40"/>
    <w:rsid w:val="00723024"/>
    <w:rsid w:val="007235DF"/>
    <w:rsid w:val="00723A67"/>
    <w:rsid w:val="00724BA3"/>
    <w:rsid w:val="00725471"/>
    <w:rsid w:val="007273A7"/>
    <w:rsid w:val="007314C3"/>
    <w:rsid w:val="0073433C"/>
    <w:rsid w:val="007378FF"/>
    <w:rsid w:val="00745498"/>
    <w:rsid w:val="00745851"/>
    <w:rsid w:val="00747939"/>
    <w:rsid w:val="00751DC5"/>
    <w:rsid w:val="0075280C"/>
    <w:rsid w:val="00752954"/>
    <w:rsid w:val="00753C28"/>
    <w:rsid w:val="00754D16"/>
    <w:rsid w:val="00757289"/>
    <w:rsid w:val="0075781E"/>
    <w:rsid w:val="00760DB2"/>
    <w:rsid w:val="00761254"/>
    <w:rsid w:val="007651B5"/>
    <w:rsid w:val="00767BA5"/>
    <w:rsid w:val="00770A53"/>
    <w:rsid w:val="00773779"/>
    <w:rsid w:val="0077710E"/>
    <w:rsid w:val="00777555"/>
    <w:rsid w:val="00780A92"/>
    <w:rsid w:val="00781F75"/>
    <w:rsid w:val="0078200D"/>
    <w:rsid w:val="007833DE"/>
    <w:rsid w:val="007849F5"/>
    <w:rsid w:val="0079100C"/>
    <w:rsid w:val="00791DE0"/>
    <w:rsid w:val="00792E0C"/>
    <w:rsid w:val="00794373"/>
    <w:rsid w:val="00794A71"/>
    <w:rsid w:val="0079583B"/>
    <w:rsid w:val="007A3CB9"/>
    <w:rsid w:val="007A474E"/>
    <w:rsid w:val="007A5319"/>
    <w:rsid w:val="007A70DC"/>
    <w:rsid w:val="007B0319"/>
    <w:rsid w:val="007B109C"/>
    <w:rsid w:val="007B1B4D"/>
    <w:rsid w:val="007B724F"/>
    <w:rsid w:val="007C0AAC"/>
    <w:rsid w:val="007C0CDB"/>
    <w:rsid w:val="007C1EBE"/>
    <w:rsid w:val="007C32D9"/>
    <w:rsid w:val="007C3331"/>
    <w:rsid w:val="007C50A1"/>
    <w:rsid w:val="007C5102"/>
    <w:rsid w:val="007D1D3B"/>
    <w:rsid w:val="007D1D86"/>
    <w:rsid w:val="007D1DDB"/>
    <w:rsid w:val="007D3227"/>
    <w:rsid w:val="007D4697"/>
    <w:rsid w:val="007D46AC"/>
    <w:rsid w:val="007D513C"/>
    <w:rsid w:val="007D539E"/>
    <w:rsid w:val="007D67B3"/>
    <w:rsid w:val="007E3A7A"/>
    <w:rsid w:val="007F0633"/>
    <w:rsid w:val="007F2962"/>
    <w:rsid w:val="00806670"/>
    <w:rsid w:val="0080772E"/>
    <w:rsid w:val="00812924"/>
    <w:rsid w:val="00816AAC"/>
    <w:rsid w:val="00816B95"/>
    <w:rsid w:val="0081790B"/>
    <w:rsid w:val="008244D3"/>
    <w:rsid w:val="008246F9"/>
    <w:rsid w:val="00826EB6"/>
    <w:rsid w:val="00831673"/>
    <w:rsid w:val="00833551"/>
    <w:rsid w:val="008335D0"/>
    <w:rsid w:val="00835474"/>
    <w:rsid w:val="0083669F"/>
    <w:rsid w:val="008376A7"/>
    <w:rsid w:val="008407F8"/>
    <w:rsid w:val="008453DB"/>
    <w:rsid w:val="0084669F"/>
    <w:rsid w:val="00853953"/>
    <w:rsid w:val="00853F99"/>
    <w:rsid w:val="00854D8F"/>
    <w:rsid w:val="00855873"/>
    <w:rsid w:val="008621DD"/>
    <w:rsid w:val="008623ED"/>
    <w:rsid w:val="00863658"/>
    <w:rsid w:val="00867D17"/>
    <w:rsid w:val="00867F90"/>
    <w:rsid w:val="00870F3F"/>
    <w:rsid w:val="0087567A"/>
    <w:rsid w:val="00877934"/>
    <w:rsid w:val="00881D1A"/>
    <w:rsid w:val="00886ABA"/>
    <w:rsid w:val="00886D39"/>
    <w:rsid w:val="0089015F"/>
    <w:rsid w:val="00891BE3"/>
    <w:rsid w:val="0089277C"/>
    <w:rsid w:val="008928A1"/>
    <w:rsid w:val="00894B27"/>
    <w:rsid w:val="008967DA"/>
    <w:rsid w:val="00897279"/>
    <w:rsid w:val="008973C4"/>
    <w:rsid w:val="008A5F09"/>
    <w:rsid w:val="008A6D83"/>
    <w:rsid w:val="008A73C9"/>
    <w:rsid w:val="008A743C"/>
    <w:rsid w:val="008A7972"/>
    <w:rsid w:val="008A7D0A"/>
    <w:rsid w:val="008B054F"/>
    <w:rsid w:val="008B097A"/>
    <w:rsid w:val="008B0C7A"/>
    <w:rsid w:val="008B44F7"/>
    <w:rsid w:val="008B5DC6"/>
    <w:rsid w:val="008B67A8"/>
    <w:rsid w:val="008B68D9"/>
    <w:rsid w:val="008B7AAE"/>
    <w:rsid w:val="008C230F"/>
    <w:rsid w:val="008C5079"/>
    <w:rsid w:val="008C60D7"/>
    <w:rsid w:val="008C6173"/>
    <w:rsid w:val="008C79BE"/>
    <w:rsid w:val="008D05F8"/>
    <w:rsid w:val="008D07AD"/>
    <w:rsid w:val="008D0AE4"/>
    <w:rsid w:val="008D1A55"/>
    <w:rsid w:val="008D2324"/>
    <w:rsid w:val="008D2499"/>
    <w:rsid w:val="008D3B8F"/>
    <w:rsid w:val="008D43AC"/>
    <w:rsid w:val="008D6BC6"/>
    <w:rsid w:val="008E1DC9"/>
    <w:rsid w:val="008E3DDF"/>
    <w:rsid w:val="008E4089"/>
    <w:rsid w:val="008E616D"/>
    <w:rsid w:val="008F1592"/>
    <w:rsid w:val="008F2187"/>
    <w:rsid w:val="008F28CB"/>
    <w:rsid w:val="008F3BAE"/>
    <w:rsid w:val="008F3F60"/>
    <w:rsid w:val="008F423A"/>
    <w:rsid w:val="008F5D3A"/>
    <w:rsid w:val="008F6EB4"/>
    <w:rsid w:val="00900C83"/>
    <w:rsid w:val="00902077"/>
    <w:rsid w:val="0090221E"/>
    <w:rsid w:val="009045E7"/>
    <w:rsid w:val="0090673D"/>
    <w:rsid w:val="0090742B"/>
    <w:rsid w:val="00907D73"/>
    <w:rsid w:val="00911EBB"/>
    <w:rsid w:val="00912D66"/>
    <w:rsid w:val="009174B5"/>
    <w:rsid w:val="0092469A"/>
    <w:rsid w:val="0092568D"/>
    <w:rsid w:val="009256EF"/>
    <w:rsid w:val="00925940"/>
    <w:rsid w:val="00925F97"/>
    <w:rsid w:val="009307B8"/>
    <w:rsid w:val="00930BB1"/>
    <w:rsid w:val="00933718"/>
    <w:rsid w:val="00934829"/>
    <w:rsid w:val="0093527D"/>
    <w:rsid w:val="00936C5E"/>
    <w:rsid w:val="00943915"/>
    <w:rsid w:val="009448B1"/>
    <w:rsid w:val="00944EB6"/>
    <w:rsid w:val="00945AD9"/>
    <w:rsid w:val="00945EE1"/>
    <w:rsid w:val="009465A0"/>
    <w:rsid w:val="00946E88"/>
    <w:rsid w:val="00947136"/>
    <w:rsid w:val="00947319"/>
    <w:rsid w:val="00951804"/>
    <w:rsid w:val="00954F46"/>
    <w:rsid w:val="00956218"/>
    <w:rsid w:val="00956C54"/>
    <w:rsid w:val="00956FA6"/>
    <w:rsid w:val="00957DD9"/>
    <w:rsid w:val="00962F8D"/>
    <w:rsid w:val="009632D4"/>
    <w:rsid w:val="00963C66"/>
    <w:rsid w:val="009640F7"/>
    <w:rsid w:val="00967360"/>
    <w:rsid w:val="00971006"/>
    <w:rsid w:val="0097134F"/>
    <w:rsid w:val="00973097"/>
    <w:rsid w:val="00973559"/>
    <w:rsid w:val="0097665B"/>
    <w:rsid w:val="00977601"/>
    <w:rsid w:val="00982A22"/>
    <w:rsid w:val="00985492"/>
    <w:rsid w:val="0099121D"/>
    <w:rsid w:val="009A2706"/>
    <w:rsid w:val="009A33F3"/>
    <w:rsid w:val="009A4161"/>
    <w:rsid w:val="009A41D0"/>
    <w:rsid w:val="009A5FDB"/>
    <w:rsid w:val="009A7EE8"/>
    <w:rsid w:val="009B07D5"/>
    <w:rsid w:val="009B30C8"/>
    <w:rsid w:val="009C132B"/>
    <w:rsid w:val="009C3133"/>
    <w:rsid w:val="009C5FE4"/>
    <w:rsid w:val="009C6C2E"/>
    <w:rsid w:val="009C72C2"/>
    <w:rsid w:val="009D09DA"/>
    <w:rsid w:val="009D1C6A"/>
    <w:rsid w:val="009D1F82"/>
    <w:rsid w:val="009D2668"/>
    <w:rsid w:val="009D2999"/>
    <w:rsid w:val="009D2DD7"/>
    <w:rsid w:val="009D4A37"/>
    <w:rsid w:val="009D50FE"/>
    <w:rsid w:val="009D5518"/>
    <w:rsid w:val="009D5773"/>
    <w:rsid w:val="009D6431"/>
    <w:rsid w:val="009E036F"/>
    <w:rsid w:val="009E0D4D"/>
    <w:rsid w:val="009E440B"/>
    <w:rsid w:val="009F2D2E"/>
    <w:rsid w:val="009F2F5C"/>
    <w:rsid w:val="009F477D"/>
    <w:rsid w:val="009F5946"/>
    <w:rsid w:val="009F61CE"/>
    <w:rsid w:val="009F7522"/>
    <w:rsid w:val="00A002C3"/>
    <w:rsid w:val="00A01BBD"/>
    <w:rsid w:val="00A03F92"/>
    <w:rsid w:val="00A041F0"/>
    <w:rsid w:val="00A04BEA"/>
    <w:rsid w:val="00A063D1"/>
    <w:rsid w:val="00A06EE5"/>
    <w:rsid w:val="00A1754E"/>
    <w:rsid w:val="00A17D29"/>
    <w:rsid w:val="00A211DC"/>
    <w:rsid w:val="00A2128B"/>
    <w:rsid w:val="00A24A63"/>
    <w:rsid w:val="00A31E8C"/>
    <w:rsid w:val="00A329CC"/>
    <w:rsid w:val="00A3422B"/>
    <w:rsid w:val="00A34D0A"/>
    <w:rsid w:val="00A357A1"/>
    <w:rsid w:val="00A429AF"/>
    <w:rsid w:val="00A50024"/>
    <w:rsid w:val="00A50CE9"/>
    <w:rsid w:val="00A51B7E"/>
    <w:rsid w:val="00A53019"/>
    <w:rsid w:val="00A55F97"/>
    <w:rsid w:val="00A6114D"/>
    <w:rsid w:val="00A61FC1"/>
    <w:rsid w:val="00A625B6"/>
    <w:rsid w:val="00A631AF"/>
    <w:rsid w:val="00A650C2"/>
    <w:rsid w:val="00A66620"/>
    <w:rsid w:val="00A66810"/>
    <w:rsid w:val="00A67C63"/>
    <w:rsid w:val="00A70FD6"/>
    <w:rsid w:val="00A71B68"/>
    <w:rsid w:val="00A71E24"/>
    <w:rsid w:val="00A7430A"/>
    <w:rsid w:val="00A75461"/>
    <w:rsid w:val="00A7555D"/>
    <w:rsid w:val="00A81205"/>
    <w:rsid w:val="00A864B6"/>
    <w:rsid w:val="00A87F23"/>
    <w:rsid w:val="00A919B9"/>
    <w:rsid w:val="00A91CBC"/>
    <w:rsid w:val="00A927D0"/>
    <w:rsid w:val="00A973CB"/>
    <w:rsid w:val="00AA26B7"/>
    <w:rsid w:val="00AA35A0"/>
    <w:rsid w:val="00AA3B27"/>
    <w:rsid w:val="00AA4EBF"/>
    <w:rsid w:val="00AA66BE"/>
    <w:rsid w:val="00AB3E9B"/>
    <w:rsid w:val="00AB6E73"/>
    <w:rsid w:val="00AB76D7"/>
    <w:rsid w:val="00AC4715"/>
    <w:rsid w:val="00AC6BC7"/>
    <w:rsid w:val="00AC7705"/>
    <w:rsid w:val="00AD07F4"/>
    <w:rsid w:val="00AD5161"/>
    <w:rsid w:val="00AD53A2"/>
    <w:rsid w:val="00AD5A3C"/>
    <w:rsid w:val="00AD5C5F"/>
    <w:rsid w:val="00AD708F"/>
    <w:rsid w:val="00AD77CD"/>
    <w:rsid w:val="00AD7A38"/>
    <w:rsid w:val="00AD7C1B"/>
    <w:rsid w:val="00AE1316"/>
    <w:rsid w:val="00AE30FF"/>
    <w:rsid w:val="00AF00CB"/>
    <w:rsid w:val="00AF255E"/>
    <w:rsid w:val="00AF41C1"/>
    <w:rsid w:val="00AF458D"/>
    <w:rsid w:val="00AF4DEA"/>
    <w:rsid w:val="00B000DB"/>
    <w:rsid w:val="00B034C5"/>
    <w:rsid w:val="00B04A3D"/>
    <w:rsid w:val="00B05C99"/>
    <w:rsid w:val="00B07E7E"/>
    <w:rsid w:val="00B10136"/>
    <w:rsid w:val="00B13101"/>
    <w:rsid w:val="00B139B3"/>
    <w:rsid w:val="00B13E6A"/>
    <w:rsid w:val="00B1413F"/>
    <w:rsid w:val="00B14FB1"/>
    <w:rsid w:val="00B16ABC"/>
    <w:rsid w:val="00B16F87"/>
    <w:rsid w:val="00B20660"/>
    <w:rsid w:val="00B20BB5"/>
    <w:rsid w:val="00B20D7E"/>
    <w:rsid w:val="00B26681"/>
    <w:rsid w:val="00B26B6D"/>
    <w:rsid w:val="00B275CA"/>
    <w:rsid w:val="00B32400"/>
    <w:rsid w:val="00B373F8"/>
    <w:rsid w:val="00B37F15"/>
    <w:rsid w:val="00B40136"/>
    <w:rsid w:val="00B40810"/>
    <w:rsid w:val="00B40A3A"/>
    <w:rsid w:val="00B433D3"/>
    <w:rsid w:val="00B448EF"/>
    <w:rsid w:val="00B47992"/>
    <w:rsid w:val="00B50B5F"/>
    <w:rsid w:val="00B53ADB"/>
    <w:rsid w:val="00B552A4"/>
    <w:rsid w:val="00B55C62"/>
    <w:rsid w:val="00B55F46"/>
    <w:rsid w:val="00B566D0"/>
    <w:rsid w:val="00B61532"/>
    <w:rsid w:val="00B617F4"/>
    <w:rsid w:val="00B623D0"/>
    <w:rsid w:val="00B70689"/>
    <w:rsid w:val="00B7275A"/>
    <w:rsid w:val="00B736A6"/>
    <w:rsid w:val="00B747CD"/>
    <w:rsid w:val="00B756FD"/>
    <w:rsid w:val="00B779BA"/>
    <w:rsid w:val="00B80478"/>
    <w:rsid w:val="00B80A89"/>
    <w:rsid w:val="00B827AA"/>
    <w:rsid w:val="00B82FD2"/>
    <w:rsid w:val="00B84198"/>
    <w:rsid w:val="00B8564B"/>
    <w:rsid w:val="00B90428"/>
    <w:rsid w:val="00B91AB9"/>
    <w:rsid w:val="00B91F03"/>
    <w:rsid w:val="00B968E6"/>
    <w:rsid w:val="00BA13B5"/>
    <w:rsid w:val="00BA1CBC"/>
    <w:rsid w:val="00BA2647"/>
    <w:rsid w:val="00BA3DD2"/>
    <w:rsid w:val="00BA67A8"/>
    <w:rsid w:val="00BA6E47"/>
    <w:rsid w:val="00BA7596"/>
    <w:rsid w:val="00BB03F2"/>
    <w:rsid w:val="00BB2232"/>
    <w:rsid w:val="00BB62D4"/>
    <w:rsid w:val="00BB7FC6"/>
    <w:rsid w:val="00BC0E44"/>
    <w:rsid w:val="00BC3FC7"/>
    <w:rsid w:val="00BC53C2"/>
    <w:rsid w:val="00BC5950"/>
    <w:rsid w:val="00BC6F25"/>
    <w:rsid w:val="00BD01C1"/>
    <w:rsid w:val="00BD0F18"/>
    <w:rsid w:val="00BD1C8F"/>
    <w:rsid w:val="00BD2B79"/>
    <w:rsid w:val="00BD3648"/>
    <w:rsid w:val="00BD3D0B"/>
    <w:rsid w:val="00BD3E6B"/>
    <w:rsid w:val="00BD4088"/>
    <w:rsid w:val="00BD65A1"/>
    <w:rsid w:val="00BE0845"/>
    <w:rsid w:val="00BE131B"/>
    <w:rsid w:val="00BE189F"/>
    <w:rsid w:val="00BE2103"/>
    <w:rsid w:val="00BE3F31"/>
    <w:rsid w:val="00BF08AA"/>
    <w:rsid w:val="00BF5A38"/>
    <w:rsid w:val="00BF5A5D"/>
    <w:rsid w:val="00BF7ADD"/>
    <w:rsid w:val="00C015CD"/>
    <w:rsid w:val="00C02AA1"/>
    <w:rsid w:val="00C03BD4"/>
    <w:rsid w:val="00C0447B"/>
    <w:rsid w:val="00C10B0F"/>
    <w:rsid w:val="00C1113D"/>
    <w:rsid w:val="00C128B3"/>
    <w:rsid w:val="00C13151"/>
    <w:rsid w:val="00C1408F"/>
    <w:rsid w:val="00C15CA1"/>
    <w:rsid w:val="00C20D60"/>
    <w:rsid w:val="00C214ED"/>
    <w:rsid w:val="00C22831"/>
    <w:rsid w:val="00C24E18"/>
    <w:rsid w:val="00C26CA9"/>
    <w:rsid w:val="00C30DA5"/>
    <w:rsid w:val="00C31062"/>
    <w:rsid w:val="00C31184"/>
    <w:rsid w:val="00C32FCB"/>
    <w:rsid w:val="00C34D60"/>
    <w:rsid w:val="00C35FFA"/>
    <w:rsid w:val="00C42CD9"/>
    <w:rsid w:val="00C438EC"/>
    <w:rsid w:val="00C43FAF"/>
    <w:rsid w:val="00C47829"/>
    <w:rsid w:val="00C50AAB"/>
    <w:rsid w:val="00C52077"/>
    <w:rsid w:val="00C53B38"/>
    <w:rsid w:val="00C54234"/>
    <w:rsid w:val="00C55758"/>
    <w:rsid w:val="00C55A57"/>
    <w:rsid w:val="00C61B92"/>
    <w:rsid w:val="00C62944"/>
    <w:rsid w:val="00C6310C"/>
    <w:rsid w:val="00C637FB"/>
    <w:rsid w:val="00C671BB"/>
    <w:rsid w:val="00C72BE1"/>
    <w:rsid w:val="00C731FC"/>
    <w:rsid w:val="00C7419B"/>
    <w:rsid w:val="00C74DF2"/>
    <w:rsid w:val="00C8109F"/>
    <w:rsid w:val="00C810EF"/>
    <w:rsid w:val="00C81498"/>
    <w:rsid w:val="00C835F9"/>
    <w:rsid w:val="00C8679F"/>
    <w:rsid w:val="00C8732C"/>
    <w:rsid w:val="00C91BD9"/>
    <w:rsid w:val="00C9348C"/>
    <w:rsid w:val="00C94C8B"/>
    <w:rsid w:val="00C96270"/>
    <w:rsid w:val="00CA0E5A"/>
    <w:rsid w:val="00CA2C80"/>
    <w:rsid w:val="00CA3187"/>
    <w:rsid w:val="00CA3F29"/>
    <w:rsid w:val="00CA4F7B"/>
    <w:rsid w:val="00CA7026"/>
    <w:rsid w:val="00CA744B"/>
    <w:rsid w:val="00CB11B7"/>
    <w:rsid w:val="00CB31F8"/>
    <w:rsid w:val="00CB6115"/>
    <w:rsid w:val="00CB6AD5"/>
    <w:rsid w:val="00CC120E"/>
    <w:rsid w:val="00CC3402"/>
    <w:rsid w:val="00CC3796"/>
    <w:rsid w:val="00CC3E16"/>
    <w:rsid w:val="00CC43C5"/>
    <w:rsid w:val="00CC57F6"/>
    <w:rsid w:val="00CC5ECD"/>
    <w:rsid w:val="00CD0303"/>
    <w:rsid w:val="00CD07F8"/>
    <w:rsid w:val="00CD305B"/>
    <w:rsid w:val="00CD3190"/>
    <w:rsid w:val="00CD6549"/>
    <w:rsid w:val="00CE08AA"/>
    <w:rsid w:val="00CE2345"/>
    <w:rsid w:val="00CE3C2C"/>
    <w:rsid w:val="00CE5A5C"/>
    <w:rsid w:val="00CE71B4"/>
    <w:rsid w:val="00CE7B5A"/>
    <w:rsid w:val="00CF0EF9"/>
    <w:rsid w:val="00CF1FFF"/>
    <w:rsid w:val="00CF3EDC"/>
    <w:rsid w:val="00CF6098"/>
    <w:rsid w:val="00CF62A5"/>
    <w:rsid w:val="00D00AF6"/>
    <w:rsid w:val="00D06100"/>
    <w:rsid w:val="00D108F3"/>
    <w:rsid w:val="00D1238F"/>
    <w:rsid w:val="00D17360"/>
    <w:rsid w:val="00D219FE"/>
    <w:rsid w:val="00D237AB"/>
    <w:rsid w:val="00D25340"/>
    <w:rsid w:val="00D26D52"/>
    <w:rsid w:val="00D3199E"/>
    <w:rsid w:val="00D324C4"/>
    <w:rsid w:val="00D32F66"/>
    <w:rsid w:val="00D346CE"/>
    <w:rsid w:val="00D3474A"/>
    <w:rsid w:val="00D36AF4"/>
    <w:rsid w:val="00D372F8"/>
    <w:rsid w:val="00D444CF"/>
    <w:rsid w:val="00D45C1E"/>
    <w:rsid w:val="00D50D77"/>
    <w:rsid w:val="00D53DC2"/>
    <w:rsid w:val="00D54886"/>
    <w:rsid w:val="00D607E5"/>
    <w:rsid w:val="00D6098F"/>
    <w:rsid w:val="00D60B90"/>
    <w:rsid w:val="00D64E83"/>
    <w:rsid w:val="00D679A5"/>
    <w:rsid w:val="00D71087"/>
    <w:rsid w:val="00D73B36"/>
    <w:rsid w:val="00D74CC5"/>
    <w:rsid w:val="00D76BD5"/>
    <w:rsid w:val="00D76E72"/>
    <w:rsid w:val="00D82488"/>
    <w:rsid w:val="00D825B3"/>
    <w:rsid w:val="00D82878"/>
    <w:rsid w:val="00D83603"/>
    <w:rsid w:val="00D83C41"/>
    <w:rsid w:val="00D86E16"/>
    <w:rsid w:val="00D9038E"/>
    <w:rsid w:val="00D922FA"/>
    <w:rsid w:val="00D92CEB"/>
    <w:rsid w:val="00D92ECD"/>
    <w:rsid w:val="00D9652A"/>
    <w:rsid w:val="00DA5041"/>
    <w:rsid w:val="00DB0D60"/>
    <w:rsid w:val="00DB1499"/>
    <w:rsid w:val="00DB489E"/>
    <w:rsid w:val="00DB55D6"/>
    <w:rsid w:val="00DB6DEA"/>
    <w:rsid w:val="00DB71BB"/>
    <w:rsid w:val="00DB787E"/>
    <w:rsid w:val="00DB788E"/>
    <w:rsid w:val="00DC1E05"/>
    <w:rsid w:val="00DC3FE7"/>
    <w:rsid w:val="00DC5A54"/>
    <w:rsid w:val="00DD0230"/>
    <w:rsid w:val="00DD0B0C"/>
    <w:rsid w:val="00DD0E2E"/>
    <w:rsid w:val="00DD0FD6"/>
    <w:rsid w:val="00DD10DB"/>
    <w:rsid w:val="00DD2577"/>
    <w:rsid w:val="00DD27CE"/>
    <w:rsid w:val="00DD2E49"/>
    <w:rsid w:val="00DD318D"/>
    <w:rsid w:val="00DD3FE9"/>
    <w:rsid w:val="00DD68DE"/>
    <w:rsid w:val="00DE7874"/>
    <w:rsid w:val="00DE7B25"/>
    <w:rsid w:val="00DF7E10"/>
    <w:rsid w:val="00DF7F15"/>
    <w:rsid w:val="00E019D2"/>
    <w:rsid w:val="00E023BF"/>
    <w:rsid w:val="00E029B1"/>
    <w:rsid w:val="00E06E83"/>
    <w:rsid w:val="00E1056D"/>
    <w:rsid w:val="00E112F9"/>
    <w:rsid w:val="00E11486"/>
    <w:rsid w:val="00E11A8E"/>
    <w:rsid w:val="00E11B7C"/>
    <w:rsid w:val="00E1617E"/>
    <w:rsid w:val="00E164E6"/>
    <w:rsid w:val="00E23100"/>
    <w:rsid w:val="00E25A36"/>
    <w:rsid w:val="00E263E2"/>
    <w:rsid w:val="00E26659"/>
    <w:rsid w:val="00E26840"/>
    <w:rsid w:val="00E26D9A"/>
    <w:rsid w:val="00E31984"/>
    <w:rsid w:val="00E326A4"/>
    <w:rsid w:val="00E338A2"/>
    <w:rsid w:val="00E41F36"/>
    <w:rsid w:val="00E43F65"/>
    <w:rsid w:val="00E44EB1"/>
    <w:rsid w:val="00E4638C"/>
    <w:rsid w:val="00E46410"/>
    <w:rsid w:val="00E47F04"/>
    <w:rsid w:val="00E50D8A"/>
    <w:rsid w:val="00E51247"/>
    <w:rsid w:val="00E51476"/>
    <w:rsid w:val="00E531D2"/>
    <w:rsid w:val="00E56693"/>
    <w:rsid w:val="00E56F83"/>
    <w:rsid w:val="00E57040"/>
    <w:rsid w:val="00E604D3"/>
    <w:rsid w:val="00E62486"/>
    <w:rsid w:val="00E64385"/>
    <w:rsid w:val="00E653DC"/>
    <w:rsid w:val="00E66288"/>
    <w:rsid w:val="00E66690"/>
    <w:rsid w:val="00E673B9"/>
    <w:rsid w:val="00E70AFC"/>
    <w:rsid w:val="00E718EA"/>
    <w:rsid w:val="00E71F48"/>
    <w:rsid w:val="00E725B3"/>
    <w:rsid w:val="00E75EAD"/>
    <w:rsid w:val="00E77AB5"/>
    <w:rsid w:val="00E85734"/>
    <w:rsid w:val="00E86DF1"/>
    <w:rsid w:val="00E90428"/>
    <w:rsid w:val="00E92773"/>
    <w:rsid w:val="00E92C63"/>
    <w:rsid w:val="00E95E3E"/>
    <w:rsid w:val="00E964C0"/>
    <w:rsid w:val="00E966B3"/>
    <w:rsid w:val="00EA0765"/>
    <w:rsid w:val="00EA477E"/>
    <w:rsid w:val="00EA516F"/>
    <w:rsid w:val="00EA534C"/>
    <w:rsid w:val="00EA537F"/>
    <w:rsid w:val="00EA75F6"/>
    <w:rsid w:val="00EA7937"/>
    <w:rsid w:val="00EB0BAD"/>
    <w:rsid w:val="00EB2589"/>
    <w:rsid w:val="00EB2995"/>
    <w:rsid w:val="00EB2AF6"/>
    <w:rsid w:val="00EB7455"/>
    <w:rsid w:val="00EB7B0A"/>
    <w:rsid w:val="00EC126E"/>
    <w:rsid w:val="00EC2826"/>
    <w:rsid w:val="00EC37D6"/>
    <w:rsid w:val="00EC49B0"/>
    <w:rsid w:val="00EC72B1"/>
    <w:rsid w:val="00EC7778"/>
    <w:rsid w:val="00ED16E9"/>
    <w:rsid w:val="00ED2FB1"/>
    <w:rsid w:val="00ED3246"/>
    <w:rsid w:val="00ED35BA"/>
    <w:rsid w:val="00ED6089"/>
    <w:rsid w:val="00ED7159"/>
    <w:rsid w:val="00ED77A5"/>
    <w:rsid w:val="00EE0497"/>
    <w:rsid w:val="00EE1F17"/>
    <w:rsid w:val="00EE3A29"/>
    <w:rsid w:val="00EE5AE9"/>
    <w:rsid w:val="00EE76FB"/>
    <w:rsid w:val="00EF1363"/>
    <w:rsid w:val="00EF18BE"/>
    <w:rsid w:val="00EF2E67"/>
    <w:rsid w:val="00EF440A"/>
    <w:rsid w:val="00F04149"/>
    <w:rsid w:val="00F0574F"/>
    <w:rsid w:val="00F06CAF"/>
    <w:rsid w:val="00F115EB"/>
    <w:rsid w:val="00F12325"/>
    <w:rsid w:val="00F140A6"/>
    <w:rsid w:val="00F14632"/>
    <w:rsid w:val="00F16188"/>
    <w:rsid w:val="00F220A2"/>
    <w:rsid w:val="00F232C5"/>
    <w:rsid w:val="00F2418F"/>
    <w:rsid w:val="00F25CF9"/>
    <w:rsid w:val="00F27078"/>
    <w:rsid w:val="00F271BB"/>
    <w:rsid w:val="00F27CC2"/>
    <w:rsid w:val="00F27CFF"/>
    <w:rsid w:val="00F303A7"/>
    <w:rsid w:val="00F32077"/>
    <w:rsid w:val="00F34D95"/>
    <w:rsid w:val="00F361CB"/>
    <w:rsid w:val="00F363B8"/>
    <w:rsid w:val="00F4150A"/>
    <w:rsid w:val="00F417EA"/>
    <w:rsid w:val="00F4243D"/>
    <w:rsid w:val="00F45AD7"/>
    <w:rsid w:val="00F50BE0"/>
    <w:rsid w:val="00F54CBD"/>
    <w:rsid w:val="00F5514B"/>
    <w:rsid w:val="00F560CC"/>
    <w:rsid w:val="00F56673"/>
    <w:rsid w:val="00F567ED"/>
    <w:rsid w:val="00F56B19"/>
    <w:rsid w:val="00F57D87"/>
    <w:rsid w:val="00F57F87"/>
    <w:rsid w:val="00F61B3B"/>
    <w:rsid w:val="00F64142"/>
    <w:rsid w:val="00F64379"/>
    <w:rsid w:val="00F64A8C"/>
    <w:rsid w:val="00F64C43"/>
    <w:rsid w:val="00F665A6"/>
    <w:rsid w:val="00F668F9"/>
    <w:rsid w:val="00F71072"/>
    <w:rsid w:val="00F71969"/>
    <w:rsid w:val="00F722C9"/>
    <w:rsid w:val="00F74E3C"/>
    <w:rsid w:val="00F76A78"/>
    <w:rsid w:val="00F8162C"/>
    <w:rsid w:val="00F819CB"/>
    <w:rsid w:val="00F82402"/>
    <w:rsid w:val="00F87434"/>
    <w:rsid w:val="00F917E8"/>
    <w:rsid w:val="00F91CAF"/>
    <w:rsid w:val="00F92299"/>
    <w:rsid w:val="00F92781"/>
    <w:rsid w:val="00F9799D"/>
    <w:rsid w:val="00FA00D6"/>
    <w:rsid w:val="00FA0EBF"/>
    <w:rsid w:val="00FA49FA"/>
    <w:rsid w:val="00FB1A76"/>
    <w:rsid w:val="00FB1DD2"/>
    <w:rsid w:val="00FB35F5"/>
    <w:rsid w:val="00FB4EE2"/>
    <w:rsid w:val="00FB5D33"/>
    <w:rsid w:val="00FC09E9"/>
    <w:rsid w:val="00FC22FE"/>
    <w:rsid w:val="00FC3B4C"/>
    <w:rsid w:val="00FC7BC3"/>
    <w:rsid w:val="00FD07E4"/>
    <w:rsid w:val="00FD179B"/>
    <w:rsid w:val="00FD2018"/>
    <w:rsid w:val="00FD2D2A"/>
    <w:rsid w:val="00FD37E8"/>
    <w:rsid w:val="00FD3A52"/>
    <w:rsid w:val="00FD55B4"/>
    <w:rsid w:val="00FD5A11"/>
    <w:rsid w:val="00FD7378"/>
    <w:rsid w:val="00FE0AEF"/>
    <w:rsid w:val="00FE4D2A"/>
    <w:rsid w:val="00FE66B9"/>
    <w:rsid w:val="00FE699E"/>
    <w:rsid w:val="00FE705D"/>
    <w:rsid w:val="00FF01C1"/>
    <w:rsid w:val="00FF1C78"/>
    <w:rsid w:val="014086C2"/>
    <w:rsid w:val="02F58961"/>
    <w:rsid w:val="0EA41EC9"/>
    <w:rsid w:val="1635C92C"/>
    <w:rsid w:val="21EAFA8E"/>
    <w:rsid w:val="278E7AB0"/>
    <w:rsid w:val="2A8BCDF9"/>
    <w:rsid w:val="2F28D58B"/>
    <w:rsid w:val="2FB21BB3"/>
    <w:rsid w:val="330CAE6F"/>
    <w:rsid w:val="3FFB4A5D"/>
    <w:rsid w:val="457A2C20"/>
    <w:rsid w:val="4834A89C"/>
    <w:rsid w:val="4A568D8E"/>
    <w:rsid w:val="4DEEB670"/>
    <w:rsid w:val="54A49DA0"/>
    <w:rsid w:val="572CD361"/>
    <w:rsid w:val="5DCB418F"/>
    <w:rsid w:val="5F3E6958"/>
    <w:rsid w:val="679D4894"/>
    <w:rsid w:val="6C666735"/>
    <w:rsid w:val="728A6987"/>
    <w:rsid w:val="7B3063E5"/>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6C5E1"/>
  <w15:chartTrackingRefBased/>
  <w15:docId w15:val="{FE5238CC-7A68-354B-95D6-1909E1F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37"/>
    <w:pPr>
      <w:spacing w:after="160" w:line="259" w:lineRule="auto"/>
    </w:pPr>
    <w:rPr>
      <w:kern w:val="0"/>
      <w:sz w:val="22"/>
      <w:szCs w:val="22"/>
      <w:lang w:val="en-US"/>
      <w14:ligatures w14:val="none"/>
    </w:rPr>
  </w:style>
  <w:style w:type="paragraph" w:styleId="Heading1">
    <w:name w:val="heading 1"/>
    <w:next w:val="Normal"/>
    <w:link w:val="Heading1Char"/>
    <w:uiPriority w:val="4"/>
    <w:qFormat/>
    <w:rsid w:val="00070C11"/>
    <w:pPr>
      <w:keepNext/>
      <w:keepLines/>
      <w:pageBreakBefore/>
      <w:spacing w:after="567" w:line="560" w:lineRule="exact"/>
      <w:outlineLvl w:val="0"/>
    </w:pPr>
    <w:rPr>
      <w:rFonts w:ascii="Times New Roman" w:eastAsiaTheme="majorEastAsia" w:hAnsi="Times New Roman" w:cstheme="majorBidi"/>
      <w:bCs/>
      <w:color w:val="3CB6CE"/>
      <w:spacing w:val="-6"/>
      <w:kern w:val="0"/>
      <w:sz w:val="40"/>
      <w:szCs w:val="28"/>
      <w14:ligatures w14:val="none"/>
    </w:rPr>
  </w:style>
  <w:style w:type="paragraph" w:styleId="Heading2">
    <w:name w:val="heading 2"/>
    <w:basedOn w:val="Normal"/>
    <w:next w:val="Normal"/>
    <w:link w:val="Heading2Char"/>
    <w:uiPriority w:val="9"/>
    <w:semiHidden/>
    <w:unhideWhenUsed/>
    <w:qFormat/>
    <w:rsid w:val="003F5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5A0"/>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9465A0"/>
    <w:rPr>
      <w:b/>
      <w:bCs/>
    </w:rPr>
  </w:style>
  <w:style w:type="character" w:customStyle="1" w:styleId="Heading1Char">
    <w:name w:val="Heading 1 Char"/>
    <w:basedOn w:val="DefaultParagraphFont"/>
    <w:link w:val="Heading1"/>
    <w:uiPriority w:val="4"/>
    <w:rsid w:val="00070C11"/>
    <w:rPr>
      <w:rFonts w:ascii="Times New Roman" w:eastAsiaTheme="majorEastAsia" w:hAnsi="Times New Roman" w:cstheme="majorBidi"/>
      <w:bCs/>
      <w:color w:val="3CB6CE"/>
      <w:spacing w:val="-6"/>
      <w:kern w:val="0"/>
      <w:sz w:val="40"/>
      <w:szCs w:val="28"/>
      <w14:ligatures w14:val="none"/>
    </w:rPr>
  </w:style>
  <w:style w:type="paragraph" w:styleId="ListParagraph">
    <w:name w:val="List Paragraph"/>
    <w:basedOn w:val="Normal"/>
    <w:link w:val="ListParagraphChar"/>
    <w:uiPriority w:val="34"/>
    <w:qFormat/>
    <w:rsid w:val="00070C11"/>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070C11"/>
    <w:rPr>
      <w:rFonts w:ascii="Arial" w:eastAsia="Times New Roman" w:hAnsi="Arial" w:cs="Arial"/>
      <w:color w:val="000000"/>
      <w:kern w:val="0"/>
      <w:sz w:val="20"/>
      <w:szCs w:val="20"/>
      <w:lang w:val="id-ID"/>
      <w14:ligatures w14:val="none"/>
    </w:rPr>
  </w:style>
  <w:style w:type="table" w:styleId="TableGrid">
    <w:name w:val="Table Grid"/>
    <w:basedOn w:val="TableNormal"/>
    <w:uiPriority w:val="39"/>
    <w:qFormat/>
    <w:rsid w:val="00070C11"/>
    <w:rPr>
      <w:rFonts w:ascii="Arial" w:hAnsi="Arial" w:cs="Times New Roman"/>
      <w:kern w:val="0"/>
      <w:sz w:val="20"/>
      <w:szCs w:val="20"/>
      <w14:ligatures w14:val="none"/>
    </w:rPr>
    <w:tblPr>
      <w:tblCellMar>
        <w:left w:w="0" w:type="dxa"/>
        <w:right w:w="0" w:type="dxa"/>
      </w:tblCellMar>
    </w:tblPr>
  </w:style>
  <w:style w:type="paragraph" w:customStyle="1" w:styleId="BodyBullets">
    <w:name w:val="Body Bullets"/>
    <w:basedOn w:val="Normal"/>
    <w:uiPriority w:val="99"/>
    <w:rsid w:val="00070C11"/>
    <w:pPr>
      <w:numPr>
        <w:numId w:val="1"/>
      </w:numPr>
      <w:spacing w:before="120" w:after="60" w:line="220" w:lineRule="atLeast"/>
      <w:jc w:val="both"/>
    </w:pPr>
    <w:rPr>
      <w:rFonts w:ascii="NimbusSanNov" w:hAnsi="NimbusSanNov"/>
      <w:color w:val="808080" w:themeColor="background1" w:themeShade="80"/>
      <w:sz w:val="20"/>
      <w:szCs w:val="20"/>
      <w:lang w:val="en-GB"/>
    </w:rPr>
  </w:style>
  <w:style w:type="character" w:styleId="PlaceholderText">
    <w:name w:val="Placeholder Text"/>
    <w:basedOn w:val="DefaultParagraphFont"/>
    <w:uiPriority w:val="99"/>
    <w:semiHidden/>
    <w:rsid w:val="00070C11"/>
    <w:rPr>
      <w:color w:val="808080"/>
    </w:rPr>
  </w:style>
  <w:style w:type="character" w:styleId="Hyperlink">
    <w:name w:val="Hyperlink"/>
    <w:basedOn w:val="DefaultParagraphFont"/>
    <w:uiPriority w:val="99"/>
    <w:unhideWhenUsed/>
    <w:rsid w:val="00070C11"/>
    <w:rPr>
      <w:color w:val="0563C1" w:themeColor="hyperlink"/>
      <w:u w:val="single"/>
    </w:rPr>
  </w:style>
  <w:style w:type="table" w:styleId="GridTable2-Accent2">
    <w:name w:val="Grid Table 2 Accent 2"/>
    <w:basedOn w:val="TableNormal"/>
    <w:uiPriority w:val="47"/>
    <w:rsid w:val="00070C11"/>
    <w:rPr>
      <w:kern w:val="0"/>
      <w:sz w:val="22"/>
      <w:szCs w:val="22"/>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odyCopy">
    <w:name w:val="Body Copy"/>
    <w:link w:val="BodyCopyChar"/>
    <w:uiPriority w:val="99"/>
    <w:qFormat/>
    <w:rsid w:val="00ED3246"/>
    <w:pPr>
      <w:spacing w:before="57" w:after="113" w:line="240" w:lineRule="atLeast"/>
    </w:pPr>
    <w:rPr>
      <w:rFonts w:cs="Times New Roman"/>
      <w:spacing w:val="-2"/>
      <w:kern w:val="0"/>
      <w:sz w:val="20"/>
      <w:szCs w:val="20"/>
      <w14:ligatures w14:val="none"/>
    </w:rPr>
  </w:style>
  <w:style w:type="character" w:customStyle="1" w:styleId="BodyCopyChar">
    <w:name w:val="Body Copy Char"/>
    <w:basedOn w:val="DefaultParagraphFont"/>
    <w:link w:val="BodyCopy"/>
    <w:uiPriority w:val="99"/>
    <w:locked/>
    <w:rsid w:val="00ED3246"/>
    <w:rPr>
      <w:rFonts w:cs="Times New Roman"/>
      <w:spacing w:val="-2"/>
      <w:kern w:val="0"/>
      <w:sz w:val="20"/>
      <w:szCs w:val="20"/>
      <w14:ligatures w14:val="none"/>
    </w:rPr>
  </w:style>
  <w:style w:type="character" w:styleId="CommentReference">
    <w:name w:val="annotation reference"/>
    <w:basedOn w:val="DefaultParagraphFont"/>
    <w:uiPriority w:val="99"/>
    <w:semiHidden/>
    <w:unhideWhenUsed/>
    <w:rsid w:val="00610161"/>
    <w:rPr>
      <w:sz w:val="16"/>
      <w:szCs w:val="16"/>
    </w:rPr>
  </w:style>
  <w:style w:type="paragraph" w:styleId="CommentText">
    <w:name w:val="annotation text"/>
    <w:basedOn w:val="Normal"/>
    <w:link w:val="CommentTextChar"/>
    <w:uiPriority w:val="99"/>
    <w:unhideWhenUsed/>
    <w:rsid w:val="00610161"/>
    <w:pPr>
      <w:spacing w:line="240" w:lineRule="auto"/>
    </w:pPr>
    <w:rPr>
      <w:sz w:val="20"/>
      <w:szCs w:val="20"/>
    </w:rPr>
  </w:style>
  <w:style w:type="character" w:customStyle="1" w:styleId="CommentTextChar">
    <w:name w:val="Comment Text Char"/>
    <w:basedOn w:val="DefaultParagraphFont"/>
    <w:link w:val="CommentText"/>
    <w:uiPriority w:val="99"/>
    <w:rsid w:val="0061016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0161"/>
    <w:rPr>
      <w:b/>
      <w:bCs/>
    </w:rPr>
  </w:style>
  <w:style w:type="character" w:customStyle="1" w:styleId="CommentSubjectChar">
    <w:name w:val="Comment Subject Char"/>
    <w:basedOn w:val="CommentTextChar"/>
    <w:link w:val="CommentSubject"/>
    <w:uiPriority w:val="99"/>
    <w:semiHidden/>
    <w:rsid w:val="00610161"/>
    <w:rPr>
      <w:b/>
      <w:bCs/>
      <w:kern w:val="0"/>
      <w:sz w:val="20"/>
      <w:szCs w:val="20"/>
      <w:lang w:val="en-US"/>
      <w14:ligatures w14:val="none"/>
    </w:rPr>
  </w:style>
  <w:style w:type="character" w:customStyle="1" w:styleId="Heading2Char">
    <w:name w:val="Heading 2 Char"/>
    <w:basedOn w:val="DefaultParagraphFont"/>
    <w:link w:val="Heading2"/>
    <w:uiPriority w:val="9"/>
    <w:semiHidden/>
    <w:rsid w:val="003F50DB"/>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normal0">
    <w:name w:val="normal_0"/>
    <w:rsid w:val="00D82488"/>
    <w:rPr>
      <w:rFonts w:ascii="Calibri" w:eastAsia="Calibri" w:hAnsi="Calibri" w:cs="Calibri"/>
      <w:kern w:val="0"/>
      <w:sz w:val="20"/>
      <w:szCs w:val="20"/>
      <w:lang w:val="en-US"/>
      <w14:ligatures w14:val="none"/>
    </w:rPr>
  </w:style>
  <w:style w:type="paragraph" w:styleId="Header">
    <w:name w:val="header"/>
    <w:basedOn w:val="Normal"/>
    <w:link w:val="HeaderChar"/>
    <w:unhideWhenUsed/>
    <w:rsid w:val="00196FB8"/>
    <w:pPr>
      <w:tabs>
        <w:tab w:val="center" w:pos="4680"/>
        <w:tab w:val="right" w:pos="9360"/>
      </w:tabs>
      <w:spacing w:after="0" w:line="240" w:lineRule="auto"/>
    </w:pPr>
  </w:style>
  <w:style w:type="character" w:customStyle="1" w:styleId="HeaderChar">
    <w:name w:val="Header Char"/>
    <w:basedOn w:val="DefaultParagraphFont"/>
    <w:link w:val="Header"/>
    <w:rsid w:val="00196FB8"/>
    <w:rPr>
      <w:kern w:val="0"/>
      <w:sz w:val="22"/>
      <w:szCs w:val="22"/>
      <w:lang w:val="en-US"/>
      <w14:ligatures w14:val="none"/>
    </w:rPr>
  </w:style>
  <w:style w:type="paragraph" w:styleId="Footer">
    <w:name w:val="footer"/>
    <w:basedOn w:val="Normal"/>
    <w:link w:val="FooterChar"/>
    <w:unhideWhenUsed/>
    <w:rsid w:val="00196FB8"/>
    <w:pPr>
      <w:tabs>
        <w:tab w:val="center" w:pos="4680"/>
        <w:tab w:val="right" w:pos="9360"/>
      </w:tabs>
      <w:spacing w:after="0" w:line="240" w:lineRule="auto"/>
    </w:pPr>
  </w:style>
  <w:style w:type="character" w:customStyle="1" w:styleId="FooterChar">
    <w:name w:val="Footer Char"/>
    <w:basedOn w:val="DefaultParagraphFont"/>
    <w:link w:val="Footer"/>
    <w:rsid w:val="00196FB8"/>
    <w:rPr>
      <w:kern w:val="0"/>
      <w:sz w:val="22"/>
      <w:szCs w:val="22"/>
      <w:lang w:val="en-US"/>
      <w14:ligatures w14:val="none"/>
    </w:rPr>
  </w:style>
  <w:style w:type="table" w:styleId="TableGridLight">
    <w:name w:val="Grid Table Light"/>
    <w:basedOn w:val="TableNormal"/>
    <w:uiPriority w:val="40"/>
    <w:rsid w:val="00684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84A94"/>
    <w:pPr>
      <w:spacing w:after="200" w:line="240" w:lineRule="auto"/>
    </w:pPr>
    <w:rPr>
      <w:i/>
      <w:iCs/>
      <w:color w:val="44546A" w:themeColor="text2"/>
      <w:sz w:val="18"/>
      <w:szCs w:val="18"/>
    </w:rPr>
  </w:style>
  <w:style w:type="paragraph" w:styleId="Revision">
    <w:name w:val="Revision"/>
    <w:hidden/>
    <w:uiPriority w:val="99"/>
    <w:semiHidden/>
    <w:rsid w:val="008D43AC"/>
    <w:rPr>
      <w:kern w:val="0"/>
      <w:sz w:val="22"/>
      <w:szCs w:val="22"/>
      <w:lang w:val="en-US"/>
      <w14:ligatures w14:val="none"/>
    </w:rPr>
  </w:style>
  <w:style w:type="paragraph" w:styleId="BalloonText">
    <w:name w:val="Balloon Text"/>
    <w:basedOn w:val="Normal"/>
    <w:link w:val="BalloonTextChar"/>
    <w:uiPriority w:val="99"/>
    <w:semiHidden/>
    <w:unhideWhenUsed/>
    <w:rsid w:val="00FA0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BF"/>
    <w:rPr>
      <w:rFonts w:ascii="Segoe U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BA67A8"/>
    <w:rPr>
      <w:color w:val="605E5C"/>
      <w:shd w:val="clear" w:color="auto" w:fill="E1DFDD"/>
    </w:rPr>
  </w:style>
  <w:style w:type="table" w:styleId="PlainTable2">
    <w:name w:val="Plain Table 2"/>
    <w:basedOn w:val="TableNormal"/>
    <w:uiPriority w:val="42"/>
    <w:rsid w:val="00E47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47F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4E16B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C35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FFA"/>
  </w:style>
  <w:style w:type="character" w:customStyle="1" w:styleId="eop">
    <w:name w:val="eop"/>
    <w:basedOn w:val="DefaultParagraphFont"/>
    <w:rsid w:val="00C35FFA"/>
  </w:style>
  <w:style w:type="character" w:styleId="UnresolvedMention">
    <w:name w:val="Unresolved Mention"/>
    <w:basedOn w:val="DefaultParagraphFont"/>
    <w:uiPriority w:val="99"/>
    <w:semiHidden/>
    <w:unhideWhenUsed/>
    <w:rsid w:val="00353AED"/>
    <w:rPr>
      <w:color w:val="605E5C"/>
      <w:shd w:val="clear" w:color="auto" w:fill="E1DFDD"/>
    </w:rPr>
  </w:style>
  <w:style w:type="character" w:styleId="FollowedHyperlink">
    <w:name w:val="FollowedHyperlink"/>
    <w:basedOn w:val="DefaultParagraphFont"/>
    <w:uiPriority w:val="99"/>
    <w:semiHidden/>
    <w:unhideWhenUsed/>
    <w:rsid w:val="00353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030">
      <w:bodyDiv w:val="1"/>
      <w:marLeft w:val="0"/>
      <w:marRight w:val="0"/>
      <w:marTop w:val="0"/>
      <w:marBottom w:val="0"/>
      <w:divBdr>
        <w:top w:val="none" w:sz="0" w:space="0" w:color="auto"/>
        <w:left w:val="none" w:sz="0" w:space="0" w:color="auto"/>
        <w:bottom w:val="none" w:sz="0" w:space="0" w:color="auto"/>
        <w:right w:val="none" w:sz="0" w:space="0" w:color="auto"/>
      </w:divBdr>
      <w:divsChild>
        <w:div w:id="951982291">
          <w:marLeft w:val="0"/>
          <w:marRight w:val="0"/>
          <w:marTop w:val="0"/>
          <w:marBottom w:val="0"/>
          <w:divBdr>
            <w:top w:val="none" w:sz="0" w:space="0" w:color="auto"/>
            <w:left w:val="none" w:sz="0" w:space="0" w:color="auto"/>
            <w:bottom w:val="none" w:sz="0" w:space="0" w:color="auto"/>
            <w:right w:val="none" w:sz="0" w:space="0" w:color="auto"/>
          </w:divBdr>
          <w:divsChild>
            <w:div w:id="1968313754">
              <w:marLeft w:val="0"/>
              <w:marRight w:val="0"/>
              <w:marTop w:val="0"/>
              <w:marBottom w:val="0"/>
              <w:divBdr>
                <w:top w:val="none" w:sz="0" w:space="0" w:color="auto"/>
                <w:left w:val="none" w:sz="0" w:space="0" w:color="auto"/>
                <w:bottom w:val="none" w:sz="0" w:space="0" w:color="auto"/>
                <w:right w:val="none" w:sz="0" w:space="0" w:color="auto"/>
              </w:divBdr>
            </w:div>
            <w:div w:id="906956042">
              <w:marLeft w:val="0"/>
              <w:marRight w:val="0"/>
              <w:marTop w:val="0"/>
              <w:marBottom w:val="0"/>
              <w:divBdr>
                <w:top w:val="none" w:sz="0" w:space="0" w:color="auto"/>
                <w:left w:val="none" w:sz="0" w:space="0" w:color="auto"/>
                <w:bottom w:val="none" w:sz="0" w:space="0" w:color="auto"/>
                <w:right w:val="none" w:sz="0" w:space="0" w:color="auto"/>
              </w:divBdr>
            </w:div>
          </w:divsChild>
        </w:div>
        <w:div w:id="641008564">
          <w:marLeft w:val="0"/>
          <w:marRight w:val="0"/>
          <w:marTop w:val="0"/>
          <w:marBottom w:val="0"/>
          <w:divBdr>
            <w:top w:val="none" w:sz="0" w:space="0" w:color="auto"/>
            <w:left w:val="none" w:sz="0" w:space="0" w:color="auto"/>
            <w:bottom w:val="none" w:sz="0" w:space="0" w:color="auto"/>
            <w:right w:val="none" w:sz="0" w:space="0" w:color="auto"/>
          </w:divBdr>
          <w:divsChild>
            <w:div w:id="14151">
              <w:marLeft w:val="0"/>
              <w:marRight w:val="0"/>
              <w:marTop w:val="0"/>
              <w:marBottom w:val="0"/>
              <w:divBdr>
                <w:top w:val="none" w:sz="0" w:space="0" w:color="auto"/>
                <w:left w:val="none" w:sz="0" w:space="0" w:color="auto"/>
                <w:bottom w:val="none" w:sz="0" w:space="0" w:color="auto"/>
                <w:right w:val="none" w:sz="0" w:space="0" w:color="auto"/>
              </w:divBdr>
            </w:div>
          </w:divsChild>
        </w:div>
        <w:div w:id="1172258506">
          <w:marLeft w:val="0"/>
          <w:marRight w:val="0"/>
          <w:marTop w:val="0"/>
          <w:marBottom w:val="0"/>
          <w:divBdr>
            <w:top w:val="none" w:sz="0" w:space="0" w:color="auto"/>
            <w:left w:val="none" w:sz="0" w:space="0" w:color="auto"/>
            <w:bottom w:val="none" w:sz="0" w:space="0" w:color="auto"/>
            <w:right w:val="none" w:sz="0" w:space="0" w:color="auto"/>
          </w:divBdr>
          <w:divsChild>
            <w:div w:id="170681306">
              <w:marLeft w:val="0"/>
              <w:marRight w:val="0"/>
              <w:marTop w:val="0"/>
              <w:marBottom w:val="0"/>
              <w:divBdr>
                <w:top w:val="none" w:sz="0" w:space="0" w:color="auto"/>
                <w:left w:val="none" w:sz="0" w:space="0" w:color="auto"/>
                <w:bottom w:val="none" w:sz="0" w:space="0" w:color="auto"/>
                <w:right w:val="none" w:sz="0" w:space="0" w:color="auto"/>
              </w:divBdr>
            </w:div>
            <w:div w:id="1509127924">
              <w:marLeft w:val="0"/>
              <w:marRight w:val="0"/>
              <w:marTop w:val="0"/>
              <w:marBottom w:val="0"/>
              <w:divBdr>
                <w:top w:val="none" w:sz="0" w:space="0" w:color="auto"/>
                <w:left w:val="none" w:sz="0" w:space="0" w:color="auto"/>
                <w:bottom w:val="none" w:sz="0" w:space="0" w:color="auto"/>
                <w:right w:val="none" w:sz="0" w:space="0" w:color="auto"/>
              </w:divBdr>
            </w:div>
            <w:div w:id="137768024">
              <w:marLeft w:val="0"/>
              <w:marRight w:val="0"/>
              <w:marTop w:val="0"/>
              <w:marBottom w:val="0"/>
              <w:divBdr>
                <w:top w:val="none" w:sz="0" w:space="0" w:color="auto"/>
                <w:left w:val="none" w:sz="0" w:space="0" w:color="auto"/>
                <w:bottom w:val="none" w:sz="0" w:space="0" w:color="auto"/>
                <w:right w:val="none" w:sz="0" w:space="0" w:color="auto"/>
              </w:divBdr>
            </w:div>
          </w:divsChild>
        </w:div>
        <w:div w:id="1152797808">
          <w:marLeft w:val="0"/>
          <w:marRight w:val="0"/>
          <w:marTop w:val="0"/>
          <w:marBottom w:val="0"/>
          <w:divBdr>
            <w:top w:val="none" w:sz="0" w:space="0" w:color="auto"/>
            <w:left w:val="none" w:sz="0" w:space="0" w:color="auto"/>
            <w:bottom w:val="none" w:sz="0" w:space="0" w:color="auto"/>
            <w:right w:val="none" w:sz="0" w:space="0" w:color="auto"/>
          </w:divBdr>
          <w:divsChild>
            <w:div w:id="1971477707">
              <w:marLeft w:val="0"/>
              <w:marRight w:val="0"/>
              <w:marTop w:val="0"/>
              <w:marBottom w:val="0"/>
              <w:divBdr>
                <w:top w:val="none" w:sz="0" w:space="0" w:color="auto"/>
                <w:left w:val="none" w:sz="0" w:space="0" w:color="auto"/>
                <w:bottom w:val="none" w:sz="0" w:space="0" w:color="auto"/>
                <w:right w:val="none" w:sz="0" w:space="0" w:color="auto"/>
              </w:divBdr>
            </w:div>
            <w:div w:id="1761442967">
              <w:marLeft w:val="0"/>
              <w:marRight w:val="0"/>
              <w:marTop w:val="0"/>
              <w:marBottom w:val="0"/>
              <w:divBdr>
                <w:top w:val="none" w:sz="0" w:space="0" w:color="auto"/>
                <w:left w:val="none" w:sz="0" w:space="0" w:color="auto"/>
                <w:bottom w:val="none" w:sz="0" w:space="0" w:color="auto"/>
                <w:right w:val="none" w:sz="0" w:space="0" w:color="auto"/>
              </w:divBdr>
            </w:div>
            <w:div w:id="1813980288">
              <w:marLeft w:val="0"/>
              <w:marRight w:val="0"/>
              <w:marTop w:val="0"/>
              <w:marBottom w:val="0"/>
              <w:divBdr>
                <w:top w:val="none" w:sz="0" w:space="0" w:color="auto"/>
                <w:left w:val="none" w:sz="0" w:space="0" w:color="auto"/>
                <w:bottom w:val="none" w:sz="0" w:space="0" w:color="auto"/>
                <w:right w:val="none" w:sz="0" w:space="0" w:color="auto"/>
              </w:divBdr>
            </w:div>
          </w:divsChild>
        </w:div>
        <w:div w:id="1001932052">
          <w:marLeft w:val="0"/>
          <w:marRight w:val="0"/>
          <w:marTop w:val="0"/>
          <w:marBottom w:val="0"/>
          <w:divBdr>
            <w:top w:val="none" w:sz="0" w:space="0" w:color="auto"/>
            <w:left w:val="none" w:sz="0" w:space="0" w:color="auto"/>
            <w:bottom w:val="none" w:sz="0" w:space="0" w:color="auto"/>
            <w:right w:val="none" w:sz="0" w:space="0" w:color="auto"/>
          </w:divBdr>
          <w:divsChild>
            <w:div w:id="2130467542">
              <w:marLeft w:val="0"/>
              <w:marRight w:val="0"/>
              <w:marTop w:val="0"/>
              <w:marBottom w:val="0"/>
              <w:divBdr>
                <w:top w:val="none" w:sz="0" w:space="0" w:color="auto"/>
                <w:left w:val="none" w:sz="0" w:space="0" w:color="auto"/>
                <w:bottom w:val="none" w:sz="0" w:space="0" w:color="auto"/>
                <w:right w:val="none" w:sz="0" w:space="0" w:color="auto"/>
              </w:divBdr>
            </w:div>
            <w:div w:id="1776750488">
              <w:marLeft w:val="0"/>
              <w:marRight w:val="0"/>
              <w:marTop w:val="0"/>
              <w:marBottom w:val="0"/>
              <w:divBdr>
                <w:top w:val="none" w:sz="0" w:space="0" w:color="auto"/>
                <w:left w:val="none" w:sz="0" w:space="0" w:color="auto"/>
                <w:bottom w:val="none" w:sz="0" w:space="0" w:color="auto"/>
                <w:right w:val="none" w:sz="0" w:space="0" w:color="auto"/>
              </w:divBdr>
            </w:div>
            <w:div w:id="883254664">
              <w:marLeft w:val="0"/>
              <w:marRight w:val="0"/>
              <w:marTop w:val="0"/>
              <w:marBottom w:val="0"/>
              <w:divBdr>
                <w:top w:val="none" w:sz="0" w:space="0" w:color="auto"/>
                <w:left w:val="none" w:sz="0" w:space="0" w:color="auto"/>
                <w:bottom w:val="none" w:sz="0" w:space="0" w:color="auto"/>
                <w:right w:val="none" w:sz="0" w:space="0" w:color="auto"/>
              </w:divBdr>
            </w:div>
          </w:divsChild>
        </w:div>
        <w:div w:id="700933649">
          <w:marLeft w:val="0"/>
          <w:marRight w:val="0"/>
          <w:marTop w:val="0"/>
          <w:marBottom w:val="0"/>
          <w:divBdr>
            <w:top w:val="none" w:sz="0" w:space="0" w:color="auto"/>
            <w:left w:val="none" w:sz="0" w:space="0" w:color="auto"/>
            <w:bottom w:val="none" w:sz="0" w:space="0" w:color="auto"/>
            <w:right w:val="none" w:sz="0" w:space="0" w:color="auto"/>
          </w:divBdr>
          <w:divsChild>
            <w:div w:id="852913474">
              <w:marLeft w:val="0"/>
              <w:marRight w:val="0"/>
              <w:marTop w:val="0"/>
              <w:marBottom w:val="0"/>
              <w:divBdr>
                <w:top w:val="none" w:sz="0" w:space="0" w:color="auto"/>
                <w:left w:val="none" w:sz="0" w:space="0" w:color="auto"/>
                <w:bottom w:val="none" w:sz="0" w:space="0" w:color="auto"/>
                <w:right w:val="none" w:sz="0" w:space="0" w:color="auto"/>
              </w:divBdr>
            </w:div>
            <w:div w:id="925043213">
              <w:marLeft w:val="0"/>
              <w:marRight w:val="0"/>
              <w:marTop w:val="0"/>
              <w:marBottom w:val="0"/>
              <w:divBdr>
                <w:top w:val="none" w:sz="0" w:space="0" w:color="auto"/>
                <w:left w:val="none" w:sz="0" w:space="0" w:color="auto"/>
                <w:bottom w:val="none" w:sz="0" w:space="0" w:color="auto"/>
                <w:right w:val="none" w:sz="0" w:space="0" w:color="auto"/>
              </w:divBdr>
            </w:div>
            <w:div w:id="730151841">
              <w:marLeft w:val="0"/>
              <w:marRight w:val="0"/>
              <w:marTop w:val="0"/>
              <w:marBottom w:val="0"/>
              <w:divBdr>
                <w:top w:val="none" w:sz="0" w:space="0" w:color="auto"/>
                <w:left w:val="none" w:sz="0" w:space="0" w:color="auto"/>
                <w:bottom w:val="none" w:sz="0" w:space="0" w:color="auto"/>
                <w:right w:val="none" w:sz="0" w:space="0" w:color="auto"/>
              </w:divBdr>
            </w:div>
          </w:divsChild>
        </w:div>
        <w:div w:id="1283998258">
          <w:marLeft w:val="0"/>
          <w:marRight w:val="0"/>
          <w:marTop w:val="0"/>
          <w:marBottom w:val="0"/>
          <w:divBdr>
            <w:top w:val="none" w:sz="0" w:space="0" w:color="auto"/>
            <w:left w:val="none" w:sz="0" w:space="0" w:color="auto"/>
            <w:bottom w:val="none" w:sz="0" w:space="0" w:color="auto"/>
            <w:right w:val="none" w:sz="0" w:space="0" w:color="auto"/>
          </w:divBdr>
          <w:divsChild>
            <w:div w:id="1215507064">
              <w:marLeft w:val="0"/>
              <w:marRight w:val="0"/>
              <w:marTop w:val="0"/>
              <w:marBottom w:val="0"/>
              <w:divBdr>
                <w:top w:val="none" w:sz="0" w:space="0" w:color="auto"/>
                <w:left w:val="none" w:sz="0" w:space="0" w:color="auto"/>
                <w:bottom w:val="none" w:sz="0" w:space="0" w:color="auto"/>
                <w:right w:val="none" w:sz="0" w:space="0" w:color="auto"/>
              </w:divBdr>
            </w:div>
          </w:divsChild>
        </w:div>
        <w:div w:id="499082692">
          <w:marLeft w:val="0"/>
          <w:marRight w:val="0"/>
          <w:marTop w:val="0"/>
          <w:marBottom w:val="0"/>
          <w:divBdr>
            <w:top w:val="none" w:sz="0" w:space="0" w:color="auto"/>
            <w:left w:val="none" w:sz="0" w:space="0" w:color="auto"/>
            <w:bottom w:val="none" w:sz="0" w:space="0" w:color="auto"/>
            <w:right w:val="none" w:sz="0" w:space="0" w:color="auto"/>
          </w:divBdr>
          <w:divsChild>
            <w:div w:id="593561208">
              <w:marLeft w:val="0"/>
              <w:marRight w:val="0"/>
              <w:marTop w:val="0"/>
              <w:marBottom w:val="0"/>
              <w:divBdr>
                <w:top w:val="none" w:sz="0" w:space="0" w:color="auto"/>
                <w:left w:val="none" w:sz="0" w:space="0" w:color="auto"/>
                <w:bottom w:val="none" w:sz="0" w:space="0" w:color="auto"/>
                <w:right w:val="none" w:sz="0" w:space="0" w:color="auto"/>
              </w:divBdr>
            </w:div>
            <w:div w:id="911282294">
              <w:marLeft w:val="0"/>
              <w:marRight w:val="0"/>
              <w:marTop w:val="0"/>
              <w:marBottom w:val="0"/>
              <w:divBdr>
                <w:top w:val="none" w:sz="0" w:space="0" w:color="auto"/>
                <w:left w:val="none" w:sz="0" w:space="0" w:color="auto"/>
                <w:bottom w:val="none" w:sz="0" w:space="0" w:color="auto"/>
                <w:right w:val="none" w:sz="0" w:space="0" w:color="auto"/>
              </w:divBdr>
            </w:div>
          </w:divsChild>
        </w:div>
        <w:div w:id="1212837801">
          <w:marLeft w:val="0"/>
          <w:marRight w:val="0"/>
          <w:marTop w:val="0"/>
          <w:marBottom w:val="0"/>
          <w:divBdr>
            <w:top w:val="none" w:sz="0" w:space="0" w:color="auto"/>
            <w:left w:val="none" w:sz="0" w:space="0" w:color="auto"/>
            <w:bottom w:val="none" w:sz="0" w:space="0" w:color="auto"/>
            <w:right w:val="none" w:sz="0" w:space="0" w:color="auto"/>
          </w:divBdr>
          <w:divsChild>
            <w:div w:id="865946916">
              <w:marLeft w:val="0"/>
              <w:marRight w:val="0"/>
              <w:marTop w:val="0"/>
              <w:marBottom w:val="0"/>
              <w:divBdr>
                <w:top w:val="none" w:sz="0" w:space="0" w:color="auto"/>
                <w:left w:val="none" w:sz="0" w:space="0" w:color="auto"/>
                <w:bottom w:val="none" w:sz="0" w:space="0" w:color="auto"/>
                <w:right w:val="none" w:sz="0" w:space="0" w:color="auto"/>
              </w:divBdr>
            </w:div>
            <w:div w:id="1862089107">
              <w:marLeft w:val="0"/>
              <w:marRight w:val="0"/>
              <w:marTop w:val="0"/>
              <w:marBottom w:val="0"/>
              <w:divBdr>
                <w:top w:val="none" w:sz="0" w:space="0" w:color="auto"/>
                <w:left w:val="none" w:sz="0" w:space="0" w:color="auto"/>
                <w:bottom w:val="none" w:sz="0" w:space="0" w:color="auto"/>
                <w:right w:val="none" w:sz="0" w:space="0" w:color="auto"/>
              </w:divBdr>
            </w:div>
          </w:divsChild>
        </w:div>
        <w:div w:id="694887423">
          <w:marLeft w:val="0"/>
          <w:marRight w:val="0"/>
          <w:marTop w:val="0"/>
          <w:marBottom w:val="0"/>
          <w:divBdr>
            <w:top w:val="none" w:sz="0" w:space="0" w:color="auto"/>
            <w:left w:val="none" w:sz="0" w:space="0" w:color="auto"/>
            <w:bottom w:val="none" w:sz="0" w:space="0" w:color="auto"/>
            <w:right w:val="none" w:sz="0" w:space="0" w:color="auto"/>
          </w:divBdr>
          <w:divsChild>
            <w:div w:id="1547907047">
              <w:marLeft w:val="0"/>
              <w:marRight w:val="0"/>
              <w:marTop w:val="0"/>
              <w:marBottom w:val="0"/>
              <w:divBdr>
                <w:top w:val="none" w:sz="0" w:space="0" w:color="auto"/>
                <w:left w:val="none" w:sz="0" w:space="0" w:color="auto"/>
                <w:bottom w:val="none" w:sz="0" w:space="0" w:color="auto"/>
                <w:right w:val="none" w:sz="0" w:space="0" w:color="auto"/>
              </w:divBdr>
            </w:div>
            <w:div w:id="1134566322">
              <w:marLeft w:val="0"/>
              <w:marRight w:val="0"/>
              <w:marTop w:val="0"/>
              <w:marBottom w:val="0"/>
              <w:divBdr>
                <w:top w:val="none" w:sz="0" w:space="0" w:color="auto"/>
                <w:left w:val="none" w:sz="0" w:space="0" w:color="auto"/>
                <w:bottom w:val="none" w:sz="0" w:space="0" w:color="auto"/>
                <w:right w:val="none" w:sz="0" w:space="0" w:color="auto"/>
              </w:divBdr>
            </w:div>
            <w:div w:id="269051906">
              <w:marLeft w:val="0"/>
              <w:marRight w:val="0"/>
              <w:marTop w:val="0"/>
              <w:marBottom w:val="0"/>
              <w:divBdr>
                <w:top w:val="none" w:sz="0" w:space="0" w:color="auto"/>
                <w:left w:val="none" w:sz="0" w:space="0" w:color="auto"/>
                <w:bottom w:val="none" w:sz="0" w:space="0" w:color="auto"/>
                <w:right w:val="none" w:sz="0" w:space="0" w:color="auto"/>
              </w:divBdr>
            </w:div>
          </w:divsChild>
        </w:div>
        <w:div w:id="1555044468">
          <w:marLeft w:val="0"/>
          <w:marRight w:val="0"/>
          <w:marTop w:val="0"/>
          <w:marBottom w:val="0"/>
          <w:divBdr>
            <w:top w:val="none" w:sz="0" w:space="0" w:color="auto"/>
            <w:left w:val="none" w:sz="0" w:space="0" w:color="auto"/>
            <w:bottom w:val="none" w:sz="0" w:space="0" w:color="auto"/>
            <w:right w:val="none" w:sz="0" w:space="0" w:color="auto"/>
          </w:divBdr>
          <w:divsChild>
            <w:div w:id="1932926547">
              <w:marLeft w:val="0"/>
              <w:marRight w:val="0"/>
              <w:marTop w:val="0"/>
              <w:marBottom w:val="0"/>
              <w:divBdr>
                <w:top w:val="none" w:sz="0" w:space="0" w:color="auto"/>
                <w:left w:val="none" w:sz="0" w:space="0" w:color="auto"/>
                <w:bottom w:val="none" w:sz="0" w:space="0" w:color="auto"/>
                <w:right w:val="none" w:sz="0" w:space="0" w:color="auto"/>
              </w:divBdr>
            </w:div>
            <w:div w:id="1487935598">
              <w:marLeft w:val="0"/>
              <w:marRight w:val="0"/>
              <w:marTop w:val="0"/>
              <w:marBottom w:val="0"/>
              <w:divBdr>
                <w:top w:val="none" w:sz="0" w:space="0" w:color="auto"/>
                <w:left w:val="none" w:sz="0" w:space="0" w:color="auto"/>
                <w:bottom w:val="none" w:sz="0" w:space="0" w:color="auto"/>
                <w:right w:val="none" w:sz="0" w:space="0" w:color="auto"/>
              </w:divBdr>
            </w:div>
            <w:div w:id="1180705787">
              <w:marLeft w:val="0"/>
              <w:marRight w:val="0"/>
              <w:marTop w:val="0"/>
              <w:marBottom w:val="0"/>
              <w:divBdr>
                <w:top w:val="none" w:sz="0" w:space="0" w:color="auto"/>
                <w:left w:val="none" w:sz="0" w:space="0" w:color="auto"/>
                <w:bottom w:val="none" w:sz="0" w:space="0" w:color="auto"/>
                <w:right w:val="none" w:sz="0" w:space="0" w:color="auto"/>
              </w:divBdr>
            </w:div>
          </w:divsChild>
        </w:div>
        <w:div w:id="1362822236">
          <w:marLeft w:val="0"/>
          <w:marRight w:val="0"/>
          <w:marTop w:val="0"/>
          <w:marBottom w:val="0"/>
          <w:divBdr>
            <w:top w:val="none" w:sz="0" w:space="0" w:color="auto"/>
            <w:left w:val="none" w:sz="0" w:space="0" w:color="auto"/>
            <w:bottom w:val="none" w:sz="0" w:space="0" w:color="auto"/>
            <w:right w:val="none" w:sz="0" w:space="0" w:color="auto"/>
          </w:divBdr>
          <w:divsChild>
            <w:div w:id="735586619">
              <w:marLeft w:val="0"/>
              <w:marRight w:val="0"/>
              <w:marTop w:val="0"/>
              <w:marBottom w:val="0"/>
              <w:divBdr>
                <w:top w:val="none" w:sz="0" w:space="0" w:color="auto"/>
                <w:left w:val="none" w:sz="0" w:space="0" w:color="auto"/>
                <w:bottom w:val="none" w:sz="0" w:space="0" w:color="auto"/>
                <w:right w:val="none" w:sz="0" w:space="0" w:color="auto"/>
              </w:divBdr>
            </w:div>
          </w:divsChild>
        </w:div>
        <w:div w:id="2145811666">
          <w:marLeft w:val="0"/>
          <w:marRight w:val="0"/>
          <w:marTop w:val="0"/>
          <w:marBottom w:val="0"/>
          <w:divBdr>
            <w:top w:val="none" w:sz="0" w:space="0" w:color="auto"/>
            <w:left w:val="none" w:sz="0" w:space="0" w:color="auto"/>
            <w:bottom w:val="none" w:sz="0" w:space="0" w:color="auto"/>
            <w:right w:val="none" w:sz="0" w:space="0" w:color="auto"/>
          </w:divBdr>
          <w:divsChild>
            <w:div w:id="1016037149">
              <w:marLeft w:val="0"/>
              <w:marRight w:val="0"/>
              <w:marTop w:val="0"/>
              <w:marBottom w:val="0"/>
              <w:divBdr>
                <w:top w:val="none" w:sz="0" w:space="0" w:color="auto"/>
                <w:left w:val="none" w:sz="0" w:space="0" w:color="auto"/>
                <w:bottom w:val="none" w:sz="0" w:space="0" w:color="auto"/>
                <w:right w:val="none" w:sz="0" w:space="0" w:color="auto"/>
              </w:divBdr>
            </w:div>
            <w:div w:id="656039155">
              <w:marLeft w:val="0"/>
              <w:marRight w:val="0"/>
              <w:marTop w:val="0"/>
              <w:marBottom w:val="0"/>
              <w:divBdr>
                <w:top w:val="none" w:sz="0" w:space="0" w:color="auto"/>
                <w:left w:val="none" w:sz="0" w:space="0" w:color="auto"/>
                <w:bottom w:val="none" w:sz="0" w:space="0" w:color="auto"/>
                <w:right w:val="none" w:sz="0" w:space="0" w:color="auto"/>
              </w:divBdr>
            </w:div>
          </w:divsChild>
        </w:div>
        <w:div w:id="1332832101">
          <w:marLeft w:val="0"/>
          <w:marRight w:val="0"/>
          <w:marTop w:val="0"/>
          <w:marBottom w:val="0"/>
          <w:divBdr>
            <w:top w:val="none" w:sz="0" w:space="0" w:color="auto"/>
            <w:left w:val="none" w:sz="0" w:space="0" w:color="auto"/>
            <w:bottom w:val="none" w:sz="0" w:space="0" w:color="auto"/>
            <w:right w:val="none" w:sz="0" w:space="0" w:color="auto"/>
          </w:divBdr>
          <w:divsChild>
            <w:div w:id="571696567">
              <w:marLeft w:val="0"/>
              <w:marRight w:val="0"/>
              <w:marTop w:val="0"/>
              <w:marBottom w:val="0"/>
              <w:divBdr>
                <w:top w:val="none" w:sz="0" w:space="0" w:color="auto"/>
                <w:left w:val="none" w:sz="0" w:space="0" w:color="auto"/>
                <w:bottom w:val="none" w:sz="0" w:space="0" w:color="auto"/>
                <w:right w:val="none" w:sz="0" w:space="0" w:color="auto"/>
              </w:divBdr>
            </w:div>
          </w:divsChild>
        </w:div>
        <w:div w:id="1722944644">
          <w:marLeft w:val="0"/>
          <w:marRight w:val="0"/>
          <w:marTop w:val="0"/>
          <w:marBottom w:val="0"/>
          <w:divBdr>
            <w:top w:val="none" w:sz="0" w:space="0" w:color="auto"/>
            <w:left w:val="none" w:sz="0" w:space="0" w:color="auto"/>
            <w:bottom w:val="none" w:sz="0" w:space="0" w:color="auto"/>
            <w:right w:val="none" w:sz="0" w:space="0" w:color="auto"/>
          </w:divBdr>
          <w:divsChild>
            <w:div w:id="762411060">
              <w:marLeft w:val="0"/>
              <w:marRight w:val="0"/>
              <w:marTop w:val="0"/>
              <w:marBottom w:val="0"/>
              <w:divBdr>
                <w:top w:val="none" w:sz="0" w:space="0" w:color="auto"/>
                <w:left w:val="none" w:sz="0" w:space="0" w:color="auto"/>
                <w:bottom w:val="none" w:sz="0" w:space="0" w:color="auto"/>
                <w:right w:val="none" w:sz="0" w:space="0" w:color="auto"/>
              </w:divBdr>
            </w:div>
            <w:div w:id="233274923">
              <w:marLeft w:val="0"/>
              <w:marRight w:val="0"/>
              <w:marTop w:val="0"/>
              <w:marBottom w:val="0"/>
              <w:divBdr>
                <w:top w:val="none" w:sz="0" w:space="0" w:color="auto"/>
                <w:left w:val="none" w:sz="0" w:space="0" w:color="auto"/>
                <w:bottom w:val="none" w:sz="0" w:space="0" w:color="auto"/>
                <w:right w:val="none" w:sz="0" w:space="0" w:color="auto"/>
              </w:divBdr>
            </w:div>
          </w:divsChild>
        </w:div>
        <w:div w:id="741873733">
          <w:marLeft w:val="0"/>
          <w:marRight w:val="0"/>
          <w:marTop w:val="0"/>
          <w:marBottom w:val="0"/>
          <w:divBdr>
            <w:top w:val="none" w:sz="0" w:space="0" w:color="auto"/>
            <w:left w:val="none" w:sz="0" w:space="0" w:color="auto"/>
            <w:bottom w:val="none" w:sz="0" w:space="0" w:color="auto"/>
            <w:right w:val="none" w:sz="0" w:space="0" w:color="auto"/>
          </w:divBdr>
          <w:divsChild>
            <w:div w:id="620065133">
              <w:marLeft w:val="0"/>
              <w:marRight w:val="0"/>
              <w:marTop w:val="0"/>
              <w:marBottom w:val="0"/>
              <w:divBdr>
                <w:top w:val="none" w:sz="0" w:space="0" w:color="auto"/>
                <w:left w:val="none" w:sz="0" w:space="0" w:color="auto"/>
                <w:bottom w:val="none" w:sz="0" w:space="0" w:color="auto"/>
                <w:right w:val="none" w:sz="0" w:space="0" w:color="auto"/>
              </w:divBdr>
            </w:div>
            <w:div w:id="65492990">
              <w:marLeft w:val="0"/>
              <w:marRight w:val="0"/>
              <w:marTop w:val="0"/>
              <w:marBottom w:val="0"/>
              <w:divBdr>
                <w:top w:val="none" w:sz="0" w:space="0" w:color="auto"/>
                <w:left w:val="none" w:sz="0" w:space="0" w:color="auto"/>
                <w:bottom w:val="none" w:sz="0" w:space="0" w:color="auto"/>
                <w:right w:val="none" w:sz="0" w:space="0" w:color="auto"/>
              </w:divBdr>
            </w:div>
            <w:div w:id="1056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554">
      <w:bodyDiv w:val="1"/>
      <w:marLeft w:val="0"/>
      <w:marRight w:val="0"/>
      <w:marTop w:val="0"/>
      <w:marBottom w:val="0"/>
      <w:divBdr>
        <w:top w:val="none" w:sz="0" w:space="0" w:color="auto"/>
        <w:left w:val="none" w:sz="0" w:space="0" w:color="auto"/>
        <w:bottom w:val="none" w:sz="0" w:space="0" w:color="auto"/>
        <w:right w:val="none" w:sz="0" w:space="0" w:color="auto"/>
      </w:divBdr>
      <w:divsChild>
        <w:div w:id="1740132808">
          <w:marLeft w:val="0"/>
          <w:marRight w:val="0"/>
          <w:marTop w:val="0"/>
          <w:marBottom w:val="0"/>
          <w:divBdr>
            <w:top w:val="none" w:sz="0" w:space="0" w:color="auto"/>
            <w:left w:val="none" w:sz="0" w:space="0" w:color="auto"/>
            <w:bottom w:val="none" w:sz="0" w:space="0" w:color="auto"/>
            <w:right w:val="none" w:sz="0" w:space="0" w:color="auto"/>
          </w:divBdr>
        </w:div>
      </w:divsChild>
    </w:div>
    <w:div w:id="293603068">
      <w:bodyDiv w:val="1"/>
      <w:marLeft w:val="0"/>
      <w:marRight w:val="0"/>
      <w:marTop w:val="0"/>
      <w:marBottom w:val="0"/>
      <w:divBdr>
        <w:top w:val="none" w:sz="0" w:space="0" w:color="auto"/>
        <w:left w:val="none" w:sz="0" w:space="0" w:color="auto"/>
        <w:bottom w:val="none" w:sz="0" w:space="0" w:color="auto"/>
        <w:right w:val="none" w:sz="0" w:space="0" w:color="auto"/>
      </w:divBdr>
      <w:divsChild>
        <w:div w:id="272636531">
          <w:marLeft w:val="0"/>
          <w:marRight w:val="0"/>
          <w:marTop w:val="0"/>
          <w:marBottom w:val="0"/>
          <w:divBdr>
            <w:top w:val="none" w:sz="0" w:space="0" w:color="auto"/>
            <w:left w:val="none" w:sz="0" w:space="0" w:color="auto"/>
            <w:bottom w:val="none" w:sz="0" w:space="0" w:color="auto"/>
            <w:right w:val="none" w:sz="0" w:space="0" w:color="auto"/>
          </w:divBdr>
          <w:divsChild>
            <w:div w:id="2057123486">
              <w:marLeft w:val="0"/>
              <w:marRight w:val="0"/>
              <w:marTop w:val="0"/>
              <w:marBottom w:val="0"/>
              <w:divBdr>
                <w:top w:val="none" w:sz="0" w:space="0" w:color="auto"/>
                <w:left w:val="none" w:sz="0" w:space="0" w:color="auto"/>
                <w:bottom w:val="none" w:sz="0" w:space="0" w:color="auto"/>
                <w:right w:val="none" w:sz="0" w:space="0" w:color="auto"/>
              </w:divBdr>
            </w:div>
            <w:div w:id="1595632067">
              <w:marLeft w:val="0"/>
              <w:marRight w:val="0"/>
              <w:marTop w:val="0"/>
              <w:marBottom w:val="0"/>
              <w:divBdr>
                <w:top w:val="none" w:sz="0" w:space="0" w:color="auto"/>
                <w:left w:val="none" w:sz="0" w:space="0" w:color="auto"/>
                <w:bottom w:val="none" w:sz="0" w:space="0" w:color="auto"/>
                <w:right w:val="none" w:sz="0" w:space="0" w:color="auto"/>
              </w:divBdr>
            </w:div>
          </w:divsChild>
        </w:div>
        <w:div w:id="532811926">
          <w:marLeft w:val="0"/>
          <w:marRight w:val="0"/>
          <w:marTop w:val="0"/>
          <w:marBottom w:val="0"/>
          <w:divBdr>
            <w:top w:val="none" w:sz="0" w:space="0" w:color="auto"/>
            <w:left w:val="none" w:sz="0" w:space="0" w:color="auto"/>
            <w:bottom w:val="none" w:sz="0" w:space="0" w:color="auto"/>
            <w:right w:val="none" w:sz="0" w:space="0" w:color="auto"/>
          </w:divBdr>
          <w:divsChild>
            <w:div w:id="1108817145">
              <w:marLeft w:val="0"/>
              <w:marRight w:val="0"/>
              <w:marTop w:val="0"/>
              <w:marBottom w:val="0"/>
              <w:divBdr>
                <w:top w:val="none" w:sz="0" w:space="0" w:color="auto"/>
                <w:left w:val="none" w:sz="0" w:space="0" w:color="auto"/>
                <w:bottom w:val="none" w:sz="0" w:space="0" w:color="auto"/>
                <w:right w:val="none" w:sz="0" w:space="0" w:color="auto"/>
              </w:divBdr>
            </w:div>
            <w:div w:id="1594317983">
              <w:marLeft w:val="0"/>
              <w:marRight w:val="0"/>
              <w:marTop w:val="0"/>
              <w:marBottom w:val="0"/>
              <w:divBdr>
                <w:top w:val="none" w:sz="0" w:space="0" w:color="auto"/>
                <w:left w:val="none" w:sz="0" w:space="0" w:color="auto"/>
                <w:bottom w:val="none" w:sz="0" w:space="0" w:color="auto"/>
                <w:right w:val="none" w:sz="0" w:space="0" w:color="auto"/>
              </w:divBdr>
            </w:div>
            <w:div w:id="1673293529">
              <w:marLeft w:val="0"/>
              <w:marRight w:val="0"/>
              <w:marTop w:val="0"/>
              <w:marBottom w:val="0"/>
              <w:divBdr>
                <w:top w:val="none" w:sz="0" w:space="0" w:color="auto"/>
                <w:left w:val="none" w:sz="0" w:space="0" w:color="auto"/>
                <w:bottom w:val="none" w:sz="0" w:space="0" w:color="auto"/>
                <w:right w:val="none" w:sz="0" w:space="0" w:color="auto"/>
              </w:divBdr>
            </w:div>
          </w:divsChild>
        </w:div>
        <w:div w:id="121197851">
          <w:marLeft w:val="0"/>
          <w:marRight w:val="0"/>
          <w:marTop w:val="0"/>
          <w:marBottom w:val="0"/>
          <w:divBdr>
            <w:top w:val="none" w:sz="0" w:space="0" w:color="auto"/>
            <w:left w:val="none" w:sz="0" w:space="0" w:color="auto"/>
            <w:bottom w:val="none" w:sz="0" w:space="0" w:color="auto"/>
            <w:right w:val="none" w:sz="0" w:space="0" w:color="auto"/>
          </w:divBdr>
          <w:divsChild>
            <w:div w:id="1449160155">
              <w:marLeft w:val="0"/>
              <w:marRight w:val="0"/>
              <w:marTop w:val="0"/>
              <w:marBottom w:val="0"/>
              <w:divBdr>
                <w:top w:val="none" w:sz="0" w:space="0" w:color="auto"/>
                <w:left w:val="none" w:sz="0" w:space="0" w:color="auto"/>
                <w:bottom w:val="none" w:sz="0" w:space="0" w:color="auto"/>
                <w:right w:val="none" w:sz="0" w:space="0" w:color="auto"/>
              </w:divBdr>
            </w:div>
            <w:div w:id="275137938">
              <w:marLeft w:val="0"/>
              <w:marRight w:val="0"/>
              <w:marTop w:val="0"/>
              <w:marBottom w:val="0"/>
              <w:divBdr>
                <w:top w:val="none" w:sz="0" w:space="0" w:color="auto"/>
                <w:left w:val="none" w:sz="0" w:space="0" w:color="auto"/>
                <w:bottom w:val="none" w:sz="0" w:space="0" w:color="auto"/>
                <w:right w:val="none" w:sz="0" w:space="0" w:color="auto"/>
              </w:divBdr>
            </w:div>
            <w:div w:id="382797761">
              <w:marLeft w:val="0"/>
              <w:marRight w:val="0"/>
              <w:marTop w:val="0"/>
              <w:marBottom w:val="0"/>
              <w:divBdr>
                <w:top w:val="none" w:sz="0" w:space="0" w:color="auto"/>
                <w:left w:val="none" w:sz="0" w:space="0" w:color="auto"/>
                <w:bottom w:val="none" w:sz="0" w:space="0" w:color="auto"/>
                <w:right w:val="none" w:sz="0" w:space="0" w:color="auto"/>
              </w:divBdr>
            </w:div>
          </w:divsChild>
        </w:div>
        <w:div w:id="613251104">
          <w:marLeft w:val="0"/>
          <w:marRight w:val="0"/>
          <w:marTop w:val="0"/>
          <w:marBottom w:val="0"/>
          <w:divBdr>
            <w:top w:val="none" w:sz="0" w:space="0" w:color="auto"/>
            <w:left w:val="none" w:sz="0" w:space="0" w:color="auto"/>
            <w:bottom w:val="none" w:sz="0" w:space="0" w:color="auto"/>
            <w:right w:val="none" w:sz="0" w:space="0" w:color="auto"/>
          </w:divBdr>
          <w:divsChild>
            <w:div w:id="367027272">
              <w:marLeft w:val="0"/>
              <w:marRight w:val="0"/>
              <w:marTop w:val="0"/>
              <w:marBottom w:val="0"/>
              <w:divBdr>
                <w:top w:val="none" w:sz="0" w:space="0" w:color="auto"/>
                <w:left w:val="none" w:sz="0" w:space="0" w:color="auto"/>
                <w:bottom w:val="none" w:sz="0" w:space="0" w:color="auto"/>
                <w:right w:val="none" w:sz="0" w:space="0" w:color="auto"/>
              </w:divBdr>
            </w:div>
            <w:div w:id="1177500092">
              <w:marLeft w:val="0"/>
              <w:marRight w:val="0"/>
              <w:marTop w:val="0"/>
              <w:marBottom w:val="0"/>
              <w:divBdr>
                <w:top w:val="none" w:sz="0" w:space="0" w:color="auto"/>
                <w:left w:val="none" w:sz="0" w:space="0" w:color="auto"/>
                <w:bottom w:val="none" w:sz="0" w:space="0" w:color="auto"/>
                <w:right w:val="none" w:sz="0" w:space="0" w:color="auto"/>
              </w:divBdr>
            </w:div>
            <w:div w:id="1789735223">
              <w:marLeft w:val="0"/>
              <w:marRight w:val="0"/>
              <w:marTop w:val="0"/>
              <w:marBottom w:val="0"/>
              <w:divBdr>
                <w:top w:val="none" w:sz="0" w:space="0" w:color="auto"/>
                <w:left w:val="none" w:sz="0" w:space="0" w:color="auto"/>
                <w:bottom w:val="none" w:sz="0" w:space="0" w:color="auto"/>
                <w:right w:val="none" w:sz="0" w:space="0" w:color="auto"/>
              </w:divBdr>
            </w:div>
            <w:div w:id="877281102">
              <w:marLeft w:val="0"/>
              <w:marRight w:val="0"/>
              <w:marTop w:val="0"/>
              <w:marBottom w:val="0"/>
              <w:divBdr>
                <w:top w:val="none" w:sz="0" w:space="0" w:color="auto"/>
                <w:left w:val="none" w:sz="0" w:space="0" w:color="auto"/>
                <w:bottom w:val="none" w:sz="0" w:space="0" w:color="auto"/>
                <w:right w:val="none" w:sz="0" w:space="0" w:color="auto"/>
              </w:divBdr>
            </w:div>
          </w:divsChild>
        </w:div>
        <w:div w:id="74016995">
          <w:marLeft w:val="0"/>
          <w:marRight w:val="0"/>
          <w:marTop w:val="0"/>
          <w:marBottom w:val="0"/>
          <w:divBdr>
            <w:top w:val="none" w:sz="0" w:space="0" w:color="auto"/>
            <w:left w:val="none" w:sz="0" w:space="0" w:color="auto"/>
            <w:bottom w:val="none" w:sz="0" w:space="0" w:color="auto"/>
            <w:right w:val="none" w:sz="0" w:space="0" w:color="auto"/>
          </w:divBdr>
          <w:divsChild>
            <w:div w:id="300235657">
              <w:marLeft w:val="0"/>
              <w:marRight w:val="0"/>
              <w:marTop w:val="0"/>
              <w:marBottom w:val="0"/>
              <w:divBdr>
                <w:top w:val="none" w:sz="0" w:space="0" w:color="auto"/>
                <w:left w:val="none" w:sz="0" w:space="0" w:color="auto"/>
                <w:bottom w:val="none" w:sz="0" w:space="0" w:color="auto"/>
                <w:right w:val="none" w:sz="0" w:space="0" w:color="auto"/>
              </w:divBdr>
            </w:div>
            <w:div w:id="8142508">
              <w:marLeft w:val="0"/>
              <w:marRight w:val="0"/>
              <w:marTop w:val="0"/>
              <w:marBottom w:val="0"/>
              <w:divBdr>
                <w:top w:val="none" w:sz="0" w:space="0" w:color="auto"/>
                <w:left w:val="none" w:sz="0" w:space="0" w:color="auto"/>
                <w:bottom w:val="none" w:sz="0" w:space="0" w:color="auto"/>
                <w:right w:val="none" w:sz="0" w:space="0" w:color="auto"/>
              </w:divBdr>
            </w:div>
            <w:div w:id="1768767342">
              <w:marLeft w:val="0"/>
              <w:marRight w:val="0"/>
              <w:marTop w:val="0"/>
              <w:marBottom w:val="0"/>
              <w:divBdr>
                <w:top w:val="none" w:sz="0" w:space="0" w:color="auto"/>
                <w:left w:val="none" w:sz="0" w:space="0" w:color="auto"/>
                <w:bottom w:val="none" w:sz="0" w:space="0" w:color="auto"/>
                <w:right w:val="none" w:sz="0" w:space="0" w:color="auto"/>
              </w:divBdr>
            </w:div>
          </w:divsChild>
        </w:div>
        <w:div w:id="1758745928">
          <w:marLeft w:val="0"/>
          <w:marRight w:val="0"/>
          <w:marTop w:val="0"/>
          <w:marBottom w:val="0"/>
          <w:divBdr>
            <w:top w:val="none" w:sz="0" w:space="0" w:color="auto"/>
            <w:left w:val="none" w:sz="0" w:space="0" w:color="auto"/>
            <w:bottom w:val="none" w:sz="0" w:space="0" w:color="auto"/>
            <w:right w:val="none" w:sz="0" w:space="0" w:color="auto"/>
          </w:divBdr>
          <w:divsChild>
            <w:div w:id="25183337">
              <w:marLeft w:val="0"/>
              <w:marRight w:val="0"/>
              <w:marTop w:val="0"/>
              <w:marBottom w:val="0"/>
              <w:divBdr>
                <w:top w:val="none" w:sz="0" w:space="0" w:color="auto"/>
                <w:left w:val="none" w:sz="0" w:space="0" w:color="auto"/>
                <w:bottom w:val="none" w:sz="0" w:space="0" w:color="auto"/>
                <w:right w:val="none" w:sz="0" w:space="0" w:color="auto"/>
              </w:divBdr>
            </w:div>
            <w:div w:id="2141334338">
              <w:marLeft w:val="0"/>
              <w:marRight w:val="0"/>
              <w:marTop w:val="0"/>
              <w:marBottom w:val="0"/>
              <w:divBdr>
                <w:top w:val="none" w:sz="0" w:space="0" w:color="auto"/>
                <w:left w:val="none" w:sz="0" w:space="0" w:color="auto"/>
                <w:bottom w:val="none" w:sz="0" w:space="0" w:color="auto"/>
                <w:right w:val="none" w:sz="0" w:space="0" w:color="auto"/>
              </w:divBdr>
            </w:div>
            <w:div w:id="103615668">
              <w:marLeft w:val="0"/>
              <w:marRight w:val="0"/>
              <w:marTop w:val="0"/>
              <w:marBottom w:val="0"/>
              <w:divBdr>
                <w:top w:val="none" w:sz="0" w:space="0" w:color="auto"/>
                <w:left w:val="none" w:sz="0" w:space="0" w:color="auto"/>
                <w:bottom w:val="none" w:sz="0" w:space="0" w:color="auto"/>
                <w:right w:val="none" w:sz="0" w:space="0" w:color="auto"/>
              </w:divBdr>
            </w:div>
          </w:divsChild>
        </w:div>
        <w:div w:id="1154443927">
          <w:marLeft w:val="0"/>
          <w:marRight w:val="0"/>
          <w:marTop w:val="0"/>
          <w:marBottom w:val="0"/>
          <w:divBdr>
            <w:top w:val="none" w:sz="0" w:space="0" w:color="auto"/>
            <w:left w:val="none" w:sz="0" w:space="0" w:color="auto"/>
            <w:bottom w:val="none" w:sz="0" w:space="0" w:color="auto"/>
            <w:right w:val="none" w:sz="0" w:space="0" w:color="auto"/>
          </w:divBdr>
          <w:divsChild>
            <w:div w:id="1044914886">
              <w:marLeft w:val="0"/>
              <w:marRight w:val="0"/>
              <w:marTop w:val="0"/>
              <w:marBottom w:val="0"/>
              <w:divBdr>
                <w:top w:val="none" w:sz="0" w:space="0" w:color="auto"/>
                <w:left w:val="none" w:sz="0" w:space="0" w:color="auto"/>
                <w:bottom w:val="none" w:sz="0" w:space="0" w:color="auto"/>
                <w:right w:val="none" w:sz="0" w:space="0" w:color="auto"/>
              </w:divBdr>
            </w:div>
            <w:div w:id="654604723">
              <w:marLeft w:val="0"/>
              <w:marRight w:val="0"/>
              <w:marTop w:val="0"/>
              <w:marBottom w:val="0"/>
              <w:divBdr>
                <w:top w:val="none" w:sz="0" w:space="0" w:color="auto"/>
                <w:left w:val="none" w:sz="0" w:space="0" w:color="auto"/>
                <w:bottom w:val="none" w:sz="0" w:space="0" w:color="auto"/>
                <w:right w:val="none" w:sz="0" w:space="0" w:color="auto"/>
              </w:divBdr>
            </w:div>
            <w:div w:id="19978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3060">
      <w:bodyDiv w:val="1"/>
      <w:marLeft w:val="0"/>
      <w:marRight w:val="0"/>
      <w:marTop w:val="0"/>
      <w:marBottom w:val="0"/>
      <w:divBdr>
        <w:top w:val="none" w:sz="0" w:space="0" w:color="auto"/>
        <w:left w:val="none" w:sz="0" w:space="0" w:color="auto"/>
        <w:bottom w:val="none" w:sz="0" w:space="0" w:color="auto"/>
        <w:right w:val="none" w:sz="0" w:space="0" w:color="auto"/>
      </w:divBdr>
      <w:divsChild>
        <w:div w:id="546449968">
          <w:marLeft w:val="0"/>
          <w:marRight w:val="0"/>
          <w:marTop w:val="0"/>
          <w:marBottom w:val="0"/>
          <w:divBdr>
            <w:top w:val="none" w:sz="0" w:space="0" w:color="auto"/>
            <w:left w:val="none" w:sz="0" w:space="0" w:color="auto"/>
            <w:bottom w:val="none" w:sz="0" w:space="0" w:color="auto"/>
            <w:right w:val="none" w:sz="0" w:space="0" w:color="auto"/>
          </w:divBdr>
        </w:div>
        <w:div w:id="275865640">
          <w:marLeft w:val="0"/>
          <w:marRight w:val="0"/>
          <w:marTop w:val="0"/>
          <w:marBottom w:val="0"/>
          <w:divBdr>
            <w:top w:val="none" w:sz="0" w:space="0" w:color="auto"/>
            <w:left w:val="none" w:sz="0" w:space="0" w:color="auto"/>
            <w:bottom w:val="none" w:sz="0" w:space="0" w:color="auto"/>
            <w:right w:val="none" w:sz="0" w:space="0" w:color="auto"/>
          </w:divBdr>
        </w:div>
      </w:divsChild>
    </w:div>
    <w:div w:id="551503860">
      <w:bodyDiv w:val="1"/>
      <w:marLeft w:val="0"/>
      <w:marRight w:val="0"/>
      <w:marTop w:val="0"/>
      <w:marBottom w:val="0"/>
      <w:divBdr>
        <w:top w:val="none" w:sz="0" w:space="0" w:color="auto"/>
        <w:left w:val="none" w:sz="0" w:space="0" w:color="auto"/>
        <w:bottom w:val="none" w:sz="0" w:space="0" w:color="auto"/>
        <w:right w:val="none" w:sz="0" w:space="0" w:color="auto"/>
      </w:divBdr>
      <w:divsChild>
        <w:div w:id="1296370990">
          <w:marLeft w:val="0"/>
          <w:marRight w:val="0"/>
          <w:marTop w:val="0"/>
          <w:marBottom w:val="0"/>
          <w:divBdr>
            <w:top w:val="none" w:sz="0" w:space="0" w:color="auto"/>
            <w:left w:val="none" w:sz="0" w:space="0" w:color="auto"/>
            <w:bottom w:val="none" w:sz="0" w:space="0" w:color="auto"/>
            <w:right w:val="none" w:sz="0" w:space="0" w:color="auto"/>
          </w:divBdr>
        </w:div>
      </w:divsChild>
    </w:div>
    <w:div w:id="575164519">
      <w:bodyDiv w:val="1"/>
      <w:marLeft w:val="0"/>
      <w:marRight w:val="0"/>
      <w:marTop w:val="0"/>
      <w:marBottom w:val="0"/>
      <w:divBdr>
        <w:top w:val="none" w:sz="0" w:space="0" w:color="auto"/>
        <w:left w:val="none" w:sz="0" w:space="0" w:color="auto"/>
        <w:bottom w:val="none" w:sz="0" w:space="0" w:color="auto"/>
        <w:right w:val="none" w:sz="0" w:space="0" w:color="auto"/>
      </w:divBdr>
      <w:divsChild>
        <w:div w:id="1550725820">
          <w:marLeft w:val="0"/>
          <w:marRight w:val="0"/>
          <w:marTop w:val="0"/>
          <w:marBottom w:val="0"/>
          <w:divBdr>
            <w:top w:val="none" w:sz="0" w:space="0" w:color="auto"/>
            <w:left w:val="none" w:sz="0" w:space="0" w:color="auto"/>
            <w:bottom w:val="none" w:sz="0" w:space="0" w:color="auto"/>
            <w:right w:val="none" w:sz="0" w:space="0" w:color="auto"/>
          </w:divBdr>
        </w:div>
        <w:div w:id="1735084884">
          <w:marLeft w:val="0"/>
          <w:marRight w:val="0"/>
          <w:marTop w:val="0"/>
          <w:marBottom w:val="0"/>
          <w:divBdr>
            <w:top w:val="none" w:sz="0" w:space="0" w:color="auto"/>
            <w:left w:val="none" w:sz="0" w:space="0" w:color="auto"/>
            <w:bottom w:val="none" w:sz="0" w:space="0" w:color="auto"/>
            <w:right w:val="none" w:sz="0" w:space="0" w:color="auto"/>
          </w:divBdr>
        </w:div>
        <w:div w:id="1888643162">
          <w:marLeft w:val="0"/>
          <w:marRight w:val="0"/>
          <w:marTop w:val="0"/>
          <w:marBottom w:val="0"/>
          <w:divBdr>
            <w:top w:val="none" w:sz="0" w:space="0" w:color="auto"/>
            <w:left w:val="none" w:sz="0" w:space="0" w:color="auto"/>
            <w:bottom w:val="none" w:sz="0" w:space="0" w:color="auto"/>
            <w:right w:val="none" w:sz="0" w:space="0" w:color="auto"/>
          </w:divBdr>
        </w:div>
        <w:div w:id="1960643749">
          <w:marLeft w:val="0"/>
          <w:marRight w:val="0"/>
          <w:marTop w:val="0"/>
          <w:marBottom w:val="0"/>
          <w:divBdr>
            <w:top w:val="none" w:sz="0" w:space="0" w:color="auto"/>
            <w:left w:val="none" w:sz="0" w:space="0" w:color="auto"/>
            <w:bottom w:val="none" w:sz="0" w:space="0" w:color="auto"/>
            <w:right w:val="none" w:sz="0" w:space="0" w:color="auto"/>
          </w:divBdr>
        </w:div>
        <w:div w:id="663438862">
          <w:marLeft w:val="0"/>
          <w:marRight w:val="0"/>
          <w:marTop w:val="0"/>
          <w:marBottom w:val="0"/>
          <w:divBdr>
            <w:top w:val="none" w:sz="0" w:space="0" w:color="auto"/>
            <w:left w:val="none" w:sz="0" w:space="0" w:color="auto"/>
            <w:bottom w:val="none" w:sz="0" w:space="0" w:color="auto"/>
            <w:right w:val="none" w:sz="0" w:space="0" w:color="auto"/>
          </w:divBdr>
        </w:div>
        <w:div w:id="790248083">
          <w:marLeft w:val="0"/>
          <w:marRight w:val="0"/>
          <w:marTop w:val="0"/>
          <w:marBottom w:val="0"/>
          <w:divBdr>
            <w:top w:val="none" w:sz="0" w:space="0" w:color="auto"/>
            <w:left w:val="none" w:sz="0" w:space="0" w:color="auto"/>
            <w:bottom w:val="none" w:sz="0" w:space="0" w:color="auto"/>
            <w:right w:val="none" w:sz="0" w:space="0" w:color="auto"/>
          </w:divBdr>
        </w:div>
      </w:divsChild>
    </w:div>
    <w:div w:id="629019628">
      <w:bodyDiv w:val="1"/>
      <w:marLeft w:val="0"/>
      <w:marRight w:val="0"/>
      <w:marTop w:val="0"/>
      <w:marBottom w:val="0"/>
      <w:divBdr>
        <w:top w:val="none" w:sz="0" w:space="0" w:color="auto"/>
        <w:left w:val="none" w:sz="0" w:space="0" w:color="auto"/>
        <w:bottom w:val="none" w:sz="0" w:space="0" w:color="auto"/>
        <w:right w:val="none" w:sz="0" w:space="0" w:color="auto"/>
      </w:divBdr>
    </w:div>
    <w:div w:id="672880592">
      <w:bodyDiv w:val="1"/>
      <w:marLeft w:val="0"/>
      <w:marRight w:val="0"/>
      <w:marTop w:val="0"/>
      <w:marBottom w:val="0"/>
      <w:divBdr>
        <w:top w:val="none" w:sz="0" w:space="0" w:color="auto"/>
        <w:left w:val="none" w:sz="0" w:space="0" w:color="auto"/>
        <w:bottom w:val="none" w:sz="0" w:space="0" w:color="auto"/>
        <w:right w:val="none" w:sz="0" w:space="0" w:color="auto"/>
      </w:divBdr>
      <w:divsChild>
        <w:div w:id="1952321308">
          <w:marLeft w:val="0"/>
          <w:marRight w:val="0"/>
          <w:marTop w:val="0"/>
          <w:marBottom w:val="0"/>
          <w:divBdr>
            <w:top w:val="none" w:sz="0" w:space="0" w:color="auto"/>
            <w:left w:val="none" w:sz="0" w:space="0" w:color="auto"/>
            <w:bottom w:val="none" w:sz="0" w:space="0" w:color="auto"/>
            <w:right w:val="none" w:sz="0" w:space="0" w:color="auto"/>
          </w:divBdr>
        </w:div>
      </w:divsChild>
    </w:div>
    <w:div w:id="874272896">
      <w:bodyDiv w:val="1"/>
      <w:marLeft w:val="0"/>
      <w:marRight w:val="0"/>
      <w:marTop w:val="0"/>
      <w:marBottom w:val="0"/>
      <w:divBdr>
        <w:top w:val="none" w:sz="0" w:space="0" w:color="auto"/>
        <w:left w:val="none" w:sz="0" w:space="0" w:color="auto"/>
        <w:bottom w:val="none" w:sz="0" w:space="0" w:color="auto"/>
        <w:right w:val="none" w:sz="0" w:space="0" w:color="auto"/>
      </w:divBdr>
      <w:divsChild>
        <w:div w:id="1470173776">
          <w:marLeft w:val="0"/>
          <w:marRight w:val="0"/>
          <w:marTop w:val="0"/>
          <w:marBottom w:val="0"/>
          <w:divBdr>
            <w:top w:val="none" w:sz="0" w:space="0" w:color="auto"/>
            <w:left w:val="none" w:sz="0" w:space="0" w:color="auto"/>
            <w:bottom w:val="none" w:sz="0" w:space="0" w:color="auto"/>
            <w:right w:val="none" w:sz="0" w:space="0" w:color="auto"/>
          </w:divBdr>
          <w:divsChild>
            <w:div w:id="1351839964">
              <w:marLeft w:val="0"/>
              <w:marRight w:val="0"/>
              <w:marTop w:val="0"/>
              <w:marBottom w:val="0"/>
              <w:divBdr>
                <w:top w:val="none" w:sz="0" w:space="0" w:color="auto"/>
                <w:left w:val="none" w:sz="0" w:space="0" w:color="auto"/>
                <w:bottom w:val="none" w:sz="0" w:space="0" w:color="auto"/>
                <w:right w:val="none" w:sz="0" w:space="0" w:color="auto"/>
              </w:divBdr>
            </w:div>
            <w:div w:id="1443499411">
              <w:marLeft w:val="0"/>
              <w:marRight w:val="0"/>
              <w:marTop w:val="0"/>
              <w:marBottom w:val="0"/>
              <w:divBdr>
                <w:top w:val="none" w:sz="0" w:space="0" w:color="auto"/>
                <w:left w:val="none" w:sz="0" w:space="0" w:color="auto"/>
                <w:bottom w:val="none" w:sz="0" w:space="0" w:color="auto"/>
                <w:right w:val="none" w:sz="0" w:space="0" w:color="auto"/>
              </w:divBdr>
            </w:div>
          </w:divsChild>
        </w:div>
        <w:div w:id="417403578">
          <w:marLeft w:val="0"/>
          <w:marRight w:val="0"/>
          <w:marTop w:val="0"/>
          <w:marBottom w:val="0"/>
          <w:divBdr>
            <w:top w:val="none" w:sz="0" w:space="0" w:color="auto"/>
            <w:left w:val="none" w:sz="0" w:space="0" w:color="auto"/>
            <w:bottom w:val="none" w:sz="0" w:space="0" w:color="auto"/>
            <w:right w:val="none" w:sz="0" w:space="0" w:color="auto"/>
          </w:divBdr>
          <w:divsChild>
            <w:div w:id="603194186">
              <w:marLeft w:val="0"/>
              <w:marRight w:val="0"/>
              <w:marTop w:val="0"/>
              <w:marBottom w:val="0"/>
              <w:divBdr>
                <w:top w:val="none" w:sz="0" w:space="0" w:color="auto"/>
                <w:left w:val="none" w:sz="0" w:space="0" w:color="auto"/>
                <w:bottom w:val="none" w:sz="0" w:space="0" w:color="auto"/>
                <w:right w:val="none" w:sz="0" w:space="0" w:color="auto"/>
              </w:divBdr>
            </w:div>
            <w:div w:id="790823807">
              <w:marLeft w:val="0"/>
              <w:marRight w:val="0"/>
              <w:marTop w:val="0"/>
              <w:marBottom w:val="0"/>
              <w:divBdr>
                <w:top w:val="none" w:sz="0" w:space="0" w:color="auto"/>
                <w:left w:val="none" w:sz="0" w:space="0" w:color="auto"/>
                <w:bottom w:val="none" w:sz="0" w:space="0" w:color="auto"/>
                <w:right w:val="none" w:sz="0" w:space="0" w:color="auto"/>
              </w:divBdr>
            </w:div>
            <w:div w:id="936449957">
              <w:marLeft w:val="0"/>
              <w:marRight w:val="0"/>
              <w:marTop w:val="0"/>
              <w:marBottom w:val="0"/>
              <w:divBdr>
                <w:top w:val="none" w:sz="0" w:space="0" w:color="auto"/>
                <w:left w:val="none" w:sz="0" w:space="0" w:color="auto"/>
                <w:bottom w:val="none" w:sz="0" w:space="0" w:color="auto"/>
                <w:right w:val="none" w:sz="0" w:space="0" w:color="auto"/>
              </w:divBdr>
            </w:div>
          </w:divsChild>
        </w:div>
        <w:div w:id="917207862">
          <w:marLeft w:val="0"/>
          <w:marRight w:val="0"/>
          <w:marTop w:val="0"/>
          <w:marBottom w:val="0"/>
          <w:divBdr>
            <w:top w:val="none" w:sz="0" w:space="0" w:color="auto"/>
            <w:left w:val="none" w:sz="0" w:space="0" w:color="auto"/>
            <w:bottom w:val="none" w:sz="0" w:space="0" w:color="auto"/>
            <w:right w:val="none" w:sz="0" w:space="0" w:color="auto"/>
          </w:divBdr>
          <w:divsChild>
            <w:div w:id="58283669">
              <w:marLeft w:val="0"/>
              <w:marRight w:val="0"/>
              <w:marTop w:val="0"/>
              <w:marBottom w:val="0"/>
              <w:divBdr>
                <w:top w:val="none" w:sz="0" w:space="0" w:color="auto"/>
                <w:left w:val="none" w:sz="0" w:space="0" w:color="auto"/>
                <w:bottom w:val="none" w:sz="0" w:space="0" w:color="auto"/>
                <w:right w:val="none" w:sz="0" w:space="0" w:color="auto"/>
              </w:divBdr>
            </w:div>
            <w:div w:id="558251876">
              <w:marLeft w:val="0"/>
              <w:marRight w:val="0"/>
              <w:marTop w:val="0"/>
              <w:marBottom w:val="0"/>
              <w:divBdr>
                <w:top w:val="none" w:sz="0" w:space="0" w:color="auto"/>
                <w:left w:val="none" w:sz="0" w:space="0" w:color="auto"/>
                <w:bottom w:val="none" w:sz="0" w:space="0" w:color="auto"/>
                <w:right w:val="none" w:sz="0" w:space="0" w:color="auto"/>
              </w:divBdr>
            </w:div>
            <w:div w:id="2092386904">
              <w:marLeft w:val="0"/>
              <w:marRight w:val="0"/>
              <w:marTop w:val="0"/>
              <w:marBottom w:val="0"/>
              <w:divBdr>
                <w:top w:val="none" w:sz="0" w:space="0" w:color="auto"/>
                <w:left w:val="none" w:sz="0" w:space="0" w:color="auto"/>
                <w:bottom w:val="none" w:sz="0" w:space="0" w:color="auto"/>
                <w:right w:val="none" w:sz="0" w:space="0" w:color="auto"/>
              </w:divBdr>
            </w:div>
          </w:divsChild>
        </w:div>
        <w:div w:id="668673438">
          <w:marLeft w:val="0"/>
          <w:marRight w:val="0"/>
          <w:marTop w:val="0"/>
          <w:marBottom w:val="0"/>
          <w:divBdr>
            <w:top w:val="none" w:sz="0" w:space="0" w:color="auto"/>
            <w:left w:val="none" w:sz="0" w:space="0" w:color="auto"/>
            <w:bottom w:val="none" w:sz="0" w:space="0" w:color="auto"/>
            <w:right w:val="none" w:sz="0" w:space="0" w:color="auto"/>
          </w:divBdr>
          <w:divsChild>
            <w:div w:id="52894177">
              <w:marLeft w:val="0"/>
              <w:marRight w:val="0"/>
              <w:marTop w:val="0"/>
              <w:marBottom w:val="0"/>
              <w:divBdr>
                <w:top w:val="none" w:sz="0" w:space="0" w:color="auto"/>
                <w:left w:val="none" w:sz="0" w:space="0" w:color="auto"/>
                <w:bottom w:val="none" w:sz="0" w:space="0" w:color="auto"/>
                <w:right w:val="none" w:sz="0" w:space="0" w:color="auto"/>
              </w:divBdr>
            </w:div>
            <w:div w:id="1372343667">
              <w:marLeft w:val="0"/>
              <w:marRight w:val="0"/>
              <w:marTop w:val="0"/>
              <w:marBottom w:val="0"/>
              <w:divBdr>
                <w:top w:val="none" w:sz="0" w:space="0" w:color="auto"/>
                <w:left w:val="none" w:sz="0" w:space="0" w:color="auto"/>
                <w:bottom w:val="none" w:sz="0" w:space="0" w:color="auto"/>
                <w:right w:val="none" w:sz="0" w:space="0" w:color="auto"/>
              </w:divBdr>
            </w:div>
            <w:div w:id="1097209579">
              <w:marLeft w:val="0"/>
              <w:marRight w:val="0"/>
              <w:marTop w:val="0"/>
              <w:marBottom w:val="0"/>
              <w:divBdr>
                <w:top w:val="none" w:sz="0" w:space="0" w:color="auto"/>
                <w:left w:val="none" w:sz="0" w:space="0" w:color="auto"/>
                <w:bottom w:val="none" w:sz="0" w:space="0" w:color="auto"/>
                <w:right w:val="none" w:sz="0" w:space="0" w:color="auto"/>
              </w:divBdr>
            </w:div>
            <w:div w:id="839730939">
              <w:marLeft w:val="0"/>
              <w:marRight w:val="0"/>
              <w:marTop w:val="0"/>
              <w:marBottom w:val="0"/>
              <w:divBdr>
                <w:top w:val="none" w:sz="0" w:space="0" w:color="auto"/>
                <w:left w:val="none" w:sz="0" w:space="0" w:color="auto"/>
                <w:bottom w:val="none" w:sz="0" w:space="0" w:color="auto"/>
                <w:right w:val="none" w:sz="0" w:space="0" w:color="auto"/>
              </w:divBdr>
            </w:div>
          </w:divsChild>
        </w:div>
        <w:div w:id="1768649625">
          <w:marLeft w:val="0"/>
          <w:marRight w:val="0"/>
          <w:marTop w:val="0"/>
          <w:marBottom w:val="0"/>
          <w:divBdr>
            <w:top w:val="none" w:sz="0" w:space="0" w:color="auto"/>
            <w:left w:val="none" w:sz="0" w:space="0" w:color="auto"/>
            <w:bottom w:val="none" w:sz="0" w:space="0" w:color="auto"/>
            <w:right w:val="none" w:sz="0" w:space="0" w:color="auto"/>
          </w:divBdr>
          <w:divsChild>
            <w:div w:id="928124034">
              <w:marLeft w:val="0"/>
              <w:marRight w:val="0"/>
              <w:marTop w:val="0"/>
              <w:marBottom w:val="0"/>
              <w:divBdr>
                <w:top w:val="none" w:sz="0" w:space="0" w:color="auto"/>
                <w:left w:val="none" w:sz="0" w:space="0" w:color="auto"/>
                <w:bottom w:val="none" w:sz="0" w:space="0" w:color="auto"/>
                <w:right w:val="none" w:sz="0" w:space="0" w:color="auto"/>
              </w:divBdr>
            </w:div>
            <w:div w:id="1447919465">
              <w:marLeft w:val="0"/>
              <w:marRight w:val="0"/>
              <w:marTop w:val="0"/>
              <w:marBottom w:val="0"/>
              <w:divBdr>
                <w:top w:val="none" w:sz="0" w:space="0" w:color="auto"/>
                <w:left w:val="none" w:sz="0" w:space="0" w:color="auto"/>
                <w:bottom w:val="none" w:sz="0" w:space="0" w:color="auto"/>
                <w:right w:val="none" w:sz="0" w:space="0" w:color="auto"/>
              </w:divBdr>
            </w:div>
            <w:div w:id="329992660">
              <w:marLeft w:val="0"/>
              <w:marRight w:val="0"/>
              <w:marTop w:val="0"/>
              <w:marBottom w:val="0"/>
              <w:divBdr>
                <w:top w:val="none" w:sz="0" w:space="0" w:color="auto"/>
                <w:left w:val="none" w:sz="0" w:space="0" w:color="auto"/>
                <w:bottom w:val="none" w:sz="0" w:space="0" w:color="auto"/>
                <w:right w:val="none" w:sz="0" w:space="0" w:color="auto"/>
              </w:divBdr>
            </w:div>
          </w:divsChild>
        </w:div>
        <w:div w:id="112410497">
          <w:marLeft w:val="0"/>
          <w:marRight w:val="0"/>
          <w:marTop w:val="0"/>
          <w:marBottom w:val="0"/>
          <w:divBdr>
            <w:top w:val="none" w:sz="0" w:space="0" w:color="auto"/>
            <w:left w:val="none" w:sz="0" w:space="0" w:color="auto"/>
            <w:bottom w:val="none" w:sz="0" w:space="0" w:color="auto"/>
            <w:right w:val="none" w:sz="0" w:space="0" w:color="auto"/>
          </w:divBdr>
          <w:divsChild>
            <w:div w:id="1695762291">
              <w:marLeft w:val="0"/>
              <w:marRight w:val="0"/>
              <w:marTop w:val="0"/>
              <w:marBottom w:val="0"/>
              <w:divBdr>
                <w:top w:val="none" w:sz="0" w:space="0" w:color="auto"/>
                <w:left w:val="none" w:sz="0" w:space="0" w:color="auto"/>
                <w:bottom w:val="none" w:sz="0" w:space="0" w:color="auto"/>
                <w:right w:val="none" w:sz="0" w:space="0" w:color="auto"/>
              </w:divBdr>
            </w:div>
            <w:div w:id="855539352">
              <w:marLeft w:val="0"/>
              <w:marRight w:val="0"/>
              <w:marTop w:val="0"/>
              <w:marBottom w:val="0"/>
              <w:divBdr>
                <w:top w:val="none" w:sz="0" w:space="0" w:color="auto"/>
                <w:left w:val="none" w:sz="0" w:space="0" w:color="auto"/>
                <w:bottom w:val="none" w:sz="0" w:space="0" w:color="auto"/>
                <w:right w:val="none" w:sz="0" w:space="0" w:color="auto"/>
              </w:divBdr>
            </w:div>
            <w:div w:id="1227496183">
              <w:marLeft w:val="0"/>
              <w:marRight w:val="0"/>
              <w:marTop w:val="0"/>
              <w:marBottom w:val="0"/>
              <w:divBdr>
                <w:top w:val="none" w:sz="0" w:space="0" w:color="auto"/>
                <w:left w:val="none" w:sz="0" w:space="0" w:color="auto"/>
                <w:bottom w:val="none" w:sz="0" w:space="0" w:color="auto"/>
                <w:right w:val="none" w:sz="0" w:space="0" w:color="auto"/>
              </w:divBdr>
            </w:div>
          </w:divsChild>
        </w:div>
        <w:div w:id="923684682">
          <w:marLeft w:val="0"/>
          <w:marRight w:val="0"/>
          <w:marTop w:val="0"/>
          <w:marBottom w:val="0"/>
          <w:divBdr>
            <w:top w:val="none" w:sz="0" w:space="0" w:color="auto"/>
            <w:left w:val="none" w:sz="0" w:space="0" w:color="auto"/>
            <w:bottom w:val="none" w:sz="0" w:space="0" w:color="auto"/>
            <w:right w:val="none" w:sz="0" w:space="0" w:color="auto"/>
          </w:divBdr>
          <w:divsChild>
            <w:div w:id="1672834427">
              <w:marLeft w:val="0"/>
              <w:marRight w:val="0"/>
              <w:marTop w:val="0"/>
              <w:marBottom w:val="0"/>
              <w:divBdr>
                <w:top w:val="none" w:sz="0" w:space="0" w:color="auto"/>
                <w:left w:val="none" w:sz="0" w:space="0" w:color="auto"/>
                <w:bottom w:val="none" w:sz="0" w:space="0" w:color="auto"/>
                <w:right w:val="none" w:sz="0" w:space="0" w:color="auto"/>
              </w:divBdr>
            </w:div>
            <w:div w:id="743065335">
              <w:marLeft w:val="0"/>
              <w:marRight w:val="0"/>
              <w:marTop w:val="0"/>
              <w:marBottom w:val="0"/>
              <w:divBdr>
                <w:top w:val="none" w:sz="0" w:space="0" w:color="auto"/>
                <w:left w:val="none" w:sz="0" w:space="0" w:color="auto"/>
                <w:bottom w:val="none" w:sz="0" w:space="0" w:color="auto"/>
                <w:right w:val="none" w:sz="0" w:space="0" w:color="auto"/>
              </w:divBdr>
            </w:div>
            <w:div w:id="103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3153">
      <w:bodyDiv w:val="1"/>
      <w:marLeft w:val="0"/>
      <w:marRight w:val="0"/>
      <w:marTop w:val="0"/>
      <w:marBottom w:val="0"/>
      <w:divBdr>
        <w:top w:val="none" w:sz="0" w:space="0" w:color="auto"/>
        <w:left w:val="none" w:sz="0" w:space="0" w:color="auto"/>
        <w:bottom w:val="none" w:sz="0" w:space="0" w:color="auto"/>
        <w:right w:val="none" w:sz="0" w:space="0" w:color="auto"/>
      </w:divBdr>
      <w:divsChild>
        <w:div w:id="172385108">
          <w:marLeft w:val="0"/>
          <w:marRight w:val="0"/>
          <w:marTop w:val="0"/>
          <w:marBottom w:val="0"/>
          <w:divBdr>
            <w:top w:val="none" w:sz="0" w:space="0" w:color="auto"/>
            <w:left w:val="none" w:sz="0" w:space="0" w:color="auto"/>
            <w:bottom w:val="none" w:sz="0" w:space="0" w:color="auto"/>
            <w:right w:val="none" w:sz="0" w:space="0" w:color="auto"/>
          </w:divBdr>
          <w:divsChild>
            <w:div w:id="596985975">
              <w:marLeft w:val="0"/>
              <w:marRight w:val="0"/>
              <w:marTop w:val="0"/>
              <w:marBottom w:val="0"/>
              <w:divBdr>
                <w:top w:val="none" w:sz="0" w:space="0" w:color="auto"/>
                <w:left w:val="none" w:sz="0" w:space="0" w:color="auto"/>
                <w:bottom w:val="none" w:sz="0" w:space="0" w:color="auto"/>
                <w:right w:val="none" w:sz="0" w:space="0" w:color="auto"/>
              </w:divBdr>
            </w:div>
            <w:div w:id="297927820">
              <w:marLeft w:val="0"/>
              <w:marRight w:val="0"/>
              <w:marTop w:val="0"/>
              <w:marBottom w:val="0"/>
              <w:divBdr>
                <w:top w:val="none" w:sz="0" w:space="0" w:color="auto"/>
                <w:left w:val="none" w:sz="0" w:space="0" w:color="auto"/>
                <w:bottom w:val="none" w:sz="0" w:space="0" w:color="auto"/>
                <w:right w:val="none" w:sz="0" w:space="0" w:color="auto"/>
              </w:divBdr>
            </w:div>
          </w:divsChild>
        </w:div>
        <w:div w:id="1984659367">
          <w:marLeft w:val="0"/>
          <w:marRight w:val="0"/>
          <w:marTop w:val="0"/>
          <w:marBottom w:val="0"/>
          <w:divBdr>
            <w:top w:val="none" w:sz="0" w:space="0" w:color="auto"/>
            <w:left w:val="none" w:sz="0" w:space="0" w:color="auto"/>
            <w:bottom w:val="none" w:sz="0" w:space="0" w:color="auto"/>
            <w:right w:val="none" w:sz="0" w:space="0" w:color="auto"/>
          </w:divBdr>
          <w:divsChild>
            <w:div w:id="604966513">
              <w:marLeft w:val="0"/>
              <w:marRight w:val="0"/>
              <w:marTop w:val="0"/>
              <w:marBottom w:val="0"/>
              <w:divBdr>
                <w:top w:val="none" w:sz="0" w:space="0" w:color="auto"/>
                <w:left w:val="none" w:sz="0" w:space="0" w:color="auto"/>
                <w:bottom w:val="none" w:sz="0" w:space="0" w:color="auto"/>
                <w:right w:val="none" w:sz="0" w:space="0" w:color="auto"/>
              </w:divBdr>
            </w:div>
            <w:div w:id="119885595">
              <w:marLeft w:val="0"/>
              <w:marRight w:val="0"/>
              <w:marTop w:val="0"/>
              <w:marBottom w:val="0"/>
              <w:divBdr>
                <w:top w:val="none" w:sz="0" w:space="0" w:color="auto"/>
                <w:left w:val="none" w:sz="0" w:space="0" w:color="auto"/>
                <w:bottom w:val="none" w:sz="0" w:space="0" w:color="auto"/>
                <w:right w:val="none" w:sz="0" w:space="0" w:color="auto"/>
              </w:divBdr>
            </w:div>
            <w:div w:id="1372151527">
              <w:marLeft w:val="0"/>
              <w:marRight w:val="0"/>
              <w:marTop w:val="0"/>
              <w:marBottom w:val="0"/>
              <w:divBdr>
                <w:top w:val="none" w:sz="0" w:space="0" w:color="auto"/>
                <w:left w:val="none" w:sz="0" w:space="0" w:color="auto"/>
                <w:bottom w:val="none" w:sz="0" w:space="0" w:color="auto"/>
                <w:right w:val="none" w:sz="0" w:space="0" w:color="auto"/>
              </w:divBdr>
            </w:div>
          </w:divsChild>
        </w:div>
        <w:div w:id="469714529">
          <w:marLeft w:val="0"/>
          <w:marRight w:val="0"/>
          <w:marTop w:val="0"/>
          <w:marBottom w:val="0"/>
          <w:divBdr>
            <w:top w:val="none" w:sz="0" w:space="0" w:color="auto"/>
            <w:left w:val="none" w:sz="0" w:space="0" w:color="auto"/>
            <w:bottom w:val="none" w:sz="0" w:space="0" w:color="auto"/>
            <w:right w:val="none" w:sz="0" w:space="0" w:color="auto"/>
          </w:divBdr>
          <w:divsChild>
            <w:div w:id="1165435496">
              <w:marLeft w:val="0"/>
              <w:marRight w:val="0"/>
              <w:marTop w:val="0"/>
              <w:marBottom w:val="0"/>
              <w:divBdr>
                <w:top w:val="none" w:sz="0" w:space="0" w:color="auto"/>
                <w:left w:val="none" w:sz="0" w:space="0" w:color="auto"/>
                <w:bottom w:val="none" w:sz="0" w:space="0" w:color="auto"/>
                <w:right w:val="none" w:sz="0" w:space="0" w:color="auto"/>
              </w:divBdr>
            </w:div>
            <w:div w:id="2141069873">
              <w:marLeft w:val="0"/>
              <w:marRight w:val="0"/>
              <w:marTop w:val="0"/>
              <w:marBottom w:val="0"/>
              <w:divBdr>
                <w:top w:val="none" w:sz="0" w:space="0" w:color="auto"/>
                <w:left w:val="none" w:sz="0" w:space="0" w:color="auto"/>
                <w:bottom w:val="none" w:sz="0" w:space="0" w:color="auto"/>
                <w:right w:val="none" w:sz="0" w:space="0" w:color="auto"/>
              </w:divBdr>
            </w:div>
            <w:div w:id="1197622788">
              <w:marLeft w:val="0"/>
              <w:marRight w:val="0"/>
              <w:marTop w:val="0"/>
              <w:marBottom w:val="0"/>
              <w:divBdr>
                <w:top w:val="none" w:sz="0" w:space="0" w:color="auto"/>
                <w:left w:val="none" w:sz="0" w:space="0" w:color="auto"/>
                <w:bottom w:val="none" w:sz="0" w:space="0" w:color="auto"/>
                <w:right w:val="none" w:sz="0" w:space="0" w:color="auto"/>
              </w:divBdr>
            </w:div>
          </w:divsChild>
        </w:div>
        <w:div w:id="1904830356">
          <w:marLeft w:val="0"/>
          <w:marRight w:val="0"/>
          <w:marTop w:val="0"/>
          <w:marBottom w:val="0"/>
          <w:divBdr>
            <w:top w:val="none" w:sz="0" w:space="0" w:color="auto"/>
            <w:left w:val="none" w:sz="0" w:space="0" w:color="auto"/>
            <w:bottom w:val="none" w:sz="0" w:space="0" w:color="auto"/>
            <w:right w:val="none" w:sz="0" w:space="0" w:color="auto"/>
          </w:divBdr>
          <w:divsChild>
            <w:div w:id="419641470">
              <w:marLeft w:val="0"/>
              <w:marRight w:val="0"/>
              <w:marTop w:val="0"/>
              <w:marBottom w:val="0"/>
              <w:divBdr>
                <w:top w:val="none" w:sz="0" w:space="0" w:color="auto"/>
                <w:left w:val="none" w:sz="0" w:space="0" w:color="auto"/>
                <w:bottom w:val="none" w:sz="0" w:space="0" w:color="auto"/>
                <w:right w:val="none" w:sz="0" w:space="0" w:color="auto"/>
              </w:divBdr>
            </w:div>
            <w:div w:id="1239245418">
              <w:marLeft w:val="0"/>
              <w:marRight w:val="0"/>
              <w:marTop w:val="0"/>
              <w:marBottom w:val="0"/>
              <w:divBdr>
                <w:top w:val="none" w:sz="0" w:space="0" w:color="auto"/>
                <w:left w:val="none" w:sz="0" w:space="0" w:color="auto"/>
                <w:bottom w:val="none" w:sz="0" w:space="0" w:color="auto"/>
                <w:right w:val="none" w:sz="0" w:space="0" w:color="auto"/>
              </w:divBdr>
            </w:div>
            <w:div w:id="641422594">
              <w:marLeft w:val="0"/>
              <w:marRight w:val="0"/>
              <w:marTop w:val="0"/>
              <w:marBottom w:val="0"/>
              <w:divBdr>
                <w:top w:val="none" w:sz="0" w:space="0" w:color="auto"/>
                <w:left w:val="none" w:sz="0" w:space="0" w:color="auto"/>
                <w:bottom w:val="none" w:sz="0" w:space="0" w:color="auto"/>
                <w:right w:val="none" w:sz="0" w:space="0" w:color="auto"/>
              </w:divBdr>
            </w:div>
            <w:div w:id="1125122728">
              <w:marLeft w:val="0"/>
              <w:marRight w:val="0"/>
              <w:marTop w:val="0"/>
              <w:marBottom w:val="0"/>
              <w:divBdr>
                <w:top w:val="none" w:sz="0" w:space="0" w:color="auto"/>
                <w:left w:val="none" w:sz="0" w:space="0" w:color="auto"/>
                <w:bottom w:val="none" w:sz="0" w:space="0" w:color="auto"/>
                <w:right w:val="none" w:sz="0" w:space="0" w:color="auto"/>
              </w:divBdr>
            </w:div>
          </w:divsChild>
        </w:div>
        <w:div w:id="732847102">
          <w:marLeft w:val="0"/>
          <w:marRight w:val="0"/>
          <w:marTop w:val="0"/>
          <w:marBottom w:val="0"/>
          <w:divBdr>
            <w:top w:val="none" w:sz="0" w:space="0" w:color="auto"/>
            <w:left w:val="none" w:sz="0" w:space="0" w:color="auto"/>
            <w:bottom w:val="none" w:sz="0" w:space="0" w:color="auto"/>
            <w:right w:val="none" w:sz="0" w:space="0" w:color="auto"/>
          </w:divBdr>
          <w:divsChild>
            <w:div w:id="818114151">
              <w:marLeft w:val="0"/>
              <w:marRight w:val="0"/>
              <w:marTop w:val="0"/>
              <w:marBottom w:val="0"/>
              <w:divBdr>
                <w:top w:val="none" w:sz="0" w:space="0" w:color="auto"/>
                <w:left w:val="none" w:sz="0" w:space="0" w:color="auto"/>
                <w:bottom w:val="none" w:sz="0" w:space="0" w:color="auto"/>
                <w:right w:val="none" w:sz="0" w:space="0" w:color="auto"/>
              </w:divBdr>
            </w:div>
            <w:div w:id="122774344">
              <w:marLeft w:val="0"/>
              <w:marRight w:val="0"/>
              <w:marTop w:val="0"/>
              <w:marBottom w:val="0"/>
              <w:divBdr>
                <w:top w:val="none" w:sz="0" w:space="0" w:color="auto"/>
                <w:left w:val="none" w:sz="0" w:space="0" w:color="auto"/>
                <w:bottom w:val="none" w:sz="0" w:space="0" w:color="auto"/>
                <w:right w:val="none" w:sz="0" w:space="0" w:color="auto"/>
              </w:divBdr>
            </w:div>
            <w:div w:id="1728646496">
              <w:marLeft w:val="0"/>
              <w:marRight w:val="0"/>
              <w:marTop w:val="0"/>
              <w:marBottom w:val="0"/>
              <w:divBdr>
                <w:top w:val="none" w:sz="0" w:space="0" w:color="auto"/>
                <w:left w:val="none" w:sz="0" w:space="0" w:color="auto"/>
                <w:bottom w:val="none" w:sz="0" w:space="0" w:color="auto"/>
                <w:right w:val="none" w:sz="0" w:space="0" w:color="auto"/>
              </w:divBdr>
            </w:div>
          </w:divsChild>
        </w:div>
        <w:div w:id="2119175338">
          <w:marLeft w:val="0"/>
          <w:marRight w:val="0"/>
          <w:marTop w:val="0"/>
          <w:marBottom w:val="0"/>
          <w:divBdr>
            <w:top w:val="none" w:sz="0" w:space="0" w:color="auto"/>
            <w:left w:val="none" w:sz="0" w:space="0" w:color="auto"/>
            <w:bottom w:val="none" w:sz="0" w:space="0" w:color="auto"/>
            <w:right w:val="none" w:sz="0" w:space="0" w:color="auto"/>
          </w:divBdr>
          <w:divsChild>
            <w:div w:id="1278105705">
              <w:marLeft w:val="0"/>
              <w:marRight w:val="0"/>
              <w:marTop w:val="0"/>
              <w:marBottom w:val="0"/>
              <w:divBdr>
                <w:top w:val="none" w:sz="0" w:space="0" w:color="auto"/>
                <w:left w:val="none" w:sz="0" w:space="0" w:color="auto"/>
                <w:bottom w:val="none" w:sz="0" w:space="0" w:color="auto"/>
                <w:right w:val="none" w:sz="0" w:space="0" w:color="auto"/>
              </w:divBdr>
            </w:div>
            <w:div w:id="1640529826">
              <w:marLeft w:val="0"/>
              <w:marRight w:val="0"/>
              <w:marTop w:val="0"/>
              <w:marBottom w:val="0"/>
              <w:divBdr>
                <w:top w:val="none" w:sz="0" w:space="0" w:color="auto"/>
                <w:left w:val="none" w:sz="0" w:space="0" w:color="auto"/>
                <w:bottom w:val="none" w:sz="0" w:space="0" w:color="auto"/>
                <w:right w:val="none" w:sz="0" w:space="0" w:color="auto"/>
              </w:divBdr>
            </w:div>
            <w:div w:id="140771898">
              <w:marLeft w:val="0"/>
              <w:marRight w:val="0"/>
              <w:marTop w:val="0"/>
              <w:marBottom w:val="0"/>
              <w:divBdr>
                <w:top w:val="none" w:sz="0" w:space="0" w:color="auto"/>
                <w:left w:val="none" w:sz="0" w:space="0" w:color="auto"/>
                <w:bottom w:val="none" w:sz="0" w:space="0" w:color="auto"/>
                <w:right w:val="none" w:sz="0" w:space="0" w:color="auto"/>
              </w:divBdr>
            </w:div>
          </w:divsChild>
        </w:div>
        <w:div w:id="981890454">
          <w:marLeft w:val="0"/>
          <w:marRight w:val="0"/>
          <w:marTop w:val="0"/>
          <w:marBottom w:val="0"/>
          <w:divBdr>
            <w:top w:val="none" w:sz="0" w:space="0" w:color="auto"/>
            <w:left w:val="none" w:sz="0" w:space="0" w:color="auto"/>
            <w:bottom w:val="none" w:sz="0" w:space="0" w:color="auto"/>
            <w:right w:val="none" w:sz="0" w:space="0" w:color="auto"/>
          </w:divBdr>
          <w:divsChild>
            <w:div w:id="1833448672">
              <w:marLeft w:val="0"/>
              <w:marRight w:val="0"/>
              <w:marTop w:val="0"/>
              <w:marBottom w:val="0"/>
              <w:divBdr>
                <w:top w:val="none" w:sz="0" w:space="0" w:color="auto"/>
                <w:left w:val="none" w:sz="0" w:space="0" w:color="auto"/>
                <w:bottom w:val="none" w:sz="0" w:space="0" w:color="auto"/>
                <w:right w:val="none" w:sz="0" w:space="0" w:color="auto"/>
              </w:divBdr>
            </w:div>
            <w:div w:id="421687393">
              <w:marLeft w:val="0"/>
              <w:marRight w:val="0"/>
              <w:marTop w:val="0"/>
              <w:marBottom w:val="0"/>
              <w:divBdr>
                <w:top w:val="none" w:sz="0" w:space="0" w:color="auto"/>
                <w:left w:val="none" w:sz="0" w:space="0" w:color="auto"/>
                <w:bottom w:val="none" w:sz="0" w:space="0" w:color="auto"/>
                <w:right w:val="none" w:sz="0" w:space="0" w:color="auto"/>
              </w:divBdr>
            </w:div>
            <w:div w:id="17813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8996">
      <w:bodyDiv w:val="1"/>
      <w:marLeft w:val="0"/>
      <w:marRight w:val="0"/>
      <w:marTop w:val="0"/>
      <w:marBottom w:val="0"/>
      <w:divBdr>
        <w:top w:val="none" w:sz="0" w:space="0" w:color="auto"/>
        <w:left w:val="none" w:sz="0" w:space="0" w:color="auto"/>
        <w:bottom w:val="none" w:sz="0" w:space="0" w:color="auto"/>
        <w:right w:val="none" w:sz="0" w:space="0" w:color="auto"/>
      </w:divBdr>
      <w:divsChild>
        <w:div w:id="1740396853">
          <w:marLeft w:val="0"/>
          <w:marRight w:val="0"/>
          <w:marTop w:val="0"/>
          <w:marBottom w:val="0"/>
          <w:divBdr>
            <w:top w:val="none" w:sz="0" w:space="0" w:color="auto"/>
            <w:left w:val="none" w:sz="0" w:space="0" w:color="auto"/>
            <w:bottom w:val="none" w:sz="0" w:space="0" w:color="auto"/>
            <w:right w:val="none" w:sz="0" w:space="0" w:color="auto"/>
          </w:divBdr>
        </w:div>
        <w:div w:id="1504781940">
          <w:marLeft w:val="0"/>
          <w:marRight w:val="0"/>
          <w:marTop w:val="0"/>
          <w:marBottom w:val="0"/>
          <w:divBdr>
            <w:top w:val="none" w:sz="0" w:space="0" w:color="auto"/>
            <w:left w:val="none" w:sz="0" w:space="0" w:color="auto"/>
            <w:bottom w:val="none" w:sz="0" w:space="0" w:color="auto"/>
            <w:right w:val="none" w:sz="0" w:space="0" w:color="auto"/>
          </w:divBdr>
        </w:div>
      </w:divsChild>
    </w:div>
    <w:div w:id="1223327645">
      <w:bodyDiv w:val="1"/>
      <w:marLeft w:val="0"/>
      <w:marRight w:val="0"/>
      <w:marTop w:val="0"/>
      <w:marBottom w:val="0"/>
      <w:divBdr>
        <w:top w:val="none" w:sz="0" w:space="0" w:color="auto"/>
        <w:left w:val="none" w:sz="0" w:space="0" w:color="auto"/>
        <w:bottom w:val="none" w:sz="0" w:space="0" w:color="auto"/>
        <w:right w:val="none" w:sz="0" w:space="0" w:color="auto"/>
      </w:divBdr>
    </w:div>
    <w:div w:id="1313024599">
      <w:bodyDiv w:val="1"/>
      <w:marLeft w:val="0"/>
      <w:marRight w:val="0"/>
      <w:marTop w:val="0"/>
      <w:marBottom w:val="0"/>
      <w:divBdr>
        <w:top w:val="none" w:sz="0" w:space="0" w:color="auto"/>
        <w:left w:val="none" w:sz="0" w:space="0" w:color="auto"/>
        <w:bottom w:val="none" w:sz="0" w:space="0" w:color="auto"/>
        <w:right w:val="none" w:sz="0" w:space="0" w:color="auto"/>
      </w:divBdr>
      <w:divsChild>
        <w:div w:id="1165441657">
          <w:marLeft w:val="-113"/>
          <w:marRight w:val="0"/>
          <w:marTop w:val="0"/>
          <w:marBottom w:val="0"/>
          <w:divBdr>
            <w:top w:val="none" w:sz="0" w:space="0" w:color="auto"/>
            <w:left w:val="none" w:sz="0" w:space="0" w:color="auto"/>
            <w:bottom w:val="none" w:sz="0" w:space="0" w:color="auto"/>
            <w:right w:val="none" w:sz="0" w:space="0" w:color="auto"/>
          </w:divBdr>
        </w:div>
      </w:divsChild>
    </w:div>
    <w:div w:id="1325861551">
      <w:bodyDiv w:val="1"/>
      <w:marLeft w:val="0"/>
      <w:marRight w:val="0"/>
      <w:marTop w:val="0"/>
      <w:marBottom w:val="0"/>
      <w:divBdr>
        <w:top w:val="none" w:sz="0" w:space="0" w:color="auto"/>
        <w:left w:val="none" w:sz="0" w:space="0" w:color="auto"/>
        <w:bottom w:val="none" w:sz="0" w:space="0" w:color="auto"/>
        <w:right w:val="none" w:sz="0" w:space="0" w:color="auto"/>
      </w:divBdr>
      <w:divsChild>
        <w:div w:id="51733366">
          <w:marLeft w:val="0"/>
          <w:marRight w:val="0"/>
          <w:marTop w:val="0"/>
          <w:marBottom w:val="0"/>
          <w:divBdr>
            <w:top w:val="none" w:sz="0" w:space="0" w:color="auto"/>
            <w:left w:val="none" w:sz="0" w:space="0" w:color="auto"/>
            <w:bottom w:val="none" w:sz="0" w:space="0" w:color="auto"/>
            <w:right w:val="none" w:sz="0" w:space="0" w:color="auto"/>
          </w:divBdr>
          <w:divsChild>
            <w:div w:id="1662612219">
              <w:marLeft w:val="0"/>
              <w:marRight w:val="0"/>
              <w:marTop w:val="0"/>
              <w:marBottom w:val="0"/>
              <w:divBdr>
                <w:top w:val="none" w:sz="0" w:space="0" w:color="auto"/>
                <w:left w:val="none" w:sz="0" w:space="0" w:color="auto"/>
                <w:bottom w:val="none" w:sz="0" w:space="0" w:color="auto"/>
                <w:right w:val="none" w:sz="0" w:space="0" w:color="auto"/>
              </w:divBdr>
            </w:div>
            <w:div w:id="989601931">
              <w:marLeft w:val="0"/>
              <w:marRight w:val="0"/>
              <w:marTop w:val="0"/>
              <w:marBottom w:val="0"/>
              <w:divBdr>
                <w:top w:val="none" w:sz="0" w:space="0" w:color="auto"/>
                <w:left w:val="none" w:sz="0" w:space="0" w:color="auto"/>
                <w:bottom w:val="none" w:sz="0" w:space="0" w:color="auto"/>
                <w:right w:val="none" w:sz="0" w:space="0" w:color="auto"/>
              </w:divBdr>
            </w:div>
          </w:divsChild>
        </w:div>
        <w:div w:id="494807603">
          <w:marLeft w:val="0"/>
          <w:marRight w:val="0"/>
          <w:marTop w:val="0"/>
          <w:marBottom w:val="0"/>
          <w:divBdr>
            <w:top w:val="none" w:sz="0" w:space="0" w:color="auto"/>
            <w:left w:val="none" w:sz="0" w:space="0" w:color="auto"/>
            <w:bottom w:val="none" w:sz="0" w:space="0" w:color="auto"/>
            <w:right w:val="none" w:sz="0" w:space="0" w:color="auto"/>
          </w:divBdr>
          <w:divsChild>
            <w:div w:id="1320038416">
              <w:marLeft w:val="0"/>
              <w:marRight w:val="0"/>
              <w:marTop w:val="0"/>
              <w:marBottom w:val="0"/>
              <w:divBdr>
                <w:top w:val="none" w:sz="0" w:space="0" w:color="auto"/>
                <w:left w:val="none" w:sz="0" w:space="0" w:color="auto"/>
                <w:bottom w:val="none" w:sz="0" w:space="0" w:color="auto"/>
                <w:right w:val="none" w:sz="0" w:space="0" w:color="auto"/>
              </w:divBdr>
            </w:div>
            <w:div w:id="1523858928">
              <w:marLeft w:val="0"/>
              <w:marRight w:val="0"/>
              <w:marTop w:val="0"/>
              <w:marBottom w:val="0"/>
              <w:divBdr>
                <w:top w:val="none" w:sz="0" w:space="0" w:color="auto"/>
                <w:left w:val="none" w:sz="0" w:space="0" w:color="auto"/>
                <w:bottom w:val="none" w:sz="0" w:space="0" w:color="auto"/>
                <w:right w:val="none" w:sz="0" w:space="0" w:color="auto"/>
              </w:divBdr>
            </w:div>
            <w:div w:id="1140927655">
              <w:marLeft w:val="0"/>
              <w:marRight w:val="0"/>
              <w:marTop w:val="0"/>
              <w:marBottom w:val="0"/>
              <w:divBdr>
                <w:top w:val="none" w:sz="0" w:space="0" w:color="auto"/>
                <w:left w:val="none" w:sz="0" w:space="0" w:color="auto"/>
                <w:bottom w:val="none" w:sz="0" w:space="0" w:color="auto"/>
                <w:right w:val="none" w:sz="0" w:space="0" w:color="auto"/>
              </w:divBdr>
            </w:div>
          </w:divsChild>
        </w:div>
        <w:div w:id="26832830">
          <w:marLeft w:val="0"/>
          <w:marRight w:val="0"/>
          <w:marTop w:val="0"/>
          <w:marBottom w:val="0"/>
          <w:divBdr>
            <w:top w:val="none" w:sz="0" w:space="0" w:color="auto"/>
            <w:left w:val="none" w:sz="0" w:space="0" w:color="auto"/>
            <w:bottom w:val="none" w:sz="0" w:space="0" w:color="auto"/>
            <w:right w:val="none" w:sz="0" w:space="0" w:color="auto"/>
          </w:divBdr>
          <w:divsChild>
            <w:div w:id="2067071126">
              <w:marLeft w:val="0"/>
              <w:marRight w:val="0"/>
              <w:marTop w:val="0"/>
              <w:marBottom w:val="0"/>
              <w:divBdr>
                <w:top w:val="none" w:sz="0" w:space="0" w:color="auto"/>
                <w:left w:val="none" w:sz="0" w:space="0" w:color="auto"/>
                <w:bottom w:val="none" w:sz="0" w:space="0" w:color="auto"/>
                <w:right w:val="none" w:sz="0" w:space="0" w:color="auto"/>
              </w:divBdr>
            </w:div>
            <w:div w:id="1925988196">
              <w:marLeft w:val="0"/>
              <w:marRight w:val="0"/>
              <w:marTop w:val="0"/>
              <w:marBottom w:val="0"/>
              <w:divBdr>
                <w:top w:val="none" w:sz="0" w:space="0" w:color="auto"/>
                <w:left w:val="none" w:sz="0" w:space="0" w:color="auto"/>
                <w:bottom w:val="none" w:sz="0" w:space="0" w:color="auto"/>
                <w:right w:val="none" w:sz="0" w:space="0" w:color="auto"/>
              </w:divBdr>
            </w:div>
            <w:div w:id="1751461541">
              <w:marLeft w:val="0"/>
              <w:marRight w:val="0"/>
              <w:marTop w:val="0"/>
              <w:marBottom w:val="0"/>
              <w:divBdr>
                <w:top w:val="none" w:sz="0" w:space="0" w:color="auto"/>
                <w:left w:val="none" w:sz="0" w:space="0" w:color="auto"/>
                <w:bottom w:val="none" w:sz="0" w:space="0" w:color="auto"/>
                <w:right w:val="none" w:sz="0" w:space="0" w:color="auto"/>
              </w:divBdr>
            </w:div>
          </w:divsChild>
        </w:div>
        <w:div w:id="849375367">
          <w:marLeft w:val="0"/>
          <w:marRight w:val="0"/>
          <w:marTop w:val="0"/>
          <w:marBottom w:val="0"/>
          <w:divBdr>
            <w:top w:val="none" w:sz="0" w:space="0" w:color="auto"/>
            <w:left w:val="none" w:sz="0" w:space="0" w:color="auto"/>
            <w:bottom w:val="none" w:sz="0" w:space="0" w:color="auto"/>
            <w:right w:val="none" w:sz="0" w:space="0" w:color="auto"/>
          </w:divBdr>
          <w:divsChild>
            <w:div w:id="2003855024">
              <w:marLeft w:val="0"/>
              <w:marRight w:val="0"/>
              <w:marTop w:val="0"/>
              <w:marBottom w:val="0"/>
              <w:divBdr>
                <w:top w:val="none" w:sz="0" w:space="0" w:color="auto"/>
                <w:left w:val="none" w:sz="0" w:space="0" w:color="auto"/>
                <w:bottom w:val="none" w:sz="0" w:space="0" w:color="auto"/>
                <w:right w:val="none" w:sz="0" w:space="0" w:color="auto"/>
              </w:divBdr>
            </w:div>
            <w:div w:id="296760820">
              <w:marLeft w:val="0"/>
              <w:marRight w:val="0"/>
              <w:marTop w:val="0"/>
              <w:marBottom w:val="0"/>
              <w:divBdr>
                <w:top w:val="none" w:sz="0" w:space="0" w:color="auto"/>
                <w:left w:val="none" w:sz="0" w:space="0" w:color="auto"/>
                <w:bottom w:val="none" w:sz="0" w:space="0" w:color="auto"/>
                <w:right w:val="none" w:sz="0" w:space="0" w:color="auto"/>
              </w:divBdr>
            </w:div>
            <w:div w:id="1786776311">
              <w:marLeft w:val="0"/>
              <w:marRight w:val="0"/>
              <w:marTop w:val="0"/>
              <w:marBottom w:val="0"/>
              <w:divBdr>
                <w:top w:val="none" w:sz="0" w:space="0" w:color="auto"/>
                <w:left w:val="none" w:sz="0" w:space="0" w:color="auto"/>
                <w:bottom w:val="none" w:sz="0" w:space="0" w:color="auto"/>
                <w:right w:val="none" w:sz="0" w:space="0" w:color="auto"/>
              </w:divBdr>
            </w:div>
            <w:div w:id="792866197">
              <w:marLeft w:val="0"/>
              <w:marRight w:val="0"/>
              <w:marTop w:val="0"/>
              <w:marBottom w:val="0"/>
              <w:divBdr>
                <w:top w:val="none" w:sz="0" w:space="0" w:color="auto"/>
                <w:left w:val="none" w:sz="0" w:space="0" w:color="auto"/>
                <w:bottom w:val="none" w:sz="0" w:space="0" w:color="auto"/>
                <w:right w:val="none" w:sz="0" w:space="0" w:color="auto"/>
              </w:divBdr>
            </w:div>
          </w:divsChild>
        </w:div>
        <w:div w:id="246426004">
          <w:marLeft w:val="0"/>
          <w:marRight w:val="0"/>
          <w:marTop w:val="0"/>
          <w:marBottom w:val="0"/>
          <w:divBdr>
            <w:top w:val="none" w:sz="0" w:space="0" w:color="auto"/>
            <w:left w:val="none" w:sz="0" w:space="0" w:color="auto"/>
            <w:bottom w:val="none" w:sz="0" w:space="0" w:color="auto"/>
            <w:right w:val="none" w:sz="0" w:space="0" w:color="auto"/>
          </w:divBdr>
          <w:divsChild>
            <w:div w:id="381944408">
              <w:marLeft w:val="0"/>
              <w:marRight w:val="0"/>
              <w:marTop w:val="0"/>
              <w:marBottom w:val="0"/>
              <w:divBdr>
                <w:top w:val="none" w:sz="0" w:space="0" w:color="auto"/>
                <w:left w:val="none" w:sz="0" w:space="0" w:color="auto"/>
                <w:bottom w:val="none" w:sz="0" w:space="0" w:color="auto"/>
                <w:right w:val="none" w:sz="0" w:space="0" w:color="auto"/>
              </w:divBdr>
            </w:div>
            <w:div w:id="1820539545">
              <w:marLeft w:val="0"/>
              <w:marRight w:val="0"/>
              <w:marTop w:val="0"/>
              <w:marBottom w:val="0"/>
              <w:divBdr>
                <w:top w:val="none" w:sz="0" w:space="0" w:color="auto"/>
                <w:left w:val="none" w:sz="0" w:space="0" w:color="auto"/>
                <w:bottom w:val="none" w:sz="0" w:space="0" w:color="auto"/>
                <w:right w:val="none" w:sz="0" w:space="0" w:color="auto"/>
              </w:divBdr>
            </w:div>
            <w:div w:id="713888663">
              <w:marLeft w:val="0"/>
              <w:marRight w:val="0"/>
              <w:marTop w:val="0"/>
              <w:marBottom w:val="0"/>
              <w:divBdr>
                <w:top w:val="none" w:sz="0" w:space="0" w:color="auto"/>
                <w:left w:val="none" w:sz="0" w:space="0" w:color="auto"/>
                <w:bottom w:val="none" w:sz="0" w:space="0" w:color="auto"/>
                <w:right w:val="none" w:sz="0" w:space="0" w:color="auto"/>
              </w:divBdr>
            </w:div>
          </w:divsChild>
        </w:div>
        <w:div w:id="961034976">
          <w:marLeft w:val="0"/>
          <w:marRight w:val="0"/>
          <w:marTop w:val="0"/>
          <w:marBottom w:val="0"/>
          <w:divBdr>
            <w:top w:val="none" w:sz="0" w:space="0" w:color="auto"/>
            <w:left w:val="none" w:sz="0" w:space="0" w:color="auto"/>
            <w:bottom w:val="none" w:sz="0" w:space="0" w:color="auto"/>
            <w:right w:val="none" w:sz="0" w:space="0" w:color="auto"/>
          </w:divBdr>
          <w:divsChild>
            <w:div w:id="934897729">
              <w:marLeft w:val="0"/>
              <w:marRight w:val="0"/>
              <w:marTop w:val="0"/>
              <w:marBottom w:val="0"/>
              <w:divBdr>
                <w:top w:val="none" w:sz="0" w:space="0" w:color="auto"/>
                <w:left w:val="none" w:sz="0" w:space="0" w:color="auto"/>
                <w:bottom w:val="none" w:sz="0" w:space="0" w:color="auto"/>
                <w:right w:val="none" w:sz="0" w:space="0" w:color="auto"/>
              </w:divBdr>
            </w:div>
            <w:div w:id="621426606">
              <w:marLeft w:val="0"/>
              <w:marRight w:val="0"/>
              <w:marTop w:val="0"/>
              <w:marBottom w:val="0"/>
              <w:divBdr>
                <w:top w:val="none" w:sz="0" w:space="0" w:color="auto"/>
                <w:left w:val="none" w:sz="0" w:space="0" w:color="auto"/>
                <w:bottom w:val="none" w:sz="0" w:space="0" w:color="auto"/>
                <w:right w:val="none" w:sz="0" w:space="0" w:color="auto"/>
              </w:divBdr>
            </w:div>
            <w:div w:id="704255576">
              <w:marLeft w:val="0"/>
              <w:marRight w:val="0"/>
              <w:marTop w:val="0"/>
              <w:marBottom w:val="0"/>
              <w:divBdr>
                <w:top w:val="none" w:sz="0" w:space="0" w:color="auto"/>
                <w:left w:val="none" w:sz="0" w:space="0" w:color="auto"/>
                <w:bottom w:val="none" w:sz="0" w:space="0" w:color="auto"/>
                <w:right w:val="none" w:sz="0" w:space="0" w:color="auto"/>
              </w:divBdr>
            </w:div>
          </w:divsChild>
        </w:div>
        <w:div w:id="1762988376">
          <w:marLeft w:val="0"/>
          <w:marRight w:val="0"/>
          <w:marTop w:val="0"/>
          <w:marBottom w:val="0"/>
          <w:divBdr>
            <w:top w:val="none" w:sz="0" w:space="0" w:color="auto"/>
            <w:left w:val="none" w:sz="0" w:space="0" w:color="auto"/>
            <w:bottom w:val="none" w:sz="0" w:space="0" w:color="auto"/>
            <w:right w:val="none" w:sz="0" w:space="0" w:color="auto"/>
          </w:divBdr>
          <w:divsChild>
            <w:div w:id="1161971441">
              <w:marLeft w:val="0"/>
              <w:marRight w:val="0"/>
              <w:marTop w:val="0"/>
              <w:marBottom w:val="0"/>
              <w:divBdr>
                <w:top w:val="none" w:sz="0" w:space="0" w:color="auto"/>
                <w:left w:val="none" w:sz="0" w:space="0" w:color="auto"/>
                <w:bottom w:val="none" w:sz="0" w:space="0" w:color="auto"/>
                <w:right w:val="none" w:sz="0" w:space="0" w:color="auto"/>
              </w:divBdr>
            </w:div>
            <w:div w:id="728961469">
              <w:marLeft w:val="0"/>
              <w:marRight w:val="0"/>
              <w:marTop w:val="0"/>
              <w:marBottom w:val="0"/>
              <w:divBdr>
                <w:top w:val="none" w:sz="0" w:space="0" w:color="auto"/>
                <w:left w:val="none" w:sz="0" w:space="0" w:color="auto"/>
                <w:bottom w:val="none" w:sz="0" w:space="0" w:color="auto"/>
                <w:right w:val="none" w:sz="0" w:space="0" w:color="auto"/>
              </w:divBdr>
            </w:div>
            <w:div w:id="3818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3491">
      <w:bodyDiv w:val="1"/>
      <w:marLeft w:val="0"/>
      <w:marRight w:val="0"/>
      <w:marTop w:val="0"/>
      <w:marBottom w:val="0"/>
      <w:divBdr>
        <w:top w:val="none" w:sz="0" w:space="0" w:color="auto"/>
        <w:left w:val="none" w:sz="0" w:space="0" w:color="auto"/>
        <w:bottom w:val="none" w:sz="0" w:space="0" w:color="auto"/>
        <w:right w:val="none" w:sz="0" w:space="0" w:color="auto"/>
      </w:divBdr>
      <w:divsChild>
        <w:div w:id="2108578380">
          <w:marLeft w:val="0"/>
          <w:marRight w:val="0"/>
          <w:marTop w:val="0"/>
          <w:marBottom w:val="0"/>
          <w:divBdr>
            <w:top w:val="none" w:sz="0" w:space="0" w:color="auto"/>
            <w:left w:val="none" w:sz="0" w:space="0" w:color="auto"/>
            <w:bottom w:val="none" w:sz="0" w:space="0" w:color="auto"/>
            <w:right w:val="none" w:sz="0" w:space="0" w:color="auto"/>
          </w:divBdr>
          <w:divsChild>
            <w:div w:id="77559657">
              <w:marLeft w:val="0"/>
              <w:marRight w:val="0"/>
              <w:marTop w:val="0"/>
              <w:marBottom w:val="0"/>
              <w:divBdr>
                <w:top w:val="none" w:sz="0" w:space="0" w:color="auto"/>
                <w:left w:val="none" w:sz="0" w:space="0" w:color="auto"/>
                <w:bottom w:val="none" w:sz="0" w:space="0" w:color="auto"/>
                <w:right w:val="none" w:sz="0" w:space="0" w:color="auto"/>
              </w:divBdr>
            </w:div>
            <w:div w:id="166336430">
              <w:marLeft w:val="0"/>
              <w:marRight w:val="0"/>
              <w:marTop w:val="0"/>
              <w:marBottom w:val="0"/>
              <w:divBdr>
                <w:top w:val="none" w:sz="0" w:space="0" w:color="auto"/>
                <w:left w:val="none" w:sz="0" w:space="0" w:color="auto"/>
                <w:bottom w:val="none" w:sz="0" w:space="0" w:color="auto"/>
                <w:right w:val="none" w:sz="0" w:space="0" w:color="auto"/>
              </w:divBdr>
            </w:div>
            <w:div w:id="172498993">
              <w:marLeft w:val="0"/>
              <w:marRight w:val="0"/>
              <w:marTop w:val="0"/>
              <w:marBottom w:val="0"/>
              <w:divBdr>
                <w:top w:val="none" w:sz="0" w:space="0" w:color="auto"/>
                <w:left w:val="none" w:sz="0" w:space="0" w:color="auto"/>
                <w:bottom w:val="none" w:sz="0" w:space="0" w:color="auto"/>
                <w:right w:val="none" w:sz="0" w:space="0" w:color="auto"/>
              </w:divBdr>
            </w:div>
            <w:div w:id="1158033966">
              <w:marLeft w:val="0"/>
              <w:marRight w:val="0"/>
              <w:marTop w:val="0"/>
              <w:marBottom w:val="0"/>
              <w:divBdr>
                <w:top w:val="none" w:sz="0" w:space="0" w:color="auto"/>
                <w:left w:val="none" w:sz="0" w:space="0" w:color="auto"/>
                <w:bottom w:val="none" w:sz="0" w:space="0" w:color="auto"/>
                <w:right w:val="none" w:sz="0" w:space="0" w:color="auto"/>
              </w:divBdr>
              <w:divsChild>
                <w:div w:id="772478566">
                  <w:marLeft w:val="0"/>
                  <w:marRight w:val="0"/>
                  <w:marTop w:val="30"/>
                  <w:marBottom w:val="30"/>
                  <w:divBdr>
                    <w:top w:val="none" w:sz="0" w:space="0" w:color="auto"/>
                    <w:left w:val="none" w:sz="0" w:space="0" w:color="auto"/>
                    <w:bottom w:val="none" w:sz="0" w:space="0" w:color="auto"/>
                    <w:right w:val="none" w:sz="0" w:space="0" w:color="auto"/>
                  </w:divBdr>
                  <w:divsChild>
                    <w:div w:id="432045861">
                      <w:marLeft w:val="0"/>
                      <w:marRight w:val="0"/>
                      <w:marTop w:val="0"/>
                      <w:marBottom w:val="0"/>
                      <w:divBdr>
                        <w:top w:val="none" w:sz="0" w:space="0" w:color="auto"/>
                        <w:left w:val="none" w:sz="0" w:space="0" w:color="auto"/>
                        <w:bottom w:val="none" w:sz="0" w:space="0" w:color="auto"/>
                        <w:right w:val="none" w:sz="0" w:space="0" w:color="auto"/>
                      </w:divBdr>
                      <w:divsChild>
                        <w:div w:id="200243402">
                          <w:marLeft w:val="0"/>
                          <w:marRight w:val="0"/>
                          <w:marTop w:val="0"/>
                          <w:marBottom w:val="0"/>
                          <w:divBdr>
                            <w:top w:val="none" w:sz="0" w:space="0" w:color="auto"/>
                            <w:left w:val="none" w:sz="0" w:space="0" w:color="auto"/>
                            <w:bottom w:val="none" w:sz="0" w:space="0" w:color="auto"/>
                            <w:right w:val="none" w:sz="0" w:space="0" w:color="auto"/>
                          </w:divBdr>
                        </w:div>
                        <w:div w:id="1968123707">
                          <w:marLeft w:val="0"/>
                          <w:marRight w:val="0"/>
                          <w:marTop w:val="0"/>
                          <w:marBottom w:val="0"/>
                          <w:divBdr>
                            <w:top w:val="none" w:sz="0" w:space="0" w:color="auto"/>
                            <w:left w:val="none" w:sz="0" w:space="0" w:color="auto"/>
                            <w:bottom w:val="none" w:sz="0" w:space="0" w:color="auto"/>
                            <w:right w:val="none" w:sz="0" w:space="0" w:color="auto"/>
                          </w:divBdr>
                        </w:div>
                      </w:divsChild>
                    </w:div>
                    <w:div w:id="439300146">
                      <w:marLeft w:val="0"/>
                      <w:marRight w:val="0"/>
                      <w:marTop w:val="0"/>
                      <w:marBottom w:val="0"/>
                      <w:divBdr>
                        <w:top w:val="none" w:sz="0" w:space="0" w:color="auto"/>
                        <w:left w:val="none" w:sz="0" w:space="0" w:color="auto"/>
                        <w:bottom w:val="none" w:sz="0" w:space="0" w:color="auto"/>
                        <w:right w:val="none" w:sz="0" w:space="0" w:color="auto"/>
                      </w:divBdr>
                      <w:divsChild>
                        <w:div w:id="1756629984">
                          <w:marLeft w:val="0"/>
                          <w:marRight w:val="0"/>
                          <w:marTop w:val="0"/>
                          <w:marBottom w:val="0"/>
                          <w:divBdr>
                            <w:top w:val="none" w:sz="0" w:space="0" w:color="auto"/>
                            <w:left w:val="none" w:sz="0" w:space="0" w:color="auto"/>
                            <w:bottom w:val="none" w:sz="0" w:space="0" w:color="auto"/>
                            <w:right w:val="none" w:sz="0" w:space="0" w:color="auto"/>
                          </w:divBdr>
                        </w:div>
                      </w:divsChild>
                    </w:div>
                    <w:div w:id="811748907">
                      <w:marLeft w:val="0"/>
                      <w:marRight w:val="0"/>
                      <w:marTop w:val="0"/>
                      <w:marBottom w:val="0"/>
                      <w:divBdr>
                        <w:top w:val="none" w:sz="0" w:space="0" w:color="auto"/>
                        <w:left w:val="none" w:sz="0" w:space="0" w:color="auto"/>
                        <w:bottom w:val="none" w:sz="0" w:space="0" w:color="auto"/>
                        <w:right w:val="none" w:sz="0" w:space="0" w:color="auto"/>
                      </w:divBdr>
                      <w:divsChild>
                        <w:div w:id="554586736">
                          <w:marLeft w:val="0"/>
                          <w:marRight w:val="0"/>
                          <w:marTop w:val="0"/>
                          <w:marBottom w:val="0"/>
                          <w:divBdr>
                            <w:top w:val="none" w:sz="0" w:space="0" w:color="auto"/>
                            <w:left w:val="none" w:sz="0" w:space="0" w:color="auto"/>
                            <w:bottom w:val="none" w:sz="0" w:space="0" w:color="auto"/>
                            <w:right w:val="none" w:sz="0" w:space="0" w:color="auto"/>
                          </w:divBdr>
                        </w:div>
                      </w:divsChild>
                    </w:div>
                    <w:div w:id="1022319799">
                      <w:marLeft w:val="0"/>
                      <w:marRight w:val="0"/>
                      <w:marTop w:val="0"/>
                      <w:marBottom w:val="0"/>
                      <w:divBdr>
                        <w:top w:val="none" w:sz="0" w:space="0" w:color="auto"/>
                        <w:left w:val="none" w:sz="0" w:space="0" w:color="auto"/>
                        <w:bottom w:val="none" w:sz="0" w:space="0" w:color="auto"/>
                        <w:right w:val="none" w:sz="0" w:space="0" w:color="auto"/>
                      </w:divBdr>
                      <w:divsChild>
                        <w:div w:id="612637963">
                          <w:marLeft w:val="0"/>
                          <w:marRight w:val="0"/>
                          <w:marTop w:val="0"/>
                          <w:marBottom w:val="0"/>
                          <w:divBdr>
                            <w:top w:val="none" w:sz="0" w:space="0" w:color="auto"/>
                            <w:left w:val="none" w:sz="0" w:space="0" w:color="auto"/>
                            <w:bottom w:val="none" w:sz="0" w:space="0" w:color="auto"/>
                            <w:right w:val="none" w:sz="0" w:space="0" w:color="auto"/>
                          </w:divBdr>
                        </w:div>
                      </w:divsChild>
                    </w:div>
                    <w:div w:id="1925147558">
                      <w:marLeft w:val="0"/>
                      <w:marRight w:val="0"/>
                      <w:marTop w:val="0"/>
                      <w:marBottom w:val="0"/>
                      <w:divBdr>
                        <w:top w:val="none" w:sz="0" w:space="0" w:color="auto"/>
                        <w:left w:val="none" w:sz="0" w:space="0" w:color="auto"/>
                        <w:bottom w:val="none" w:sz="0" w:space="0" w:color="auto"/>
                        <w:right w:val="none" w:sz="0" w:space="0" w:color="auto"/>
                      </w:divBdr>
                      <w:divsChild>
                        <w:div w:id="776801229">
                          <w:marLeft w:val="0"/>
                          <w:marRight w:val="0"/>
                          <w:marTop w:val="0"/>
                          <w:marBottom w:val="0"/>
                          <w:divBdr>
                            <w:top w:val="none" w:sz="0" w:space="0" w:color="auto"/>
                            <w:left w:val="none" w:sz="0" w:space="0" w:color="auto"/>
                            <w:bottom w:val="none" w:sz="0" w:space="0" w:color="auto"/>
                            <w:right w:val="none" w:sz="0" w:space="0" w:color="auto"/>
                          </w:divBdr>
                        </w:div>
                        <w:div w:id="1114521437">
                          <w:marLeft w:val="0"/>
                          <w:marRight w:val="0"/>
                          <w:marTop w:val="0"/>
                          <w:marBottom w:val="0"/>
                          <w:divBdr>
                            <w:top w:val="none" w:sz="0" w:space="0" w:color="auto"/>
                            <w:left w:val="none" w:sz="0" w:space="0" w:color="auto"/>
                            <w:bottom w:val="none" w:sz="0" w:space="0" w:color="auto"/>
                            <w:right w:val="none" w:sz="0" w:space="0" w:color="auto"/>
                          </w:divBdr>
                        </w:div>
                      </w:divsChild>
                    </w:div>
                    <w:div w:id="864946124">
                      <w:marLeft w:val="0"/>
                      <w:marRight w:val="0"/>
                      <w:marTop w:val="0"/>
                      <w:marBottom w:val="0"/>
                      <w:divBdr>
                        <w:top w:val="none" w:sz="0" w:space="0" w:color="auto"/>
                        <w:left w:val="none" w:sz="0" w:space="0" w:color="auto"/>
                        <w:bottom w:val="none" w:sz="0" w:space="0" w:color="auto"/>
                        <w:right w:val="none" w:sz="0" w:space="0" w:color="auto"/>
                      </w:divBdr>
                      <w:divsChild>
                        <w:div w:id="1093817842">
                          <w:marLeft w:val="0"/>
                          <w:marRight w:val="0"/>
                          <w:marTop w:val="0"/>
                          <w:marBottom w:val="0"/>
                          <w:divBdr>
                            <w:top w:val="none" w:sz="0" w:space="0" w:color="auto"/>
                            <w:left w:val="none" w:sz="0" w:space="0" w:color="auto"/>
                            <w:bottom w:val="none" w:sz="0" w:space="0" w:color="auto"/>
                            <w:right w:val="none" w:sz="0" w:space="0" w:color="auto"/>
                          </w:divBdr>
                        </w:div>
                      </w:divsChild>
                    </w:div>
                    <w:div w:id="1004816477">
                      <w:marLeft w:val="0"/>
                      <w:marRight w:val="0"/>
                      <w:marTop w:val="0"/>
                      <w:marBottom w:val="0"/>
                      <w:divBdr>
                        <w:top w:val="none" w:sz="0" w:space="0" w:color="auto"/>
                        <w:left w:val="none" w:sz="0" w:space="0" w:color="auto"/>
                        <w:bottom w:val="none" w:sz="0" w:space="0" w:color="auto"/>
                        <w:right w:val="none" w:sz="0" w:space="0" w:color="auto"/>
                      </w:divBdr>
                      <w:divsChild>
                        <w:div w:id="2096975205">
                          <w:marLeft w:val="0"/>
                          <w:marRight w:val="0"/>
                          <w:marTop w:val="0"/>
                          <w:marBottom w:val="0"/>
                          <w:divBdr>
                            <w:top w:val="none" w:sz="0" w:space="0" w:color="auto"/>
                            <w:left w:val="none" w:sz="0" w:space="0" w:color="auto"/>
                            <w:bottom w:val="none" w:sz="0" w:space="0" w:color="auto"/>
                            <w:right w:val="none" w:sz="0" w:space="0" w:color="auto"/>
                          </w:divBdr>
                        </w:div>
                      </w:divsChild>
                    </w:div>
                    <w:div w:id="1188175206">
                      <w:marLeft w:val="0"/>
                      <w:marRight w:val="0"/>
                      <w:marTop w:val="0"/>
                      <w:marBottom w:val="0"/>
                      <w:divBdr>
                        <w:top w:val="none" w:sz="0" w:space="0" w:color="auto"/>
                        <w:left w:val="none" w:sz="0" w:space="0" w:color="auto"/>
                        <w:bottom w:val="none" w:sz="0" w:space="0" w:color="auto"/>
                        <w:right w:val="none" w:sz="0" w:space="0" w:color="auto"/>
                      </w:divBdr>
                      <w:divsChild>
                        <w:div w:id="1508862171">
                          <w:marLeft w:val="0"/>
                          <w:marRight w:val="0"/>
                          <w:marTop w:val="0"/>
                          <w:marBottom w:val="0"/>
                          <w:divBdr>
                            <w:top w:val="none" w:sz="0" w:space="0" w:color="auto"/>
                            <w:left w:val="none" w:sz="0" w:space="0" w:color="auto"/>
                            <w:bottom w:val="none" w:sz="0" w:space="0" w:color="auto"/>
                            <w:right w:val="none" w:sz="0" w:space="0" w:color="auto"/>
                          </w:divBdr>
                        </w:div>
                      </w:divsChild>
                    </w:div>
                    <w:div w:id="1906647877">
                      <w:marLeft w:val="0"/>
                      <w:marRight w:val="0"/>
                      <w:marTop w:val="0"/>
                      <w:marBottom w:val="0"/>
                      <w:divBdr>
                        <w:top w:val="none" w:sz="0" w:space="0" w:color="auto"/>
                        <w:left w:val="none" w:sz="0" w:space="0" w:color="auto"/>
                        <w:bottom w:val="none" w:sz="0" w:space="0" w:color="auto"/>
                        <w:right w:val="none" w:sz="0" w:space="0" w:color="auto"/>
                      </w:divBdr>
                      <w:divsChild>
                        <w:div w:id="1569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5987">
              <w:marLeft w:val="0"/>
              <w:marRight w:val="0"/>
              <w:marTop w:val="0"/>
              <w:marBottom w:val="0"/>
              <w:divBdr>
                <w:top w:val="none" w:sz="0" w:space="0" w:color="auto"/>
                <w:left w:val="none" w:sz="0" w:space="0" w:color="auto"/>
                <w:bottom w:val="none" w:sz="0" w:space="0" w:color="auto"/>
                <w:right w:val="none" w:sz="0" w:space="0" w:color="auto"/>
              </w:divBdr>
            </w:div>
            <w:div w:id="383257126">
              <w:marLeft w:val="0"/>
              <w:marRight w:val="0"/>
              <w:marTop w:val="0"/>
              <w:marBottom w:val="0"/>
              <w:divBdr>
                <w:top w:val="none" w:sz="0" w:space="0" w:color="auto"/>
                <w:left w:val="none" w:sz="0" w:space="0" w:color="auto"/>
                <w:bottom w:val="none" w:sz="0" w:space="0" w:color="auto"/>
                <w:right w:val="none" w:sz="0" w:space="0" w:color="auto"/>
              </w:divBdr>
            </w:div>
            <w:div w:id="433942870">
              <w:marLeft w:val="0"/>
              <w:marRight w:val="0"/>
              <w:marTop w:val="0"/>
              <w:marBottom w:val="0"/>
              <w:divBdr>
                <w:top w:val="none" w:sz="0" w:space="0" w:color="auto"/>
                <w:left w:val="none" w:sz="0" w:space="0" w:color="auto"/>
                <w:bottom w:val="none" w:sz="0" w:space="0" w:color="auto"/>
                <w:right w:val="none" w:sz="0" w:space="0" w:color="auto"/>
              </w:divBdr>
            </w:div>
            <w:div w:id="632447793">
              <w:marLeft w:val="0"/>
              <w:marRight w:val="0"/>
              <w:marTop w:val="0"/>
              <w:marBottom w:val="0"/>
              <w:divBdr>
                <w:top w:val="none" w:sz="0" w:space="0" w:color="auto"/>
                <w:left w:val="none" w:sz="0" w:space="0" w:color="auto"/>
                <w:bottom w:val="none" w:sz="0" w:space="0" w:color="auto"/>
                <w:right w:val="none" w:sz="0" w:space="0" w:color="auto"/>
              </w:divBdr>
            </w:div>
            <w:div w:id="860044729">
              <w:marLeft w:val="0"/>
              <w:marRight w:val="0"/>
              <w:marTop w:val="0"/>
              <w:marBottom w:val="0"/>
              <w:divBdr>
                <w:top w:val="none" w:sz="0" w:space="0" w:color="auto"/>
                <w:left w:val="none" w:sz="0" w:space="0" w:color="auto"/>
                <w:bottom w:val="none" w:sz="0" w:space="0" w:color="auto"/>
                <w:right w:val="none" w:sz="0" w:space="0" w:color="auto"/>
              </w:divBdr>
            </w:div>
            <w:div w:id="1277250483">
              <w:marLeft w:val="0"/>
              <w:marRight w:val="0"/>
              <w:marTop w:val="0"/>
              <w:marBottom w:val="0"/>
              <w:divBdr>
                <w:top w:val="none" w:sz="0" w:space="0" w:color="auto"/>
                <w:left w:val="none" w:sz="0" w:space="0" w:color="auto"/>
                <w:bottom w:val="none" w:sz="0" w:space="0" w:color="auto"/>
                <w:right w:val="none" w:sz="0" w:space="0" w:color="auto"/>
              </w:divBdr>
            </w:div>
          </w:divsChild>
        </w:div>
        <w:div w:id="1706515032">
          <w:marLeft w:val="0"/>
          <w:marRight w:val="0"/>
          <w:marTop w:val="0"/>
          <w:marBottom w:val="0"/>
          <w:divBdr>
            <w:top w:val="none" w:sz="0" w:space="0" w:color="auto"/>
            <w:left w:val="none" w:sz="0" w:space="0" w:color="auto"/>
            <w:bottom w:val="none" w:sz="0" w:space="0" w:color="auto"/>
            <w:right w:val="none" w:sz="0" w:space="0" w:color="auto"/>
          </w:divBdr>
          <w:divsChild>
            <w:div w:id="17900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553">
      <w:bodyDiv w:val="1"/>
      <w:marLeft w:val="0"/>
      <w:marRight w:val="0"/>
      <w:marTop w:val="0"/>
      <w:marBottom w:val="0"/>
      <w:divBdr>
        <w:top w:val="none" w:sz="0" w:space="0" w:color="auto"/>
        <w:left w:val="none" w:sz="0" w:space="0" w:color="auto"/>
        <w:bottom w:val="none" w:sz="0" w:space="0" w:color="auto"/>
        <w:right w:val="none" w:sz="0" w:space="0" w:color="auto"/>
      </w:divBdr>
      <w:divsChild>
        <w:div w:id="1278756395">
          <w:marLeft w:val="0"/>
          <w:marRight w:val="0"/>
          <w:marTop w:val="0"/>
          <w:marBottom w:val="0"/>
          <w:divBdr>
            <w:top w:val="none" w:sz="0" w:space="0" w:color="auto"/>
            <w:left w:val="none" w:sz="0" w:space="0" w:color="auto"/>
            <w:bottom w:val="none" w:sz="0" w:space="0" w:color="auto"/>
            <w:right w:val="none" w:sz="0" w:space="0" w:color="auto"/>
          </w:divBdr>
          <w:divsChild>
            <w:div w:id="266625349">
              <w:marLeft w:val="0"/>
              <w:marRight w:val="0"/>
              <w:marTop w:val="0"/>
              <w:marBottom w:val="0"/>
              <w:divBdr>
                <w:top w:val="none" w:sz="0" w:space="0" w:color="auto"/>
                <w:left w:val="none" w:sz="0" w:space="0" w:color="auto"/>
                <w:bottom w:val="none" w:sz="0" w:space="0" w:color="auto"/>
                <w:right w:val="none" w:sz="0" w:space="0" w:color="auto"/>
              </w:divBdr>
            </w:div>
            <w:div w:id="884099886">
              <w:marLeft w:val="0"/>
              <w:marRight w:val="0"/>
              <w:marTop w:val="0"/>
              <w:marBottom w:val="0"/>
              <w:divBdr>
                <w:top w:val="none" w:sz="0" w:space="0" w:color="auto"/>
                <w:left w:val="none" w:sz="0" w:space="0" w:color="auto"/>
                <w:bottom w:val="none" w:sz="0" w:space="0" w:color="auto"/>
                <w:right w:val="none" w:sz="0" w:space="0" w:color="auto"/>
              </w:divBdr>
            </w:div>
          </w:divsChild>
        </w:div>
        <w:div w:id="153490920">
          <w:marLeft w:val="0"/>
          <w:marRight w:val="0"/>
          <w:marTop w:val="0"/>
          <w:marBottom w:val="0"/>
          <w:divBdr>
            <w:top w:val="none" w:sz="0" w:space="0" w:color="auto"/>
            <w:left w:val="none" w:sz="0" w:space="0" w:color="auto"/>
            <w:bottom w:val="none" w:sz="0" w:space="0" w:color="auto"/>
            <w:right w:val="none" w:sz="0" w:space="0" w:color="auto"/>
          </w:divBdr>
          <w:divsChild>
            <w:div w:id="1850173784">
              <w:marLeft w:val="0"/>
              <w:marRight w:val="0"/>
              <w:marTop w:val="0"/>
              <w:marBottom w:val="0"/>
              <w:divBdr>
                <w:top w:val="none" w:sz="0" w:space="0" w:color="auto"/>
                <w:left w:val="none" w:sz="0" w:space="0" w:color="auto"/>
                <w:bottom w:val="none" w:sz="0" w:space="0" w:color="auto"/>
                <w:right w:val="none" w:sz="0" w:space="0" w:color="auto"/>
              </w:divBdr>
            </w:div>
          </w:divsChild>
        </w:div>
        <w:div w:id="819082791">
          <w:marLeft w:val="0"/>
          <w:marRight w:val="0"/>
          <w:marTop w:val="0"/>
          <w:marBottom w:val="0"/>
          <w:divBdr>
            <w:top w:val="none" w:sz="0" w:space="0" w:color="auto"/>
            <w:left w:val="none" w:sz="0" w:space="0" w:color="auto"/>
            <w:bottom w:val="none" w:sz="0" w:space="0" w:color="auto"/>
            <w:right w:val="none" w:sz="0" w:space="0" w:color="auto"/>
          </w:divBdr>
          <w:divsChild>
            <w:div w:id="1897354878">
              <w:marLeft w:val="0"/>
              <w:marRight w:val="0"/>
              <w:marTop w:val="0"/>
              <w:marBottom w:val="0"/>
              <w:divBdr>
                <w:top w:val="none" w:sz="0" w:space="0" w:color="auto"/>
                <w:left w:val="none" w:sz="0" w:space="0" w:color="auto"/>
                <w:bottom w:val="none" w:sz="0" w:space="0" w:color="auto"/>
                <w:right w:val="none" w:sz="0" w:space="0" w:color="auto"/>
              </w:divBdr>
            </w:div>
            <w:div w:id="982544618">
              <w:marLeft w:val="0"/>
              <w:marRight w:val="0"/>
              <w:marTop w:val="0"/>
              <w:marBottom w:val="0"/>
              <w:divBdr>
                <w:top w:val="none" w:sz="0" w:space="0" w:color="auto"/>
                <w:left w:val="none" w:sz="0" w:space="0" w:color="auto"/>
                <w:bottom w:val="none" w:sz="0" w:space="0" w:color="auto"/>
                <w:right w:val="none" w:sz="0" w:space="0" w:color="auto"/>
              </w:divBdr>
            </w:div>
            <w:div w:id="1618564730">
              <w:marLeft w:val="0"/>
              <w:marRight w:val="0"/>
              <w:marTop w:val="0"/>
              <w:marBottom w:val="0"/>
              <w:divBdr>
                <w:top w:val="none" w:sz="0" w:space="0" w:color="auto"/>
                <w:left w:val="none" w:sz="0" w:space="0" w:color="auto"/>
                <w:bottom w:val="none" w:sz="0" w:space="0" w:color="auto"/>
                <w:right w:val="none" w:sz="0" w:space="0" w:color="auto"/>
              </w:divBdr>
            </w:div>
          </w:divsChild>
        </w:div>
        <w:div w:id="1973709466">
          <w:marLeft w:val="0"/>
          <w:marRight w:val="0"/>
          <w:marTop w:val="0"/>
          <w:marBottom w:val="0"/>
          <w:divBdr>
            <w:top w:val="none" w:sz="0" w:space="0" w:color="auto"/>
            <w:left w:val="none" w:sz="0" w:space="0" w:color="auto"/>
            <w:bottom w:val="none" w:sz="0" w:space="0" w:color="auto"/>
            <w:right w:val="none" w:sz="0" w:space="0" w:color="auto"/>
          </w:divBdr>
          <w:divsChild>
            <w:div w:id="218253633">
              <w:marLeft w:val="0"/>
              <w:marRight w:val="0"/>
              <w:marTop w:val="0"/>
              <w:marBottom w:val="0"/>
              <w:divBdr>
                <w:top w:val="none" w:sz="0" w:space="0" w:color="auto"/>
                <w:left w:val="none" w:sz="0" w:space="0" w:color="auto"/>
                <w:bottom w:val="none" w:sz="0" w:space="0" w:color="auto"/>
                <w:right w:val="none" w:sz="0" w:space="0" w:color="auto"/>
              </w:divBdr>
            </w:div>
            <w:div w:id="1596941274">
              <w:marLeft w:val="0"/>
              <w:marRight w:val="0"/>
              <w:marTop w:val="0"/>
              <w:marBottom w:val="0"/>
              <w:divBdr>
                <w:top w:val="none" w:sz="0" w:space="0" w:color="auto"/>
                <w:left w:val="none" w:sz="0" w:space="0" w:color="auto"/>
                <w:bottom w:val="none" w:sz="0" w:space="0" w:color="auto"/>
                <w:right w:val="none" w:sz="0" w:space="0" w:color="auto"/>
              </w:divBdr>
            </w:div>
            <w:div w:id="984772932">
              <w:marLeft w:val="0"/>
              <w:marRight w:val="0"/>
              <w:marTop w:val="0"/>
              <w:marBottom w:val="0"/>
              <w:divBdr>
                <w:top w:val="none" w:sz="0" w:space="0" w:color="auto"/>
                <w:left w:val="none" w:sz="0" w:space="0" w:color="auto"/>
                <w:bottom w:val="none" w:sz="0" w:space="0" w:color="auto"/>
                <w:right w:val="none" w:sz="0" w:space="0" w:color="auto"/>
              </w:divBdr>
            </w:div>
          </w:divsChild>
        </w:div>
        <w:div w:id="1422681342">
          <w:marLeft w:val="0"/>
          <w:marRight w:val="0"/>
          <w:marTop w:val="0"/>
          <w:marBottom w:val="0"/>
          <w:divBdr>
            <w:top w:val="none" w:sz="0" w:space="0" w:color="auto"/>
            <w:left w:val="none" w:sz="0" w:space="0" w:color="auto"/>
            <w:bottom w:val="none" w:sz="0" w:space="0" w:color="auto"/>
            <w:right w:val="none" w:sz="0" w:space="0" w:color="auto"/>
          </w:divBdr>
          <w:divsChild>
            <w:div w:id="885875036">
              <w:marLeft w:val="0"/>
              <w:marRight w:val="0"/>
              <w:marTop w:val="0"/>
              <w:marBottom w:val="0"/>
              <w:divBdr>
                <w:top w:val="none" w:sz="0" w:space="0" w:color="auto"/>
                <w:left w:val="none" w:sz="0" w:space="0" w:color="auto"/>
                <w:bottom w:val="none" w:sz="0" w:space="0" w:color="auto"/>
                <w:right w:val="none" w:sz="0" w:space="0" w:color="auto"/>
              </w:divBdr>
            </w:div>
            <w:div w:id="633103343">
              <w:marLeft w:val="0"/>
              <w:marRight w:val="0"/>
              <w:marTop w:val="0"/>
              <w:marBottom w:val="0"/>
              <w:divBdr>
                <w:top w:val="none" w:sz="0" w:space="0" w:color="auto"/>
                <w:left w:val="none" w:sz="0" w:space="0" w:color="auto"/>
                <w:bottom w:val="none" w:sz="0" w:space="0" w:color="auto"/>
                <w:right w:val="none" w:sz="0" w:space="0" w:color="auto"/>
              </w:divBdr>
            </w:div>
            <w:div w:id="1556503917">
              <w:marLeft w:val="0"/>
              <w:marRight w:val="0"/>
              <w:marTop w:val="0"/>
              <w:marBottom w:val="0"/>
              <w:divBdr>
                <w:top w:val="none" w:sz="0" w:space="0" w:color="auto"/>
                <w:left w:val="none" w:sz="0" w:space="0" w:color="auto"/>
                <w:bottom w:val="none" w:sz="0" w:space="0" w:color="auto"/>
                <w:right w:val="none" w:sz="0" w:space="0" w:color="auto"/>
              </w:divBdr>
            </w:div>
          </w:divsChild>
        </w:div>
        <w:div w:id="179976049">
          <w:marLeft w:val="0"/>
          <w:marRight w:val="0"/>
          <w:marTop w:val="0"/>
          <w:marBottom w:val="0"/>
          <w:divBdr>
            <w:top w:val="none" w:sz="0" w:space="0" w:color="auto"/>
            <w:left w:val="none" w:sz="0" w:space="0" w:color="auto"/>
            <w:bottom w:val="none" w:sz="0" w:space="0" w:color="auto"/>
            <w:right w:val="none" w:sz="0" w:space="0" w:color="auto"/>
          </w:divBdr>
          <w:divsChild>
            <w:div w:id="222562738">
              <w:marLeft w:val="0"/>
              <w:marRight w:val="0"/>
              <w:marTop w:val="0"/>
              <w:marBottom w:val="0"/>
              <w:divBdr>
                <w:top w:val="none" w:sz="0" w:space="0" w:color="auto"/>
                <w:left w:val="none" w:sz="0" w:space="0" w:color="auto"/>
                <w:bottom w:val="none" w:sz="0" w:space="0" w:color="auto"/>
                <w:right w:val="none" w:sz="0" w:space="0" w:color="auto"/>
              </w:divBdr>
            </w:div>
            <w:div w:id="93136693">
              <w:marLeft w:val="0"/>
              <w:marRight w:val="0"/>
              <w:marTop w:val="0"/>
              <w:marBottom w:val="0"/>
              <w:divBdr>
                <w:top w:val="none" w:sz="0" w:space="0" w:color="auto"/>
                <w:left w:val="none" w:sz="0" w:space="0" w:color="auto"/>
                <w:bottom w:val="none" w:sz="0" w:space="0" w:color="auto"/>
                <w:right w:val="none" w:sz="0" w:space="0" w:color="auto"/>
              </w:divBdr>
            </w:div>
            <w:div w:id="1038167554">
              <w:marLeft w:val="0"/>
              <w:marRight w:val="0"/>
              <w:marTop w:val="0"/>
              <w:marBottom w:val="0"/>
              <w:divBdr>
                <w:top w:val="none" w:sz="0" w:space="0" w:color="auto"/>
                <w:left w:val="none" w:sz="0" w:space="0" w:color="auto"/>
                <w:bottom w:val="none" w:sz="0" w:space="0" w:color="auto"/>
                <w:right w:val="none" w:sz="0" w:space="0" w:color="auto"/>
              </w:divBdr>
            </w:div>
          </w:divsChild>
        </w:div>
        <w:div w:id="1061097976">
          <w:marLeft w:val="0"/>
          <w:marRight w:val="0"/>
          <w:marTop w:val="0"/>
          <w:marBottom w:val="0"/>
          <w:divBdr>
            <w:top w:val="none" w:sz="0" w:space="0" w:color="auto"/>
            <w:left w:val="none" w:sz="0" w:space="0" w:color="auto"/>
            <w:bottom w:val="none" w:sz="0" w:space="0" w:color="auto"/>
            <w:right w:val="none" w:sz="0" w:space="0" w:color="auto"/>
          </w:divBdr>
          <w:divsChild>
            <w:div w:id="1901018398">
              <w:marLeft w:val="0"/>
              <w:marRight w:val="0"/>
              <w:marTop w:val="0"/>
              <w:marBottom w:val="0"/>
              <w:divBdr>
                <w:top w:val="none" w:sz="0" w:space="0" w:color="auto"/>
                <w:left w:val="none" w:sz="0" w:space="0" w:color="auto"/>
                <w:bottom w:val="none" w:sz="0" w:space="0" w:color="auto"/>
                <w:right w:val="none" w:sz="0" w:space="0" w:color="auto"/>
              </w:divBdr>
            </w:div>
          </w:divsChild>
        </w:div>
        <w:div w:id="1052386837">
          <w:marLeft w:val="0"/>
          <w:marRight w:val="0"/>
          <w:marTop w:val="0"/>
          <w:marBottom w:val="0"/>
          <w:divBdr>
            <w:top w:val="none" w:sz="0" w:space="0" w:color="auto"/>
            <w:left w:val="none" w:sz="0" w:space="0" w:color="auto"/>
            <w:bottom w:val="none" w:sz="0" w:space="0" w:color="auto"/>
            <w:right w:val="none" w:sz="0" w:space="0" w:color="auto"/>
          </w:divBdr>
          <w:divsChild>
            <w:div w:id="1773625828">
              <w:marLeft w:val="0"/>
              <w:marRight w:val="0"/>
              <w:marTop w:val="0"/>
              <w:marBottom w:val="0"/>
              <w:divBdr>
                <w:top w:val="none" w:sz="0" w:space="0" w:color="auto"/>
                <w:left w:val="none" w:sz="0" w:space="0" w:color="auto"/>
                <w:bottom w:val="none" w:sz="0" w:space="0" w:color="auto"/>
                <w:right w:val="none" w:sz="0" w:space="0" w:color="auto"/>
              </w:divBdr>
            </w:div>
            <w:div w:id="151331917">
              <w:marLeft w:val="0"/>
              <w:marRight w:val="0"/>
              <w:marTop w:val="0"/>
              <w:marBottom w:val="0"/>
              <w:divBdr>
                <w:top w:val="none" w:sz="0" w:space="0" w:color="auto"/>
                <w:left w:val="none" w:sz="0" w:space="0" w:color="auto"/>
                <w:bottom w:val="none" w:sz="0" w:space="0" w:color="auto"/>
                <w:right w:val="none" w:sz="0" w:space="0" w:color="auto"/>
              </w:divBdr>
            </w:div>
          </w:divsChild>
        </w:div>
        <w:div w:id="142623498">
          <w:marLeft w:val="0"/>
          <w:marRight w:val="0"/>
          <w:marTop w:val="0"/>
          <w:marBottom w:val="0"/>
          <w:divBdr>
            <w:top w:val="none" w:sz="0" w:space="0" w:color="auto"/>
            <w:left w:val="none" w:sz="0" w:space="0" w:color="auto"/>
            <w:bottom w:val="none" w:sz="0" w:space="0" w:color="auto"/>
            <w:right w:val="none" w:sz="0" w:space="0" w:color="auto"/>
          </w:divBdr>
          <w:divsChild>
            <w:div w:id="68886867">
              <w:marLeft w:val="0"/>
              <w:marRight w:val="0"/>
              <w:marTop w:val="0"/>
              <w:marBottom w:val="0"/>
              <w:divBdr>
                <w:top w:val="none" w:sz="0" w:space="0" w:color="auto"/>
                <w:left w:val="none" w:sz="0" w:space="0" w:color="auto"/>
                <w:bottom w:val="none" w:sz="0" w:space="0" w:color="auto"/>
                <w:right w:val="none" w:sz="0" w:space="0" w:color="auto"/>
              </w:divBdr>
            </w:div>
            <w:div w:id="196361224">
              <w:marLeft w:val="0"/>
              <w:marRight w:val="0"/>
              <w:marTop w:val="0"/>
              <w:marBottom w:val="0"/>
              <w:divBdr>
                <w:top w:val="none" w:sz="0" w:space="0" w:color="auto"/>
                <w:left w:val="none" w:sz="0" w:space="0" w:color="auto"/>
                <w:bottom w:val="none" w:sz="0" w:space="0" w:color="auto"/>
                <w:right w:val="none" w:sz="0" w:space="0" w:color="auto"/>
              </w:divBdr>
            </w:div>
          </w:divsChild>
        </w:div>
        <w:div w:id="1951038910">
          <w:marLeft w:val="0"/>
          <w:marRight w:val="0"/>
          <w:marTop w:val="0"/>
          <w:marBottom w:val="0"/>
          <w:divBdr>
            <w:top w:val="none" w:sz="0" w:space="0" w:color="auto"/>
            <w:left w:val="none" w:sz="0" w:space="0" w:color="auto"/>
            <w:bottom w:val="none" w:sz="0" w:space="0" w:color="auto"/>
            <w:right w:val="none" w:sz="0" w:space="0" w:color="auto"/>
          </w:divBdr>
          <w:divsChild>
            <w:div w:id="2099712893">
              <w:marLeft w:val="0"/>
              <w:marRight w:val="0"/>
              <w:marTop w:val="0"/>
              <w:marBottom w:val="0"/>
              <w:divBdr>
                <w:top w:val="none" w:sz="0" w:space="0" w:color="auto"/>
                <w:left w:val="none" w:sz="0" w:space="0" w:color="auto"/>
                <w:bottom w:val="none" w:sz="0" w:space="0" w:color="auto"/>
                <w:right w:val="none" w:sz="0" w:space="0" w:color="auto"/>
              </w:divBdr>
            </w:div>
            <w:div w:id="615409774">
              <w:marLeft w:val="0"/>
              <w:marRight w:val="0"/>
              <w:marTop w:val="0"/>
              <w:marBottom w:val="0"/>
              <w:divBdr>
                <w:top w:val="none" w:sz="0" w:space="0" w:color="auto"/>
                <w:left w:val="none" w:sz="0" w:space="0" w:color="auto"/>
                <w:bottom w:val="none" w:sz="0" w:space="0" w:color="auto"/>
                <w:right w:val="none" w:sz="0" w:space="0" w:color="auto"/>
              </w:divBdr>
            </w:div>
            <w:div w:id="1664770982">
              <w:marLeft w:val="0"/>
              <w:marRight w:val="0"/>
              <w:marTop w:val="0"/>
              <w:marBottom w:val="0"/>
              <w:divBdr>
                <w:top w:val="none" w:sz="0" w:space="0" w:color="auto"/>
                <w:left w:val="none" w:sz="0" w:space="0" w:color="auto"/>
                <w:bottom w:val="none" w:sz="0" w:space="0" w:color="auto"/>
                <w:right w:val="none" w:sz="0" w:space="0" w:color="auto"/>
              </w:divBdr>
            </w:div>
          </w:divsChild>
        </w:div>
        <w:div w:id="1392922895">
          <w:marLeft w:val="0"/>
          <w:marRight w:val="0"/>
          <w:marTop w:val="0"/>
          <w:marBottom w:val="0"/>
          <w:divBdr>
            <w:top w:val="none" w:sz="0" w:space="0" w:color="auto"/>
            <w:left w:val="none" w:sz="0" w:space="0" w:color="auto"/>
            <w:bottom w:val="none" w:sz="0" w:space="0" w:color="auto"/>
            <w:right w:val="none" w:sz="0" w:space="0" w:color="auto"/>
          </w:divBdr>
          <w:divsChild>
            <w:div w:id="243151594">
              <w:marLeft w:val="0"/>
              <w:marRight w:val="0"/>
              <w:marTop w:val="0"/>
              <w:marBottom w:val="0"/>
              <w:divBdr>
                <w:top w:val="none" w:sz="0" w:space="0" w:color="auto"/>
                <w:left w:val="none" w:sz="0" w:space="0" w:color="auto"/>
                <w:bottom w:val="none" w:sz="0" w:space="0" w:color="auto"/>
                <w:right w:val="none" w:sz="0" w:space="0" w:color="auto"/>
              </w:divBdr>
            </w:div>
            <w:div w:id="1093867036">
              <w:marLeft w:val="0"/>
              <w:marRight w:val="0"/>
              <w:marTop w:val="0"/>
              <w:marBottom w:val="0"/>
              <w:divBdr>
                <w:top w:val="none" w:sz="0" w:space="0" w:color="auto"/>
                <w:left w:val="none" w:sz="0" w:space="0" w:color="auto"/>
                <w:bottom w:val="none" w:sz="0" w:space="0" w:color="auto"/>
                <w:right w:val="none" w:sz="0" w:space="0" w:color="auto"/>
              </w:divBdr>
            </w:div>
            <w:div w:id="917400582">
              <w:marLeft w:val="0"/>
              <w:marRight w:val="0"/>
              <w:marTop w:val="0"/>
              <w:marBottom w:val="0"/>
              <w:divBdr>
                <w:top w:val="none" w:sz="0" w:space="0" w:color="auto"/>
                <w:left w:val="none" w:sz="0" w:space="0" w:color="auto"/>
                <w:bottom w:val="none" w:sz="0" w:space="0" w:color="auto"/>
                <w:right w:val="none" w:sz="0" w:space="0" w:color="auto"/>
              </w:divBdr>
            </w:div>
          </w:divsChild>
        </w:div>
        <w:div w:id="491801963">
          <w:marLeft w:val="0"/>
          <w:marRight w:val="0"/>
          <w:marTop w:val="0"/>
          <w:marBottom w:val="0"/>
          <w:divBdr>
            <w:top w:val="none" w:sz="0" w:space="0" w:color="auto"/>
            <w:left w:val="none" w:sz="0" w:space="0" w:color="auto"/>
            <w:bottom w:val="none" w:sz="0" w:space="0" w:color="auto"/>
            <w:right w:val="none" w:sz="0" w:space="0" w:color="auto"/>
          </w:divBdr>
          <w:divsChild>
            <w:div w:id="1672902485">
              <w:marLeft w:val="0"/>
              <w:marRight w:val="0"/>
              <w:marTop w:val="0"/>
              <w:marBottom w:val="0"/>
              <w:divBdr>
                <w:top w:val="none" w:sz="0" w:space="0" w:color="auto"/>
                <w:left w:val="none" w:sz="0" w:space="0" w:color="auto"/>
                <w:bottom w:val="none" w:sz="0" w:space="0" w:color="auto"/>
                <w:right w:val="none" w:sz="0" w:space="0" w:color="auto"/>
              </w:divBdr>
            </w:div>
          </w:divsChild>
        </w:div>
        <w:div w:id="183445225">
          <w:marLeft w:val="0"/>
          <w:marRight w:val="0"/>
          <w:marTop w:val="0"/>
          <w:marBottom w:val="0"/>
          <w:divBdr>
            <w:top w:val="none" w:sz="0" w:space="0" w:color="auto"/>
            <w:left w:val="none" w:sz="0" w:space="0" w:color="auto"/>
            <w:bottom w:val="none" w:sz="0" w:space="0" w:color="auto"/>
            <w:right w:val="none" w:sz="0" w:space="0" w:color="auto"/>
          </w:divBdr>
          <w:divsChild>
            <w:div w:id="838887566">
              <w:marLeft w:val="0"/>
              <w:marRight w:val="0"/>
              <w:marTop w:val="0"/>
              <w:marBottom w:val="0"/>
              <w:divBdr>
                <w:top w:val="none" w:sz="0" w:space="0" w:color="auto"/>
                <w:left w:val="none" w:sz="0" w:space="0" w:color="auto"/>
                <w:bottom w:val="none" w:sz="0" w:space="0" w:color="auto"/>
                <w:right w:val="none" w:sz="0" w:space="0" w:color="auto"/>
              </w:divBdr>
            </w:div>
            <w:div w:id="1146317508">
              <w:marLeft w:val="0"/>
              <w:marRight w:val="0"/>
              <w:marTop w:val="0"/>
              <w:marBottom w:val="0"/>
              <w:divBdr>
                <w:top w:val="none" w:sz="0" w:space="0" w:color="auto"/>
                <w:left w:val="none" w:sz="0" w:space="0" w:color="auto"/>
                <w:bottom w:val="none" w:sz="0" w:space="0" w:color="auto"/>
                <w:right w:val="none" w:sz="0" w:space="0" w:color="auto"/>
              </w:divBdr>
            </w:div>
          </w:divsChild>
        </w:div>
        <w:div w:id="411204210">
          <w:marLeft w:val="0"/>
          <w:marRight w:val="0"/>
          <w:marTop w:val="0"/>
          <w:marBottom w:val="0"/>
          <w:divBdr>
            <w:top w:val="none" w:sz="0" w:space="0" w:color="auto"/>
            <w:left w:val="none" w:sz="0" w:space="0" w:color="auto"/>
            <w:bottom w:val="none" w:sz="0" w:space="0" w:color="auto"/>
            <w:right w:val="none" w:sz="0" w:space="0" w:color="auto"/>
          </w:divBdr>
          <w:divsChild>
            <w:div w:id="1289043936">
              <w:marLeft w:val="0"/>
              <w:marRight w:val="0"/>
              <w:marTop w:val="0"/>
              <w:marBottom w:val="0"/>
              <w:divBdr>
                <w:top w:val="none" w:sz="0" w:space="0" w:color="auto"/>
                <w:left w:val="none" w:sz="0" w:space="0" w:color="auto"/>
                <w:bottom w:val="none" w:sz="0" w:space="0" w:color="auto"/>
                <w:right w:val="none" w:sz="0" w:space="0" w:color="auto"/>
              </w:divBdr>
            </w:div>
          </w:divsChild>
        </w:div>
        <w:div w:id="280497722">
          <w:marLeft w:val="0"/>
          <w:marRight w:val="0"/>
          <w:marTop w:val="0"/>
          <w:marBottom w:val="0"/>
          <w:divBdr>
            <w:top w:val="none" w:sz="0" w:space="0" w:color="auto"/>
            <w:left w:val="none" w:sz="0" w:space="0" w:color="auto"/>
            <w:bottom w:val="none" w:sz="0" w:space="0" w:color="auto"/>
            <w:right w:val="none" w:sz="0" w:space="0" w:color="auto"/>
          </w:divBdr>
          <w:divsChild>
            <w:div w:id="563640208">
              <w:marLeft w:val="0"/>
              <w:marRight w:val="0"/>
              <w:marTop w:val="0"/>
              <w:marBottom w:val="0"/>
              <w:divBdr>
                <w:top w:val="none" w:sz="0" w:space="0" w:color="auto"/>
                <w:left w:val="none" w:sz="0" w:space="0" w:color="auto"/>
                <w:bottom w:val="none" w:sz="0" w:space="0" w:color="auto"/>
                <w:right w:val="none" w:sz="0" w:space="0" w:color="auto"/>
              </w:divBdr>
            </w:div>
            <w:div w:id="1744646982">
              <w:marLeft w:val="0"/>
              <w:marRight w:val="0"/>
              <w:marTop w:val="0"/>
              <w:marBottom w:val="0"/>
              <w:divBdr>
                <w:top w:val="none" w:sz="0" w:space="0" w:color="auto"/>
                <w:left w:val="none" w:sz="0" w:space="0" w:color="auto"/>
                <w:bottom w:val="none" w:sz="0" w:space="0" w:color="auto"/>
                <w:right w:val="none" w:sz="0" w:space="0" w:color="auto"/>
              </w:divBdr>
            </w:div>
          </w:divsChild>
        </w:div>
        <w:div w:id="583144354">
          <w:marLeft w:val="0"/>
          <w:marRight w:val="0"/>
          <w:marTop w:val="0"/>
          <w:marBottom w:val="0"/>
          <w:divBdr>
            <w:top w:val="none" w:sz="0" w:space="0" w:color="auto"/>
            <w:left w:val="none" w:sz="0" w:space="0" w:color="auto"/>
            <w:bottom w:val="none" w:sz="0" w:space="0" w:color="auto"/>
            <w:right w:val="none" w:sz="0" w:space="0" w:color="auto"/>
          </w:divBdr>
          <w:divsChild>
            <w:div w:id="1349719962">
              <w:marLeft w:val="0"/>
              <w:marRight w:val="0"/>
              <w:marTop w:val="0"/>
              <w:marBottom w:val="0"/>
              <w:divBdr>
                <w:top w:val="none" w:sz="0" w:space="0" w:color="auto"/>
                <w:left w:val="none" w:sz="0" w:space="0" w:color="auto"/>
                <w:bottom w:val="none" w:sz="0" w:space="0" w:color="auto"/>
                <w:right w:val="none" w:sz="0" w:space="0" w:color="auto"/>
              </w:divBdr>
            </w:div>
            <w:div w:id="2119714091">
              <w:marLeft w:val="0"/>
              <w:marRight w:val="0"/>
              <w:marTop w:val="0"/>
              <w:marBottom w:val="0"/>
              <w:divBdr>
                <w:top w:val="none" w:sz="0" w:space="0" w:color="auto"/>
                <w:left w:val="none" w:sz="0" w:space="0" w:color="auto"/>
                <w:bottom w:val="none" w:sz="0" w:space="0" w:color="auto"/>
                <w:right w:val="none" w:sz="0" w:space="0" w:color="auto"/>
              </w:divBdr>
            </w:div>
            <w:div w:id="8425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9127">
      <w:bodyDiv w:val="1"/>
      <w:marLeft w:val="0"/>
      <w:marRight w:val="0"/>
      <w:marTop w:val="0"/>
      <w:marBottom w:val="0"/>
      <w:divBdr>
        <w:top w:val="none" w:sz="0" w:space="0" w:color="auto"/>
        <w:left w:val="none" w:sz="0" w:space="0" w:color="auto"/>
        <w:bottom w:val="none" w:sz="0" w:space="0" w:color="auto"/>
        <w:right w:val="none" w:sz="0" w:space="0" w:color="auto"/>
      </w:divBdr>
    </w:div>
    <w:div w:id="16017957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23">
          <w:marLeft w:val="0"/>
          <w:marRight w:val="0"/>
          <w:marTop w:val="0"/>
          <w:marBottom w:val="0"/>
          <w:divBdr>
            <w:top w:val="none" w:sz="0" w:space="0" w:color="auto"/>
            <w:left w:val="none" w:sz="0" w:space="0" w:color="auto"/>
            <w:bottom w:val="none" w:sz="0" w:space="0" w:color="auto"/>
            <w:right w:val="none" w:sz="0" w:space="0" w:color="auto"/>
          </w:divBdr>
        </w:div>
      </w:divsChild>
    </w:div>
    <w:div w:id="1612200119">
      <w:bodyDiv w:val="1"/>
      <w:marLeft w:val="0"/>
      <w:marRight w:val="0"/>
      <w:marTop w:val="0"/>
      <w:marBottom w:val="0"/>
      <w:divBdr>
        <w:top w:val="none" w:sz="0" w:space="0" w:color="auto"/>
        <w:left w:val="none" w:sz="0" w:space="0" w:color="auto"/>
        <w:bottom w:val="none" w:sz="0" w:space="0" w:color="auto"/>
        <w:right w:val="none" w:sz="0" w:space="0" w:color="auto"/>
      </w:divBdr>
      <w:divsChild>
        <w:div w:id="382170389">
          <w:marLeft w:val="-113"/>
          <w:marRight w:val="0"/>
          <w:marTop w:val="0"/>
          <w:marBottom w:val="0"/>
          <w:divBdr>
            <w:top w:val="none" w:sz="0" w:space="0" w:color="auto"/>
            <w:left w:val="none" w:sz="0" w:space="0" w:color="auto"/>
            <w:bottom w:val="none" w:sz="0" w:space="0" w:color="auto"/>
            <w:right w:val="none" w:sz="0" w:space="0" w:color="auto"/>
          </w:divBdr>
        </w:div>
      </w:divsChild>
    </w:div>
    <w:div w:id="1745833440">
      <w:bodyDiv w:val="1"/>
      <w:marLeft w:val="0"/>
      <w:marRight w:val="0"/>
      <w:marTop w:val="0"/>
      <w:marBottom w:val="0"/>
      <w:divBdr>
        <w:top w:val="none" w:sz="0" w:space="0" w:color="auto"/>
        <w:left w:val="none" w:sz="0" w:space="0" w:color="auto"/>
        <w:bottom w:val="none" w:sz="0" w:space="0" w:color="auto"/>
        <w:right w:val="none" w:sz="0" w:space="0" w:color="auto"/>
      </w:divBdr>
      <w:divsChild>
        <w:div w:id="2108114341">
          <w:marLeft w:val="0"/>
          <w:marRight w:val="0"/>
          <w:marTop w:val="0"/>
          <w:marBottom w:val="0"/>
          <w:divBdr>
            <w:top w:val="none" w:sz="0" w:space="0" w:color="auto"/>
            <w:left w:val="none" w:sz="0" w:space="0" w:color="auto"/>
            <w:bottom w:val="none" w:sz="0" w:space="0" w:color="auto"/>
            <w:right w:val="none" w:sz="0" w:space="0" w:color="auto"/>
          </w:divBdr>
        </w:div>
      </w:divsChild>
    </w:div>
    <w:div w:id="1754619612">
      <w:bodyDiv w:val="1"/>
      <w:marLeft w:val="0"/>
      <w:marRight w:val="0"/>
      <w:marTop w:val="0"/>
      <w:marBottom w:val="0"/>
      <w:divBdr>
        <w:top w:val="none" w:sz="0" w:space="0" w:color="auto"/>
        <w:left w:val="none" w:sz="0" w:space="0" w:color="auto"/>
        <w:bottom w:val="none" w:sz="0" w:space="0" w:color="auto"/>
        <w:right w:val="none" w:sz="0" w:space="0" w:color="auto"/>
      </w:divBdr>
      <w:divsChild>
        <w:div w:id="1344166452">
          <w:marLeft w:val="0"/>
          <w:marRight w:val="0"/>
          <w:marTop w:val="0"/>
          <w:marBottom w:val="0"/>
          <w:divBdr>
            <w:top w:val="none" w:sz="0" w:space="0" w:color="auto"/>
            <w:left w:val="none" w:sz="0" w:space="0" w:color="auto"/>
            <w:bottom w:val="none" w:sz="0" w:space="0" w:color="auto"/>
            <w:right w:val="none" w:sz="0" w:space="0" w:color="auto"/>
          </w:divBdr>
          <w:divsChild>
            <w:div w:id="510682093">
              <w:marLeft w:val="0"/>
              <w:marRight w:val="0"/>
              <w:marTop w:val="0"/>
              <w:marBottom w:val="0"/>
              <w:divBdr>
                <w:top w:val="none" w:sz="0" w:space="0" w:color="auto"/>
                <w:left w:val="none" w:sz="0" w:space="0" w:color="auto"/>
                <w:bottom w:val="none" w:sz="0" w:space="0" w:color="auto"/>
                <w:right w:val="none" w:sz="0" w:space="0" w:color="auto"/>
              </w:divBdr>
            </w:div>
            <w:div w:id="1911768718">
              <w:marLeft w:val="0"/>
              <w:marRight w:val="0"/>
              <w:marTop w:val="0"/>
              <w:marBottom w:val="0"/>
              <w:divBdr>
                <w:top w:val="none" w:sz="0" w:space="0" w:color="auto"/>
                <w:left w:val="none" w:sz="0" w:space="0" w:color="auto"/>
                <w:bottom w:val="none" w:sz="0" w:space="0" w:color="auto"/>
                <w:right w:val="none" w:sz="0" w:space="0" w:color="auto"/>
              </w:divBdr>
            </w:div>
            <w:div w:id="1684356736">
              <w:marLeft w:val="0"/>
              <w:marRight w:val="0"/>
              <w:marTop w:val="0"/>
              <w:marBottom w:val="0"/>
              <w:divBdr>
                <w:top w:val="none" w:sz="0" w:space="0" w:color="auto"/>
                <w:left w:val="none" w:sz="0" w:space="0" w:color="auto"/>
                <w:bottom w:val="none" w:sz="0" w:space="0" w:color="auto"/>
                <w:right w:val="none" w:sz="0" w:space="0" w:color="auto"/>
              </w:divBdr>
            </w:div>
          </w:divsChild>
        </w:div>
        <w:div w:id="814418914">
          <w:marLeft w:val="0"/>
          <w:marRight w:val="0"/>
          <w:marTop w:val="0"/>
          <w:marBottom w:val="0"/>
          <w:divBdr>
            <w:top w:val="none" w:sz="0" w:space="0" w:color="auto"/>
            <w:left w:val="none" w:sz="0" w:space="0" w:color="auto"/>
            <w:bottom w:val="none" w:sz="0" w:space="0" w:color="auto"/>
            <w:right w:val="none" w:sz="0" w:space="0" w:color="auto"/>
          </w:divBdr>
          <w:divsChild>
            <w:div w:id="673606019">
              <w:marLeft w:val="0"/>
              <w:marRight w:val="0"/>
              <w:marTop w:val="0"/>
              <w:marBottom w:val="0"/>
              <w:divBdr>
                <w:top w:val="none" w:sz="0" w:space="0" w:color="auto"/>
                <w:left w:val="none" w:sz="0" w:space="0" w:color="auto"/>
                <w:bottom w:val="none" w:sz="0" w:space="0" w:color="auto"/>
                <w:right w:val="none" w:sz="0" w:space="0" w:color="auto"/>
              </w:divBdr>
            </w:div>
            <w:div w:id="1978486926">
              <w:marLeft w:val="0"/>
              <w:marRight w:val="0"/>
              <w:marTop w:val="0"/>
              <w:marBottom w:val="0"/>
              <w:divBdr>
                <w:top w:val="none" w:sz="0" w:space="0" w:color="auto"/>
                <w:left w:val="none" w:sz="0" w:space="0" w:color="auto"/>
                <w:bottom w:val="none" w:sz="0" w:space="0" w:color="auto"/>
                <w:right w:val="none" w:sz="0" w:space="0" w:color="auto"/>
              </w:divBdr>
            </w:div>
            <w:div w:id="19820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696">
      <w:bodyDiv w:val="1"/>
      <w:marLeft w:val="0"/>
      <w:marRight w:val="0"/>
      <w:marTop w:val="0"/>
      <w:marBottom w:val="0"/>
      <w:divBdr>
        <w:top w:val="none" w:sz="0" w:space="0" w:color="auto"/>
        <w:left w:val="none" w:sz="0" w:space="0" w:color="auto"/>
        <w:bottom w:val="none" w:sz="0" w:space="0" w:color="auto"/>
        <w:right w:val="none" w:sz="0" w:space="0" w:color="auto"/>
      </w:divBdr>
    </w:div>
    <w:div w:id="1907913585">
      <w:bodyDiv w:val="1"/>
      <w:marLeft w:val="0"/>
      <w:marRight w:val="0"/>
      <w:marTop w:val="0"/>
      <w:marBottom w:val="0"/>
      <w:divBdr>
        <w:top w:val="none" w:sz="0" w:space="0" w:color="auto"/>
        <w:left w:val="none" w:sz="0" w:space="0" w:color="auto"/>
        <w:bottom w:val="none" w:sz="0" w:space="0" w:color="auto"/>
        <w:right w:val="none" w:sz="0" w:space="0" w:color="auto"/>
      </w:divBdr>
      <w:divsChild>
        <w:div w:id="374041434">
          <w:marLeft w:val="-113"/>
          <w:marRight w:val="0"/>
          <w:marTop w:val="0"/>
          <w:marBottom w:val="0"/>
          <w:divBdr>
            <w:top w:val="none" w:sz="0" w:space="0" w:color="auto"/>
            <w:left w:val="none" w:sz="0" w:space="0" w:color="auto"/>
            <w:bottom w:val="none" w:sz="0" w:space="0" w:color="auto"/>
            <w:right w:val="none" w:sz="0" w:space="0" w:color="auto"/>
          </w:divBdr>
        </w:div>
      </w:divsChild>
    </w:div>
    <w:div w:id="2034987532">
      <w:bodyDiv w:val="1"/>
      <w:marLeft w:val="0"/>
      <w:marRight w:val="0"/>
      <w:marTop w:val="0"/>
      <w:marBottom w:val="0"/>
      <w:divBdr>
        <w:top w:val="none" w:sz="0" w:space="0" w:color="auto"/>
        <w:left w:val="none" w:sz="0" w:space="0" w:color="auto"/>
        <w:bottom w:val="none" w:sz="0" w:space="0" w:color="auto"/>
        <w:right w:val="none" w:sz="0" w:space="0" w:color="auto"/>
      </w:divBdr>
      <w:divsChild>
        <w:div w:id="11415559">
          <w:marLeft w:val="0"/>
          <w:marRight w:val="0"/>
          <w:marTop w:val="0"/>
          <w:marBottom w:val="0"/>
          <w:divBdr>
            <w:top w:val="none" w:sz="0" w:space="0" w:color="auto"/>
            <w:left w:val="none" w:sz="0" w:space="0" w:color="auto"/>
            <w:bottom w:val="none" w:sz="0" w:space="0" w:color="auto"/>
            <w:right w:val="none" w:sz="0" w:space="0" w:color="auto"/>
          </w:divBdr>
        </w:div>
        <w:div w:id="158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atistics.gov.lk/sdg/"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hyperlink" Target="https://nid.nsf.gov.l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lk" TargetMode="External"/><Relationship Id="rId24" Type="http://schemas.openxmlformats.org/officeDocument/2006/relationships/package" Target="embeddings/Microsoft_Excel_Worksheet5.xls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2184E-DE46-4A81-929C-80D061AC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F090D-CE91-41BA-9D81-AD9D86E2D460}">
  <ds:schemaRefs>
    <ds:schemaRef ds:uri="http://schemas.microsoft.com/sharepoint/v3/contenttype/forms"/>
  </ds:schemaRefs>
</ds:datastoreItem>
</file>

<file path=customXml/itemProps3.xml><?xml version="1.0" encoding="utf-8"?>
<ds:datastoreItem xmlns:ds="http://schemas.openxmlformats.org/officeDocument/2006/customXml" ds:itemID="{4B5CCB3E-B3F9-4E45-9122-801175D286A9}">
  <ds:schemaRefs>
    <ds:schemaRef ds:uri="http://schemas.openxmlformats.org/officeDocument/2006/bibliography"/>
  </ds:schemaRefs>
</ds:datastoreItem>
</file>

<file path=customXml/itemProps4.xml><?xml version="1.0" encoding="utf-8"?>
<ds:datastoreItem xmlns:ds="http://schemas.openxmlformats.org/officeDocument/2006/customXml" ds:itemID="{98327A0F-0BAC-4258-B812-B22B70392C9A}">
  <ds:schemaRefs>
    <ds:schemaRef ds:uri="http://schemas.microsoft.com/office/2006/metadata/properties"/>
    <ds:schemaRef ds:uri="http://schemas.microsoft.com/office/infopath/2007/PartnerControls"/>
    <ds:schemaRef ds:uri="29cc7c80-5fdd-4f6d-821b-b8aa14f8431d"/>
    <ds:schemaRef ds:uri="e5e62a5c-d6de-47bd-9b1c-ad891259358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Dr. Inoka Sandanayake</cp:lastModifiedBy>
  <cp:revision>13</cp:revision>
  <cp:lastPrinted>2026-04-06T05:17:00Z</cp:lastPrinted>
  <dcterms:created xsi:type="dcterms:W3CDTF">2026-04-24T10:37:00Z</dcterms:created>
  <dcterms:modified xsi:type="dcterms:W3CDTF">2026-04-28T10:45:00Z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7710f903-2f61-4560-8aaf-a9777dec1b4c</vt:lpwstr>
  </property>
  <property fmtid="{D5CDD505-2E9C-101B-9397-08002B2CF9AE}" pid="3" name="ContentTypeId">
    <vt:lpwstr>0x0101008AD249771D4A2941B799AE899456CB7B</vt:lpwstr>
  </property>
  <property fmtid="{D5CDD505-2E9C-101B-9397-08002B2CF9AE}" pid="4" name="MediaServiceImageTags">
    <vt:lpwstr/>
  </property>
</Properties>
</file>